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E4BA9A" w14:textId="47B9A57A" w:rsidR="00976E45" w:rsidRDefault="00E0710D" w:rsidP="00E0710D">
      <w:pPr>
        <w:rPr>
          <w:rFonts w:ascii="Times New Roman" w:eastAsia="Arial Unicode MS" w:hAnsi="Times New Roman" w:cs="Times New Roman"/>
          <w:b/>
          <w:bCs/>
          <w:color w:val="000000"/>
          <w:kern w:val="0"/>
          <w:sz w:val="28"/>
          <w:szCs w:val="28"/>
          <w:lang w:eastAsia="ru-RU" w:bidi="uk-UA"/>
        </w:rPr>
      </w:pPr>
      <w:r w:rsidRPr="00E0710D">
        <w:rPr>
          <w:rFonts w:ascii="Times New Roman" w:eastAsia="Arial Unicode MS" w:hAnsi="Times New Roman" w:cs="Times New Roman" w:hint="eastAsia"/>
          <w:b/>
          <w:bCs/>
          <w:color w:val="000000"/>
          <w:kern w:val="0"/>
          <w:sz w:val="28"/>
          <w:szCs w:val="28"/>
          <w:lang w:eastAsia="ru-RU" w:bidi="uk-UA"/>
        </w:rPr>
        <w:t>Копырин</w:t>
      </w:r>
      <w:r w:rsidRPr="00E0710D">
        <w:rPr>
          <w:rFonts w:ascii="Times New Roman" w:eastAsia="Arial Unicode MS" w:hAnsi="Times New Roman" w:cs="Times New Roman"/>
          <w:b/>
          <w:bCs/>
          <w:color w:val="000000"/>
          <w:kern w:val="0"/>
          <w:sz w:val="28"/>
          <w:szCs w:val="28"/>
          <w:lang w:eastAsia="ru-RU" w:bidi="uk-UA"/>
        </w:rPr>
        <w:t xml:space="preserve"> </w:t>
      </w:r>
      <w:r w:rsidRPr="00E0710D">
        <w:rPr>
          <w:rFonts w:ascii="Times New Roman" w:eastAsia="Arial Unicode MS" w:hAnsi="Times New Roman" w:cs="Times New Roman" w:hint="eastAsia"/>
          <w:b/>
          <w:bCs/>
          <w:color w:val="000000"/>
          <w:kern w:val="0"/>
          <w:sz w:val="28"/>
          <w:szCs w:val="28"/>
          <w:lang w:eastAsia="ru-RU" w:bidi="uk-UA"/>
        </w:rPr>
        <w:t>Владимир</w:t>
      </w:r>
      <w:r w:rsidRPr="00E0710D">
        <w:rPr>
          <w:rFonts w:ascii="Times New Roman" w:eastAsia="Arial Unicode MS" w:hAnsi="Times New Roman" w:cs="Times New Roman"/>
          <w:b/>
          <w:bCs/>
          <w:color w:val="000000"/>
          <w:kern w:val="0"/>
          <w:sz w:val="28"/>
          <w:szCs w:val="28"/>
          <w:lang w:eastAsia="ru-RU" w:bidi="uk-UA"/>
        </w:rPr>
        <w:t xml:space="preserve"> </w:t>
      </w:r>
      <w:r w:rsidRPr="00E0710D">
        <w:rPr>
          <w:rFonts w:ascii="Times New Roman" w:eastAsia="Arial Unicode MS" w:hAnsi="Times New Roman" w:cs="Times New Roman" w:hint="eastAsia"/>
          <w:b/>
          <w:bCs/>
          <w:color w:val="000000"/>
          <w:kern w:val="0"/>
          <w:sz w:val="28"/>
          <w:szCs w:val="28"/>
          <w:lang w:eastAsia="ru-RU" w:bidi="uk-UA"/>
        </w:rPr>
        <w:t>Анатольевич</w:t>
      </w:r>
      <w:r>
        <w:rPr>
          <w:rFonts w:ascii="Times New Roman" w:eastAsia="Arial Unicode MS" w:hAnsi="Times New Roman" w:cs="Times New Roman" w:hint="eastAsia"/>
          <w:b/>
          <w:bCs/>
          <w:color w:val="000000"/>
          <w:kern w:val="0"/>
          <w:sz w:val="28"/>
          <w:szCs w:val="28"/>
          <w:lang w:eastAsia="ru-RU" w:bidi="uk-UA"/>
        </w:rPr>
        <w:t xml:space="preserve"> </w:t>
      </w:r>
      <w:r w:rsidRPr="00E0710D">
        <w:rPr>
          <w:rFonts w:ascii="Times New Roman" w:eastAsia="Arial Unicode MS" w:hAnsi="Times New Roman" w:cs="Times New Roman" w:hint="eastAsia"/>
          <w:b/>
          <w:bCs/>
          <w:color w:val="000000"/>
          <w:kern w:val="0"/>
          <w:sz w:val="28"/>
          <w:szCs w:val="28"/>
          <w:lang w:eastAsia="ru-RU" w:bidi="uk-UA"/>
        </w:rPr>
        <w:t>Улучшение</w:t>
      </w:r>
      <w:r w:rsidRPr="00E0710D">
        <w:rPr>
          <w:rFonts w:ascii="Times New Roman" w:eastAsia="Arial Unicode MS" w:hAnsi="Times New Roman" w:cs="Times New Roman"/>
          <w:b/>
          <w:bCs/>
          <w:color w:val="000000"/>
          <w:kern w:val="0"/>
          <w:sz w:val="28"/>
          <w:szCs w:val="28"/>
          <w:lang w:eastAsia="ru-RU" w:bidi="uk-UA"/>
        </w:rPr>
        <w:t xml:space="preserve"> </w:t>
      </w:r>
      <w:r w:rsidRPr="00E0710D">
        <w:rPr>
          <w:rFonts w:ascii="Times New Roman" w:eastAsia="Arial Unicode MS" w:hAnsi="Times New Roman" w:cs="Times New Roman" w:hint="eastAsia"/>
          <w:b/>
          <w:bCs/>
          <w:color w:val="000000"/>
          <w:kern w:val="0"/>
          <w:sz w:val="28"/>
          <w:szCs w:val="28"/>
          <w:lang w:eastAsia="ru-RU" w:bidi="uk-UA"/>
        </w:rPr>
        <w:t>показателей</w:t>
      </w:r>
      <w:r w:rsidRPr="00E0710D">
        <w:rPr>
          <w:rFonts w:ascii="Times New Roman" w:eastAsia="Arial Unicode MS" w:hAnsi="Times New Roman" w:cs="Times New Roman"/>
          <w:b/>
          <w:bCs/>
          <w:color w:val="000000"/>
          <w:kern w:val="0"/>
          <w:sz w:val="28"/>
          <w:szCs w:val="28"/>
          <w:lang w:eastAsia="ru-RU" w:bidi="uk-UA"/>
        </w:rPr>
        <w:t xml:space="preserve"> </w:t>
      </w:r>
      <w:r w:rsidRPr="00E0710D">
        <w:rPr>
          <w:rFonts w:ascii="Times New Roman" w:eastAsia="Arial Unicode MS" w:hAnsi="Times New Roman" w:cs="Times New Roman" w:hint="eastAsia"/>
          <w:b/>
          <w:bCs/>
          <w:color w:val="000000"/>
          <w:kern w:val="0"/>
          <w:sz w:val="28"/>
          <w:szCs w:val="28"/>
          <w:lang w:eastAsia="ru-RU" w:bidi="uk-UA"/>
        </w:rPr>
        <w:t>эффективности</w:t>
      </w:r>
      <w:r w:rsidRPr="00E0710D">
        <w:rPr>
          <w:rFonts w:ascii="Times New Roman" w:eastAsia="Arial Unicode MS" w:hAnsi="Times New Roman" w:cs="Times New Roman"/>
          <w:b/>
          <w:bCs/>
          <w:color w:val="000000"/>
          <w:kern w:val="0"/>
          <w:sz w:val="28"/>
          <w:szCs w:val="28"/>
          <w:lang w:eastAsia="ru-RU" w:bidi="uk-UA"/>
        </w:rPr>
        <w:t xml:space="preserve"> </w:t>
      </w:r>
      <w:r w:rsidRPr="00E0710D">
        <w:rPr>
          <w:rFonts w:ascii="Times New Roman" w:eastAsia="Arial Unicode MS" w:hAnsi="Times New Roman" w:cs="Times New Roman" w:hint="eastAsia"/>
          <w:b/>
          <w:bCs/>
          <w:color w:val="000000"/>
          <w:kern w:val="0"/>
          <w:sz w:val="28"/>
          <w:szCs w:val="28"/>
          <w:lang w:eastAsia="ru-RU" w:bidi="uk-UA"/>
        </w:rPr>
        <w:t>электротехнических</w:t>
      </w:r>
      <w:r w:rsidRPr="00E0710D">
        <w:rPr>
          <w:rFonts w:ascii="Times New Roman" w:eastAsia="Arial Unicode MS" w:hAnsi="Times New Roman" w:cs="Times New Roman"/>
          <w:b/>
          <w:bCs/>
          <w:color w:val="000000"/>
          <w:kern w:val="0"/>
          <w:sz w:val="28"/>
          <w:szCs w:val="28"/>
          <w:lang w:eastAsia="ru-RU" w:bidi="uk-UA"/>
        </w:rPr>
        <w:t xml:space="preserve"> </w:t>
      </w:r>
      <w:r w:rsidRPr="00E0710D">
        <w:rPr>
          <w:rFonts w:ascii="Times New Roman" w:eastAsia="Arial Unicode MS" w:hAnsi="Times New Roman" w:cs="Times New Roman" w:hint="eastAsia"/>
          <w:b/>
          <w:bCs/>
          <w:color w:val="000000"/>
          <w:kern w:val="0"/>
          <w:sz w:val="28"/>
          <w:szCs w:val="28"/>
          <w:lang w:eastAsia="ru-RU" w:bidi="uk-UA"/>
        </w:rPr>
        <w:t>комплексов</w:t>
      </w:r>
      <w:r w:rsidRPr="00E0710D">
        <w:rPr>
          <w:rFonts w:ascii="Times New Roman" w:eastAsia="Arial Unicode MS" w:hAnsi="Times New Roman" w:cs="Times New Roman"/>
          <w:b/>
          <w:bCs/>
          <w:color w:val="000000"/>
          <w:kern w:val="0"/>
          <w:sz w:val="28"/>
          <w:szCs w:val="28"/>
          <w:lang w:eastAsia="ru-RU" w:bidi="uk-UA"/>
        </w:rPr>
        <w:t xml:space="preserve"> </w:t>
      </w:r>
      <w:r w:rsidRPr="00E0710D">
        <w:rPr>
          <w:rFonts w:ascii="Times New Roman" w:eastAsia="Arial Unicode MS" w:hAnsi="Times New Roman" w:cs="Times New Roman" w:hint="eastAsia"/>
          <w:b/>
          <w:bCs/>
          <w:color w:val="000000"/>
          <w:kern w:val="0"/>
          <w:sz w:val="28"/>
          <w:szCs w:val="28"/>
          <w:lang w:eastAsia="ru-RU" w:bidi="uk-UA"/>
        </w:rPr>
        <w:t>установок</w:t>
      </w:r>
      <w:r w:rsidRPr="00E0710D">
        <w:rPr>
          <w:rFonts w:ascii="Times New Roman" w:eastAsia="Arial Unicode MS" w:hAnsi="Times New Roman" w:cs="Times New Roman"/>
          <w:b/>
          <w:bCs/>
          <w:color w:val="000000"/>
          <w:kern w:val="0"/>
          <w:sz w:val="28"/>
          <w:szCs w:val="28"/>
          <w:lang w:eastAsia="ru-RU" w:bidi="uk-UA"/>
        </w:rPr>
        <w:t xml:space="preserve"> </w:t>
      </w:r>
      <w:r w:rsidRPr="00E0710D">
        <w:rPr>
          <w:rFonts w:ascii="Times New Roman" w:eastAsia="Arial Unicode MS" w:hAnsi="Times New Roman" w:cs="Times New Roman" w:hint="eastAsia"/>
          <w:b/>
          <w:bCs/>
          <w:color w:val="000000"/>
          <w:kern w:val="0"/>
          <w:sz w:val="28"/>
          <w:szCs w:val="28"/>
          <w:lang w:eastAsia="ru-RU" w:bidi="uk-UA"/>
        </w:rPr>
        <w:t>электроцентробежных</w:t>
      </w:r>
      <w:r w:rsidRPr="00E0710D">
        <w:rPr>
          <w:rFonts w:ascii="Times New Roman" w:eastAsia="Arial Unicode MS" w:hAnsi="Times New Roman" w:cs="Times New Roman"/>
          <w:b/>
          <w:bCs/>
          <w:color w:val="000000"/>
          <w:kern w:val="0"/>
          <w:sz w:val="28"/>
          <w:szCs w:val="28"/>
          <w:lang w:eastAsia="ru-RU" w:bidi="uk-UA"/>
        </w:rPr>
        <w:t xml:space="preserve"> </w:t>
      </w:r>
      <w:r w:rsidRPr="00E0710D">
        <w:rPr>
          <w:rFonts w:ascii="Times New Roman" w:eastAsia="Arial Unicode MS" w:hAnsi="Times New Roman" w:cs="Times New Roman" w:hint="eastAsia"/>
          <w:b/>
          <w:bCs/>
          <w:color w:val="000000"/>
          <w:kern w:val="0"/>
          <w:sz w:val="28"/>
          <w:szCs w:val="28"/>
          <w:lang w:eastAsia="ru-RU" w:bidi="uk-UA"/>
        </w:rPr>
        <w:t>насосов</w:t>
      </w:r>
      <w:r w:rsidRPr="00E0710D">
        <w:rPr>
          <w:rFonts w:ascii="Times New Roman" w:eastAsia="Arial Unicode MS" w:hAnsi="Times New Roman" w:cs="Times New Roman"/>
          <w:b/>
          <w:bCs/>
          <w:color w:val="000000"/>
          <w:kern w:val="0"/>
          <w:sz w:val="28"/>
          <w:szCs w:val="28"/>
          <w:lang w:eastAsia="ru-RU" w:bidi="uk-UA"/>
        </w:rPr>
        <w:t xml:space="preserve"> </w:t>
      </w:r>
      <w:r w:rsidRPr="00E0710D">
        <w:rPr>
          <w:rFonts w:ascii="Times New Roman" w:eastAsia="Arial Unicode MS" w:hAnsi="Times New Roman" w:cs="Times New Roman" w:hint="eastAsia"/>
          <w:b/>
          <w:bCs/>
          <w:color w:val="000000"/>
          <w:kern w:val="0"/>
          <w:sz w:val="28"/>
          <w:szCs w:val="28"/>
          <w:lang w:eastAsia="ru-RU" w:bidi="uk-UA"/>
        </w:rPr>
        <w:t>добычи</w:t>
      </w:r>
      <w:r w:rsidRPr="00E0710D">
        <w:rPr>
          <w:rFonts w:ascii="Times New Roman" w:eastAsia="Arial Unicode MS" w:hAnsi="Times New Roman" w:cs="Times New Roman"/>
          <w:b/>
          <w:bCs/>
          <w:color w:val="000000"/>
          <w:kern w:val="0"/>
          <w:sz w:val="28"/>
          <w:szCs w:val="28"/>
          <w:lang w:eastAsia="ru-RU" w:bidi="uk-UA"/>
        </w:rPr>
        <w:t xml:space="preserve"> </w:t>
      </w:r>
      <w:r w:rsidRPr="00E0710D">
        <w:rPr>
          <w:rFonts w:ascii="Times New Roman" w:eastAsia="Arial Unicode MS" w:hAnsi="Times New Roman" w:cs="Times New Roman" w:hint="eastAsia"/>
          <w:b/>
          <w:bCs/>
          <w:color w:val="000000"/>
          <w:kern w:val="0"/>
          <w:sz w:val="28"/>
          <w:szCs w:val="28"/>
          <w:lang w:eastAsia="ru-RU" w:bidi="uk-UA"/>
        </w:rPr>
        <w:t>нефти</w:t>
      </w:r>
      <w:r w:rsidRPr="00E0710D">
        <w:rPr>
          <w:rFonts w:ascii="Times New Roman" w:eastAsia="Arial Unicode MS" w:hAnsi="Times New Roman" w:cs="Times New Roman"/>
          <w:b/>
          <w:bCs/>
          <w:color w:val="000000"/>
          <w:kern w:val="0"/>
          <w:sz w:val="28"/>
          <w:szCs w:val="28"/>
          <w:lang w:eastAsia="ru-RU" w:bidi="uk-UA"/>
        </w:rPr>
        <w:t xml:space="preserve"> </w:t>
      </w:r>
      <w:r w:rsidRPr="00E0710D">
        <w:rPr>
          <w:rFonts w:ascii="Times New Roman" w:eastAsia="Arial Unicode MS" w:hAnsi="Times New Roman" w:cs="Times New Roman" w:hint="eastAsia"/>
          <w:b/>
          <w:bCs/>
          <w:color w:val="000000"/>
          <w:kern w:val="0"/>
          <w:sz w:val="28"/>
          <w:szCs w:val="28"/>
          <w:lang w:eastAsia="ru-RU" w:bidi="uk-UA"/>
        </w:rPr>
        <w:t>при</w:t>
      </w:r>
      <w:r w:rsidRPr="00E0710D">
        <w:rPr>
          <w:rFonts w:ascii="Times New Roman" w:eastAsia="Arial Unicode MS" w:hAnsi="Times New Roman" w:cs="Times New Roman"/>
          <w:b/>
          <w:bCs/>
          <w:color w:val="000000"/>
          <w:kern w:val="0"/>
          <w:sz w:val="28"/>
          <w:szCs w:val="28"/>
          <w:lang w:eastAsia="ru-RU" w:bidi="uk-UA"/>
        </w:rPr>
        <w:t xml:space="preserve"> </w:t>
      </w:r>
      <w:r w:rsidRPr="00E0710D">
        <w:rPr>
          <w:rFonts w:ascii="Times New Roman" w:eastAsia="Arial Unicode MS" w:hAnsi="Times New Roman" w:cs="Times New Roman" w:hint="eastAsia"/>
          <w:b/>
          <w:bCs/>
          <w:color w:val="000000"/>
          <w:kern w:val="0"/>
          <w:sz w:val="28"/>
          <w:szCs w:val="28"/>
          <w:lang w:eastAsia="ru-RU" w:bidi="uk-UA"/>
        </w:rPr>
        <w:t>использовании</w:t>
      </w:r>
      <w:r w:rsidRPr="00E0710D">
        <w:rPr>
          <w:rFonts w:ascii="Times New Roman" w:eastAsia="Arial Unicode MS" w:hAnsi="Times New Roman" w:cs="Times New Roman"/>
          <w:b/>
          <w:bCs/>
          <w:color w:val="000000"/>
          <w:kern w:val="0"/>
          <w:sz w:val="28"/>
          <w:szCs w:val="28"/>
          <w:lang w:eastAsia="ru-RU" w:bidi="uk-UA"/>
        </w:rPr>
        <w:t xml:space="preserve"> </w:t>
      </w:r>
      <w:r w:rsidRPr="00E0710D">
        <w:rPr>
          <w:rFonts w:ascii="Times New Roman" w:eastAsia="Arial Unicode MS" w:hAnsi="Times New Roman" w:cs="Times New Roman" w:hint="eastAsia"/>
          <w:b/>
          <w:bCs/>
          <w:color w:val="000000"/>
          <w:kern w:val="0"/>
          <w:sz w:val="28"/>
          <w:szCs w:val="28"/>
          <w:lang w:eastAsia="ru-RU" w:bidi="uk-UA"/>
        </w:rPr>
        <w:t>внутрискважинных</w:t>
      </w:r>
      <w:r w:rsidRPr="00E0710D">
        <w:rPr>
          <w:rFonts w:ascii="Times New Roman" w:eastAsia="Arial Unicode MS" w:hAnsi="Times New Roman" w:cs="Times New Roman"/>
          <w:b/>
          <w:bCs/>
          <w:color w:val="000000"/>
          <w:kern w:val="0"/>
          <w:sz w:val="28"/>
          <w:szCs w:val="28"/>
          <w:lang w:eastAsia="ru-RU" w:bidi="uk-UA"/>
        </w:rPr>
        <w:t xml:space="preserve"> </w:t>
      </w:r>
      <w:r w:rsidRPr="00E0710D">
        <w:rPr>
          <w:rFonts w:ascii="Times New Roman" w:eastAsia="Arial Unicode MS" w:hAnsi="Times New Roman" w:cs="Times New Roman" w:hint="eastAsia"/>
          <w:b/>
          <w:bCs/>
          <w:color w:val="000000"/>
          <w:kern w:val="0"/>
          <w:sz w:val="28"/>
          <w:szCs w:val="28"/>
          <w:lang w:eastAsia="ru-RU" w:bidi="uk-UA"/>
        </w:rPr>
        <w:t>компенсаторов</w:t>
      </w:r>
      <w:r w:rsidRPr="00E0710D">
        <w:rPr>
          <w:rFonts w:ascii="Times New Roman" w:eastAsia="Arial Unicode MS" w:hAnsi="Times New Roman" w:cs="Times New Roman"/>
          <w:b/>
          <w:bCs/>
          <w:color w:val="000000"/>
          <w:kern w:val="0"/>
          <w:sz w:val="28"/>
          <w:szCs w:val="28"/>
          <w:lang w:eastAsia="ru-RU" w:bidi="uk-UA"/>
        </w:rPr>
        <w:t xml:space="preserve"> </w:t>
      </w:r>
      <w:r w:rsidRPr="00E0710D">
        <w:rPr>
          <w:rFonts w:ascii="Times New Roman" w:eastAsia="Arial Unicode MS" w:hAnsi="Times New Roman" w:cs="Times New Roman" w:hint="eastAsia"/>
          <w:b/>
          <w:bCs/>
          <w:color w:val="000000"/>
          <w:kern w:val="0"/>
          <w:sz w:val="28"/>
          <w:szCs w:val="28"/>
          <w:lang w:eastAsia="ru-RU" w:bidi="uk-UA"/>
        </w:rPr>
        <w:t>реактивной</w:t>
      </w:r>
      <w:r w:rsidRPr="00E0710D">
        <w:rPr>
          <w:rFonts w:ascii="Times New Roman" w:eastAsia="Arial Unicode MS" w:hAnsi="Times New Roman" w:cs="Times New Roman"/>
          <w:b/>
          <w:bCs/>
          <w:color w:val="000000"/>
          <w:kern w:val="0"/>
          <w:sz w:val="28"/>
          <w:szCs w:val="28"/>
          <w:lang w:eastAsia="ru-RU" w:bidi="uk-UA"/>
        </w:rPr>
        <w:t xml:space="preserve"> </w:t>
      </w:r>
      <w:r w:rsidRPr="00E0710D">
        <w:rPr>
          <w:rFonts w:ascii="Times New Roman" w:eastAsia="Arial Unicode MS" w:hAnsi="Times New Roman" w:cs="Times New Roman" w:hint="eastAsia"/>
          <w:b/>
          <w:bCs/>
          <w:color w:val="000000"/>
          <w:kern w:val="0"/>
          <w:sz w:val="28"/>
          <w:szCs w:val="28"/>
          <w:lang w:eastAsia="ru-RU" w:bidi="uk-UA"/>
        </w:rPr>
        <w:t>мощности</w:t>
      </w:r>
    </w:p>
    <w:p w14:paraId="464231D3" w14:textId="77777777" w:rsidR="00E0710D" w:rsidRDefault="00E0710D" w:rsidP="00E0710D">
      <w:r>
        <w:rPr>
          <w:rFonts w:hint="eastAsia"/>
        </w:rPr>
        <w:t>ОГЛАВЛЕНИЕ</w:t>
      </w:r>
      <w:r>
        <w:t xml:space="preserve"> </w:t>
      </w:r>
      <w:r>
        <w:rPr>
          <w:rFonts w:hint="eastAsia"/>
        </w:rPr>
        <w:t>ДИССЕРТАЦИИ</w:t>
      </w:r>
    </w:p>
    <w:p w14:paraId="747E390D" w14:textId="77777777" w:rsidR="00E0710D" w:rsidRDefault="00E0710D" w:rsidP="00E0710D">
      <w:r>
        <w:rPr>
          <w:rFonts w:hint="eastAsia"/>
        </w:rPr>
        <w:t>кандидат</w:t>
      </w:r>
      <w:r>
        <w:t xml:space="preserve"> </w:t>
      </w:r>
      <w:r>
        <w:rPr>
          <w:rFonts w:hint="eastAsia"/>
        </w:rPr>
        <w:t>наук</w:t>
      </w:r>
      <w:r>
        <w:t xml:space="preserve"> </w:t>
      </w:r>
      <w:r>
        <w:rPr>
          <w:rFonts w:hint="eastAsia"/>
        </w:rPr>
        <w:t>Копырин</w:t>
      </w:r>
      <w:r>
        <w:t xml:space="preserve"> </w:t>
      </w:r>
      <w:r>
        <w:rPr>
          <w:rFonts w:hint="eastAsia"/>
        </w:rPr>
        <w:t>Владимир</w:t>
      </w:r>
      <w:r>
        <w:t xml:space="preserve"> </w:t>
      </w:r>
      <w:r>
        <w:rPr>
          <w:rFonts w:hint="eastAsia"/>
        </w:rPr>
        <w:t>Анатольевич</w:t>
      </w:r>
    </w:p>
    <w:p w14:paraId="295F99EA" w14:textId="77777777" w:rsidR="00E0710D" w:rsidRDefault="00E0710D" w:rsidP="00E0710D">
      <w:r>
        <w:rPr>
          <w:rFonts w:hint="eastAsia"/>
        </w:rPr>
        <w:t>ВВЕДЕНИЕ</w:t>
      </w:r>
    </w:p>
    <w:p w14:paraId="53A078F4" w14:textId="77777777" w:rsidR="00E0710D" w:rsidRDefault="00E0710D" w:rsidP="00E0710D"/>
    <w:p w14:paraId="4E4D0567" w14:textId="77777777" w:rsidR="00E0710D" w:rsidRDefault="00E0710D" w:rsidP="00E0710D">
      <w:r>
        <w:rPr>
          <w:rFonts w:hint="eastAsia"/>
        </w:rPr>
        <w:t>ГЛАВА</w:t>
      </w:r>
      <w:r>
        <w:t xml:space="preserve"> 1 </w:t>
      </w:r>
      <w:r>
        <w:rPr>
          <w:rFonts w:hint="eastAsia"/>
        </w:rPr>
        <w:t>ОБЗОР</w:t>
      </w:r>
      <w:r>
        <w:t xml:space="preserve"> </w:t>
      </w:r>
      <w:r>
        <w:rPr>
          <w:rFonts w:hint="eastAsia"/>
        </w:rPr>
        <w:t>СОВРЕМЕННЫХ</w:t>
      </w:r>
      <w:r>
        <w:t xml:space="preserve"> </w:t>
      </w:r>
      <w:r>
        <w:rPr>
          <w:rFonts w:hint="eastAsia"/>
        </w:rPr>
        <w:t>СПОСОБОВ</w:t>
      </w:r>
      <w:r>
        <w:t xml:space="preserve"> </w:t>
      </w:r>
      <w:r>
        <w:rPr>
          <w:rFonts w:hint="eastAsia"/>
        </w:rPr>
        <w:t>ПОВЫШЕНИЯ</w:t>
      </w:r>
      <w:r>
        <w:t xml:space="preserve"> </w:t>
      </w:r>
      <w:r>
        <w:rPr>
          <w:rFonts w:hint="eastAsia"/>
        </w:rPr>
        <w:t>ЭФФЕКТИВНОСТИ</w:t>
      </w:r>
      <w:r>
        <w:t xml:space="preserve"> </w:t>
      </w:r>
      <w:r>
        <w:rPr>
          <w:rFonts w:hint="eastAsia"/>
        </w:rPr>
        <w:t>ДОБЫЧИ</w:t>
      </w:r>
      <w:r>
        <w:t xml:space="preserve"> </w:t>
      </w:r>
      <w:r>
        <w:rPr>
          <w:rFonts w:hint="eastAsia"/>
        </w:rPr>
        <w:t>НЕФТИ</w:t>
      </w:r>
      <w:r>
        <w:t xml:space="preserve"> </w:t>
      </w:r>
      <w:r>
        <w:rPr>
          <w:rFonts w:hint="eastAsia"/>
        </w:rPr>
        <w:t>УСТАНОВКАМИ</w:t>
      </w:r>
      <w:r>
        <w:t xml:space="preserve"> </w:t>
      </w:r>
      <w:r>
        <w:rPr>
          <w:rFonts w:hint="eastAsia"/>
        </w:rPr>
        <w:t>ЭЛЕКТРОЦЕНТРОБЕЖНЫХ</w:t>
      </w:r>
      <w:r>
        <w:t xml:space="preserve"> </w:t>
      </w:r>
      <w:r>
        <w:rPr>
          <w:rFonts w:hint="eastAsia"/>
        </w:rPr>
        <w:t>НАСОСОВ</w:t>
      </w:r>
    </w:p>
    <w:p w14:paraId="7BD5154F" w14:textId="77777777" w:rsidR="00E0710D" w:rsidRDefault="00E0710D" w:rsidP="00E0710D"/>
    <w:p w14:paraId="389F702F" w14:textId="77777777" w:rsidR="00E0710D" w:rsidRDefault="00E0710D" w:rsidP="00E0710D">
      <w:r>
        <w:t xml:space="preserve">1.1 </w:t>
      </w:r>
      <w:r>
        <w:rPr>
          <w:rFonts w:hint="eastAsia"/>
        </w:rPr>
        <w:t>Энергоэффективное</w:t>
      </w:r>
      <w:r>
        <w:t xml:space="preserve"> </w:t>
      </w:r>
      <w:r>
        <w:rPr>
          <w:rFonts w:hint="eastAsia"/>
        </w:rPr>
        <w:t>оборудование</w:t>
      </w:r>
    </w:p>
    <w:p w14:paraId="579F97E9" w14:textId="77777777" w:rsidR="00E0710D" w:rsidRDefault="00E0710D" w:rsidP="00E0710D"/>
    <w:p w14:paraId="2093A182" w14:textId="77777777" w:rsidR="00E0710D" w:rsidRDefault="00E0710D" w:rsidP="00E0710D">
      <w:r>
        <w:t xml:space="preserve">1.1.1 </w:t>
      </w:r>
      <w:r>
        <w:rPr>
          <w:rFonts w:hint="eastAsia"/>
        </w:rPr>
        <w:t>Погружные</w:t>
      </w:r>
      <w:r>
        <w:t xml:space="preserve"> </w:t>
      </w:r>
      <w:r>
        <w:rPr>
          <w:rFonts w:hint="eastAsia"/>
        </w:rPr>
        <w:t>электроцентробежные</w:t>
      </w:r>
      <w:r>
        <w:t xml:space="preserve"> </w:t>
      </w:r>
      <w:r>
        <w:rPr>
          <w:rFonts w:hint="eastAsia"/>
        </w:rPr>
        <w:t>насосы</w:t>
      </w:r>
    </w:p>
    <w:p w14:paraId="5AA7C63A" w14:textId="77777777" w:rsidR="00E0710D" w:rsidRDefault="00E0710D" w:rsidP="00E0710D"/>
    <w:p w14:paraId="716C7C47" w14:textId="77777777" w:rsidR="00E0710D" w:rsidRDefault="00E0710D" w:rsidP="00E0710D">
      <w:r>
        <w:t xml:space="preserve">1.1.2 </w:t>
      </w:r>
      <w:r>
        <w:rPr>
          <w:rFonts w:hint="eastAsia"/>
        </w:rPr>
        <w:t>Погружные</w:t>
      </w:r>
      <w:r>
        <w:t xml:space="preserve"> </w:t>
      </w:r>
      <w:r>
        <w:rPr>
          <w:rFonts w:hint="eastAsia"/>
        </w:rPr>
        <w:t>электродвигатели</w:t>
      </w:r>
    </w:p>
    <w:p w14:paraId="69E8AE7F" w14:textId="77777777" w:rsidR="00E0710D" w:rsidRDefault="00E0710D" w:rsidP="00E0710D"/>
    <w:p w14:paraId="1E7B1DF9" w14:textId="77777777" w:rsidR="00E0710D" w:rsidRDefault="00E0710D" w:rsidP="00E0710D">
      <w:r>
        <w:t xml:space="preserve">1.1.3 </w:t>
      </w:r>
      <w:r>
        <w:rPr>
          <w:rFonts w:hint="eastAsia"/>
        </w:rPr>
        <w:t>Система</w:t>
      </w:r>
      <w:r>
        <w:t xml:space="preserve"> </w:t>
      </w:r>
      <w:r>
        <w:rPr>
          <w:rFonts w:hint="eastAsia"/>
        </w:rPr>
        <w:t>электроснабжения</w:t>
      </w:r>
      <w:r>
        <w:t xml:space="preserve"> </w:t>
      </w:r>
      <w:r>
        <w:rPr>
          <w:rFonts w:hint="eastAsia"/>
        </w:rPr>
        <w:t>УЭЦН</w:t>
      </w:r>
    </w:p>
    <w:p w14:paraId="74399925" w14:textId="77777777" w:rsidR="00E0710D" w:rsidRDefault="00E0710D" w:rsidP="00E0710D"/>
    <w:p w14:paraId="60B5096A" w14:textId="77777777" w:rsidR="00E0710D" w:rsidRDefault="00E0710D" w:rsidP="00E0710D">
      <w:r>
        <w:t xml:space="preserve">1.2 </w:t>
      </w:r>
      <w:r>
        <w:rPr>
          <w:rFonts w:hint="eastAsia"/>
        </w:rPr>
        <w:t>Энергоэффективный</w:t>
      </w:r>
      <w:r>
        <w:t xml:space="preserve"> </w:t>
      </w:r>
      <w:r>
        <w:rPr>
          <w:rFonts w:hint="eastAsia"/>
        </w:rPr>
        <w:t>дизайн</w:t>
      </w:r>
    </w:p>
    <w:p w14:paraId="1C3713C8" w14:textId="77777777" w:rsidR="00E0710D" w:rsidRDefault="00E0710D" w:rsidP="00E0710D"/>
    <w:p w14:paraId="07FEA532" w14:textId="77777777" w:rsidR="00E0710D" w:rsidRDefault="00E0710D" w:rsidP="00E0710D">
      <w:r>
        <w:t xml:space="preserve">1.3 </w:t>
      </w:r>
      <w:r>
        <w:rPr>
          <w:rFonts w:hint="eastAsia"/>
        </w:rPr>
        <w:t>Компенсация</w:t>
      </w:r>
      <w:r>
        <w:t xml:space="preserve"> </w:t>
      </w:r>
      <w:r>
        <w:rPr>
          <w:rFonts w:hint="eastAsia"/>
        </w:rPr>
        <w:t>реактивной</w:t>
      </w:r>
      <w:r>
        <w:t xml:space="preserve"> </w:t>
      </w:r>
      <w:r>
        <w:rPr>
          <w:rFonts w:hint="eastAsia"/>
        </w:rPr>
        <w:t>мощности</w:t>
      </w:r>
      <w:r>
        <w:t xml:space="preserve"> </w:t>
      </w:r>
      <w:r>
        <w:rPr>
          <w:rFonts w:hint="eastAsia"/>
        </w:rPr>
        <w:t>внутри</w:t>
      </w:r>
      <w:r>
        <w:t xml:space="preserve"> </w:t>
      </w:r>
      <w:r>
        <w:rPr>
          <w:rFonts w:hint="eastAsia"/>
        </w:rPr>
        <w:t>скважины</w:t>
      </w:r>
    </w:p>
    <w:p w14:paraId="4F1411DB" w14:textId="77777777" w:rsidR="00E0710D" w:rsidRDefault="00E0710D" w:rsidP="00E0710D"/>
    <w:p w14:paraId="4FFDDC38" w14:textId="77777777" w:rsidR="00E0710D" w:rsidRDefault="00E0710D" w:rsidP="00E0710D">
      <w:r>
        <w:t xml:space="preserve">1.4 </w:t>
      </w:r>
      <w:r>
        <w:rPr>
          <w:rFonts w:hint="eastAsia"/>
        </w:rPr>
        <w:t>Выводы</w:t>
      </w:r>
      <w:r>
        <w:t xml:space="preserve"> </w:t>
      </w:r>
      <w:r>
        <w:rPr>
          <w:rFonts w:hint="eastAsia"/>
        </w:rPr>
        <w:t>по</w:t>
      </w:r>
      <w:r>
        <w:t xml:space="preserve"> </w:t>
      </w:r>
      <w:r>
        <w:rPr>
          <w:rFonts w:hint="eastAsia"/>
        </w:rPr>
        <w:t>главе</w:t>
      </w:r>
    </w:p>
    <w:p w14:paraId="58F62C21" w14:textId="77777777" w:rsidR="00E0710D" w:rsidRDefault="00E0710D" w:rsidP="00E0710D"/>
    <w:p w14:paraId="7707DB61" w14:textId="77777777" w:rsidR="00E0710D" w:rsidRDefault="00E0710D" w:rsidP="00E0710D">
      <w:r>
        <w:rPr>
          <w:rFonts w:hint="eastAsia"/>
        </w:rPr>
        <w:t>ГЛАВА</w:t>
      </w:r>
      <w:r>
        <w:t xml:space="preserve"> 2 </w:t>
      </w:r>
      <w:r>
        <w:rPr>
          <w:rFonts w:hint="eastAsia"/>
        </w:rPr>
        <w:t>РАЗРАБОТКА</w:t>
      </w:r>
      <w:r>
        <w:t xml:space="preserve"> </w:t>
      </w:r>
      <w:r>
        <w:rPr>
          <w:rFonts w:hint="eastAsia"/>
        </w:rPr>
        <w:t>МАТЕМАТИЧЕСКОЙ</w:t>
      </w:r>
      <w:r>
        <w:t xml:space="preserve"> </w:t>
      </w:r>
      <w:r>
        <w:rPr>
          <w:rFonts w:hint="eastAsia"/>
        </w:rPr>
        <w:t>МОДЕЛИ</w:t>
      </w:r>
    </w:p>
    <w:p w14:paraId="03781FF0" w14:textId="77777777" w:rsidR="00E0710D" w:rsidRDefault="00E0710D" w:rsidP="00E0710D"/>
    <w:p w14:paraId="326DEBDE" w14:textId="77777777" w:rsidR="00E0710D" w:rsidRDefault="00E0710D" w:rsidP="00E0710D">
      <w:r>
        <w:rPr>
          <w:rFonts w:hint="eastAsia"/>
        </w:rPr>
        <w:t>ЭЛЕКТРОТЕХНИЧЕСКОГО</w:t>
      </w:r>
      <w:r>
        <w:t xml:space="preserve"> </w:t>
      </w:r>
      <w:r>
        <w:rPr>
          <w:rFonts w:hint="eastAsia"/>
        </w:rPr>
        <w:t>КОМПЛЕКСА</w:t>
      </w:r>
      <w:r>
        <w:t xml:space="preserve"> </w:t>
      </w:r>
      <w:r>
        <w:rPr>
          <w:rFonts w:hint="eastAsia"/>
        </w:rPr>
        <w:t>УСТАНОВКИ</w:t>
      </w:r>
      <w:r>
        <w:t xml:space="preserve"> </w:t>
      </w:r>
      <w:r>
        <w:rPr>
          <w:rFonts w:hint="eastAsia"/>
        </w:rPr>
        <w:t>ЭЛЕКТРОЦЕНТРОБЕЖНОГО</w:t>
      </w:r>
      <w:r>
        <w:t xml:space="preserve"> </w:t>
      </w:r>
      <w:r>
        <w:rPr>
          <w:rFonts w:hint="eastAsia"/>
        </w:rPr>
        <w:t>НАСОСА</w:t>
      </w:r>
      <w:r>
        <w:t xml:space="preserve"> </w:t>
      </w:r>
      <w:r>
        <w:rPr>
          <w:rFonts w:hint="eastAsia"/>
        </w:rPr>
        <w:t>И</w:t>
      </w:r>
      <w:r>
        <w:t xml:space="preserve"> </w:t>
      </w:r>
      <w:r>
        <w:rPr>
          <w:rFonts w:hint="eastAsia"/>
        </w:rPr>
        <w:t>АНАЛИЗ</w:t>
      </w:r>
      <w:r>
        <w:t xml:space="preserve"> </w:t>
      </w:r>
      <w:r>
        <w:rPr>
          <w:rFonts w:hint="eastAsia"/>
        </w:rPr>
        <w:t>ЭНЕРГЕТИЧЕСКИХ</w:t>
      </w:r>
      <w:r>
        <w:t xml:space="preserve"> </w:t>
      </w:r>
      <w:r>
        <w:rPr>
          <w:rFonts w:hint="eastAsia"/>
        </w:rPr>
        <w:t>ПОКАЗАТЕЛЕЙ</w:t>
      </w:r>
    </w:p>
    <w:p w14:paraId="3DFE6789" w14:textId="77777777" w:rsidR="00E0710D" w:rsidRDefault="00E0710D" w:rsidP="00E0710D"/>
    <w:p w14:paraId="63D6BBF9" w14:textId="77777777" w:rsidR="00E0710D" w:rsidRDefault="00E0710D" w:rsidP="00E0710D">
      <w:r>
        <w:t xml:space="preserve">2.1 </w:t>
      </w:r>
      <w:r>
        <w:rPr>
          <w:rFonts w:hint="eastAsia"/>
        </w:rPr>
        <w:t>Разработка</w:t>
      </w:r>
      <w:r>
        <w:t xml:space="preserve"> </w:t>
      </w:r>
      <w:r>
        <w:rPr>
          <w:rFonts w:hint="eastAsia"/>
        </w:rPr>
        <w:t>математической</w:t>
      </w:r>
      <w:r>
        <w:t xml:space="preserve"> </w:t>
      </w:r>
      <w:r>
        <w:rPr>
          <w:rFonts w:hint="eastAsia"/>
        </w:rPr>
        <w:t>модели</w:t>
      </w:r>
      <w:r>
        <w:t xml:space="preserve"> </w:t>
      </w:r>
      <w:r>
        <w:rPr>
          <w:rFonts w:hint="eastAsia"/>
        </w:rPr>
        <w:t>и</w:t>
      </w:r>
      <w:r>
        <w:t xml:space="preserve"> </w:t>
      </w:r>
      <w:r>
        <w:rPr>
          <w:rFonts w:hint="eastAsia"/>
        </w:rPr>
        <w:t>схемы</w:t>
      </w:r>
      <w:r>
        <w:t xml:space="preserve"> </w:t>
      </w:r>
      <w:r>
        <w:rPr>
          <w:rFonts w:hint="eastAsia"/>
        </w:rPr>
        <w:t>замещения</w:t>
      </w:r>
      <w:r>
        <w:t xml:space="preserve"> </w:t>
      </w:r>
      <w:r>
        <w:rPr>
          <w:rFonts w:hint="eastAsia"/>
        </w:rPr>
        <w:t>электротехнического</w:t>
      </w:r>
      <w:r>
        <w:t xml:space="preserve"> </w:t>
      </w:r>
      <w:r>
        <w:rPr>
          <w:rFonts w:hint="eastAsia"/>
        </w:rPr>
        <w:t>комплекса</w:t>
      </w:r>
      <w:r>
        <w:t xml:space="preserve"> </w:t>
      </w:r>
      <w:r>
        <w:rPr>
          <w:rFonts w:hint="eastAsia"/>
        </w:rPr>
        <w:t>УЭЦН</w:t>
      </w:r>
    </w:p>
    <w:p w14:paraId="3FF62B0E" w14:textId="77777777" w:rsidR="00E0710D" w:rsidRDefault="00E0710D" w:rsidP="00E0710D"/>
    <w:p w14:paraId="61DE8BA1" w14:textId="77777777" w:rsidR="00E0710D" w:rsidRDefault="00E0710D" w:rsidP="00E0710D">
      <w:r>
        <w:t xml:space="preserve">2.2 </w:t>
      </w:r>
      <w:r>
        <w:rPr>
          <w:rFonts w:hint="eastAsia"/>
        </w:rPr>
        <w:t>Обоснование</w:t>
      </w:r>
      <w:r>
        <w:t xml:space="preserve"> </w:t>
      </w:r>
      <w:r>
        <w:rPr>
          <w:rFonts w:hint="eastAsia"/>
        </w:rPr>
        <w:t>места</w:t>
      </w:r>
      <w:r>
        <w:t xml:space="preserve"> </w:t>
      </w:r>
      <w:r>
        <w:rPr>
          <w:rFonts w:hint="eastAsia"/>
        </w:rPr>
        <w:t>подключения</w:t>
      </w:r>
      <w:r>
        <w:t xml:space="preserve"> </w:t>
      </w:r>
      <w:r>
        <w:rPr>
          <w:rFonts w:hint="eastAsia"/>
        </w:rPr>
        <w:t>компенсирующего</w:t>
      </w:r>
      <w:r>
        <w:t xml:space="preserve"> </w:t>
      </w:r>
      <w:r>
        <w:rPr>
          <w:rFonts w:hint="eastAsia"/>
        </w:rPr>
        <w:t>устройства</w:t>
      </w:r>
      <w:r>
        <w:t xml:space="preserve"> </w:t>
      </w:r>
      <w:r>
        <w:rPr>
          <w:rFonts w:hint="eastAsia"/>
        </w:rPr>
        <w:t>в</w:t>
      </w:r>
      <w:r>
        <w:t xml:space="preserve"> </w:t>
      </w:r>
      <w:r>
        <w:rPr>
          <w:rFonts w:hint="eastAsia"/>
        </w:rPr>
        <w:t>ЭТК</w:t>
      </w:r>
      <w:r>
        <w:t xml:space="preserve"> </w:t>
      </w:r>
      <w:r>
        <w:rPr>
          <w:rFonts w:hint="eastAsia"/>
        </w:rPr>
        <w:t>УЭЦН</w:t>
      </w:r>
    </w:p>
    <w:p w14:paraId="319F8DA2" w14:textId="77777777" w:rsidR="00E0710D" w:rsidRDefault="00E0710D" w:rsidP="00E0710D"/>
    <w:p w14:paraId="51095A24" w14:textId="77777777" w:rsidR="00E0710D" w:rsidRDefault="00E0710D" w:rsidP="00E0710D">
      <w:r>
        <w:t xml:space="preserve">2.3 </w:t>
      </w:r>
      <w:r>
        <w:rPr>
          <w:rFonts w:hint="eastAsia"/>
        </w:rPr>
        <w:t>Разработка</w:t>
      </w:r>
      <w:r>
        <w:t xml:space="preserve"> </w:t>
      </w:r>
      <w:r>
        <w:rPr>
          <w:rFonts w:hint="eastAsia"/>
        </w:rPr>
        <w:t>методики</w:t>
      </w:r>
      <w:r>
        <w:t xml:space="preserve"> </w:t>
      </w:r>
      <w:r>
        <w:rPr>
          <w:rFonts w:hint="eastAsia"/>
        </w:rPr>
        <w:t>определения</w:t>
      </w:r>
      <w:r>
        <w:t xml:space="preserve"> </w:t>
      </w:r>
      <w:r>
        <w:rPr>
          <w:rFonts w:hint="eastAsia"/>
        </w:rPr>
        <w:t>напряжения</w:t>
      </w:r>
      <w:r>
        <w:t xml:space="preserve"> </w:t>
      </w:r>
      <w:r>
        <w:rPr>
          <w:rFonts w:hint="eastAsia"/>
        </w:rPr>
        <w:t>на</w:t>
      </w:r>
      <w:r>
        <w:t xml:space="preserve"> </w:t>
      </w:r>
      <w:r>
        <w:rPr>
          <w:rFonts w:hint="eastAsia"/>
        </w:rPr>
        <w:t>выходе</w:t>
      </w:r>
      <w:r>
        <w:t xml:space="preserve"> </w:t>
      </w:r>
      <w:r>
        <w:rPr>
          <w:rFonts w:hint="eastAsia"/>
        </w:rPr>
        <w:t>питающего</w:t>
      </w:r>
      <w:r>
        <w:t xml:space="preserve"> </w:t>
      </w:r>
      <w:r>
        <w:rPr>
          <w:rFonts w:hint="eastAsia"/>
        </w:rPr>
        <w:t>трансформатора</w:t>
      </w:r>
    </w:p>
    <w:p w14:paraId="6ED3EC32" w14:textId="77777777" w:rsidR="00E0710D" w:rsidRDefault="00E0710D" w:rsidP="00E0710D"/>
    <w:p w14:paraId="53192131" w14:textId="77777777" w:rsidR="00E0710D" w:rsidRDefault="00E0710D" w:rsidP="00E0710D">
      <w:r>
        <w:t xml:space="preserve">2.4 </w:t>
      </w:r>
      <w:r>
        <w:rPr>
          <w:rFonts w:hint="eastAsia"/>
        </w:rPr>
        <w:t>Выводы</w:t>
      </w:r>
      <w:r>
        <w:t xml:space="preserve"> </w:t>
      </w:r>
      <w:r>
        <w:rPr>
          <w:rFonts w:hint="eastAsia"/>
        </w:rPr>
        <w:t>по</w:t>
      </w:r>
      <w:r>
        <w:t xml:space="preserve"> </w:t>
      </w:r>
      <w:r>
        <w:rPr>
          <w:rFonts w:hint="eastAsia"/>
        </w:rPr>
        <w:t>главе</w:t>
      </w:r>
    </w:p>
    <w:p w14:paraId="061B255A" w14:textId="77777777" w:rsidR="00E0710D" w:rsidRDefault="00E0710D" w:rsidP="00E0710D"/>
    <w:p w14:paraId="5A74AB49" w14:textId="77777777" w:rsidR="00E0710D" w:rsidRDefault="00E0710D" w:rsidP="00E0710D">
      <w:r>
        <w:rPr>
          <w:rFonts w:hint="eastAsia"/>
        </w:rPr>
        <w:t>ГЛАВА</w:t>
      </w:r>
      <w:r>
        <w:t xml:space="preserve"> 3 </w:t>
      </w:r>
      <w:r>
        <w:rPr>
          <w:rFonts w:hint="eastAsia"/>
        </w:rPr>
        <w:t>ИССЛЕДОВАНИЕ</w:t>
      </w:r>
      <w:r>
        <w:t xml:space="preserve"> </w:t>
      </w:r>
      <w:r>
        <w:rPr>
          <w:rFonts w:hint="eastAsia"/>
        </w:rPr>
        <w:t>ЭЛЕКТРОТЕХНИЧЕСКОГО</w:t>
      </w:r>
      <w:r>
        <w:t xml:space="preserve"> </w:t>
      </w:r>
      <w:r>
        <w:rPr>
          <w:rFonts w:hint="eastAsia"/>
        </w:rPr>
        <w:t>КОМПЛЕКСА</w:t>
      </w:r>
    </w:p>
    <w:p w14:paraId="48DBF532" w14:textId="77777777" w:rsidR="00E0710D" w:rsidRDefault="00E0710D" w:rsidP="00E0710D"/>
    <w:p w14:paraId="395A6BA9" w14:textId="77777777" w:rsidR="00E0710D" w:rsidRDefault="00E0710D" w:rsidP="00E0710D">
      <w:r>
        <w:rPr>
          <w:rFonts w:hint="eastAsia"/>
        </w:rPr>
        <w:t>УСТАНОВКИ</w:t>
      </w:r>
      <w:r>
        <w:t xml:space="preserve"> </w:t>
      </w:r>
      <w:r>
        <w:rPr>
          <w:rFonts w:hint="eastAsia"/>
        </w:rPr>
        <w:t>ЭЛЕКТРОЦЕНТРОБЕЖНОГО</w:t>
      </w:r>
      <w:r>
        <w:t xml:space="preserve"> </w:t>
      </w:r>
      <w:r>
        <w:rPr>
          <w:rFonts w:hint="eastAsia"/>
        </w:rPr>
        <w:t>НАСОСА</w:t>
      </w:r>
      <w:r>
        <w:t xml:space="preserve"> </w:t>
      </w:r>
      <w:r>
        <w:rPr>
          <w:rFonts w:hint="eastAsia"/>
        </w:rPr>
        <w:t>С</w:t>
      </w:r>
    </w:p>
    <w:p w14:paraId="5CE10CD5" w14:textId="77777777" w:rsidR="00E0710D" w:rsidRDefault="00E0710D" w:rsidP="00E0710D"/>
    <w:p w14:paraId="40B62A6F" w14:textId="77777777" w:rsidR="00E0710D" w:rsidRDefault="00E0710D" w:rsidP="00E0710D">
      <w:r>
        <w:rPr>
          <w:rFonts w:hint="eastAsia"/>
        </w:rPr>
        <w:t>ВНУТРИСКВАЖИННЫМ</w:t>
      </w:r>
      <w:r>
        <w:t xml:space="preserve"> </w:t>
      </w:r>
      <w:r>
        <w:rPr>
          <w:rFonts w:hint="eastAsia"/>
        </w:rPr>
        <w:t>КОМПЕНСАТОРОМ</w:t>
      </w:r>
      <w:r>
        <w:t xml:space="preserve"> </w:t>
      </w:r>
      <w:r>
        <w:rPr>
          <w:rFonts w:hint="eastAsia"/>
        </w:rPr>
        <w:t>РЕАКТИВНОЙ</w:t>
      </w:r>
      <w:r>
        <w:t xml:space="preserve"> </w:t>
      </w:r>
      <w:r>
        <w:rPr>
          <w:rFonts w:hint="eastAsia"/>
        </w:rPr>
        <w:t>МОЩНОСТИ</w:t>
      </w:r>
    </w:p>
    <w:p w14:paraId="2786C31C" w14:textId="77777777" w:rsidR="00E0710D" w:rsidRDefault="00E0710D" w:rsidP="00E0710D"/>
    <w:p w14:paraId="77F7DA64" w14:textId="77777777" w:rsidR="00E0710D" w:rsidRDefault="00E0710D" w:rsidP="00E0710D">
      <w:r>
        <w:t xml:space="preserve">3.1 </w:t>
      </w:r>
      <w:r>
        <w:rPr>
          <w:rFonts w:hint="eastAsia"/>
        </w:rPr>
        <w:t>Разработка</w:t>
      </w:r>
      <w:r>
        <w:t xml:space="preserve"> </w:t>
      </w:r>
      <w:r>
        <w:rPr>
          <w:rFonts w:hint="eastAsia"/>
        </w:rPr>
        <w:t>имитационной</w:t>
      </w:r>
      <w:r>
        <w:t xml:space="preserve"> </w:t>
      </w:r>
      <w:r>
        <w:rPr>
          <w:rFonts w:hint="eastAsia"/>
        </w:rPr>
        <w:t>модели</w:t>
      </w:r>
      <w:r>
        <w:t xml:space="preserve"> </w:t>
      </w:r>
      <w:r>
        <w:rPr>
          <w:rFonts w:hint="eastAsia"/>
        </w:rPr>
        <w:t>электротехнического</w:t>
      </w:r>
      <w:r>
        <w:t xml:space="preserve"> </w:t>
      </w:r>
      <w:r>
        <w:rPr>
          <w:rFonts w:hint="eastAsia"/>
        </w:rPr>
        <w:t>комплекса</w:t>
      </w:r>
      <w:r>
        <w:t xml:space="preserve"> </w:t>
      </w:r>
      <w:r>
        <w:rPr>
          <w:rFonts w:hint="eastAsia"/>
        </w:rPr>
        <w:t>установки</w:t>
      </w:r>
      <w:r>
        <w:t xml:space="preserve"> </w:t>
      </w:r>
      <w:r>
        <w:rPr>
          <w:rFonts w:hint="eastAsia"/>
        </w:rPr>
        <w:t>электроцентробежного</w:t>
      </w:r>
      <w:r>
        <w:t xml:space="preserve"> </w:t>
      </w:r>
      <w:r>
        <w:rPr>
          <w:rFonts w:hint="eastAsia"/>
        </w:rPr>
        <w:t>насоса</w:t>
      </w:r>
      <w:r>
        <w:t xml:space="preserve"> </w:t>
      </w:r>
      <w:r>
        <w:rPr>
          <w:rFonts w:hint="eastAsia"/>
        </w:rPr>
        <w:t>с</w:t>
      </w:r>
      <w:r>
        <w:t xml:space="preserve"> </w:t>
      </w:r>
      <w:r>
        <w:rPr>
          <w:rFonts w:hint="eastAsia"/>
        </w:rPr>
        <w:t>внутрискважинным</w:t>
      </w:r>
      <w:r>
        <w:t xml:space="preserve"> </w:t>
      </w:r>
      <w:r>
        <w:rPr>
          <w:rFonts w:hint="eastAsia"/>
        </w:rPr>
        <w:t>компенсатором</w:t>
      </w:r>
    </w:p>
    <w:p w14:paraId="7A822AA2" w14:textId="77777777" w:rsidR="00E0710D" w:rsidRDefault="00E0710D" w:rsidP="00E0710D"/>
    <w:p w14:paraId="6EAA6FE0" w14:textId="77777777" w:rsidR="00E0710D" w:rsidRDefault="00E0710D" w:rsidP="00E0710D">
      <w:r>
        <w:t xml:space="preserve">3.2 </w:t>
      </w:r>
      <w:r>
        <w:rPr>
          <w:rFonts w:hint="eastAsia"/>
        </w:rPr>
        <w:t>Исследование</w:t>
      </w:r>
      <w:r>
        <w:t xml:space="preserve"> </w:t>
      </w:r>
      <w:r>
        <w:rPr>
          <w:rFonts w:hint="eastAsia"/>
        </w:rPr>
        <w:t>энергетических</w:t>
      </w:r>
      <w:r>
        <w:t xml:space="preserve"> </w:t>
      </w:r>
      <w:r>
        <w:rPr>
          <w:rFonts w:hint="eastAsia"/>
        </w:rPr>
        <w:t>и</w:t>
      </w:r>
      <w:r>
        <w:t xml:space="preserve"> </w:t>
      </w:r>
      <w:r>
        <w:rPr>
          <w:rFonts w:hint="eastAsia"/>
        </w:rPr>
        <w:t>силовых</w:t>
      </w:r>
      <w:r>
        <w:t xml:space="preserve"> </w:t>
      </w:r>
      <w:r>
        <w:rPr>
          <w:rFonts w:hint="eastAsia"/>
        </w:rPr>
        <w:t>показателей</w:t>
      </w:r>
      <w:r>
        <w:t xml:space="preserve"> </w:t>
      </w:r>
      <w:r>
        <w:rPr>
          <w:rFonts w:hint="eastAsia"/>
        </w:rPr>
        <w:t>электротехнического</w:t>
      </w:r>
      <w:r>
        <w:t xml:space="preserve"> </w:t>
      </w:r>
      <w:r>
        <w:rPr>
          <w:rFonts w:hint="eastAsia"/>
        </w:rPr>
        <w:t>комплекса</w:t>
      </w:r>
      <w:r>
        <w:t xml:space="preserve"> </w:t>
      </w:r>
      <w:r>
        <w:rPr>
          <w:rFonts w:hint="eastAsia"/>
        </w:rPr>
        <w:t>УЭЦН</w:t>
      </w:r>
      <w:r>
        <w:t xml:space="preserve"> </w:t>
      </w:r>
      <w:r>
        <w:rPr>
          <w:rFonts w:hint="eastAsia"/>
        </w:rPr>
        <w:t>при</w:t>
      </w:r>
      <w:r>
        <w:t xml:space="preserve"> </w:t>
      </w:r>
      <w:r>
        <w:rPr>
          <w:rFonts w:hint="eastAsia"/>
        </w:rPr>
        <w:t>изменении</w:t>
      </w:r>
      <w:r>
        <w:t xml:space="preserve"> </w:t>
      </w:r>
      <w:r>
        <w:rPr>
          <w:rFonts w:hint="eastAsia"/>
        </w:rPr>
        <w:t>частоты</w:t>
      </w:r>
      <w:r>
        <w:t xml:space="preserve"> </w:t>
      </w:r>
      <w:r>
        <w:rPr>
          <w:rFonts w:hint="eastAsia"/>
        </w:rPr>
        <w:t>напряжения</w:t>
      </w:r>
      <w:r>
        <w:t xml:space="preserve"> </w:t>
      </w:r>
      <w:r>
        <w:rPr>
          <w:rFonts w:hint="eastAsia"/>
        </w:rPr>
        <w:t>питания</w:t>
      </w:r>
    </w:p>
    <w:p w14:paraId="1B92DB4A" w14:textId="77777777" w:rsidR="00E0710D" w:rsidRDefault="00E0710D" w:rsidP="00E0710D"/>
    <w:p w14:paraId="6BF3638C" w14:textId="77777777" w:rsidR="00E0710D" w:rsidRDefault="00E0710D" w:rsidP="00E0710D">
      <w:r>
        <w:t xml:space="preserve">3.3 </w:t>
      </w:r>
      <w:r>
        <w:rPr>
          <w:rFonts w:hint="eastAsia"/>
        </w:rPr>
        <w:t>Разработка</w:t>
      </w:r>
      <w:r>
        <w:t xml:space="preserve"> </w:t>
      </w:r>
      <w:r>
        <w:rPr>
          <w:rFonts w:hint="eastAsia"/>
        </w:rPr>
        <w:t>математической</w:t>
      </w:r>
      <w:r>
        <w:t xml:space="preserve"> </w:t>
      </w:r>
      <w:r>
        <w:rPr>
          <w:rFonts w:hint="eastAsia"/>
        </w:rPr>
        <w:t>модели</w:t>
      </w:r>
      <w:r>
        <w:t xml:space="preserve"> </w:t>
      </w:r>
      <w:r>
        <w:rPr>
          <w:rFonts w:hint="eastAsia"/>
        </w:rPr>
        <w:t>электротехнического</w:t>
      </w:r>
      <w:r>
        <w:t xml:space="preserve"> </w:t>
      </w:r>
      <w:r>
        <w:rPr>
          <w:rFonts w:hint="eastAsia"/>
        </w:rPr>
        <w:t>комплекса</w:t>
      </w:r>
      <w:r>
        <w:t xml:space="preserve"> </w:t>
      </w:r>
      <w:r>
        <w:rPr>
          <w:rFonts w:hint="eastAsia"/>
        </w:rPr>
        <w:t>УЭЦН</w:t>
      </w:r>
      <w:r>
        <w:t xml:space="preserve"> </w:t>
      </w:r>
      <w:r>
        <w:rPr>
          <w:rFonts w:hint="eastAsia"/>
        </w:rPr>
        <w:t>для</w:t>
      </w:r>
      <w:r>
        <w:t xml:space="preserve"> </w:t>
      </w:r>
      <w:r>
        <w:rPr>
          <w:rFonts w:hint="eastAsia"/>
        </w:rPr>
        <w:t>исследования</w:t>
      </w:r>
      <w:r>
        <w:t xml:space="preserve"> </w:t>
      </w:r>
      <w:r>
        <w:rPr>
          <w:rFonts w:hint="eastAsia"/>
        </w:rPr>
        <w:t>резонансных</w:t>
      </w:r>
      <w:r>
        <w:t xml:space="preserve"> </w:t>
      </w:r>
      <w:r>
        <w:rPr>
          <w:rFonts w:hint="eastAsia"/>
        </w:rPr>
        <w:t>явлений</w:t>
      </w:r>
    </w:p>
    <w:p w14:paraId="733EDE81" w14:textId="77777777" w:rsidR="00E0710D" w:rsidRDefault="00E0710D" w:rsidP="00E0710D"/>
    <w:p w14:paraId="4DEAE363" w14:textId="77777777" w:rsidR="00E0710D" w:rsidRDefault="00E0710D" w:rsidP="00E0710D">
      <w:r>
        <w:t xml:space="preserve">3.4 </w:t>
      </w:r>
      <w:r>
        <w:rPr>
          <w:rFonts w:hint="eastAsia"/>
        </w:rPr>
        <w:t>Исследование</w:t>
      </w:r>
      <w:r>
        <w:t xml:space="preserve"> </w:t>
      </w:r>
      <w:r>
        <w:rPr>
          <w:rFonts w:hint="eastAsia"/>
        </w:rPr>
        <w:t>устойчивости</w:t>
      </w:r>
      <w:r>
        <w:t xml:space="preserve"> </w:t>
      </w:r>
      <w:r>
        <w:rPr>
          <w:rFonts w:hint="eastAsia"/>
        </w:rPr>
        <w:t>погружного</w:t>
      </w:r>
      <w:r>
        <w:t xml:space="preserve"> </w:t>
      </w:r>
      <w:r>
        <w:rPr>
          <w:rFonts w:hint="eastAsia"/>
        </w:rPr>
        <w:t>асинхронного</w:t>
      </w:r>
      <w:r>
        <w:t xml:space="preserve"> </w:t>
      </w:r>
      <w:r>
        <w:rPr>
          <w:rFonts w:hint="eastAsia"/>
        </w:rPr>
        <w:t>электродвигателя</w:t>
      </w:r>
      <w:r>
        <w:t xml:space="preserve"> </w:t>
      </w:r>
      <w:r>
        <w:rPr>
          <w:rFonts w:hint="eastAsia"/>
        </w:rPr>
        <w:t>при</w:t>
      </w:r>
      <w:r>
        <w:t xml:space="preserve"> </w:t>
      </w:r>
      <w:r>
        <w:rPr>
          <w:rFonts w:hint="eastAsia"/>
        </w:rPr>
        <w:t>использовании</w:t>
      </w:r>
      <w:r>
        <w:t xml:space="preserve"> </w:t>
      </w:r>
      <w:r>
        <w:rPr>
          <w:rFonts w:hint="eastAsia"/>
        </w:rPr>
        <w:t>внутрискважинного</w:t>
      </w:r>
      <w:r>
        <w:t xml:space="preserve"> </w:t>
      </w:r>
      <w:r>
        <w:rPr>
          <w:rFonts w:hint="eastAsia"/>
        </w:rPr>
        <w:t>компенсатора</w:t>
      </w:r>
    </w:p>
    <w:p w14:paraId="472235CA" w14:textId="77777777" w:rsidR="00E0710D" w:rsidRDefault="00E0710D" w:rsidP="00E0710D"/>
    <w:p w14:paraId="067664A5" w14:textId="77777777" w:rsidR="00E0710D" w:rsidRDefault="00E0710D" w:rsidP="00E0710D">
      <w:r>
        <w:lastRenderedPageBreak/>
        <w:t xml:space="preserve">3.5 </w:t>
      </w:r>
      <w:r>
        <w:rPr>
          <w:rFonts w:hint="eastAsia"/>
        </w:rPr>
        <w:t>Выводы</w:t>
      </w:r>
      <w:r>
        <w:t xml:space="preserve"> </w:t>
      </w:r>
      <w:r>
        <w:rPr>
          <w:rFonts w:hint="eastAsia"/>
        </w:rPr>
        <w:t>по</w:t>
      </w:r>
      <w:r>
        <w:t xml:space="preserve"> </w:t>
      </w:r>
      <w:r>
        <w:rPr>
          <w:rFonts w:hint="eastAsia"/>
        </w:rPr>
        <w:t>главе</w:t>
      </w:r>
    </w:p>
    <w:p w14:paraId="06FFD4C1" w14:textId="77777777" w:rsidR="00E0710D" w:rsidRDefault="00E0710D" w:rsidP="00E0710D"/>
    <w:p w14:paraId="1F91962E" w14:textId="77777777" w:rsidR="00E0710D" w:rsidRDefault="00E0710D" w:rsidP="00E0710D">
      <w:r>
        <w:rPr>
          <w:rFonts w:hint="eastAsia"/>
        </w:rPr>
        <w:t>ГЛАВА</w:t>
      </w:r>
      <w:r>
        <w:t xml:space="preserve"> 4 </w:t>
      </w:r>
      <w:r>
        <w:rPr>
          <w:rFonts w:hint="eastAsia"/>
        </w:rPr>
        <w:t>РАЗРАБОТКА</w:t>
      </w:r>
      <w:r>
        <w:t xml:space="preserve"> </w:t>
      </w:r>
      <w:r>
        <w:rPr>
          <w:rFonts w:hint="eastAsia"/>
        </w:rPr>
        <w:t>ВНУТРИСКВАЖИННЫХ</w:t>
      </w:r>
      <w:r>
        <w:t xml:space="preserve"> </w:t>
      </w:r>
      <w:r>
        <w:rPr>
          <w:rFonts w:hint="eastAsia"/>
        </w:rPr>
        <w:t>КОМПЕНСАТОРОВ</w:t>
      </w:r>
    </w:p>
    <w:p w14:paraId="2F3B20AE" w14:textId="77777777" w:rsidR="00E0710D" w:rsidRDefault="00E0710D" w:rsidP="00E0710D"/>
    <w:p w14:paraId="0A616F02" w14:textId="77777777" w:rsidR="00E0710D" w:rsidRDefault="00E0710D" w:rsidP="00E0710D">
      <w:r>
        <w:rPr>
          <w:rFonts w:hint="eastAsia"/>
        </w:rPr>
        <w:t>РЕАКТИВНОЙ</w:t>
      </w:r>
      <w:r>
        <w:t xml:space="preserve"> </w:t>
      </w:r>
      <w:r>
        <w:rPr>
          <w:rFonts w:hint="eastAsia"/>
        </w:rPr>
        <w:t>МОЩНОСТИ</w:t>
      </w:r>
      <w:r>
        <w:t xml:space="preserve"> </w:t>
      </w:r>
      <w:r>
        <w:rPr>
          <w:rFonts w:hint="eastAsia"/>
        </w:rPr>
        <w:t>В</w:t>
      </w:r>
      <w:r>
        <w:t xml:space="preserve"> </w:t>
      </w:r>
      <w:r>
        <w:rPr>
          <w:rFonts w:hint="eastAsia"/>
        </w:rPr>
        <w:t>СОСТАВЕ</w:t>
      </w:r>
      <w:r>
        <w:t xml:space="preserve"> </w:t>
      </w:r>
      <w:r>
        <w:rPr>
          <w:rFonts w:hint="eastAsia"/>
        </w:rPr>
        <w:t>ЭНЕРГОЭФФЕКТИВНЫХ</w:t>
      </w:r>
      <w:r>
        <w:t xml:space="preserve"> </w:t>
      </w:r>
      <w:r>
        <w:rPr>
          <w:rFonts w:hint="eastAsia"/>
        </w:rPr>
        <w:t>ПОГРУЖНЫХ</w:t>
      </w:r>
      <w:r>
        <w:t xml:space="preserve"> </w:t>
      </w:r>
      <w:r>
        <w:rPr>
          <w:rFonts w:hint="eastAsia"/>
        </w:rPr>
        <w:t>УСТАНОВОК</w:t>
      </w:r>
      <w:r>
        <w:t xml:space="preserve"> </w:t>
      </w:r>
      <w:r>
        <w:rPr>
          <w:rFonts w:hint="eastAsia"/>
        </w:rPr>
        <w:t>ДЛЯ</w:t>
      </w:r>
      <w:r>
        <w:t xml:space="preserve"> </w:t>
      </w:r>
      <w:r>
        <w:rPr>
          <w:rFonts w:hint="eastAsia"/>
        </w:rPr>
        <w:t>ДОБЫЧИ</w:t>
      </w:r>
      <w:r>
        <w:t xml:space="preserve"> </w:t>
      </w:r>
      <w:r>
        <w:rPr>
          <w:rFonts w:hint="eastAsia"/>
        </w:rPr>
        <w:t>НЕФТИ</w:t>
      </w:r>
    </w:p>
    <w:p w14:paraId="56EC5141" w14:textId="77777777" w:rsidR="00E0710D" w:rsidRDefault="00E0710D" w:rsidP="00E0710D"/>
    <w:p w14:paraId="42F606ED" w14:textId="77777777" w:rsidR="00E0710D" w:rsidRDefault="00E0710D" w:rsidP="00E0710D">
      <w:r>
        <w:t xml:space="preserve">4.1 </w:t>
      </w:r>
      <w:r>
        <w:rPr>
          <w:rFonts w:hint="eastAsia"/>
        </w:rPr>
        <w:t>Разработка</w:t>
      </w:r>
      <w:r>
        <w:t xml:space="preserve"> </w:t>
      </w:r>
      <w:r>
        <w:rPr>
          <w:rFonts w:hint="eastAsia"/>
        </w:rPr>
        <w:t>компоновочной</w:t>
      </w:r>
      <w:r>
        <w:t xml:space="preserve"> </w:t>
      </w:r>
      <w:r>
        <w:rPr>
          <w:rFonts w:hint="eastAsia"/>
        </w:rPr>
        <w:t>схемы</w:t>
      </w:r>
      <w:r>
        <w:t xml:space="preserve"> </w:t>
      </w:r>
      <w:r>
        <w:rPr>
          <w:rFonts w:hint="eastAsia"/>
        </w:rPr>
        <w:t>энергоэффективной</w:t>
      </w:r>
      <w:r>
        <w:t xml:space="preserve"> </w:t>
      </w:r>
      <w:r>
        <w:rPr>
          <w:rFonts w:hint="eastAsia"/>
        </w:rPr>
        <w:t>погружной</w:t>
      </w:r>
      <w:r>
        <w:t xml:space="preserve"> </w:t>
      </w:r>
      <w:r>
        <w:rPr>
          <w:rFonts w:hint="eastAsia"/>
        </w:rPr>
        <w:t>установки</w:t>
      </w:r>
      <w:r>
        <w:t xml:space="preserve"> </w:t>
      </w:r>
      <w:r>
        <w:rPr>
          <w:rFonts w:hint="eastAsia"/>
        </w:rPr>
        <w:t>для</w:t>
      </w:r>
      <w:r>
        <w:t xml:space="preserve"> </w:t>
      </w:r>
      <w:r>
        <w:rPr>
          <w:rFonts w:hint="eastAsia"/>
        </w:rPr>
        <w:t>добычи</w:t>
      </w:r>
      <w:r>
        <w:t xml:space="preserve"> </w:t>
      </w:r>
      <w:r>
        <w:rPr>
          <w:rFonts w:hint="eastAsia"/>
        </w:rPr>
        <w:t>нефти</w:t>
      </w:r>
    </w:p>
    <w:p w14:paraId="7374838B" w14:textId="77777777" w:rsidR="00E0710D" w:rsidRDefault="00E0710D" w:rsidP="00E0710D"/>
    <w:p w14:paraId="57E75658" w14:textId="77777777" w:rsidR="00E0710D" w:rsidRDefault="00E0710D" w:rsidP="00E0710D">
      <w:r>
        <w:t xml:space="preserve">4.2 </w:t>
      </w:r>
      <w:r>
        <w:rPr>
          <w:rFonts w:hint="eastAsia"/>
        </w:rPr>
        <w:t>Разработка</w:t>
      </w:r>
      <w:r>
        <w:t xml:space="preserve"> </w:t>
      </w:r>
      <w:r>
        <w:rPr>
          <w:rFonts w:hint="eastAsia"/>
        </w:rPr>
        <w:t>конструктивных</w:t>
      </w:r>
      <w:r>
        <w:t xml:space="preserve"> </w:t>
      </w:r>
      <w:r>
        <w:rPr>
          <w:rFonts w:hint="eastAsia"/>
        </w:rPr>
        <w:t>и</w:t>
      </w:r>
      <w:r>
        <w:t xml:space="preserve"> </w:t>
      </w:r>
      <w:r>
        <w:rPr>
          <w:rFonts w:hint="eastAsia"/>
        </w:rPr>
        <w:t>технологических</w:t>
      </w:r>
      <w:r>
        <w:t xml:space="preserve"> </w:t>
      </w:r>
      <w:r>
        <w:rPr>
          <w:rFonts w:hint="eastAsia"/>
        </w:rPr>
        <w:t>требований</w:t>
      </w:r>
      <w:r>
        <w:t xml:space="preserve"> </w:t>
      </w:r>
      <w:r>
        <w:rPr>
          <w:rFonts w:hint="eastAsia"/>
        </w:rPr>
        <w:t>к</w:t>
      </w:r>
      <w:r>
        <w:t xml:space="preserve"> </w:t>
      </w:r>
      <w:r>
        <w:rPr>
          <w:rFonts w:hint="eastAsia"/>
        </w:rPr>
        <w:t>внутрискважинным</w:t>
      </w:r>
      <w:r>
        <w:t xml:space="preserve"> </w:t>
      </w:r>
      <w:r>
        <w:rPr>
          <w:rFonts w:hint="eastAsia"/>
        </w:rPr>
        <w:t>компенсаторам</w:t>
      </w:r>
    </w:p>
    <w:p w14:paraId="60E848B5" w14:textId="77777777" w:rsidR="00E0710D" w:rsidRDefault="00E0710D" w:rsidP="00E0710D"/>
    <w:p w14:paraId="4A3A2052" w14:textId="77777777" w:rsidR="00E0710D" w:rsidRDefault="00E0710D" w:rsidP="00E0710D">
      <w:r>
        <w:t xml:space="preserve">4.3 </w:t>
      </w:r>
      <w:r>
        <w:rPr>
          <w:rFonts w:hint="eastAsia"/>
        </w:rPr>
        <w:t>Разработка</w:t>
      </w:r>
      <w:r>
        <w:t xml:space="preserve"> </w:t>
      </w:r>
      <w:r>
        <w:rPr>
          <w:rFonts w:hint="eastAsia"/>
        </w:rPr>
        <w:t>конструкции</w:t>
      </w:r>
      <w:r>
        <w:t xml:space="preserve"> </w:t>
      </w:r>
      <w:r>
        <w:rPr>
          <w:rFonts w:hint="eastAsia"/>
        </w:rPr>
        <w:t>и</w:t>
      </w:r>
      <w:r>
        <w:t xml:space="preserve"> </w:t>
      </w:r>
      <w:r>
        <w:rPr>
          <w:rFonts w:hint="eastAsia"/>
        </w:rPr>
        <w:t>выбор</w:t>
      </w:r>
      <w:r>
        <w:t xml:space="preserve"> </w:t>
      </w:r>
      <w:r>
        <w:rPr>
          <w:rFonts w:hint="eastAsia"/>
        </w:rPr>
        <w:t>электрической</w:t>
      </w:r>
      <w:r>
        <w:t xml:space="preserve"> </w:t>
      </w:r>
      <w:r>
        <w:rPr>
          <w:rFonts w:hint="eastAsia"/>
        </w:rPr>
        <w:t>схемы</w:t>
      </w:r>
      <w:r>
        <w:t xml:space="preserve"> </w:t>
      </w:r>
      <w:r>
        <w:rPr>
          <w:rFonts w:hint="eastAsia"/>
        </w:rPr>
        <w:t>внутрискважинного</w:t>
      </w:r>
      <w:r>
        <w:t xml:space="preserve"> </w:t>
      </w:r>
      <w:r>
        <w:rPr>
          <w:rFonts w:hint="eastAsia"/>
        </w:rPr>
        <w:t>компенсатора</w:t>
      </w:r>
    </w:p>
    <w:p w14:paraId="32F6B817" w14:textId="77777777" w:rsidR="00E0710D" w:rsidRDefault="00E0710D" w:rsidP="00E0710D"/>
    <w:p w14:paraId="3E011D14" w14:textId="77777777" w:rsidR="00E0710D" w:rsidRDefault="00E0710D" w:rsidP="00E0710D">
      <w:r>
        <w:t xml:space="preserve">4.4 </w:t>
      </w:r>
      <w:r>
        <w:rPr>
          <w:rFonts w:hint="eastAsia"/>
        </w:rPr>
        <w:t>Выводы</w:t>
      </w:r>
      <w:r>
        <w:t xml:space="preserve"> </w:t>
      </w:r>
      <w:r>
        <w:rPr>
          <w:rFonts w:hint="eastAsia"/>
        </w:rPr>
        <w:t>по</w:t>
      </w:r>
      <w:r>
        <w:t xml:space="preserve"> </w:t>
      </w:r>
      <w:r>
        <w:rPr>
          <w:rFonts w:hint="eastAsia"/>
        </w:rPr>
        <w:t>главе</w:t>
      </w:r>
    </w:p>
    <w:p w14:paraId="4BC5501F" w14:textId="77777777" w:rsidR="00E0710D" w:rsidRDefault="00E0710D" w:rsidP="00E0710D"/>
    <w:p w14:paraId="6B9F9684" w14:textId="77777777" w:rsidR="00E0710D" w:rsidRDefault="00E0710D" w:rsidP="00E0710D">
      <w:r>
        <w:rPr>
          <w:rFonts w:hint="eastAsia"/>
        </w:rPr>
        <w:t>ОСНОВНЫЕ</w:t>
      </w:r>
      <w:r>
        <w:t xml:space="preserve"> </w:t>
      </w:r>
      <w:r>
        <w:rPr>
          <w:rFonts w:hint="eastAsia"/>
        </w:rPr>
        <w:t>ВЫВОДЫ</w:t>
      </w:r>
      <w:r>
        <w:t xml:space="preserve"> </w:t>
      </w:r>
      <w:r>
        <w:rPr>
          <w:rFonts w:hint="eastAsia"/>
        </w:rPr>
        <w:t>ПО</w:t>
      </w:r>
      <w:r>
        <w:t xml:space="preserve"> </w:t>
      </w:r>
      <w:r>
        <w:rPr>
          <w:rFonts w:hint="eastAsia"/>
        </w:rPr>
        <w:t>РАБОТЕ</w:t>
      </w:r>
    </w:p>
    <w:p w14:paraId="645E3D50" w14:textId="77777777" w:rsidR="00E0710D" w:rsidRDefault="00E0710D" w:rsidP="00E0710D"/>
    <w:p w14:paraId="0E630D8B" w14:textId="77777777" w:rsidR="00E0710D" w:rsidRDefault="00E0710D" w:rsidP="00E0710D">
      <w:r>
        <w:rPr>
          <w:rFonts w:hint="eastAsia"/>
        </w:rPr>
        <w:t>СПИСОК</w:t>
      </w:r>
      <w:r>
        <w:t xml:space="preserve"> </w:t>
      </w:r>
      <w:r>
        <w:rPr>
          <w:rFonts w:hint="eastAsia"/>
        </w:rPr>
        <w:t>ИСПОЛЬЗОВАННЫХ</w:t>
      </w:r>
      <w:r>
        <w:t xml:space="preserve"> </w:t>
      </w:r>
      <w:r>
        <w:rPr>
          <w:rFonts w:hint="eastAsia"/>
        </w:rPr>
        <w:t>ИСТОЧНИКОВ</w:t>
      </w:r>
    </w:p>
    <w:p w14:paraId="090B3B0E" w14:textId="77777777" w:rsidR="00E0710D" w:rsidRDefault="00E0710D" w:rsidP="00E0710D"/>
    <w:p w14:paraId="0EE54C59" w14:textId="77777777" w:rsidR="00E0710D" w:rsidRDefault="00E0710D" w:rsidP="00E0710D">
      <w:r>
        <w:rPr>
          <w:rFonts w:hint="eastAsia"/>
        </w:rPr>
        <w:t>ПРИЛОЖЕНИЕ</w:t>
      </w:r>
      <w:r>
        <w:t xml:space="preserve"> </w:t>
      </w:r>
      <w:r>
        <w:rPr>
          <w:rFonts w:hint="eastAsia"/>
        </w:rPr>
        <w:t>А</w:t>
      </w:r>
    </w:p>
    <w:p w14:paraId="0DAEB805" w14:textId="77777777" w:rsidR="00E0710D" w:rsidRDefault="00E0710D" w:rsidP="00E0710D"/>
    <w:p w14:paraId="02D64873" w14:textId="77777777" w:rsidR="00E0710D" w:rsidRDefault="00E0710D" w:rsidP="00E0710D">
      <w:r>
        <w:rPr>
          <w:rFonts w:hint="eastAsia"/>
        </w:rPr>
        <w:t>ПРИЛОЖЕНИЕ</w:t>
      </w:r>
      <w:r>
        <w:t xml:space="preserve"> </w:t>
      </w:r>
      <w:r>
        <w:rPr>
          <w:rFonts w:hint="eastAsia"/>
        </w:rPr>
        <w:t>Б</w:t>
      </w:r>
    </w:p>
    <w:p w14:paraId="71A612D4" w14:textId="77777777" w:rsidR="00E0710D" w:rsidRDefault="00E0710D" w:rsidP="00E0710D"/>
    <w:p w14:paraId="0B2D51EC" w14:textId="77777777" w:rsidR="00E0710D" w:rsidRDefault="00E0710D" w:rsidP="00E0710D">
      <w:r>
        <w:rPr>
          <w:rFonts w:hint="eastAsia"/>
        </w:rPr>
        <w:t>ПРИЛОЖЕНИЕ</w:t>
      </w:r>
      <w:r>
        <w:t xml:space="preserve"> </w:t>
      </w:r>
      <w:r>
        <w:rPr>
          <w:rFonts w:hint="eastAsia"/>
        </w:rPr>
        <w:t>В</w:t>
      </w:r>
    </w:p>
    <w:p w14:paraId="64AC7B5C" w14:textId="77777777" w:rsidR="00E0710D" w:rsidRDefault="00E0710D" w:rsidP="00E0710D"/>
    <w:p w14:paraId="48057434" w14:textId="77777777" w:rsidR="00E0710D" w:rsidRDefault="00E0710D" w:rsidP="00E0710D">
      <w:r>
        <w:rPr>
          <w:rFonts w:hint="eastAsia"/>
        </w:rPr>
        <w:t>ПРИЛОЖЕНИЕ</w:t>
      </w:r>
      <w:r>
        <w:t xml:space="preserve"> </w:t>
      </w:r>
      <w:r>
        <w:rPr>
          <w:rFonts w:hint="eastAsia"/>
        </w:rPr>
        <w:t>Г</w:t>
      </w:r>
    </w:p>
    <w:p w14:paraId="1447CB6E" w14:textId="77777777" w:rsidR="00E0710D" w:rsidRDefault="00E0710D" w:rsidP="00E0710D"/>
    <w:p w14:paraId="2153FAF4" w14:textId="77777777" w:rsidR="00E0710D" w:rsidRDefault="00E0710D" w:rsidP="00E0710D">
      <w:r>
        <w:rPr>
          <w:rFonts w:hint="eastAsia"/>
        </w:rPr>
        <w:t>ПРИЛОЖЕНИЕ</w:t>
      </w:r>
      <w:r>
        <w:t xml:space="preserve"> </w:t>
      </w:r>
      <w:r>
        <w:rPr>
          <w:rFonts w:hint="eastAsia"/>
        </w:rPr>
        <w:t>Д</w:t>
      </w:r>
    </w:p>
    <w:p w14:paraId="2DCF1AC3" w14:textId="77777777" w:rsidR="00E0710D" w:rsidRDefault="00E0710D" w:rsidP="00E0710D"/>
    <w:p w14:paraId="0DA60D38" w14:textId="7D42868C" w:rsidR="00E0710D" w:rsidRPr="00E0710D" w:rsidRDefault="00E0710D" w:rsidP="00E0710D">
      <w:r>
        <w:t>133</w:t>
      </w:r>
    </w:p>
    <w:sectPr w:rsidR="00E0710D" w:rsidRPr="00E0710D" w:rsidSect="007D0FB7">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8A7CE7" w14:textId="77777777" w:rsidR="007D0FB7" w:rsidRDefault="007D0FB7">
      <w:pPr>
        <w:spacing w:after="0" w:line="240" w:lineRule="auto"/>
      </w:pPr>
      <w:r>
        <w:separator/>
      </w:r>
    </w:p>
  </w:endnote>
  <w:endnote w:type="continuationSeparator" w:id="0">
    <w:p w14:paraId="294250AD" w14:textId="77777777" w:rsidR="007D0FB7" w:rsidRDefault="007D0F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125DF7" w14:textId="77777777" w:rsidR="007D0FB7" w:rsidRDefault="007D0FB7"/>
    <w:p w14:paraId="26AB9CC1" w14:textId="77777777" w:rsidR="007D0FB7" w:rsidRDefault="007D0FB7"/>
    <w:p w14:paraId="20A971A8" w14:textId="77777777" w:rsidR="007D0FB7" w:rsidRDefault="007D0FB7"/>
    <w:p w14:paraId="1F79EFD5" w14:textId="77777777" w:rsidR="007D0FB7" w:rsidRDefault="007D0FB7"/>
    <w:p w14:paraId="23F281E4" w14:textId="77777777" w:rsidR="007D0FB7" w:rsidRDefault="007D0FB7"/>
    <w:p w14:paraId="296DD48E" w14:textId="77777777" w:rsidR="007D0FB7" w:rsidRDefault="007D0FB7"/>
    <w:p w14:paraId="7580256C" w14:textId="77777777" w:rsidR="007D0FB7" w:rsidRDefault="007D0FB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F44C649" wp14:editId="2C77ACB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6A892A" w14:textId="77777777" w:rsidR="007D0FB7" w:rsidRDefault="007D0FB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F44C64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106A892A" w14:textId="77777777" w:rsidR="007D0FB7" w:rsidRDefault="007D0FB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0289845" w14:textId="77777777" w:rsidR="007D0FB7" w:rsidRDefault="007D0FB7"/>
    <w:p w14:paraId="4066689B" w14:textId="77777777" w:rsidR="007D0FB7" w:rsidRDefault="007D0FB7"/>
    <w:p w14:paraId="33C7DE79" w14:textId="77777777" w:rsidR="007D0FB7" w:rsidRDefault="007D0FB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62AE725" wp14:editId="36F21C0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6E0AE3" w14:textId="77777777" w:rsidR="007D0FB7" w:rsidRDefault="007D0FB7"/>
                          <w:p w14:paraId="69A44AF4" w14:textId="77777777" w:rsidR="007D0FB7" w:rsidRDefault="007D0FB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62AE72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056E0AE3" w14:textId="77777777" w:rsidR="007D0FB7" w:rsidRDefault="007D0FB7"/>
                    <w:p w14:paraId="69A44AF4" w14:textId="77777777" w:rsidR="007D0FB7" w:rsidRDefault="007D0FB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5AE8B78" w14:textId="77777777" w:rsidR="007D0FB7" w:rsidRDefault="007D0FB7"/>
    <w:p w14:paraId="64294752" w14:textId="77777777" w:rsidR="007D0FB7" w:rsidRDefault="007D0FB7">
      <w:pPr>
        <w:rPr>
          <w:sz w:val="2"/>
          <w:szCs w:val="2"/>
        </w:rPr>
      </w:pPr>
    </w:p>
    <w:p w14:paraId="1EA1EEA1" w14:textId="77777777" w:rsidR="007D0FB7" w:rsidRDefault="007D0FB7"/>
    <w:p w14:paraId="454C6829" w14:textId="77777777" w:rsidR="007D0FB7" w:rsidRDefault="007D0FB7">
      <w:pPr>
        <w:spacing w:after="0" w:line="240" w:lineRule="auto"/>
      </w:pPr>
    </w:p>
  </w:footnote>
  <w:footnote w:type="continuationSeparator" w:id="0">
    <w:p w14:paraId="6F5C6F9C" w14:textId="77777777" w:rsidR="007D0FB7" w:rsidRDefault="007D0F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EC7"/>
    <w:rsid w:val="00011F0B"/>
    <w:rsid w:val="00011F50"/>
    <w:rsid w:val="00011F81"/>
    <w:rsid w:val="00011FCD"/>
    <w:rsid w:val="000120D7"/>
    <w:rsid w:val="000120E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8E0"/>
    <w:rsid w:val="000749F0"/>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7A"/>
    <w:rsid w:val="000B299C"/>
    <w:rsid w:val="000B2A57"/>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88"/>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6E3"/>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CD"/>
    <w:rsid w:val="000E25AD"/>
    <w:rsid w:val="000E25D8"/>
    <w:rsid w:val="000E26E6"/>
    <w:rsid w:val="000E2738"/>
    <w:rsid w:val="000E2754"/>
    <w:rsid w:val="000E282D"/>
    <w:rsid w:val="000E28D6"/>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423"/>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B45"/>
    <w:rsid w:val="00130C99"/>
    <w:rsid w:val="00130CFD"/>
    <w:rsid w:val="00130D29"/>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02F"/>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733"/>
    <w:rsid w:val="00162759"/>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628"/>
    <w:rsid w:val="001736A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867"/>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54"/>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C3"/>
    <w:rsid w:val="001B4061"/>
    <w:rsid w:val="001B420A"/>
    <w:rsid w:val="001B43D9"/>
    <w:rsid w:val="001B443E"/>
    <w:rsid w:val="001B4468"/>
    <w:rsid w:val="001B4720"/>
    <w:rsid w:val="001B479E"/>
    <w:rsid w:val="001B483D"/>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5D4"/>
    <w:rsid w:val="001D1604"/>
    <w:rsid w:val="001D16F3"/>
    <w:rsid w:val="001D175F"/>
    <w:rsid w:val="001D176E"/>
    <w:rsid w:val="001D1816"/>
    <w:rsid w:val="001D18CE"/>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5A"/>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6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F61"/>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15"/>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28"/>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0D"/>
    <w:rsid w:val="002B4876"/>
    <w:rsid w:val="002B499F"/>
    <w:rsid w:val="002B49F6"/>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8DF"/>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4"/>
    <w:rsid w:val="002E5305"/>
    <w:rsid w:val="002E530B"/>
    <w:rsid w:val="002E5516"/>
    <w:rsid w:val="002E553D"/>
    <w:rsid w:val="002E5638"/>
    <w:rsid w:val="002E56C6"/>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4A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F80"/>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11"/>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4F4C"/>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A2"/>
    <w:rsid w:val="00422BDC"/>
    <w:rsid w:val="00422C47"/>
    <w:rsid w:val="00422CB4"/>
    <w:rsid w:val="00422D6E"/>
    <w:rsid w:val="00422F0B"/>
    <w:rsid w:val="00422F42"/>
    <w:rsid w:val="00422F58"/>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CA4"/>
    <w:rsid w:val="00437DF3"/>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E"/>
    <w:rsid w:val="004621F7"/>
    <w:rsid w:val="00462215"/>
    <w:rsid w:val="00462283"/>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649"/>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8"/>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9E"/>
    <w:rsid w:val="0051789F"/>
    <w:rsid w:val="005178C9"/>
    <w:rsid w:val="005178CB"/>
    <w:rsid w:val="0051792B"/>
    <w:rsid w:val="00517A1E"/>
    <w:rsid w:val="00517C26"/>
    <w:rsid w:val="00517C3A"/>
    <w:rsid w:val="00517C51"/>
    <w:rsid w:val="00517C86"/>
    <w:rsid w:val="00517C8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D32"/>
    <w:rsid w:val="00521D7D"/>
    <w:rsid w:val="00521E1F"/>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58"/>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5E5"/>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D"/>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60"/>
    <w:rsid w:val="00552C8F"/>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0B7"/>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2C2"/>
    <w:rsid w:val="005B23ED"/>
    <w:rsid w:val="005B23F5"/>
    <w:rsid w:val="005B248D"/>
    <w:rsid w:val="005B2556"/>
    <w:rsid w:val="005B25D5"/>
    <w:rsid w:val="005B2644"/>
    <w:rsid w:val="005B268F"/>
    <w:rsid w:val="005B2746"/>
    <w:rsid w:val="005B27FD"/>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83"/>
    <w:rsid w:val="005C6595"/>
    <w:rsid w:val="005C66AD"/>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921"/>
    <w:rsid w:val="005E5A3D"/>
    <w:rsid w:val="005E5B67"/>
    <w:rsid w:val="005E5BEB"/>
    <w:rsid w:val="005E5C61"/>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16"/>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55"/>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5A"/>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E7"/>
    <w:rsid w:val="006B4C11"/>
    <w:rsid w:val="006B4C3E"/>
    <w:rsid w:val="006B4C81"/>
    <w:rsid w:val="006B4C8F"/>
    <w:rsid w:val="006B4D1D"/>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29"/>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2D0"/>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25"/>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5A0"/>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EF8"/>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EE2"/>
    <w:rsid w:val="00755F4F"/>
    <w:rsid w:val="00755F88"/>
    <w:rsid w:val="0075606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B7FA8"/>
    <w:rsid w:val="007C005A"/>
    <w:rsid w:val="007C00C5"/>
    <w:rsid w:val="007C00FF"/>
    <w:rsid w:val="007C01F7"/>
    <w:rsid w:val="007C022A"/>
    <w:rsid w:val="007C0328"/>
    <w:rsid w:val="007C0379"/>
    <w:rsid w:val="007C03AA"/>
    <w:rsid w:val="007C03AC"/>
    <w:rsid w:val="007C03B5"/>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0FB7"/>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27"/>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5D"/>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01"/>
    <w:rsid w:val="00823C8C"/>
    <w:rsid w:val="00823EFE"/>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6BC"/>
    <w:rsid w:val="0082776F"/>
    <w:rsid w:val="008278A3"/>
    <w:rsid w:val="0082791B"/>
    <w:rsid w:val="00827977"/>
    <w:rsid w:val="00827AAD"/>
    <w:rsid w:val="00827AB3"/>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0C"/>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B9"/>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8C"/>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EA"/>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9AA"/>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36A"/>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46"/>
    <w:rsid w:val="009036EE"/>
    <w:rsid w:val="00903732"/>
    <w:rsid w:val="00903791"/>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20"/>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B1"/>
    <w:rsid w:val="009329ED"/>
    <w:rsid w:val="00932A66"/>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39"/>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AB"/>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49"/>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CB"/>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4A2"/>
    <w:rsid w:val="009E5563"/>
    <w:rsid w:val="009E55D7"/>
    <w:rsid w:val="009E5614"/>
    <w:rsid w:val="009E5642"/>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EA"/>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9F"/>
    <w:rsid w:val="00A110FD"/>
    <w:rsid w:val="00A111AC"/>
    <w:rsid w:val="00A11351"/>
    <w:rsid w:val="00A11438"/>
    <w:rsid w:val="00A114AB"/>
    <w:rsid w:val="00A114BA"/>
    <w:rsid w:val="00A11521"/>
    <w:rsid w:val="00A115B5"/>
    <w:rsid w:val="00A1186A"/>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90B"/>
    <w:rsid w:val="00A35A26"/>
    <w:rsid w:val="00A35B2B"/>
    <w:rsid w:val="00A35B4A"/>
    <w:rsid w:val="00A35BCE"/>
    <w:rsid w:val="00A35C92"/>
    <w:rsid w:val="00A35CE0"/>
    <w:rsid w:val="00A35DE5"/>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6D"/>
    <w:rsid w:val="00A41A72"/>
    <w:rsid w:val="00A41B1C"/>
    <w:rsid w:val="00A41B6F"/>
    <w:rsid w:val="00A41BCB"/>
    <w:rsid w:val="00A41C78"/>
    <w:rsid w:val="00A41D62"/>
    <w:rsid w:val="00A41DFA"/>
    <w:rsid w:val="00A41F4D"/>
    <w:rsid w:val="00A41FB2"/>
    <w:rsid w:val="00A41FD0"/>
    <w:rsid w:val="00A41FE4"/>
    <w:rsid w:val="00A4215B"/>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374"/>
    <w:rsid w:val="00A64403"/>
    <w:rsid w:val="00A64477"/>
    <w:rsid w:val="00A6469F"/>
    <w:rsid w:val="00A646AC"/>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A1"/>
    <w:rsid w:val="00AD55B1"/>
    <w:rsid w:val="00AD568C"/>
    <w:rsid w:val="00AD569F"/>
    <w:rsid w:val="00AD56DD"/>
    <w:rsid w:val="00AD577C"/>
    <w:rsid w:val="00AD5860"/>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54D"/>
    <w:rsid w:val="00B37742"/>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36C"/>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228"/>
    <w:rsid w:val="00BF333C"/>
    <w:rsid w:val="00BF3419"/>
    <w:rsid w:val="00BF3426"/>
    <w:rsid w:val="00BF34E3"/>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AA4"/>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5E2"/>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2F"/>
    <w:rsid w:val="00C82935"/>
    <w:rsid w:val="00C82A43"/>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74"/>
    <w:rsid w:val="00CB64BB"/>
    <w:rsid w:val="00CB6686"/>
    <w:rsid w:val="00CB672B"/>
    <w:rsid w:val="00CB67DF"/>
    <w:rsid w:val="00CB6832"/>
    <w:rsid w:val="00CB68AF"/>
    <w:rsid w:val="00CB68F1"/>
    <w:rsid w:val="00CB699F"/>
    <w:rsid w:val="00CB6A53"/>
    <w:rsid w:val="00CB6A97"/>
    <w:rsid w:val="00CB6CC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F3"/>
    <w:rsid w:val="00CC4A32"/>
    <w:rsid w:val="00CC4A80"/>
    <w:rsid w:val="00CC4D9E"/>
    <w:rsid w:val="00CC4DE9"/>
    <w:rsid w:val="00CC4FB6"/>
    <w:rsid w:val="00CC5033"/>
    <w:rsid w:val="00CC5051"/>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A"/>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49"/>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AC"/>
    <w:rsid w:val="00D36CF9"/>
    <w:rsid w:val="00D36DF1"/>
    <w:rsid w:val="00D36EC1"/>
    <w:rsid w:val="00D36F53"/>
    <w:rsid w:val="00D37013"/>
    <w:rsid w:val="00D3705B"/>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8C"/>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08"/>
    <w:rsid w:val="00E0710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0F8"/>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702"/>
    <w:rsid w:val="00E7276D"/>
    <w:rsid w:val="00E72952"/>
    <w:rsid w:val="00E72956"/>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0DF"/>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90"/>
    <w:rsid w:val="00ED23B8"/>
    <w:rsid w:val="00ED23E7"/>
    <w:rsid w:val="00ED240F"/>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F5"/>
    <w:rsid w:val="00ED575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7D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262"/>
    <w:rsid w:val="00F13341"/>
    <w:rsid w:val="00F133A8"/>
    <w:rsid w:val="00F1343C"/>
    <w:rsid w:val="00F1355A"/>
    <w:rsid w:val="00F13564"/>
    <w:rsid w:val="00F135AF"/>
    <w:rsid w:val="00F13624"/>
    <w:rsid w:val="00F1363C"/>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60"/>
    <w:rsid w:val="00F16576"/>
    <w:rsid w:val="00F1659E"/>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E14"/>
    <w:rsid w:val="00F17E59"/>
    <w:rsid w:val="00F17E84"/>
    <w:rsid w:val="00F17E9B"/>
    <w:rsid w:val="00F17EF4"/>
    <w:rsid w:val="00F17F27"/>
    <w:rsid w:val="00F20014"/>
    <w:rsid w:val="00F20029"/>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9F"/>
    <w:rsid w:val="00F360E4"/>
    <w:rsid w:val="00F360ED"/>
    <w:rsid w:val="00F3612F"/>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60F"/>
    <w:rsid w:val="00F406DD"/>
    <w:rsid w:val="00F406F6"/>
    <w:rsid w:val="00F407D7"/>
    <w:rsid w:val="00F407FE"/>
    <w:rsid w:val="00F40824"/>
    <w:rsid w:val="00F408D5"/>
    <w:rsid w:val="00F40960"/>
    <w:rsid w:val="00F409D8"/>
    <w:rsid w:val="00F40A8C"/>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A9"/>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B3"/>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43"/>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B7"/>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E"/>
    <w:rsid w:val="00F92E18"/>
    <w:rsid w:val="00F92E19"/>
    <w:rsid w:val="00F92FCB"/>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978"/>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23970</TotalTime>
  <Pages>4</Pages>
  <Words>343</Words>
  <Characters>1960</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2299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3125</cp:revision>
  <cp:lastPrinted>2009-02-06T05:36:00Z</cp:lastPrinted>
  <dcterms:created xsi:type="dcterms:W3CDTF">2024-01-07T13:43:00Z</dcterms:created>
  <dcterms:modified xsi:type="dcterms:W3CDTF">2024-02-16T20:23:00Z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