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86AB" w14:textId="172B8431" w:rsidR="00AE38AB" w:rsidRDefault="00651472" w:rsidP="00651472">
      <w:pPr>
        <w:rPr>
          <w:rFonts w:ascii="Times New Roman" w:eastAsia="Arial Unicode MS" w:hAnsi="Times New Roman" w:cs="Times New Roman"/>
          <w:b/>
          <w:bCs/>
          <w:color w:val="000000"/>
          <w:kern w:val="0"/>
          <w:sz w:val="28"/>
          <w:szCs w:val="28"/>
          <w:lang w:eastAsia="ru-RU" w:bidi="uk-UA"/>
        </w:rPr>
      </w:pPr>
      <w:r w:rsidRPr="00651472">
        <w:rPr>
          <w:rFonts w:ascii="Times New Roman" w:eastAsia="Arial Unicode MS" w:hAnsi="Times New Roman" w:cs="Times New Roman" w:hint="eastAsia"/>
          <w:b/>
          <w:bCs/>
          <w:color w:val="000000"/>
          <w:kern w:val="0"/>
          <w:sz w:val="28"/>
          <w:szCs w:val="28"/>
          <w:lang w:eastAsia="ru-RU" w:bidi="uk-UA"/>
        </w:rPr>
        <w:t>Кургузов</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Алексей</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Формирование</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проектных</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параметров</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энергодвигательной</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системы</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межорбитального</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транспортного</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аппарата</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с</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жидкостным</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и</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электрическим</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ракетными</w:t>
      </w:r>
      <w:r w:rsidRPr="00651472">
        <w:rPr>
          <w:rFonts w:ascii="Times New Roman" w:eastAsia="Arial Unicode MS" w:hAnsi="Times New Roman" w:cs="Times New Roman"/>
          <w:b/>
          <w:bCs/>
          <w:color w:val="000000"/>
          <w:kern w:val="0"/>
          <w:sz w:val="28"/>
          <w:szCs w:val="28"/>
          <w:lang w:eastAsia="ru-RU" w:bidi="uk-UA"/>
        </w:rPr>
        <w:t xml:space="preserve"> </w:t>
      </w:r>
      <w:r w:rsidRPr="00651472">
        <w:rPr>
          <w:rFonts w:ascii="Times New Roman" w:eastAsia="Arial Unicode MS" w:hAnsi="Times New Roman" w:cs="Times New Roman" w:hint="eastAsia"/>
          <w:b/>
          <w:bCs/>
          <w:color w:val="000000"/>
          <w:kern w:val="0"/>
          <w:sz w:val="28"/>
          <w:szCs w:val="28"/>
          <w:lang w:eastAsia="ru-RU" w:bidi="uk-UA"/>
        </w:rPr>
        <w:t>двигателями</w:t>
      </w:r>
    </w:p>
    <w:p w14:paraId="7D40B873" w14:textId="77777777" w:rsidR="00651472" w:rsidRDefault="00651472" w:rsidP="00651472">
      <w:r>
        <w:rPr>
          <w:rFonts w:hint="eastAsia"/>
        </w:rPr>
        <w:t>ОГЛАВЛЕНИЕ</w:t>
      </w:r>
      <w:r>
        <w:t xml:space="preserve"> </w:t>
      </w:r>
      <w:r>
        <w:rPr>
          <w:rFonts w:hint="eastAsia"/>
        </w:rPr>
        <w:t>ДИССЕРТАЦИИ</w:t>
      </w:r>
    </w:p>
    <w:p w14:paraId="36F10645" w14:textId="77777777" w:rsidR="00651472" w:rsidRDefault="00651472" w:rsidP="00651472">
      <w:r>
        <w:rPr>
          <w:rFonts w:hint="eastAsia"/>
        </w:rPr>
        <w:t>кандидат</w:t>
      </w:r>
      <w:r>
        <w:t xml:space="preserve"> </w:t>
      </w:r>
      <w:r>
        <w:rPr>
          <w:rFonts w:hint="eastAsia"/>
        </w:rPr>
        <w:t>наук</w:t>
      </w:r>
      <w:r>
        <w:t xml:space="preserve"> </w:t>
      </w:r>
      <w:r>
        <w:rPr>
          <w:rFonts w:hint="eastAsia"/>
        </w:rPr>
        <w:t>Кургузов</w:t>
      </w:r>
      <w:r>
        <w:t xml:space="preserve"> </w:t>
      </w:r>
      <w:r>
        <w:rPr>
          <w:rFonts w:hint="eastAsia"/>
        </w:rPr>
        <w:t>Алексей</w:t>
      </w:r>
      <w:r>
        <w:t xml:space="preserve"> </w:t>
      </w:r>
      <w:r>
        <w:rPr>
          <w:rFonts w:hint="eastAsia"/>
        </w:rPr>
        <w:t>Вячеславович</w:t>
      </w:r>
    </w:p>
    <w:p w14:paraId="578A4D85" w14:textId="77777777" w:rsidR="00651472" w:rsidRDefault="00651472" w:rsidP="00651472">
      <w:r>
        <w:rPr>
          <w:rFonts w:hint="eastAsia"/>
        </w:rPr>
        <w:t>Введение</w:t>
      </w:r>
    </w:p>
    <w:p w14:paraId="6FCCD9F4" w14:textId="77777777" w:rsidR="00651472" w:rsidRDefault="00651472" w:rsidP="00651472"/>
    <w:p w14:paraId="20D26266" w14:textId="77777777" w:rsidR="00651472" w:rsidRDefault="00651472" w:rsidP="00651472">
      <w:r>
        <w:rPr>
          <w:rFonts w:hint="eastAsia"/>
        </w:rPr>
        <w:t>Глава</w:t>
      </w:r>
      <w:r>
        <w:t xml:space="preserve"> 1. </w:t>
      </w:r>
      <w:r>
        <w:rPr>
          <w:rFonts w:hint="eastAsia"/>
        </w:rPr>
        <w:t>Двигательные</w:t>
      </w:r>
      <w:r>
        <w:t xml:space="preserve"> </w:t>
      </w:r>
      <w:r>
        <w:rPr>
          <w:rFonts w:hint="eastAsia"/>
        </w:rPr>
        <w:t>установки</w:t>
      </w:r>
      <w:r>
        <w:t xml:space="preserve"> </w:t>
      </w:r>
      <w:r>
        <w:rPr>
          <w:rFonts w:hint="eastAsia"/>
        </w:rPr>
        <w:t>средств</w:t>
      </w:r>
      <w:r>
        <w:t xml:space="preserve"> </w:t>
      </w:r>
      <w:r>
        <w:rPr>
          <w:rFonts w:hint="eastAsia"/>
        </w:rPr>
        <w:t>межорбитальной</w:t>
      </w:r>
    </w:p>
    <w:p w14:paraId="4215A72A" w14:textId="77777777" w:rsidR="00651472" w:rsidRDefault="00651472" w:rsidP="00651472"/>
    <w:p w14:paraId="53BAD45E" w14:textId="77777777" w:rsidR="00651472" w:rsidRDefault="00651472" w:rsidP="00651472">
      <w:r>
        <w:rPr>
          <w:rFonts w:hint="eastAsia"/>
        </w:rPr>
        <w:t>транспортировки</w:t>
      </w:r>
    </w:p>
    <w:p w14:paraId="4171F962" w14:textId="77777777" w:rsidR="00651472" w:rsidRDefault="00651472" w:rsidP="00651472"/>
    <w:p w14:paraId="4C78F945" w14:textId="77777777" w:rsidR="00651472" w:rsidRDefault="00651472" w:rsidP="00651472">
      <w:r>
        <w:t xml:space="preserve">1.1. </w:t>
      </w:r>
      <w:r>
        <w:rPr>
          <w:rFonts w:hint="eastAsia"/>
        </w:rPr>
        <w:t>Типы</w:t>
      </w:r>
      <w:r>
        <w:t xml:space="preserve"> </w:t>
      </w:r>
      <w:r>
        <w:rPr>
          <w:rFonts w:hint="eastAsia"/>
        </w:rPr>
        <w:t>двигательных</w:t>
      </w:r>
      <w:r>
        <w:t xml:space="preserve"> </w:t>
      </w:r>
      <w:r>
        <w:rPr>
          <w:rFonts w:hint="eastAsia"/>
        </w:rPr>
        <w:t>установок</w:t>
      </w:r>
      <w:r>
        <w:t xml:space="preserve"> </w:t>
      </w:r>
      <w:r>
        <w:rPr>
          <w:rFonts w:hint="eastAsia"/>
        </w:rPr>
        <w:t>средств</w:t>
      </w:r>
      <w:r>
        <w:t xml:space="preserve"> </w:t>
      </w:r>
      <w:r>
        <w:rPr>
          <w:rFonts w:hint="eastAsia"/>
        </w:rPr>
        <w:t>межорбитальной</w:t>
      </w:r>
      <w:r>
        <w:t xml:space="preserve"> </w:t>
      </w:r>
      <w:r>
        <w:rPr>
          <w:rFonts w:hint="eastAsia"/>
        </w:rPr>
        <w:t>транспортировки</w:t>
      </w:r>
    </w:p>
    <w:p w14:paraId="57FFAFA5" w14:textId="77777777" w:rsidR="00651472" w:rsidRDefault="00651472" w:rsidP="00651472"/>
    <w:p w14:paraId="07023625" w14:textId="77777777" w:rsidR="00651472" w:rsidRDefault="00651472" w:rsidP="00651472">
      <w:r>
        <w:t xml:space="preserve">1.2. </w:t>
      </w:r>
      <w:r>
        <w:rPr>
          <w:rFonts w:hint="eastAsia"/>
        </w:rPr>
        <w:t>Энергетика</w:t>
      </w:r>
      <w:r>
        <w:t xml:space="preserve"> </w:t>
      </w:r>
      <w:r>
        <w:rPr>
          <w:rFonts w:hint="eastAsia"/>
        </w:rPr>
        <w:t>межорбитального</w:t>
      </w:r>
      <w:r>
        <w:t xml:space="preserve"> </w:t>
      </w:r>
      <w:r>
        <w:rPr>
          <w:rFonts w:hint="eastAsia"/>
        </w:rPr>
        <w:t>перелета</w:t>
      </w:r>
    </w:p>
    <w:p w14:paraId="7AE3DDD0" w14:textId="77777777" w:rsidR="00651472" w:rsidRDefault="00651472" w:rsidP="00651472"/>
    <w:p w14:paraId="12C1737E" w14:textId="77777777" w:rsidR="00651472" w:rsidRDefault="00651472" w:rsidP="00651472">
      <w:r>
        <w:t xml:space="preserve">1.3. </w:t>
      </w:r>
      <w:r>
        <w:rPr>
          <w:rFonts w:hint="eastAsia"/>
        </w:rPr>
        <w:t>Состояние</w:t>
      </w:r>
      <w:r>
        <w:t xml:space="preserve"> </w:t>
      </w:r>
      <w:r>
        <w:rPr>
          <w:rFonts w:hint="eastAsia"/>
        </w:rPr>
        <w:t>дел</w:t>
      </w:r>
      <w:r>
        <w:t xml:space="preserve"> </w:t>
      </w:r>
      <w:r>
        <w:rPr>
          <w:rFonts w:hint="eastAsia"/>
        </w:rPr>
        <w:t>в</w:t>
      </w:r>
      <w:r>
        <w:t xml:space="preserve"> </w:t>
      </w:r>
      <w:r>
        <w:rPr>
          <w:rFonts w:hint="eastAsia"/>
        </w:rPr>
        <w:t>исследуемой</w:t>
      </w:r>
      <w:r>
        <w:t xml:space="preserve"> </w:t>
      </w:r>
      <w:r>
        <w:rPr>
          <w:rFonts w:hint="eastAsia"/>
        </w:rPr>
        <w:t>области</w:t>
      </w:r>
    </w:p>
    <w:p w14:paraId="2278773A" w14:textId="77777777" w:rsidR="00651472" w:rsidRDefault="00651472" w:rsidP="00651472"/>
    <w:p w14:paraId="0282A65E" w14:textId="77777777" w:rsidR="00651472" w:rsidRDefault="00651472" w:rsidP="00651472">
      <w:r>
        <w:t xml:space="preserve">1.4. </w:t>
      </w:r>
      <w:r>
        <w:rPr>
          <w:rFonts w:hint="eastAsia"/>
        </w:rPr>
        <w:t>Обоснование</w:t>
      </w:r>
      <w:r>
        <w:t xml:space="preserve"> </w:t>
      </w:r>
      <w:r>
        <w:rPr>
          <w:rFonts w:hint="eastAsia"/>
        </w:rPr>
        <w:t>программы</w:t>
      </w:r>
      <w:r>
        <w:t xml:space="preserve"> </w:t>
      </w:r>
      <w:r>
        <w:rPr>
          <w:rFonts w:hint="eastAsia"/>
        </w:rPr>
        <w:t>исследований</w:t>
      </w:r>
    </w:p>
    <w:p w14:paraId="693523C3" w14:textId="77777777" w:rsidR="00651472" w:rsidRDefault="00651472" w:rsidP="00651472"/>
    <w:p w14:paraId="36A9D1D9" w14:textId="77777777" w:rsidR="00651472" w:rsidRDefault="00651472" w:rsidP="00651472">
      <w:r>
        <w:t xml:space="preserve">1.5. </w:t>
      </w:r>
      <w:r>
        <w:rPr>
          <w:rFonts w:hint="eastAsia"/>
        </w:rPr>
        <w:t>Выводы</w:t>
      </w:r>
      <w:r>
        <w:t xml:space="preserve"> </w:t>
      </w:r>
      <w:r>
        <w:rPr>
          <w:rFonts w:hint="eastAsia"/>
        </w:rPr>
        <w:t>по</w:t>
      </w:r>
      <w:r>
        <w:t xml:space="preserve"> </w:t>
      </w:r>
      <w:r>
        <w:rPr>
          <w:rFonts w:hint="eastAsia"/>
        </w:rPr>
        <w:t>главе</w:t>
      </w:r>
    </w:p>
    <w:p w14:paraId="2BE452CA" w14:textId="77777777" w:rsidR="00651472" w:rsidRDefault="00651472" w:rsidP="00651472"/>
    <w:p w14:paraId="7148EADE" w14:textId="77777777" w:rsidR="00651472" w:rsidRDefault="00651472" w:rsidP="00651472">
      <w:r>
        <w:rPr>
          <w:rFonts w:hint="eastAsia"/>
        </w:rPr>
        <w:t>Глава</w:t>
      </w:r>
      <w:r>
        <w:t xml:space="preserve"> 2. </w:t>
      </w:r>
      <w:r>
        <w:rPr>
          <w:rFonts w:hint="eastAsia"/>
        </w:rPr>
        <w:t>Методы</w:t>
      </w:r>
      <w:r>
        <w:t xml:space="preserve"> </w:t>
      </w:r>
      <w:r>
        <w:rPr>
          <w:rFonts w:hint="eastAsia"/>
        </w:rPr>
        <w:t>исследования</w:t>
      </w:r>
    </w:p>
    <w:p w14:paraId="15673E89" w14:textId="77777777" w:rsidR="00651472" w:rsidRDefault="00651472" w:rsidP="00651472"/>
    <w:p w14:paraId="34D6D939" w14:textId="77777777" w:rsidR="00651472" w:rsidRDefault="00651472" w:rsidP="00651472">
      <w:r>
        <w:t xml:space="preserve">2.1. </w:t>
      </w:r>
      <w:r>
        <w:rPr>
          <w:rFonts w:hint="eastAsia"/>
        </w:rPr>
        <w:t>Общие</w:t>
      </w:r>
      <w:r>
        <w:t xml:space="preserve"> </w:t>
      </w:r>
      <w:r>
        <w:rPr>
          <w:rFonts w:hint="eastAsia"/>
        </w:rPr>
        <w:t>положения</w:t>
      </w:r>
    </w:p>
    <w:p w14:paraId="3158362D" w14:textId="77777777" w:rsidR="00651472" w:rsidRDefault="00651472" w:rsidP="00651472"/>
    <w:p w14:paraId="2023275A" w14:textId="77777777" w:rsidR="00651472" w:rsidRDefault="00651472" w:rsidP="00651472">
      <w:r>
        <w:t xml:space="preserve">2.2. </w:t>
      </w:r>
      <w:r>
        <w:rPr>
          <w:rFonts w:hint="eastAsia"/>
        </w:rPr>
        <w:t>Факторы</w:t>
      </w:r>
      <w:r>
        <w:t xml:space="preserve"> </w:t>
      </w:r>
      <w:r>
        <w:rPr>
          <w:rFonts w:hint="eastAsia"/>
        </w:rPr>
        <w:t>эффективностии</w:t>
      </w:r>
      <w:r>
        <w:t xml:space="preserve">, </w:t>
      </w:r>
      <w:r>
        <w:rPr>
          <w:rFonts w:hint="eastAsia"/>
        </w:rPr>
        <w:t>целевая</w:t>
      </w:r>
      <w:r>
        <w:t xml:space="preserve"> </w:t>
      </w:r>
      <w:r>
        <w:rPr>
          <w:rFonts w:hint="eastAsia"/>
        </w:rPr>
        <w:t>функция</w:t>
      </w:r>
    </w:p>
    <w:p w14:paraId="7FA97AB6" w14:textId="77777777" w:rsidR="00651472" w:rsidRDefault="00651472" w:rsidP="00651472"/>
    <w:p w14:paraId="23D5A236" w14:textId="77777777" w:rsidR="00651472" w:rsidRDefault="00651472" w:rsidP="00651472">
      <w:r>
        <w:t xml:space="preserve">2.3. </w:t>
      </w:r>
      <w:r>
        <w:rPr>
          <w:rFonts w:hint="eastAsia"/>
        </w:rPr>
        <w:t>Параметрическая</w:t>
      </w:r>
      <w:r>
        <w:t xml:space="preserve"> </w:t>
      </w:r>
      <w:r>
        <w:rPr>
          <w:rFonts w:hint="eastAsia"/>
        </w:rPr>
        <w:t>модель</w:t>
      </w:r>
      <w:r>
        <w:t xml:space="preserve"> </w:t>
      </w:r>
      <w:r>
        <w:rPr>
          <w:rFonts w:hint="eastAsia"/>
        </w:rPr>
        <w:t>исследуемой</w:t>
      </w:r>
      <w:r>
        <w:t xml:space="preserve"> </w:t>
      </w:r>
      <w:r>
        <w:rPr>
          <w:rFonts w:hint="eastAsia"/>
        </w:rPr>
        <w:t>системы</w:t>
      </w:r>
    </w:p>
    <w:p w14:paraId="55BCC277" w14:textId="77777777" w:rsidR="00651472" w:rsidRDefault="00651472" w:rsidP="00651472"/>
    <w:p w14:paraId="457D28B2" w14:textId="77777777" w:rsidR="00651472" w:rsidRDefault="00651472" w:rsidP="00651472">
      <w:r>
        <w:lastRenderedPageBreak/>
        <w:t xml:space="preserve">2.4. </w:t>
      </w:r>
      <w:r>
        <w:rPr>
          <w:rFonts w:hint="eastAsia"/>
        </w:rPr>
        <w:t>Входные</w:t>
      </w:r>
      <w:r>
        <w:t xml:space="preserve"> </w:t>
      </w:r>
      <w:r>
        <w:rPr>
          <w:rFonts w:hint="eastAsia"/>
        </w:rPr>
        <w:t>параметры</w:t>
      </w:r>
      <w:r>
        <w:t xml:space="preserve"> </w:t>
      </w:r>
      <w:r>
        <w:rPr>
          <w:rFonts w:hint="eastAsia"/>
        </w:rPr>
        <w:t>модели</w:t>
      </w:r>
    </w:p>
    <w:p w14:paraId="6D8F09DB" w14:textId="77777777" w:rsidR="00651472" w:rsidRDefault="00651472" w:rsidP="00651472"/>
    <w:p w14:paraId="237A048E" w14:textId="77777777" w:rsidR="00651472" w:rsidRDefault="00651472" w:rsidP="00651472">
      <w:r>
        <w:t xml:space="preserve">2.5. </w:t>
      </w:r>
      <w:r>
        <w:rPr>
          <w:rFonts w:hint="eastAsia"/>
        </w:rPr>
        <w:t>Метод</w:t>
      </w:r>
      <w:r>
        <w:t xml:space="preserve"> </w:t>
      </w:r>
      <w:r>
        <w:rPr>
          <w:rFonts w:hint="eastAsia"/>
        </w:rPr>
        <w:t>определения</w:t>
      </w:r>
      <w:r>
        <w:t xml:space="preserve"> </w:t>
      </w:r>
      <w:r>
        <w:rPr>
          <w:rFonts w:hint="eastAsia"/>
        </w:rPr>
        <w:t>начальных</w:t>
      </w:r>
      <w:r>
        <w:t xml:space="preserve"> </w:t>
      </w:r>
      <w:r>
        <w:rPr>
          <w:rFonts w:hint="eastAsia"/>
        </w:rPr>
        <w:t>масс</w:t>
      </w:r>
      <w:r>
        <w:t xml:space="preserve"> </w:t>
      </w:r>
      <w:r>
        <w:rPr>
          <w:rFonts w:hint="eastAsia"/>
        </w:rPr>
        <w:t>рабочих</w:t>
      </w:r>
      <w:r>
        <w:t xml:space="preserve"> </w:t>
      </w:r>
      <w:r>
        <w:rPr>
          <w:rFonts w:hint="eastAsia"/>
        </w:rPr>
        <w:t>тел</w:t>
      </w:r>
    </w:p>
    <w:p w14:paraId="1B0D87F1" w14:textId="77777777" w:rsidR="00651472" w:rsidRDefault="00651472" w:rsidP="00651472"/>
    <w:p w14:paraId="7124DF8C" w14:textId="77777777" w:rsidR="00651472" w:rsidRDefault="00651472" w:rsidP="00651472">
      <w:r>
        <w:t xml:space="preserve">2.6. </w:t>
      </w:r>
      <w:r>
        <w:rPr>
          <w:rFonts w:hint="eastAsia"/>
        </w:rPr>
        <w:t>Метод</w:t>
      </w:r>
      <w:r>
        <w:t xml:space="preserve"> </w:t>
      </w:r>
      <w:r>
        <w:rPr>
          <w:rFonts w:hint="eastAsia"/>
        </w:rPr>
        <w:t>определения</w:t>
      </w:r>
      <w:r>
        <w:t xml:space="preserve"> </w:t>
      </w:r>
      <w:r>
        <w:rPr>
          <w:rFonts w:hint="eastAsia"/>
        </w:rPr>
        <w:t>тяги</w:t>
      </w:r>
      <w:r>
        <w:t xml:space="preserve"> </w:t>
      </w:r>
      <w:r>
        <w:rPr>
          <w:rFonts w:hint="eastAsia"/>
        </w:rPr>
        <w:t>жидкостного</w:t>
      </w:r>
      <w:r>
        <w:t xml:space="preserve"> </w:t>
      </w:r>
      <w:r>
        <w:rPr>
          <w:rFonts w:hint="eastAsia"/>
        </w:rPr>
        <w:t>двигателя</w:t>
      </w:r>
    </w:p>
    <w:p w14:paraId="2EA0E423" w14:textId="77777777" w:rsidR="00651472" w:rsidRDefault="00651472" w:rsidP="00651472"/>
    <w:p w14:paraId="6D5CEA4E" w14:textId="77777777" w:rsidR="00651472" w:rsidRDefault="00651472" w:rsidP="00651472">
      <w:r>
        <w:t xml:space="preserve">2.7. </w:t>
      </w:r>
      <w:r>
        <w:rPr>
          <w:rFonts w:hint="eastAsia"/>
        </w:rPr>
        <w:t>Метод</w:t>
      </w:r>
      <w:r>
        <w:t xml:space="preserve"> </w:t>
      </w:r>
      <w:r>
        <w:rPr>
          <w:rFonts w:hint="eastAsia"/>
        </w:rPr>
        <w:t>определения</w:t>
      </w:r>
      <w:r>
        <w:t xml:space="preserve"> </w:t>
      </w:r>
      <w:r>
        <w:rPr>
          <w:rFonts w:hint="eastAsia"/>
        </w:rPr>
        <w:t>удельного</w:t>
      </w:r>
      <w:r>
        <w:t xml:space="preserve"> </w:t>
      </w:r>
      <w:r>
        <w:rPr>
          <w:rFonts w:hint="eastAsia"/>
        </w:rPr>
        <w:t>импульса</w:t>
      </w:r>
      <w:r>
        <w:t xml:space="preserve"> </w:t>
      </w:r>
      <w:r>
        <w:rPr>
          <w:rFonts w:hint="eastAsia"/>
        </w:rPr>
        <w:t>и</w:t>
      </w:r>
      <w:r>
        <w:t xml:space="preserve"> </w:t>
      </w:r>
      <w:r>
        <w:rPr>
          <w:rFonts w:hint="eastAsia"/>
        </w:rPr>
        <w:t>тяги</w:t>
      </w:r>
      <w:r>
        <w:t xml:space="preserve"> </w:t>
      </w:r>
      <w:r>
        <w:rPr>
          <w:rFonts w:hint="eastAsia"/>
        </w:rPr>
        <w:t>электроракетного</w:t>
      </w:r>
      <w:r>
        <w:t xml:space="preserve"> </w:t>
      </w:r>
      <w:r>
        <w:rPr>
          <w:rFonts w:hint="eastAsia"/>
        </w:rPr>
        <w:t>двигателя</w:t>
      </w:r>
    </w:p>
    <w:p w14:paraId="20959924" w14:textId="77777777" w:rsidR="00651472" w:rsidRDefault="00651472" w:rsidP="00651472"/>
    <w:p w14:paraId="2620B5A6" w14:textId="77777777" w:rsidR="00651472" w:rsidRDefault="00651472" w:rsidP="00651472">
      <w:r>
        <w:t xml:space="preserve">2.8. </w:t>
      </w:r>
      <w:r>
        <w:rPr>
          <w:rFonts w:hint="eastAsia"/>
        </w:rPr>
        <w:t>Учет</w:t>
      </w:r>
      <w:r>
        <w:t xml:space="preserve"> </w:t>
      </w:r>
      <w:r>
        <w:rPr>
          <w:rFonts w:hint="eastAsia"/>
        </w:rPr>
        <w:t>влияния</w:t>
      </w:r>
      <w:r>
        <w:t xml:space="preserve"> </w:t>
      </w:r>
      <w:r>
        <w:rPr>
          <w:rFonts w:hint="eastAsia"/>
        </w:rPr>
        <w:t>остаточной</w:t>
      </w:r>
      <w:r>
        <w:t xml:space="preserve"> </w:t>
      </w:r>
      <w:r>
        <w:rPr>
          <w:rFonts w:hint="eastAsia"/>
        </w:rPr>
        <w:t>атмосферы</w:t>
      </w:r>
    </w:p>
    <w:p w14:paraId="4FE5644A" w14:textId="77777777" w:rsidR="00651472" w:rsidRDefault="00651472" w:rsidP="00651472"/>
    <w:p w14:paraId="2E45538F" w14:textId="77777777" w:rsidR="00651472" w:rsidRDefault="00651472" w:rsidP="00651472">
      <w:r>
        <w:t xml:space="preserve">2.9. </w:t>
      </w:r>
      <w:r>
        <w:rPr>
          <w:rFonts w:hint="eastAsia"/>
        </w:rPr>
        <w:t>Выводы</w:t>
      </w:r>
      <w:r>
        <w:t xml:space="preserve"> </w:t>
      </w:r>
      <w:r>
        <w:rPr>
          <w:rFonts w:hint="eastAsia"/>
        </w:rPr>
        <w:t>по</w:t>
      </w:r>
      <w:r>
        <w:t xml:space="preserve"> </w:t>
      </w:r>
      <w:r>
        <w:rPr>
          <w:rFonts w:hint="eastAsia"/>
        </w:rPr>
        <w:t>главе</w:t>
      </w:r>
    </w:p>
    <w:p w14:paraId="34A36546" w14:textId="77777777" w:rsidR="00651472" w:rsidRDefault="00651472" w:rsidP="00651472"/>
    <w:p w14:paraId="7B70FD7A" w14:textId="77777777" w:rsidR="00651472" w:rsidRDefault="00651472" w:rsidP="00651472">
      <w:r>
        <w:rPr>
          <w:rFonts w:hint="eastAsia"/>
        </w:rPr>
        <w:t>Глава</w:t>
      </w:r>
      <w:r>
        <w:t xml:space="preserve"> 3. </w:t>
      </w:r>
      <w:r>
        <w:rPr>
          <w:rFonts w:hint="eastAsia"/>
        </w:rPr>
        <w:t>Выбор</w:t>
      </w:r>
      <w:r>
        <w:t xml:space="preserve"> </w:t>
      </w:r>
      <w:r>
        <w:rPr>
          <w:rFonts w:hint="eastAsia"/>
        </w:rPr>
        <w:t>транспортной</w:t>
      </w:r>
      <w:r>
        <w:t xml:space="preserve"> </w:t>
      </w:r>
      <w:r>
        <w:rPr>
          <w:rFonts w:hint="eastAsia"/>
        </w:rPr>
        <w:t>операции</w:t>
      </w:r>
    </w:p>
    <w:p w14:paraId="38B9235D" w14:textId="77777777" w:rsidR="00651472" w:rsidRDefault="00651472" w:rsidP="00651472"/>
    <w:p w14:paraId="318E6BF2" w14:textId="77777777" w:rsidR="00651472" w:rsidRDefault="00651472" w:rsidP="00651472">
      <w:r>
        <w:t xml:space="preserve">3.1. </w:t>
      </w:r>
      <w:r>
        <w:rPr>
          <w:rFonts w:hint="eastAsia"/>
        </w:rPr>
        <w:t>Общие</w:t>
      </w:r>
      <w:r>
        <w:t xml:space="preserve"> </w:t>
      </w:r>
      <w:r>
        <w:rPr>
          <w:rFonts w:hint="eastAsia"/>
        </w:rPr>
        <w:t>положения</w:t>
      </w:r>
    </w:p>
    <w:p w14:paraId="3FCFEF7E" w14:textId="77777777" w:rsidR="00651472" w:rsidRDefault="00651472" w:rsidP="00651472"/>
    <w:p w14:paraId="272380AD" w14:textId="77777777" w:rsidR="00651472" w:rsidRDefault="00651472" w:rsidP="00651472">
      <w:r>
        <w:t xml:space="preserve">3.2. </w:t>
      </w:r>
      <w:r>
        <w:rPr>
          <w:rFonts w:hint="eastAsia"/>
        </w:rPr>
        <w:t>Случай</w:t>
      </w:r>
      <w:r>
        <w:t xml:space="preserve"> </w:t>
      </w:r>
      <w:r>
        <w:rPr>
          <w:rFonts w:hint="eastAsia"/>
        </w:rPr>
        <w:t>высокоэллиптической</w:t>
      </w:r>
      <w:r>
        <w:t xml:space="preserve"> </w:t>
      </w:r>
      <w:r>
        <w:rPr>
          <w:rFonts w:hint="eastAsia"/>
        </w:rPr>
        <w:t>суперсинхронной</w:t>
      </w:r>
      <w:r>
        <w:t xml:space="preserve"> </w:t>
      </w:r>
      <w:r>
        <w:rPr>
          <w:rFonts w:hint="eastAsia"/>
        </w:rPr>
        <w:t>орбиты</w:t>
      </w:r>
    </w:p>
    <w:p w14:paraId="180C46C4" w14:textId="77777777" w:rsidR="00651472" w:rsidRDefault="00651472" w:rsidP="00651472"/>
    <w:p w14:paraId="2A037F7B" w14:textId="77777777" w:rsidR="00651472" w:rsidRDefault="00651472" w:rsidP="00651472">
      <w:r>
        <w:t xml:space="preserve">3.3. </w:t>
      </w:r>
      <w:r>
        <w:rPr>
          <w:rFonts w:hint="eastAsia"/>
        </w:rPr>
        <w:t>Случай</w:t>
      </w:r>
      <w:r>
        <w:t xml:space="preserve"> </w:t>
      </w:r>
      <w:r>
        <w:rPr>
          <w:rFonts w:hint="eastAsia"/>
        </w:rPr>
        <w:t>компланарного</w:t>
      </w:r>
      <w:r>
        <w:t xml:space="preserve"> </w:t>
      </w:r>
      <w:r>
        <w:rPr>
          <w:rFonts w:hint="eastAsia"/>
        </w:rPr>
        <w:t>перелета</w:t>
      </w:r>
      <w:r>
        <w:t xml:space="preserve"> </w:t>
      </w:r>
      <w:r>
        <w:rPr>
          <w:rFonts w:hint="eastAsia"/>
        </w:rPr>
        <w:t>между</w:t>
      </w:r>
      <w:r>
        <w:t xml:space="preserve"> </w:t>
      </w:r>
      <w:r>
        <w:rPr>
          <w:rFonts w:hint="eastAsia"/>
        </w:rPr>
        <w:t>круговыми</w:t>
      </w:r>
      <w:r>
        <w:t xml:space="preserve"> </w:t>
      </w:r>
      <w:r>
        <w:rPr>
          <w:rFonts w:hint="eastAsia"/>
        </w:rPr>
        <w:t>орбитами</w:t>
      </w:r>
    </w:p>
    <w:p w14:paraId="633E66F3" w14:textId="77777777" w:rsidR="00651472" w:rsidRDefault="00651472" w:rsidP="00651472"/>
    <w:p w14:paraId="6C006D3D" w14:textId="77777777" w:rsidR="00651472" w:rsidRDefault="00651472" w:rsidP="00651472">
      <w:r>
        <w:t xml:space="preserve">3.4. </w:t>
      </w:r>
      <w:r>
        <w:rPr>
          <w:rFonts w:hint="eastAsia"/>
        </w:rPr>
        <w:t>Метод</w:t>
      </w:r>
      <w:r>
        <w:t xml:space="preserve"> </w:t>
      </w:r>
      <w:r>
        <w:rPr>
          <w:rFonts w:hint="eastAsia"/>
        </w:rPr>
        <w:t>численного</w:t>
      </w:r>
      <w:r>
        <w:t xml:space="preserve"> </w:t>
      </w:r>
      <w:r>
        <w:rPr>
          <w:rFonts w:hint="eastAsia"/>
        </w:rPr>
        <w:t>интегрирования</w:t>
      </w:r>
      <w:r>
        <w:t xml:space="preserve"> </w:t>
      </w:r>
      <w:r>
        <w:rPr>
          <w:rFonts w:hint="eastAsia"/>
        </w:rPr>
        <w:t>траектории</w:t>
      </w:r>
      <w:r>
        <w:t xml:space="preserve"> </w:t>
      </w:r>
      <w:r>
        <w:rPr>
          <w:rFonts w:hint="eastAsia"/>
        </w:rPr>
        <w:t>перелета</w:t>
      </w:r>
    </w:p>
    <w:p w14:paraId="676BABC1" w14:textId="77777777" w:rsidR="00651472" w:rsidRDefault="00651472" w:rsidP="00651472"/>
    <w:p w14:paraId="28A8E8DA" w14:textId="77777777" w:rsidR="00651472" w:rsidRDefault="00651472" w:rsidP="00651472">
      <w:r>
        <w:t xml:space="preserve">3.5. </w:t>
      </w:r>
      <w:r>
        <w:rPr>
          <w:rFonts w:hint="eastAsia"/>
        </w:rPr>
        <w:t>Метод</w:t>
      </w:r>
      <w:r>
        <w:t xml:space="preserve"> </w:t>
      </w:r>
      <w:r>
        <w:rPr>
          <w:rFonts w:hint="eastAsia"/>
        </w:rPr>
        <w:t>определения</w:t>
      </w:r>
      <w:r>
        <w:t xml:space="preserve"> </w:t>
      </w:r>
      <w:r>
        <w:rPr>
          <w:rFonts w:hint="eastAsia"/>
        </w:rPr>
        <w:t>радиационного</w:t>
      </w:r>
      <w:r>
        <w:t xml:space="preserve"> </w:t>
      </w:r>
      <w:r>
        <w:rPr>
          <w:rFonts w:hint="eastAsia"/>
        </w:rPr>
        <w:t>воздействия</w:t>
      </w:r>
    </w:p>
    <w:p w14:paraId="72F9AF96" w14:textId="77777777" w:rsidR="00651472" w:rsidRDefault="00651472" w:rsidP="00651472"/>
    <w:p w14:paraId="6FD1F6C4" w14:textId="77777777" w:rsidR="00651472" w:rsidRDefault="00651472" w:rsidP="00651472">
      <w:r>
        <w:t xml:space="preserve">3.6. </w:t>
      </w:r>
      <w:r>
        <w:rPr>
          <w:rFonts w:hint="eastAsia"/>
        </w:rPr>
        <w:t>Метод</w:t>
      </w:r>
      <w:r>
        <w:t xml:space="preserve"> </w:t>
      </w:r>
      <w:r>
        <w:rPr>
          <w:rFonts w:hint="eastAsia"/>
        </w:rPr>
        <w:t>оценки</w:t>
      </w:r>
      <w:r>
        <w:t xml:space="preserve"> </w:t>
      </w:r>
      <w:r>
        <w:rPr>
          <w:rFonts w:hint="eastAsia"/>
        </w:rPr>
        <w:t>радиационного</w:t>
      </w:r>
      <w:r>
        <w:t xml:space="preserve"> </w:t>
      </w:r>
      <w:r>
        <w:rPr>
          <w:rFonts w:hint="eastAsia"/>
        </w:rPr>
        <w:t>воздействия</w:t>
      </w:r>
      <w:r>
        <w:t xml:space="preserve"> </w:t>
      </w:r>
      <w:r>
        <w:rPr>
          <w:rFonts w:hint="eastAsia"/>
        </w:rPr>
        <w:t>на</w:t>
      </w:r>
      <w:r>
        <w:t xml:space="preserve"> </w:t>
      </w:r>
      <w:r>
        <w:rPr>
          <w:rFonts w:hint="eastAsia"/>
        </w:rPr>
        <w:t>эффективность</w:t>
      </w:r>
      <w:r>
        <w:t xml:space="preserve"> </w:t>
      </w:r>
      <w:r>
        <w:rPr>
          <w:rFonts w:hint="eastAsia"/>
        </w:rPr>
        <w:t>солнечных</w:t>
      </w:r>
      <w:r>
        <w:t xml:space="preserve"> </w:t>
      </w:r>
      <w:r>
        <w:rPr>
          <w:rFonts w:hint="eastAsia"/>
        </w:rPr>
        <w:t>батарей</w:t>
      </w:r>
    </w:p>
    <w:p w14:paraId="64F49EFC" w14:textId="77777777" w:rsidR="00651472" w:rsidRDefault="00651472" w:rsidP="00651472"/>
    <w:p w14:paraId="1784050A" w14:textId="77777777" w:rsidR="00651472" w:rsidRDefault="00651472" w:rsidP="00651472">
      <w:r>
        <w:t xml:space="preserve">3.7. </w:t>
      </w:r>
      <w:r>
        <w:rPr>
          <w:rFonts w:hint="eastAsia"/>
        </w:rPr>
        <w:t>Выводы</w:t>
      </w:r>
      <w:r>
        <w:t xml:space="preserve"> </w:t>
      </w:r>
      <w:r>
        <w:rPr>
          <w:rFonts w:hint="eastAsia"/>
        </w:rPr>
        <w:t>по</w:t>
      </w:r>
      <w:r>
        <w:t xml:space="preserve"> </w:t>
      </w:r>
      <w:r>
        <w:rPr>
          <w:rFonts w:hint="eastAsia"/>
        </w:rPr>
        <w:t>главе</w:t>
      </w:r>
    </w:p>
    <w:p w14:paraId="3EC1FBCB" w14:textId="77777777" w:rsidR="00651472" w:rsidRDefault="00651472" w:rsidP="00651472"/>
    <w:p w14:paraId="32E56633" w14:textId="77777777" w:rsidR="00651472" w:rsidRDefault="00651472" w:rsidP="00651472">
      <w:r>
        <w:t>2</w:t>
      </w:r>
    </w:p>
    <w:p w14:paraId="258E88FF" w14:textId="77777777" w:rsidR="00651472" w:rsidRDefault="00651472" w:rsidP="00651472"/>
    <w:p w14:paraId="682A69A3" w14:textId="77777777" w:rsidR="00651472" w:rsidRDefault="00651472" w:rsidP="00651472">
      <w:r>
        <w:rPr>
          <w:rFonts w:hint="eastAsia"/>
        </w:rPr>
        <w:t>Глава</w:t>
      </w:r>
      <w:r>
        <w:t xml:space="preserve"> 4. </w:t>
      </w:r>
      <w:r>
        <w:rPr>
          <w:rFonts w:hint="eastAsia"/>
        </w:rPr>
        <w:t>Результаты</w:t>
      </w:r>
      <w:r>
        <w:t xml:space="preserve"> </w:t>
      </w:r>
      <w:r>
        <w:rPr>
          <w:rFonts w:hint="eastAsia"/>
        </w:rPr>
        <w:t>вычислительного</w:t>
      </w:r>
      <w:r>
        <w:t xml:space="preserve"> </w:t>
      </w:r>
      <w:r>
        <w:rPr>
          <w:rFonts w:hint="eastAsia"/>
        </w:rPr>
        <w:t>эксперимента</w:t>
      </w:r>
    </w:p>
    <w:p w14:paraId="3E238B99" w14:textId="77777777" w:rsidR="00651472" w:rsidRDefault="00651472" w:rsidP="00651472"/>
    <w:p w14:paraId="74AF504F" w14:textId="77777777" w:rsidR="00651472" w:rsidRDefault="00651472" w:rsidP="00651472">
      <w:r>
        <w:t xml:space="preserve">4.1. </w:t>
      </w:r>
      <w:r>
        <w:rPr>
          <w:rFonts w:hint="eastAsia"/>
        </w:rPr>
        <w:t>Общие</w:t>
      </w:r>
      <w:r>
        <w:t xml:space="preserve"> </w:t>
      </w:r>
      <w:r>
        <w:rPr>
          <w:rFonts w:hint="eastAsia"/>
        </w:rPr>
        <w:t>положения</w:t>
      </w:r>
    </w:p>
    <w:p w14:paraId="04A8DDD7" w14:textId="77777777" w:rsidR="00651472" w:rsidRDefault="00651472" w:rsidP="00651472"/>
    <w:p w14:paraId="5D532D63" w14:textId="77777777" w:rsidR="00651472" w:rsidRDefault="00651472" w:rsidP="00651472">
      <w:r>
        <w:t xml:space="preserve">4.2. </w:t>
      </w:r>
      <w:r>
        <w:rPr>
          <w:rFonts w:hint="eastAsia"/>
        </w:rPr>
        <w:t>Определение</w:t>
      </w:r>
      <w:r>
        <w:t xml:space="preserve"> </w:t>
      </w:r>
      <w:r>
        <w:rPr>
          <w:rFonts w:hint="eastAsia"/>
        </w:rPr>
        <w:t>тяги</w:t>
      </w:r>
      <w:r>
        <w:t xml:space="preserve"> </w:t>
      </w:r>
      <w:r>
        <w:rPr>
          <w:rFonts w:hint="eastAsia"/>
        </w:rPr>
        <w:t>жидкостного</w:t>
      </w:r>
      <w:r>
        <w:t xml:space="preserve"> </w:t>
      </w:r>
      <w:r>
        <w:rPr>
          <w:rFonts w:hint="eastAsia"/>
        </w:rPr>
        <w:t>двигателя</w:t>
      </w:r>
    </w:p>
    <w:p w14:paraId="5B011637" w14:textId="77777777" w:rsidR="00651472" w:rsidRDefault="00651472" w:rsidP="00651472"/>
    <w:p w14:paraId="53BE215C" w14:textId="77777777" w:rsidR="00651472" w:rsidRDefault="00651472" w:rsidP="00651472">
      <w:r>
        <w:t xml:space="preserve">4.3. </w:t>
      </w:r>
      <w:r>
        <w:rPr>
          <w:rFonts w:hint="eastAsia"/>
        </w:rPr>
        <w:t>Задача</w:t>
      </w:r>
      <w:r>
        <w:t xml:space="preserve"> </w:t>
      </w:r>
      <w:r>
        <w:rPr>
          <w:rFonts w:hint="eastAsia"/>
        </w:rPr>
        <w:t>перелета</w:t>
      </w:r>
      <w:r>
        <w:t xml:space="preserve"> </w:t>
      </w:r>
      <w:r>
        <w:rPr>
          <w:rFonts w:hint="eastAsia"/>
        </w:rPr>
        <w:t>по</w:t>
      </w:r>
      <w:r>
        <w:t xml:space="preserve"> </w:t>
      </w:r>
      <w:r>
        <w:rPr>
          <w:rFonts w:hint="eastAsia"/>
        </w:rPr>
        <w:t>высокоэллиптической</w:t>
      </w:r>
      <w:r>
        <w:t xml:space="preserve"> </w:t>
      </w:r>
      <w:r>
        <w:rPr>
          <w:rFonts w:hint="eastAsia"/>
        </w:rPr>
        <w:t>суперсинхронной</w:t>
      </w:r>
      <w:r>
        <w:t xml:space="preserve"> </w:t>
      </w:r>
      <w:r>
        <w:rPr>
          <w:rFonts w:hint="eastAsia"/>
        </w:rPr>
        <w:t>орбите</w:t>
      </w:r>
    </w:p>
    <w:p w14:paraId="4012970C" w14:textId="77777777" w:rsidR="00651472" w:rsidRDefault="00651472" w:rsidP="00651472"/>
    <w:p w14:paraId="24396BEC" w14:textId="77777777" w:rsidR="00651472" w:rsidRDefault="00651472" w:rsidP="00651472">
      <w:r>
        <w:t xml:space="preserve">4.4. </w:t>
      </w:r>
      <w:r>
        <w:rPr>
          <w:rFonts w:hint="eastAsia"/>
        </w:rPr>
        <w:t>Задача</w:t>
      </w:r>
      <w:r>
        <w:t xml:space="preserve"> </w:t>
      </w:r>
      <w:r>
        <w:rPr>
          <w:rFonts w:hint="eastAsia"/>
        </w:rPr>
        <w:t>компланарного</w:t>
      </w:r>
      <w:r>
        <w:t xml:space="preserve"> </w:t>
      </w:r>
      <w:r>
        <w:rPr>
          <w:rFonts w:hint="eastAsia"/>
        </w:rPr>
        <w:t>перелета</w:t>
      </w:r>
      <w:r>
        <w:t xml:space="preserve"> </w:t>
      </w:r>
      <w:r>
        <w:rPr>
          <w:rFonts w:hint="eastAsia"/>
        </w:rPr>
        <w:t>между</w:t>
      </w:r>
      <w:r>
        <w:t xml:space="preserve"> </w:t>
      </w:r>
      <w:r>
        <w:rPr>
          <w:rFonts w:hint="eastAsia"/>
        </w:rPr>
        <w:t>круговыми</w:t>
      </w:r>
      <w:r>
        <w:t xml:space="preserve"> </w:t>
      </w:r>
      <w:r>
        <w:rPr>
          <w:rFonts w:hint="eastAsia"/>
        </w:rPr>
        <w:t>орбитами</w:t>
      </w:r>
    </w:p>
    <w:p w14:paraId="49EDF7ED" w14:textId="77777777" w:rsidR="00651472" w:rsidRDefault="00651472" w:rsidP="00651472"/>
    <w:p w14:paraId="494D2BF8" w14:textId="77777777" w:rsidR="00651472" w:rsidRDefault="00651472" w:rsidP="00651472">
      <w:r>
        <w:t xml:space="preserve">4.5. </w:t>
      </w:r>
      <w:r>
        <w:rPr>
          <w:rFonts w:hint="eastAsia"/>
        </w:rPr>
        <w:t>Выводы</w:t>
      </w:r>
      <w:r>
        <w:t xml:space="preserve"> </w:t>
      </w:r>
      <w:r>
        <w:rPr>
          <w:rFonts w:hint="eastAsia"/>
        </w:rPr>
        <w:t>по</w:t>
      </w:r>
      <w:r>
        <w:t xml:space="preserve"> </w:t>
      </w:r>
      <w:r>
        <w:rPr>
          <w:rFonts w:hint="eastAsia"/>
        </w:rPr>
        <w:t>главе</w:t>
      </w:r>
    </w:p>
    <w:p w14:paraId="309CA003" w14:textId="77777777" w:rsidR="00651472" w:rsidRDefault="00651472" w:rsidP="00651472"/>
    <w:p w14:paraId="03B3618B" w14:textId="77777777" w:rsidR="00651472" w:rsidRDefault="00651472" w:rsidP="00651472">
      <w:r>
        <w:rPr>
          <w:rFonts w:hint="eastAsia"/>
        </w:rPr>
        <w:t>Глава</w:t>
      </w:r>
      <w:r>
        <w:t xml:space="preserve"> 5. </w:t>
      </w:r>
      <w:r>
        <w:rPr>
          <w:rFonts w:hint="eastAsia"/>
        </w:rPr>
        <w:t>Обсуждение</w:t>
      </w:r>
      <w:r>
        <w:t xml:space="preserve"> </w:t>
      </w:r>
      <w:r>
        <w:rPr>
          <w:rFonts w:hint="eastAsia"/>
        </w:rPr>
        <w:t>результатов</w:t>
      </w:r>
    </w:p>
    <w:p w14:paraId="13B1CBCB" w14:textId="77777777" w:rsidR="00651472" w:rsidRDefault="00651472" w:rsidP="00651472"/>
    <w:p w14:paraId="26E3EA5D" w14:textId="77777777" w:rsidR="00651472" w:rsidRDefault="00651472" w:rsidP="00651472">
      <w:r>
        <w:t xml:space="preserve">5.1. </w:t>
      </w:r>
      <w:r>
        <w:rPr>
          <w:rFonts w:hint="eastAsia"/>
        </w:rPr>
        <w:t>Сравнение</w:t>
      </w:r>
      <w:r>
        <w:t xml:space="preserve"> </w:t>
      </w:r>
      <w:r>
        <w:rPr>
          <w:rFonts w:hint="eastAsia"/>
        </w:rPr>
        <w:t>результатов</w:t>
      </w:r>
      <w:r>
        <w:t xml:space="preserve"> </w:t>
      </w:r>
      <w:r>
        <w:rPr>
          <w:rFonts w:hint="eastAsia"/>
        </w:rPr>
        <w:t>с</w:t>
      </w:r>
      <w:r>
        <w:t xml:space="preserve"> </w:t>
      </w:r>
      <w:r>
        <w:rPr>
          <w:rFonts w:hint="eastAsia"/>
        </w:rPr>
        <w:t>данными</w:t>
      </w:r>
      <w:r>
        <w:t xml:space="preserve"> </w:t>
      </w:r>
      <w:r>
        <w:rPr>
          <w:rFonts w:hint="eastAsia"/>
        </w:rPr>
        <w:t>прототипов</w:t>
      </w:r>
    </w:p>
    <w:p w14:paraId="10A2AD6E" w14:textId="77777777" w:rsidR="00651472" w:rsidRDefault="00651472" w:rsidP="00651472"/>
    <w:p w14:paraId="4BE41EEA" w14:textId="77777777" w:rsidR="00651472" w:rsidRDefault="00651472" w:rsidP="00651472">
      <w:r>
        <w:t xml:space="preserve">5.2.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облика</w:t>
      </w:r>
      <w:r>
        <w:t xml:space="preserve"> </w:t>
      </w:r>
      <w:r>
        <w:rPr>
          <w:rFonts w:hint="eastAsia"/>
        </w:rPr>
        <w:t>энергодвигательной</w:t>
      </w:r>
      <w:r>
        <w:t xml:space="preserve"> </w:t>
      </w:r>
      <w:r>
        <w:rPr>
          <w:rFonts w:hint="eastAsia"/>
        </w:rPr>
        <w:t>системы</w:t>
      </w:r>
      <w:r>
        <w:t xml:space="preserve"> </w:t>
      </w:r>
      <w:r>
        <w:rPr>
          <w:rFonts w:hint="eastAsia"/>
        </w:rPr>
        <w:t>межорбитального</w:t>
      </w:r>
      <w:r>
        <w:t xml:space="preserve"> </w:t>
      </w:r>
      <w:r>
        <w:rPr>
          <w:rFonts w:hint="eastAsia"/>
        </w:rPr>
        <w:t>транспортного</w:t>
      </w:r>
      <w:r>
        <w:t xml:space="preserve"> </w:t>
      </w:r>
      <w:r>
        <w:rPr>
          <w:rFonts w:hint="eastAsia"/>
        </w:rPr>
        <w:t>аппарата</w:t>
      </w:r>
    </w:p>
    <w:p w14:paraId="0982DB91" w14:textId="77777777" w:rsidR="00651472" w:rsidRDefault="00651472" w:rsidP="00651472"/>
    <w:p w14:paraId="7C2DF402" w14:textId="77777777" w:rsidR="00651472" w:rsidRDefault="00651472" w:rsidP="00651472">
      <w:r>
        <w:t xml:space="preserve">5.3. </w:t>
      </w:r>
      <w:r>
        <w:rPr>
          <w:rFonts w:hint="eastAsia"/>
        </w:rPr>
        <w:t>Перспектива</w:t>
      </w:r>
      <w:r>
        <w:t xml:space="preserve">, </w:t>
      </w:r>
      <w:r>
        <w:rPr>
          <w:rFonts w:hint="eastAsia"/>
        </w:rPr>
        <w:t>которую</w:t>
      </w:r>
      <w:r>
        <w:t xml:space="preserve"> </w:t>
      </w:r>
      <w:r>
        <w:rPr>
          <w:rFonts w:hint="eastAsia"/>
        </w:rPr>
        <w:t>открывают</w:t>
      </w:r>
      <w:r>
        <w:t xml:space="preserve"> </w:t>
      </w:r>
      <w:r>
        <w:rPr>
          <w:rFonts w:hint="eastAsia"/>
        </w:rPr>
        <w:t>науке</w:t>
      </w:r>
      <w:r>
        <w:t xml:space="preserve"> </w:t>
      </w:r>
      <w:r>
        <w:rPr>
          <w:rFonts w:hint="eastAsia"/>
        </w:rPr>
        <w:t>и</w:t>
      </w:r>
      <w:r>
        <w:t xml:space="preserve"> </w:t>
      </w:r>
      <w:r>
        <w:rPr>
          <w:rFonts w:hint="eastAsia"/>
        </w:rPr>
        <w:t>практике</w:t>
      </w:r>
      <w:r>
        <w:t xml:space="preserve"> </w:t>
      </w:r>
      <w:r>
        <w:rPr>
          <w:rFonts w:hint="eastAsia"/>
        </w:rPr>
        <w:t>итоги</w:t>
      </w:r>
      <w:r>
        <w:t xml:space="preserve"> </w:t>
      </w:r>
      <w:r>
        <w:rPr>
          <w:rFonts w:hint="eastAsia"/>
        </w:rPr>
        <w:t>диссертационного</w:t>
      </w:r>
      <w:r>
        <w:t xml:space="preserve"> </w:t>
      </w:r>
      <w:r>
        <w:rPr>
          <w:rFonts w:hint="eastAsia"/>
        </w:rPr>
        <w:t>исследования</w:t>
      </w:r>
    </w:p>
    <w:p w14:paraId="09F6E29F" w14:textId="77777777" w:rsidR="00651472" w:rsidRDefault="00651472" w:rsidP="00651472"/>
    <w:p w14:paraId="5F60A4D5" w14:textId="77777777" w:rsidR="00651472" w:rsidRDefault="00651472" w:rsidP="00651472">
      <w:r>
        <w:t xml:space="preserve">5.4. </w:t>
      </w:r>
      <w:r>
        <w:rPr>
          <w:rFonts w:hint="eastAsia"/>
        </w:rPr>
        <w:t>Выводы</w:t>
      </w:r>
      <w:r>
        <w:t xml:space="preserve"> </w:t>
      </w:r>
      <w:r>
        <w:rPr>
          <w:rFonts w:hint="eastAsia"/>
        </w:rPr>
        <w:t>по</w:t>
      </w:r>
      <w:r>
        <w:t xml:space="preserve"> </w:t>
      </w:r>
      <w:r>
        <w:rPr>
          <w:rFonts w:hint="eastAsia"/>
        </w:rPr>
        <w:t>главе</w:t>
      </w:r>
    </w:p>
    <w:p w14:paraId="19A06CA1" w14:textId="77777777" w:rsidR="00651472" w:rsidRDefault="00651472" w:rsidP="00651472"/>
    <w:p w14:paraId="3A740985" w14:textId="77777777" w:rsidR="00651472" w:rsidRDefault="00651472" w:rsidP="00651472">
      <w:r>
        <w:rPr>
          <w:rFonts w:hint="eastAsia"/>
        </w:rPr>
        <w:t>Заключение</w:t>
      </w:r>
    </w:p>
    <w:p w14:paraId="109E1387" w14:textId="77777777" w:rsidR="00651472" w:rsidRDefault="00651472" w:rsidP="00651472"/>
    <w:p w14:paraId="1B5FDE37" w14:textId="77777777" w:rsidR="00651472" w:rsidRDefault="00651472" w:rsidP="00651472">
      <w:r>
        <w:rPr>
          <w:rFonts w:hint="eastAsia"/>
        </w:rPr>
        <w:lastRenderedPageBreak/>
        <w:t>Список</w:t>
      </w:r>
      <w:r>
        <w:t xml:space="preserve"> </w:t>
      </w:r>
      <w:r>
        <w:rPr>
          <w:rFonts w:hint="eastAsia"/>
        </w:rPr>
        <w:t>сокращений</w:t>
      </w:r>
    </w:p>
    <w:p w14:paraId="47DC91FC" w14:textId="77777777" w:rsidR="00651472" w:rsidRDefault="00651472" w:rsidP="00651472"/>
    <w:p w14:paraId="73D95E9D" w14:textId="77777777" w:rsidR="00651472" w:rsidRDefault="00651472" w:rsidP="00651472">
      <w:r>
        <w:rPr>
          <w:rFonts w:hint="eastAsia"/>
        </w:rPr>
        <w:t>Список</w:t>
      </w:r>
      <w:r>
        <w:t xml:space="preserve"> </w:t>
      </w:r>
      <w:r>
        <w:rPr>
          <w:rFonts w:hint="eastAsia"/>
        </w:rPr>
        <w:t>литературы</w:t>
      </w:r>
    </w:p>
    <w:p w14:paraId="750FA6B7" w14:textId="77777777" w:rsidR="00651472" w:rsidRDefault="00651472" w:rsidP="00651472"/>
    <w:p w14:paraId="747BBA15" w14:textId="77777777" w:rsidR="00651472" w:rsidRDefault="00651472" w:rsidP="00651472">
      <w:r>
        <w:rPr>
          <w:rFonts w:hint="eastAsia"/>
        </w:rPr>
        <w:t>Приложение</w:t>
      </w:r>
      <w:r>
        <w:t xml:space="preserve"> </w:t>
      </w:r>
      <w:r>
        <w:rPr>
          <w:rFonts w:hint="eastAsia"/>
        </w:rPr>
        <w:t>А</w:t>
      </w:r>
    </w:p>
    <w:p w14:paraId="499E9E5B" w14:textId="77777777" w:rsidR="00651472" w:rsidRDefault="00651472" w:rsidP="00651472"/>
    <w:p w14:paraId="652DE418" w14:textId="77777777" w:rsidR="00651472" w:rsidRDefault="00651472" w:rsidP="00651472">
      <w:r>
        <w:rPr>
          <w:rFonts w:hint="eastAsia"/>
        </w:rPr>
        <w:t>Приложение</w:t>
      </w:r>
      <w:r>
        <w:t xml:space="preserve"> </w:t>
      </w:r>
      <w:r>
        <w:rPr>
          <w:rFonts w:hint="eastAsia"/>
        </w:rPr>
        <w:t>Б</w:t>
      </w:r>
    </w:p>
    <w:p w14:paraId="2C946129" w14:textId="77777777" w:rsidR="00651472" w:rsidRDefault="00651472" w:rsidP="00651472"/>
    <w:p w14:paraId="38BE471C" w14:textId="53601FB6" w:rsidR="00651472" w:rsidRPr="00651472" w:rsidRDefault="00651472" w:rsidP="00651472">
      <w:r>
        <w:rPr>
          <w:rFonts w:hint="eastAsia"/>
        </w:rPr>
        <w:t>Приложение</w:t>
      </w:r>
      <w:r>
        <w:t xml:space="preserve"> </w:t>
      </w:r>
      <w:r>
        <w:rPr>
          <w:rFonts w:hint="eastAsia"/>
        </w:rPr>
        <w:t>В</w:t>
      </w:r>
    </w:p>
    <w:sectPr w:rsidR="00651472" w:rsidRPr="00651472" w:rsidSect="00471C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AB6C" w14:textId="77777777" w:rsidR="00471CD7" w:rsidRDefault="00471CD7">
      <w:pPr>
        <w:spacing w:after="0" w:line="240" w:lineRule="auto"/>
      </w:pPr>
      <w:r>
        <w:separator/>
      </w:r>
    </w:p>
  </w:endnote>
  <w:endnote w:type="continuationSeparator" w:id="0">
    <w:p w14:paraId="769CC3B3" w14:textId="77777777" w:rsidR="00471CD7" w:rsidRDefault="0047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B15A" w14:textId="77777777" w:rsidR="00471CD7" w:rsidRDefault="00471CD7"/>
    <w:p w14:paraId="7E0C894E" w14:textId="77777777" w:rsidR="00471CD7" w:rsidRDefault="00471CD7"/>
    <w:p w14:paraId="41FC7DB5" w14:textId="77777777" w:rsidR="00471CD7" w:rsidRDefault="00471CD7"/>
    <w:p w14:paraId="0E6F52B6" w14:textId="77777777" w:rsidR="00471CD7" w:rsidRDefault="00471CD7"/>
    <w:p w14:paraId="5FC4CE4E" w14:textId="77777777" w:rsidR="00471CD7" w:rsidRDefault="00471CD7"/>
    <w:p w14:paraId="1C2B7D66" w14:textId="77777777" w:rsidR="00471CD7" w:rsidRDefault="00471CD7"/>
    <w:p w14:paraId="4B767D95" w14:textId="77777777" w:rsidR="00471CD7" w:rsidRDefault="00471C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07AD34" wp14:editId="7B8C65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C4D7" w14:textId="77777777" w:rsidR="00471CD7" w:rsidRDefault="00471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7AD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93C4D7" w14:textId="77777777" w:rsidR="00471CD7" w:rsidRDefault="00471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C9A91" w14:textId="77777777" w:rsidR="00471CD7" w:rsidRDefault="00471CD7"/>
    <w:p w14:paraId="2D82738F" w14:textId="77777777" w:rsidR="00471CD7" w:rsidRDefault="00471CD7"/>
    <w:p w14:paraId="00980859" w14:textId="77777777" w:rsidR="00471CD7" w:rsidRDefault="00471C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2AA40" wp14:editId="50EA39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7B7B" w14:textId="77777777" w:rsidR="00471CD7" w:rsidRDefault="00471CD7"/>
                          <w:p w14:paraId="4588F49A" w14:textId="77777777" w:rsidR="00471CD7" w:rsidRDefault="00471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2AA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377B7B" w14:textId="77777777" w:rsidR="00471CD7" w:rsidRDefault="00471CD7"/>
                    <w:p w14:paraId="4588F49A" w14:textId="77777777" w:rsidR="00471CD7" w:rsidRDefault="00471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84F82D" w14:textId="77777777" w:rsidR="00471CD7" w:rsidRDefault="00471CD7"/>
    <w:p w14:paraId="7F31B8E0" w14:textId="77777777" w:rsidR="00471CD7" w:rsidRDefault="00471CD7">
      <w:pPr>
        <w:rPr>
          <w:sz w:val="2"/>
          <w:szCs w:val="2"/>
        </w:rPr>
      </w:pPr>
    </w:p>
    <w:p w14:paraId="318E6F93" w14:textId="77777777" w:rsidR="00471CD7" w:rsidRDefault="00471CD7"/>
    <w:p w14:paraId="405B1A2B" w14:textId="77777777" w:rsidR="00471CD7" w:rsidRDefault="00471CD7">
      <w:pPr>
        <w:spacing w:after="0" w:line="240" w:lineRule="auto"/>
      </w:pPr>
    </w:p>
  </w:footnote>
  <w:footnote w:type="continuationSeparator" w:id="0">
    <w:p w14:paraId="77E5B2DF" w14:textId="77777777" w:rsidR="00471CD7" w:rsidRDefault="0047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7"/>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20552</TotalTime>
  <Pages>4</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2633</cp:revision>
  <cp:lastPrinted>2009-02-06T05:36:00Z</cp:lastPrinted>
  <dcterms:created xsi:type="dcterms:W3CDTF">2024-01-07T13:43:00Z</dcterms:created>
  <dcterms:modified xsi:type="dcterms:W3CDTF">2024-02-10T10:49:00Z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