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3D7" w:rsidRPr="0076772E" w:rsidRDefault="0076772E" w:rsidP="0076772E">
      <w:r w:rsidRPr="002C0F51">
        <w:rPr>
          <w:rFonts w:ascii="Times New Roman" w:eastAsia="Times New Roman" w:hAnsi="Times New Roman" w:cs="Times New Roman"/>
          <w:b/>
          <w:spacing w:val="-5"/>
          <w:sz w:val="24"/>
          <w:szCs w:val="24"/>
          <w:lang w:eastAsia="ru-RU"/>
        </w:rPr>
        <w:t>Бабаніна Вікторія Вікторівна</w:t>
      </w:r>
      <w:r w:rsidRPr="002C0F51">
        <w:rPr>
          <w:rFonts w:ascii="Times New Roman" w:eastAsia="Times New Roman" w:hAnsi="Times New Roman" w:cs="Times New Roman"/>
          <w:iCs/>
          <w:sz w:val="24"/>
          <w:szCs w:val="24"/>
          <w:lang w:eastAsia="ru-RU"/>
        </w:rPr>
        <w:t>,</w:t>
      </w:r>
      <w:r w:rsidRPr="002C0F51">
        <w:rPr>
          <w:rFonts w:ascii="Times New Roman" w:eastAsia="Times New Roman" w:hAnsi="Times New Roman" w:cs="Times New Roman"/>
          <w:i/>
          <w:iCs/>
          <w:sz w:val="24"/>
          <w:szCs w:val="24"/>
          <w:lang w:eastAsia="ru-RU"/>
        </w:rPr>
        <w:t xml:space="preserve"> </w:t>
      </w:r>
      <w:r w:rsidRPr="002C0F51">
        <w:rPr>
          <w:rFonts w:ascii="Times New Roman" w:eastAsia="Times New Roman" w:hAnsi="Times New Roman" w:cs="Times New Roman"/>
          <w:iCs/>
          <w:sz w:val="24"/>
          <w:szCs w:val="24"/>
          <w:lang w:eastAsia="ru-RU"/>
        </w:rPr>
        <w:t>професор кафедри кримінального права Національної академії внутрішніх справ</w:t>
      </w:r>
      <w:r w:rsidRPr="002C0F51">
        <w:rPr>
          <w:rFonts w:ascii="Times New Roman" w:eastAsia="Times New Roman" w:hAnsi="Times New Roman" w:cs="Times New Roman"/>
          <w:sz w:val="24"/>
          <w:szCs w:val="24"/>
          <w:lang w:eastAsia="ru-RU"/>
        </w:rPr>
        <w:t>. Назва дисертації: «Кримінальне законодавство України: механізм створення та реалізації». Шифр та назва спеціальності – 12.00.08 – кримінальне право та кримінологія, кримінально-виконавче право. Спецрада Д 26.007.03 Національної академії внутрішніх справ</w:t>
      </w:r>
    </w:p>
    <w:sectPr w:rsidR="001953D7" w:rsidRPr="0076772E" w:rsidSect="004653E8">
      <w:headerReference w:type="even" r:id="rId8"/>
      <w:headerReference w:type="default" r:id="rId9"/>
      <w:footerReference w:type="even" r:id="rId10"/>
      <w:footerReference w:type="default" r:id="rId11"/>
      <w:headerReference w:type="first" r:id="rId12"/>
      <w:footerReference w:type="first" r:id="rId13"/>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33C2" w:rsidRDefault="004F33C2">
      <w:pPr>
        <w:spacing w:after="0" w:line="240" w:lineRule="auto"/>
      </w:pPr>
      <w:r>
        <w:separator/>
      </w:r>
    </w:p>
  </w:endnote>
  <w:endnote w:type="continuationSeparator" w:id="0">
    <w:p w:rsidR="004F33C2" w:rsidRDefault="004F33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3C2" w:rsidRDefault="007F34F5">
    <w:pPr>
      <w:rPr>
        <w:sz w:val="2"/>
        <w:szCs w:val="2"/>
      </w:rPr>
    </w:pPr>
    <w:r w:rsidRPr="007F34F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4F33C2" w:rsidRDefault="007F34F5">
                <w:pPr>
                  <w:spacing w:line="240" w:lineRule="auto"/>
                </w:pPr>
                <w:fldSimple w:instr=" PAGE \* MERGEFORMAT ">
                  <w:r w:rsidR="004F33C2">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1F8" w:rsidRDefault="007F34F5">
    <w:pPr>
      <w:rPr>
        <w:sz w:val="2"/>
        <w:szCs w:val="2"/>
      </w:rPr>
    </w:pPr>
    <w:r w:rsidRPr="007F34F5">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251F8" w:rsidRDefault="007F34F5">
                <w:pPr>
                  <w:spacing w:line="240" w:lineRule="auto"/>
                </w:pPr>
                <w:fldSimple w:instr=" PAGE \* MERGEFORMAT ">
                  <w:r w:rsidR="0076772E" w:rsidRPr="0076772E">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1F8" w:rsidRDefault="00A251F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33C2" w:rsidRDefault="004F33C2"/>
    <w:p w:rsidR="004F33C2" w:rsidRDefault="004F33C2"/>
    <w:p w:rsidR="004F33C2" w:rsidRDefault="004F33C2"/>
    <w:p w:rsidR="004F33C2" w:rsidRDefault="004F33C2"/>
    <w:p w:rsidR="004F33C2" w:rsidRDefault="004F33C2"/>
    <w:p w:rsidR="004F33C2" w:rsidRDefault="004F33C2"/>
    <w:p w:rsidR="004F33C2" w:rsidRDefault="007F34F5">
      <w:pPr>
        <w:rPr>
          <w:sz w:val="2"/>
          <w:szCs w:val="2"/>
        </w:rPr>
      </w:pPr>
      <w:r w:rsidRPr="007F34F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4F33C2" w:rsidRDefault="007F34F5">
                  <w:pPr>
                    <w:spacing w:line="240" w:lineRule="auto"/>
                  </w:pPr>
                  <w:fldSimple w:instr=" PAGE \* MERGEFORMAT ">
                    <w:r w:rsidR="00A06CFA" w:rsidRPr="00A06CFA">
                      <w:rPr>
                        <w:rStyle w:val="afffff9"/>
                        <w:b w:val="0"/>
                        <w:bCs w:val="0"/>
                        <w:noProof/>
                      </w:rPr>
                      <w:t>4</w:t>
                    </w:r>
                  </w:fldSimple>
                </w:p>
              </w:txbxContent>
            </v:textbox>
            <w10:wrap anchorx="page" anchory="page"/>
          </v:shape>
        </w:pict>
      </w:r>
    </w:p>
    <w:p w:rsidR="004F33C2" w:rsidRDefault="004F33C2"/>
    <w:p w:rsidR="004F33C2" w:rsidRDefault="004F33C2"/>
    <w:p w:rsidR="004F33C2" w:rsidRDefault="007F34F5">
      <w:pPr>
        <w:rPr>
          <w:sz w:val="2"/>
          <w:szCs w:val="2"/>
        </w:rPr>
      </w:pPr>
      <w:r w:rsidRPr="007F34F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4F33C2" w:rsidRDefault="004F33C2"/>
              </w:txbxContent>
            </v:textbox>
            <w10:wrap anchorx="page" anchory="page"/>
          </v:shape>
        </w:pict>
      </w:r>
    </w:p>
    <w:p w:rsidR="004F33C2" w:rsidRDefault="004F33C2"/>
    <w:p w:rsidR="004F33C2" w:rsidRDefault="004F33C2">
      <w:pPr>
        <w:rPr>
          <w:sz w:val="2"/>
          <w:szCs w:val="2"/>
        </w:rPr>
      </w:pPr>
    </w:p>
    <w:p w:rsidR="004F33C2" w:rsidRDefault="004F33C2"/>
    <w:p w:rsidR="004F33C2" w:rsidRDefault="004F33C2">
      <w:pPr>
        <w:spacing w:after="0" w:line="240" w:lineRule="auto"/>
      </w:pPr>
    </w:p>
  </w:footnote>
  <w:footnote w:type="continuationSeparator" w:id="0">
    <w:p w:rsidR="004F33C2" w:rsidRDefault="004F33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3C2" w:rsidRDefault="007F34F5">
    <w:pPr>
      <w:rPr>
        <w:sz w:val="2"/>
        <w:szCs w:val="2"/>
      </w:rPr>
    </w:pPr>
    <w:r w:rsidRPr="007F34F5">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w:p w:rsidR="004F33C2" w:rsidRDefault="004F33C2"/>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3C2" w:rsidRDefault="007F34F5">
    <w:pPr>
      <w:rPr>
        <w:sz w:val="2"/>
        <w:szCs w:val="2"/>
      </w:rPr>
    </w:pPr>
    <w:r w:rsidRPr="007F34F5">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4F33C2" w:rsidRDefault="004F33C2"/>
            </w:txbxContent>
          </v:textbox>
          <w10:wrap anchorx="page" anchory="page"/>
        </v:shape>
      </w:pict>
    </w:r>
  </w:p>
  <w:p w:rsidR="004F33C2" w:rsidRPr="005856C0" w:rsidRDefault="004F33C2"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1F8" w:rsidRDefault="00A251F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9665D5"/>
    <w:multiLevelType w:val="multilevel"/>
    <w:tmpl w:val="F28451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8AA0DF2"/>
    <w:multiLevelType w:val="multilevel"/>
    <w:tmpl w:val="4A502E5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C91DD6"/>
    <w:multiLevelType w:val="multilevel"/>
    <w:tmpl w:val="9A60E31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277018F"/>
    <w:multiLevelType w:val="multilevel"/>
    <w:tmpl w:val="E6968A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6">
    <w:nsid w:val="14DD28F1"/>
    <w:multiLevelType w:val="multilevel"/>
    <w:tmpl w:val="E2A201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5B92136"/>
    <w:multiLevelType w:val="multilevel"/>
    <w:tmpl w:val="B7140F78"/>
    <w:lvl w:ilvl="0">
      <w:start w:val="20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7746FBC"/>
    <w:multiLevelType w:val="multilevel"/>
    <w:tmpl w:val="788AC0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9E408F2"/>
    <w:multiLevelType w:val="multilevel"/>
    <w:tmpl w:val="AF945264"/>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92">
    <w:nsid w:val="23FD4F2E"/>
    <w:multiLevelType w:val="multilevel"/>
    <w:tmpl w:val="9AC29B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6135DA8"/>
    <w:multiLevelType w:val="multilevel"/>
    <w:tmpl w:val="5C36E3C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C7E21E8"/>
    <w:multiLevelType w:val="multilevel"/>
    <w:tmpl w:val="DE5ADC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96">
    <w:nsid w:val="30BC5FCE"/>
    <w:multiLevelType w:val="multilevel"/>
    <w:tmpl w:val="3C888824"/>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32D541E5"/>
    <w:multiLevelType w:val="multilevel"/>
    <w:tmpl w:val="503EF43C"/>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2EF2B0E"/>
    <w:multiLevelType w:val="multilevel"/>
    <w:tmpl w:val="0C36F45C"/>
    <w:lvl w:ilvl="0">
      <w:start w:val="2"/>
      <w:numFmt w:val="decimal"/>
      <w:lvlText w:val="14.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39754A7"/>
    <w:multiLevelType w:val="multilevel"/>
    <w:tmpl w:val="833E5D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640763D"/>
    <w:multiLevelType w:val="multilevel"/>
    <w:tmpl w:val="918C40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84B60D9"/>
    <w:multiLevelType w:val="multilevel"/>
    <w:tmpl w:val="4606E178"/>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3AD6559D"/>
    <w:multiLevelType w:val="multilevel"/>
    <w:tmpl w:val="565221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104">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05">
    <w:nsid w:val="4BF82BF7"/>
    <w:multiLevelType w:val="multilevel"/>
    <w:tmpl w:val="AB9608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F57793C"/>
    <w:multiLevelType w:val="multilevel"/>
    <w:tmpl w:val="9C30655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07B38DC"/>
    <w:multiLevelType w:val="multilevel"/>
    <w:tmpl w:val="27BC9DAA"/>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87E28AA"/>
    <w:multiLevelType w:val="multilevel"/>
    <w:tmpl w:val="5852B086"/>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110">
    <w:nsid w:val="76766787"/>
    <w:multiLevelType w:val="multilevel"/>
    <w:tmpl w:val="F0FEEA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6980123"/>
    <w:multiLevelType w:val="multilevel"/>
    <w:tmpl w:val="720C9D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CCF5731"/>
    <w:multiLevelType w:val="multilevel"/>
    <w:tmpl w:val="869EBEE0"/>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D5A3F56"/>
    <w:multiLevelType w:val="multilevel"/>
    <w:tmpl w:val="22D6EA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F023858"/>
    <w:multiLevelType w:val="multilevel"/>
    <w:tmpl w:val="87CC34E2"/>
    <w:lvl w:ilvl="0">
      <w:start w:val="2"/>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FFB1E04"/>
    <w:multiLevelType w:val="multilevel"/>
    <w:tmpl w:val="910E434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8"/>
  </w:num>
  <w:num w:numId="7">
    <w:abstractNumId w:val="87"/>
  </w:num>
  <w:num w:numId="8">
    <w:abstractNumId w:val="111"/>
  </w:num>
  <w:num w:numId="9">
    <w:abstractNumId w:val="86"/>
  </w:num>
  <w:num w:numId="10">
    <w:abstractNumId w:val="107"/>
  </w:num>
  <w:num w:numId="11">
    <w:abstractNumId w:val="116"/>
  </w:num>
  <w:num w:numId="12">
    <w:abstractNumId w:val="115"/>
  </w:num>
  <w:num w:numId="13">
    <w:abstractNumId w:val="88"/>
  </w:num>
  <w:num w:numId="14">
    <w:abstractNumId w:val="102"/>
  </w:num>
  <w:num w:numId="15">
    <w:abstractNumId w:val="71"/>
  </w:num>
  <w:num w:numId="16">
    <w:abstractNumId w:val="93"/>
  </w:num>
  <w:num w:numId="17">
    <w:abstractNumId w:val="108"/>
  </w:num>
  <w:num w:numId="18">
    <w:abstractNumId w:val="106"/>
  </w:num>
  <w:num w:numId="19">
    <w:abstractNumId w:val="113"/>
  </w:num>
  <w:num w:numId="20">
    <w:abstractNumId w:val="82"/>
  </w:num>
  <w:num w:numId="21">
    <w:abstractNumId w:val="101"/>
  </w:num>
  <w:num w:numId="22">
    <w:abstractNumId w:val="90"/>
  </w:num>
  <w:num w:numId="23">
    <w:abstractNumId w:val="96"/>
  </w:num>
  <w:num w:numId="24">
    <w:abstractNumId w:val="97"/>
  </w:num>
  <w:num w:numId="25">
    <w:abstractNumId w:val="84"/>
  </w:num>
  <w:num w:numId="26">
    <w:abstractNumId w:val="114"/>
  </w:num>
  <w:num w:numId="27">
    <w:abstractNumId w:val="110"/>
  </w:num>
  <w:num w:numId="28">
    <w:abstractNumId w:val="100"/>
  </w:num>
  <w:num w:numId="29">
    <w:abstractNumId w:val="99"/>
  </w:num>
  <w:num w:numId="30">
    <w:abstractNumId w:val="77"/>
  </w:num>
  <w:num w:numId="31">
    <w:abstractNumId w:val="92"/>
  </w:num>
  <w:num w:numId="32">
    <w:abstractNumId w:val="94"/>
  </w:num>
  <w:num w:numId="33">
    <w:abstractNumId w:val="105"/>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4168"/>
    <w:rsid w:val="00054356"/>
    <w:rsid w:val="0005446A"/>
    <w:rsid w:val="000545B0"/>
    <w:rsid w:val="000545F3"/>
    <w:rsid w:val="000547AD"/>
    <w:rsid w:val="00054A32"/>
    <w:rsid w:val="00054B04"/>
    <w:rsid w:val="00054B15"/>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8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863"/>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77"/>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58D"/>
    <w:rsid w:val="0022562B"/>
    <w:rsid w:val="00225630"/>
    <w:rsid w:val="002256CA"/>
    <w:rsid w:val="00225750"/>
    <w:rsid w:val="00225768"/>
    <w:rsid w:val="0022583F"/>
    <w:rsid w:val="002259A6"/>
    <w:rsid w:val="00225A24"/>
    <w:rsid w:val="00225AB2"/>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748"/>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CA"/>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1A"/>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4FD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2B2"/>
    <w:rsid w:val="0042234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699"/>
    <w:rsid w:val="00465755"/>
    <w:rsid w:val="00465C6C"/>
    <w:rsid w:val="00465C91"/>
    <w:rsid w:val="00465D3C"/>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3C2"/>
    <w:rsid w:val="004F346E"/>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FF"/>
    <w:rsid w:val="00530750"/>
    <w:rsid w:val="00530822"/>
    <w:rsid w:val="00530832"/>
    <w:rsid w:val="005309BA"/>
    <w:rsid w:val="00530A3D"/>
    <w:rsid w:val="00530A99"/>
    <w:rsid w:val="00530BD8"/>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0A"/>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19E"/>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497"/>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1DB"/>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A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9E3"/>
    <w:rsid w:val="00720AA1"/>
    <w:rsid w:val="00720ABC"/>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E1"/>
    <w:rsid w:val="0076772E"/>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DB5"/>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339"/>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91B"/>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5F5"/>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2A"/>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0"/>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32A"/>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774"/>
    <w:rsid w:val="00AA386F"/>
    <w:rsid w:val="00AA3972"/>
    <w:rsid w:val="00AA3A39"/>
    <w:rsid w:val="00AA3AF6"/>
    <w:rsid w:val="00AA3E2F"/>
    <w:rsid w:val="00AA3E69"/>
    <w:rsid w:val="00AA3F1B"/>
    <w:rsid w:val="00AA4069"/>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9D"/>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3F5"/>
    <w:rsid w:val="00C24461"/>
    <w:rsid w:val="00C244B9"/>
    <w:rsid w:val="00C24531"/>
    <w:rsid w:val="00C246EE"/>
    <w:rsid w:val="00C247CC"/>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852"/>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53"/>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D6"/>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1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31"/>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225"/>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header" w:uiPriority="0"/>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882B65-8353-4D3A-85C2-DB354521D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1429</TotalTime>
  <Pages>1</Pages>
  <Words>53</Words>
  <Characters>308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23</cp:revision>
  <cp:lastPrinted>2009-02-06T05:36:00Z</cp:lastPrinted>
  <dcterms:created xsi:type="dcterms:W3CDTF">2020-08-13T09:28:00Z</dcterms:created>
  <dcterms:modified xsi:type="dcterms:W3CDTF">2020-08-15T18:51:00Z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