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54DE" w14:textId="76DF77E0" w:rsidR="009B5804" w:rsidRDefault="00BD676B" w:rsidP="00BD676B">
      <w:r w:rsidRPr="00BD676B">
        <w:rPr>
          <w:rFonts w:hint="eastAsia"/>
        </w:rPr>
        <w:t>Шиляева</w:t>
      </w:r>
      <w:r w:rsidRPr="00BD676B">
        <w:t xml:space="preserve"> </w:t>
      </w:r>
      <w:r w:rsidRPr="00BD676B">
        <w:rPr>
          <w:rFonts w:hint="eastAsia"/>
        </w:rPr>
        <w:t>Евгения</w:t>
      </w:r>
      <w:r w:rsidRPr="00BD676B">
        <w:t xml:space="preserve"> </w:t>
      </w:r>
      <w:r w:rsidRPr="00BD676B">
        <w:rPr>
          <w:rFonts w:hint="eastAsia"/>
        </w:rPr>
        <w:t>Валентиновна</w:t>
      </w:r>
      <w:r>
        <w:t xml:space="preserve"> </w:t>
      </w:r>
      <w:r w:rsidRPr="00BD676B">
        <w:rPr>
          <w:rFonts w:hint="eastAsia"/>
        </w:rPr>
        <w:t>Оценка</w:t>
      </w:r>
      <w:r w:rsidRPr="00BD676B">
        <w:t xml:space="preserve"> </w:t>
      </w:r>
      <w:r w:rsidRPr="00BD676B">
        <w:rPr>
          <w:rFonts w:hint="eastAsia"/>
        </w:rPr>
        <w:t>повышения</w:t>
      </w:r>
      <w:r w:rsidRPr="00BD676B">
        <w:t xml:space="preserve"> </w:t>
      </w:r>
      <w:r w:rsidRPr="00BD676B">
        <w:rPr>
          <w:rFonts w:hint="eastAsia"/>
        </w:rPr>
        <w:t>конкурентоспособности</w:t>
      </w:r>
      <w:r w:rsidRPr="00BD676B">
        <w:t xml:space="preserve"> </w:t>
      </w:r>
      <w:r w:rsidRPr="00BD676B">
        <w:rPr>
          <w:rFonts w:hint="eastAsia"/>
        </w:rPr>
        <w:t>российских</w:t>
      </w:r>
      <w:r w:rsidRPr="00BD676B">
        <w:t xml:space="preserve"> </w:t>
      </w:r>
      <w:r w:rsidRPr="00BD676B">
        <w:rPr>
          <w:rFonts w:hint="eastAsia"/>
        </w:rPr>
        <w:t>промышленных</w:t>
      </w:r>
      <w:r w:rsidRPr="00BD676B">
        <w:t xml:space="preserve"> </w:t>
      </w:r>
      <w:r w:rsidRPr="00BD676B">
        <w:rPr>
          <w:rFonts w:hint="eastAsia"/>
        </w:rPr>
        <w:t>предприятий</w:t>
      </w:r>
      <w:r w:rsidRPr="00BD676B">
        <w:t xml:space="preserve"> </w:t>
      </w:r>
      <w:r w:rsidRPr="00BD676B">
        <w:rPr>
          <w:rFonts w:hint="eastAsia"/>
        </w:rPr>
        <w:t>при</w:t>
      </w:r>
      <w:r w:rsidRPr="00BD676B">
        <w:t xml:space="preserve"> </w:t>
      </w:r>
      <w:r w:rsidRPr="00BD676B">
        <w:rPr>
          <w:rFonts w:hint="eastAsia"/>
        </w:rPr>
        <w:t>внедрении</w:t>
      </w:r>
      <w:r w:rsidRPr="00BD676B">
        <w:t xml:space="preserve"> </w:t>
      </w:r>
      <w:r w:rsidRPr="00BD676B">
        <w:rPr>
          <w:rFonts w:hint="eastAsia"/>
        </w:rPr>
        <w:t>системы</w:t>
      </w:r>
      <w:r w:rsidRPr="00BD676B">
        <w:t xml:space="preserve"> </w:t>
      </w:r>
      <w:r w:rsidRPr="00BD676B">
        <w:rPr>
          <w:rFonts w:hint="eastAsia"/>
        </w:rPr>
        <w:t>бережливого</w:t>
      </w:r>
      <w:r w:rsidRPr="00BD676B">
        <w:t xml:space="preserve"> </w:t>
      </w:r>
      <w:r w:rsidRPr="00BD676B">
        <w:rPr>
          <w:rFonts w:hint="eastAsia"/>
        </w:rPr>
        <w:t>производства</w:t>
      </w:r>
    </w:p>
    <w:p w14:paraId="66F8E9EF" w14:textId="77777777" w:rsidR="00BD676B" w:rsidRDefault="00BD676B" w:rsidP="00BD676B">
      <w:r>
        <w:rPr>
          <w:rFonts w:hint="eastAsia"/>
        </w:rPr>
        <w:t>ОГЛАВЛЕНИЕ</w:t>
      </w:r>
      <w:r>
        <w:t xml:space="preserve"> </w:t>
      </w:r>
      <w:r>
        <w:rPr>
          <w:rFonts w:hint="eastAsia"/>
        </w:rPr>
        <w:t>ДИССЕРТАЦИИ</w:t>
      </w:r>
    </w:p>
    <w:p w14:paraId="7633731A" w14:textId="77777777" w:rsidR="00BD676B" w:rsidRDefault="00BD676B" w:rsidP="00BD676B">
      <w:r>
        <w:rPr>
          <w:rFonts w:hint="eastAsia"/>
        </w:rPr>
        <w:t>кандидат</w:t>
      </w:r>
      <w:r>
        <w:t xml:space="preserve"> </w:t>
      </w:r>
      <w:r>
        <w:rPr>
          <w:rFonts w:hint="eastAsia"/>
        </w:rPr>
        <w:t>наук</w:t>
      </w:r>
      <w:r>
        <w:t xml:space="preserve"> </w:t>
      </w:r>
      <w:r>
        <w:rPr>
          <w:rFonts w:hint="eastAsia"/>
        </w:rPr>
        <w:t>Шиляева</w:t>
      </w:r>
      <w:r>
        <w:t xml:space="preserve"> </w:t>
      </w:r>
      <w:r>
        <w:rPr>
          <w:rFonts w:hint="eastAsia"/>
        </w:rPr>
        <w:t>Евгения</w:t>
      </w:r>
      <w:r>
        <w:t xml:space="preserve"> </w:t>
      </w:r>
      <w:r>
        <w:rPr>
          <w:rFonts w:hint="eastAsia"/>
        </w:rPr>
        <w:t>Валентиновна</w:t>
      </w:r>
    </w:p>
    <w:p w14:paraId="2ED3A143" w14:textId="77777777" w:rsidR="00BD676B" w:rsidRDefault="00BD676B" w:rsidP="00BD676B">
      <w:r>
        <w:rPr>
          <w:rFonts w:hint="eastAsia"/>
        </w:rPr>
        <w:t>Введение</w:t>
      </w:r>
    </w:p>
    <w:p w14:paraId="07DE41B6" w14:textId="77777777" w:rsidR="00BD676B" w:rsidRDefault="00BD676B" w:rsidP="00BD676B"/>
    <w:p w14:paraId="748BA9B2" w14:textId="77777777" w:rsidR="00BD676B" w:rsidRDefault="00BD676B" w:rsidP="00BD676B">
      <w:r>
        <w:rPr>
          <w:rFonts w:hint="eastAsia"/>
        </w:rPr>
        <w:t>Глава</w:t>
      </w:r>
      <w:r>
        <w:t xml:space="preserve"> 1 </w:t>
      </w:r>
      <w:r>
        <w:rPr>
          <w:rFonts w:hint="eastAsia"/>
        </w:rPr>
        <w:t>Основные</w:t>
      </w:r>
      <w:r>
        <w:t xml:space="preserve"> </w:t>
      </w:r>
      <w:r>
        <w:rPr>
          <w:rFonts w:hint="eastAsia"/>
        </w:rPr>
        <w:t>инструменты</w:t>
      </w:r>
      <w:r>
        <w:t xml:space="preserve"> </w:t>
      </w:r>
      <w:r>
        <w:rPr>
          <w:rFonts w:hint="eastAsia"/>
        </w:rPr>
        <w:t>системы</w:t>
      </w:r>
      <w:r>
        <w:t xml:space="preserve"> </w:t>
      </w:r>
      <w:r>
        <w:rPr>
          <w:rFonts w:hint="eastAsia"/>
        </w:rPr>
        <w:t>бережливого</w:t>
      </w:r>
      <w:r>
        <w:t xml:space="preserve"> </w:t>
      </w:r>
      <w:r>
        <w:rPr>
          <w:rFonts w:hint="eastAsia"/>
        </w:rPr>
        <w:t>производства</w:t>
      </w:r>
      <w:r>
        <w:t xml:space="preserve">, </w:t>
      </w:r>
      <w:r>
        <w:rPr>
          <w:rFonts w:hint="eastAsia"/>
        </w:rPr>
        <w:t>связь</w:t>
      </w:r>
      <w:r>
        <w:t xml:space="preserve"> </w:t>
      </w:r>
      <w:r>
        <w:rPr>
          <w:rFonts w:hint="eastAsia"/>
        </w:rPr>
        <w:t>с</w:t>
      </w:r>
      <w:r>
        <w:t xml:space="preserve"> </w:t>
      </w:r>
      <w:r>
        <w:rPr>
          <w:rFonts w:hint="eastAsia"/>
        </w:rPr>
        <w:t>конкурентоспособностью</w:t>
      </w:r>
      <w:r>
        <w:t xml:space="preserve"> </w:t>
      </w:r>
      <w:r>
        <w:rPr>
          <w:rFonts w:hint="eastAsia"/>
        </w:rPr>
        <w:t>компании</w:t>
      </w:r>
    </w:p>
    <w:p w14:paraId="2CFA15EA" w14:textId="77777777" w:rsidR="00BD676B" w:rsidRDefault="00BD676B" w:rsidP="00BD676B"/>
    <w:p w14:paraId="11277C6A" w14:textId="77777777" w:rsidR="00BD676B" w:rsidRDefault="00BD676B" w:rsidP="00BD676B">
      <w:r>
        <w:t xml:space="preserve">1.1 </w:t>
      </w:r>
      <w:r>
        <w:rPr>
          <w:rFonts w:hint="eastAsia"/>
        </w:rPr>
        <w:t>Происхождение</w:t>
      </w:r>
      <w:r>
        <w:t xml:space="preserve">, </w:t>
      </w:r>
      <w:r>
        <w:rPr>
          <w:rFonts w:hint="eastAsia"/>
        </w:rPr>
        <w:t>принципы</w:t>
      </w:r>
      <w:r>
        <w:t xml:space="preserve"> </w:t>
      </w:r>
      <w:r>
        <w:rPr>
          <w:rFonts w:hint="eastAsia"/>
        </w:rPr>
        <w:t>и</w:t>
      </w:r>
      <w:r>
        <w:t xml:space="preserve"> </w:t>
      </w:r>
      <w:r>
        <w:rPr>
          <w:rFonts w:hint="eastAsia"/>
        </w:rPr>
        <w:t>инструменты</w:t>
      </w:r>
      <w:r>
        <w:t xml:space="preserve"> </w:t>
      </w:r>
      <w:r>
        <w:rPr>
          <w:rFonts w:hint="eastAsia"/>
        </w:rPr>
        <w:t>СБП</w:t>
      </w:r>
    </w:p>
    <w:p w14:paraId="32DCB025" w14:textId="77777777" w:rsidR="00BD676B" w:rsidRDefault="00BD676B" w:rsidP="00BD676B"/>
    <w:p w14:paraId="575E59C6" w14:textId="77777777" w:rsidR="00BD676B" w:rsidRDefault="00BD676B" w:rsidP="00BD676B">
      <w:r>
        <w:t xml:space="preserve">1.2 </w:t>
      </w:r>
      <w:r>
        <w:rPr>
          <w:rFonts w:hint="eastAsia"/>
        </w:rPr>
        <w:t>Обзор</w:t>
      </w:r>
      <w:r>
        <w:t xml:space="preserve"> </w:t>
      </w:r>
      <w:r>
        <w:rPr>
          <w:rFonts w:hint="eastAsia"/>
        </w:rPr>
        <w:t>мировой</w:t>
      </w:r>
      <w:r>
        <w:t xml:space="preserve"> </w:t>
      </w:r>
      <w:r>
        <w:rPr>
          <w:rFonts w:hint="eastAsia"/>
        </w:rPr>
        <w:t>и</w:t>
      </w:r>
      <w:r>
        <w:t xml:space="preserve"> </w:t>
      </w:r>
      <w:r>
        <w:rPr>
          <w:rFonts w:hint="eastAsia"/>
        </w:rPr>
        <w:t>российской</w:t>
      </w:r>
      <w:r>
        <w:t xml:space="preserve"> </w:t>
      </w:r>
      <w:r>
        <w:rPr>
          <w:rFonts w:hint="eastAsia"/>
        </w:rPr>
        <w:t>практики</w:t>
      </w:r>
    </w:p>
    <w:p w14:paraId="59A6F511" w14:textId="77777777" w:rsidR="00BD676B" w:rsidRDefault="00BD676B" w:rsidP="00BD676B"/>
    <w:p w14:paraId="75147BD8" w14:textId="77777777" w:rsidR="00BD676B" w:rsidRDefault="00BD676B" w:rsidP="00BD676B">
      <w:r>
        <w:t xml:space="preserve">1.3 </w:t>
      </w:r>
      <w:r>
        <w:rPr>
          <w:rFonts w:hint="eastAsia"/>
        </w:rPr>
        <w:t>Понятие</w:t>
      </w:r>
      <w:r>
        <w:t xml:space="preserve"> </w:t>
      </w:r>
      <w:r>
        <w:rPr>
          <w:rFonts w:hint="eastAsia"/>
        </w:rPr>
        <w:t>и</w:t>
      </w:r>
      <w:r>
        <w:t xml:space="preserve"> </w:t>
      </w:r>
      <w:r>
        <w:rPr>
          <w:rFonts w:hint="eastAsia"/>
        </w:rPr>
        <w:t>составляющие</w:t>
      </w:r>
      <w:r>
        <w:t xml:space="preserve"> </w:t>
      </w:r>
      <w:r>
        <w:rPr>
          <w:rFonts w:hint="eastAsia"/>
        </w:rPr>
        <w:t>конкурентоспособности</w:t>
      </w:r>
      <w:r>
        <w:t xml:space="preserve"> </w:t>
      </w:r>
      <w:r>
        <w:rPr>
          <w:rFonts w:hint="eastAsia"/>
        </w:rPr>
        <w:t>компании</w:t>
      </w:r>
    </w:p>
    <w:p w14:paraId="2DDFF22C" w14:textId="77777777" w:rsidR="00BD676B" w:rsidRDefault="00BD676B" w:rsidP="00BD676B"/>
    <w:p w14:paraId="035A609F" w14:textId="77777777" w:rsidR="00BD676B" w:rsidRDefault="00BD676B" w:rsidP="00BD676B">
      <w:r>
        <w:t xml:space="preserve">1.4 </w:t>
      </w:r>
      <w:r>
        <w:rPr>
          <w:rFonts w:hint="eastAsia"/>
        </w:rPr>
        <w:t>Идентификация</w:t>
      </w:r>
      <w:r>
        <w:t xml:space="preserve"> </w:t>
      </w:r>
      <w:r>
        <w:rPr>
          <w:rFonts w:hint="eastAsia"/>
        </w:rPr>
        <w:t>влияния</w:t>
      </w:r>
      <w:r>
        <w:t xml:space="preserve"> </w:t>
      </w:r>
      <w:r>
        <w:rPr>
          <w:rFonts w:hint="eastAsia"/>
        </w:rPr>
        <w:t>СБП</w:t>
      </w:r>
      <w:r>
        <w:t xml:space="preserve"> </w:t>
      </w:r>
      <w:r>
        <w:rPr>
          <w:rFonts w:hint="eastAsia"/>
        </w:rPr>
        <w:t>на</w:t>
      </w:r>
      <w:r>
        <w:t xml:space="preserve"> </w:t>
      </w:r>
      <w:r>
        <w:rPr>
          <w:rFonts w:hint="eastAsia"/>
        </w:rPr>
        <w:t>конкурентоспособность</w:t>
      </w:r>
      <w:r>
        <w:t xml:space="preserve"> </w:t>
      </w:r>
      <w:r>
        <w:rPr>
          <w:rFonts w:hint="eastAsia"/>
        </w:rPr>
        <w:t>бизнеса</w:t>
      </w:r>
    </w:p>
    <w:p w14:paraId="3D39770C" w14:textId="77777777" w:rsidR="00BD676B" w:rsidRDefault="00BD676B" w:rsidP="00BD676B"/>
    <w:p w14:paraId="6098E58B" w14:textId="77777777" w:rsidR="00BD676B" w:rsidRDefault="00BD676B" w:rsidP="00BD676B">
      <w:r>
        <w:rPr>
          <w:rFonts w:hint="eastAsia"/>
        </w:rPr>
        <w:t>Глава</w:t>
      </w:r>
      <w:r>
        <w:t xml:space="preserve"> 2 </w:t>
      </w:r>
      <w:r>
        <w:rPr>
          <w:rFonts w:hint="eastAsia"/>
        </w:rPr>
        <w:t>Внедрение</w:t>
      </w:r>
      <w:r>
        <w:t xml:space="preserve"> </w:t>
      </w:r>
      <w:r>
        <w:rPr>
          <w:rFonts w:hint="eastAsia"/>
        </w:rPr>
        <w:t>системы</w:t>
      </w:r>
      <w:r>
        <w:t xml:space="preserve"> </w:t>
      </w:r>
      <w:r>
        <w:rPr>
          <w:rFonts w:hint="eastAsia"/>
        </w:rPr>
        <w:t>бережливого</w:t>
      </w:r>
      <w:r>
        <w:t xml:space="preserve"> </w:t>
      </w:r>
      <w:r>
        <w:rPr>
          <w:rFonts w:hint="eastAsia"/>
        </w:rPr>
        <w:t>производства</w:t>
      </w:r>
      <w:r>
        <w:t xml:space="preserve"> </w:t>
      </w:r>
      <w:r>
        <w:rPr>
          <w:rFonts w:hint="eastAsia"/>
        </w:rPr>
        <w:t>и</w:t>
      </w:r>
      <w:r>
        <w:t xml:space="preserve"> </w:t>
      </w:r>
      <w:r>
        <w:rPr>
          <w:rFonts w:hint="eastAsia"/>
        </w:rPr>
        <w:t>её</w:t>
      </w:r>
      <w:r>
        <w:t xml:space="preserve"> </w:t>
      </w:r>
      <w:r>
        <w:rPr>
          <w:rFonts w:hint="eastAsia"/>
        </w:rPr>
        <w:t>влияние</w:t>
      </w:r>
      <w:r>
        <w:t xml:space="preserve"> </w:t>
      </w:r>
      <w:r>
        <w:rPr>
          <w:rFonts w:hint="eastAsia"/>
        </w:rPr>
        <w:t>на</w:t>
      </w:r>
      <w:r>
        <w:t xml:space="preserve"> </w:t>
      </w:r>
      <w:r>
        <w:rPr>
          <w:rFonts w:hint="eastAsia"/>
        </w:rPr>
        <w:t>конкурентоспособность</w:t>
      </w:r>
      <w:r>
        <w:t xml:space="preserve"> </w:t>
      </w:r>
      <w:r>
        <w:rPr>
          <w:rFonts w:hint="eastAsia"/>
        </w:rPr>
        <w:t>на</w:t>
      </w:r>
      <w:r>
        <w:t xml:space="preserve"> </w:t>
      </w:r>
      <w:r>
        <w:rPr>
          <w:rFonts w:hint="eastAsia"/>
        </w:rPr>
        <w:t>примере</w:t>
      </w:r>
      <w:r>
        <w:t xml:space="preserve"> </w:t>
      </w:r>
      <w:r>
        <w:rPr>
          <w:rFonts w:hint="eastAsia"/>
        </w:rPr>
        <w:t>ПАО</w:t>
      </w:r>
      <w:r>
        <w:t xml:space="preserve"> </w:t>
      </w:r>
      <w:r>
        <w:rPr>
          <w:rFonts w:hint="eastAsia"/>
        </w:rPr>
        <w:t>«</w:t>
      </w:r>
      <w:r>
        <w:rPr>
          <w:rFonts w:hint="eastAsia"/>
        </w:rPr>
        <w:t>КАМАЗ</w:t>
      </w:r>
      <w:r>
        <w:rPr>
          <w:rFonts w:hint="eastAsia"/>
        </w:rPr>
        <w:t>»</w:t>
      </w:r>
    </w:p>
    <w:p w14:paraId="64AAEBB2" w14:textId="77777777" w:rsidR="00BD676B" w:rsidRDefault="00BD676B" w:rsidP="00BD676B"/>
    <w:p w14:paraId="0C210294" w14:textId="77777777" w:rsidR="00BD676B" w:rsidRDefault="00BD676B" w:rsidP="00BD676B">
      <w:r>
        <w:t xml:space="preserve">2.1 </w:t>
      </w:r>
      <w:r>
        <w:rPr>
          <w:rFonts w:hint="eastAsia"/>
        </w:rPr>
        <w:t>Методология</w:t>
      </w:r>
      <w:r>
        <w:t xml:space="preserve"> </w:t>
      </w:r>
      <w:r>
        <w:rPr>
          <w:rFonts w:hint="eastAsia"/>
        </w:rPr>
        <w:t>и</w:t>
      </w:r>
      <w:r>
        <w:t xml:space="preserve"> </w:t>
      </w:r>
      <w:r>
        <w:rPr>
          <w:rFonts w:hint="eastAsia"/>
        </w:rPr>
        <w:t>информационная</w:t>
      </w:r>
      <w:r>
        <w:t xml:space="preserve"> </w:t>
      </w:r>
      <w:r>
        <w:rPr>
          <w:rFonts w:hint="eastAsia"/>
        </w:rPr>
        <w:t>база</w:t>
      </w:r>
      <w:r>
        <w:t xml:space="preserve"> </w:t>
      </w:r>
      <w:r>
        <w:rPr>
          <w:rFonts w:hint="eastAsia"/>
        </w:rPr>
        <w:t>исследования</w:t>
      </w:r>
    </w:p>
    <w:p w14:paraId="696CA55B" w14:textId="77777777" w:rsidR="00BD676B" w:rsidRDefault="00BD676B" w:rsidP="00BD676B"/>
    <w:p w14:paraId="081079BD" w14:textId="77777777" w:rsidR="00BD676B" w:rsidRDefault="00BD676B" w:rsidP="00BD676B">
      <w:r>
        <w:t xml:space="preserve">2.2 </w:t>
      </w:r>
      <w:r>
        <w:rPr>
          <w:rFonts w:hint="eastAsia"/>
        </w:rPr>
        <w:t>«</w:t>
      </w:r>
      <w:r>
        <w:rPr>
          <w:rFonts w:hint="eastAsia"/>
        </w:rPr>
        <w:t>КАМАЗ</w:t>
      </w:r>
      <w:r>
        <w:rPr>
          <w:rFonts w:hint="eastAsia"/>
        </w:rPr>
        <w:t>»</w:t>
      </w:r>
      <w:r>
        <w:t xml:space="preserve">: </w:t>
      </w:r>
      <w:r>
        <w:rPr>
          <w:rFonts w:hint="eastAsia"/>
        </w:rPr>
        <w:t>история</w:t>
      </w:r>
      <w:r>
        <w:t xml:space="preserve"> </w:t>
      </w:r>
      <w:r>
        <w:rPr>
          <w:rFonts w:hint="eastAsia"/>
        </w:rPr>
        <w:t>развития</w:t>
      </w:r>
    </w:p>
    <w:p w14:paraId="7B1B0DCA" w14:textId="77777777" w:rsidR="00BD676B" w:rsidRDefault="00BD676B" w:rsidP="00BD676B"/>
    <w:p w14:paraId="57ECFF2F" w14:textId="77777777" w:rsidR="00BD676B" w:rsidRDefault="00BD676B" w:rsidP="00BD676B">
      <w:r>
        <w:t xml:space="preserve">2.3 </w:t>
      </w:r>
      <w:r>
        <w:rPr>
          <w:rFonts w:hint="eastAsia"/>
        </w:rPr>
        <w:t>Предпосылки</w:t>
      </w:r>
      <w:r>
        <w:t xml:space="preserve"> </w:t>
      </w:r>
      <w:r>
        <w:rPr>
          <w:rFonts w:hint="eastAsia"/>
        </w:rPr>
        <w:t>и</w:t>
      </w:r>
      <w:r>
        <w:t xml:space="preserve"> </w:t>
      </w:r>
      <w:r>
        <w:rPr>
          <w:rFonts w:hint="eastAsia"/>
        </w:rPr>
        <w:t>стимулы</w:t>
      </w:r>
      <w:r>
        <w:t xml:space="preserve"> </w:t>
      </w:r>
      <w:r>
        <w:rPr>
          <w:rFonts w:hint="eastAsia"/>
        </w:rPr>
        <w:t>внедрения</w:t>
      </w:r>
      <w:r>
        <w:t xml:space="preserve"> </w:t>
      </w:r>
      <w:r>
        <w:rPr>
          <w:rFonts w:hint="eastAsia"/>
        </w:rPr>
        <w:t>системы</w:t>
      </w:r>
      <w:r>
        <w:t xml:space="preserve"> </w:t>
      </w:r>
      <w:r>
        <w:rPr>
          <w:rFonts w:hint="eastAsia"/>
        </w:rPr>
        <w:t>бережливого</w:t>
      </w:r>
      <w:r>
        <w:t xml:space="preserve"> </w:t>
      </w:r>
      <w:r>
        <w:rPr>
          <w:rFonts w:hint="eastAsia"/>
        </w:rPr>
        <w:t>производства</w:t>
      </w:r>
      <w:r>
        <w:t xml:space="preserve"> </w:t>
      </w:r>
      <w:r>
        <w:rPr>
          <w:rFonts w:hint="eastAsia"/>
        </w:rPr>
        <w:t>на</w:t>
      </w:r>
      <w:r>
        <w:t xml:space="preserve"> </w:t>
      </w:r>
      <w:r>
        <w:rPr>
          <w:rFonts w:hint="eastAsia"/>
        </w:rPr>
        <w:t>ПАО</w:t>
      </w:r>
      <w:r>
        <w:t xml:space="preserve"> </w:t>
      </w:r>
      <w:r>
        <w:rPr>
          <w:rFonts w:hint="eastAsia"/>
        </w:rPr>
        <w:t>«</w:t>
      </w:r>
      <w:r>
        <w:rPr>
          <w:rFonts w:hint="eastAsia"/>
        </w:rPr>
        <w:t>КАМАЗ</w:t>
      </w:r>
      <w:r>
        <w:rPr>
          <w:rFonts w:hint="eastAsia"/>
        </w:rPr>
        <w:t>»</w:t>
      </w:r>
    </w:p>
    <w:p w14:paraId="3A069134" w14:textId="77777777" w:rsidR="00BD676B" w:rsidRDefault="00BD676B" w:rsidP="00BD676B"/>
    <w:p w14:paraId="28FD5DA5" w14:textId="77777777" w:rsidR="00BD676B" w:rsidRDefault="00BD676B" w:rsidP="00BD676B">
      <w:r>
        <w:t xml:space="preserve">2.4 </w:t>
      </w:r>
      <w:r>
        <w:rPr>
          <w:rFonts w:hint="eastAsia"/>
        </w:rPr>
        <w:t>Процесс</w:t>
      </w:r>
      <w:r>
        <w:t xml:space="preserve"> </w:t>
      </w:r>
      <w:r>
        <w:rPr>
          <w:rFonts w:hint="eastAsia"/>
        </w:rPr>
        <w:t>внедрения</w:t>
      </w:r>
      <w:r>
        <w:t xml:space="preserve"> </w:t>
      </w:r>
      <w:r>
        <w:rPr>
          <w:rFonts w:hint="eastAsia"/>
        </w:rPr>
        <w:t>Производственной</w:t>
      </w:r>
      <w:r>
        <w:t xml:space="preserve"> </w:t>
      </w:r>
      <w:r>
        <w:rPr>
          <w:rFonts w:hint="eastAsia"/>
        </w:rPr>
        <w:t>системы</w:t>
      </w:r>
      <w:r>
        <w:t xml:space="preserve"> </w:t>
      </w:r>
      <w:r>
        <w:rPr>
          <w:rFonts w:hint="eastAsia"/>
        </w:rPr>
        <w:t>«</w:t>
      </w:r>
      <w:r>
        <w:rPr>
          <w:rFonts w:hint="eastAsia"/>
        </w:rPr>
        <w:lastRenderedPageBreak/>
        <w:t>КАМАЗ</w:t>
      </w:r>
      <w:r>
        <w:rPr>
          <w:rFonts w:hint="eastAsia"/>
        </w:rPr>
        <w:t>»</w:t>
      </w:r>
    </w:p>
    <w:p w14:paraId="1AFE500C" w14:textId="77777777" w:rsidR="00BD676B" w:rsidRDefault="00BD676B" w:rsidP="00BD676B"/>
    <w:p w14:paraId="29518C51" w14:textId="77777777" w:rsidR="00BD676B" w:rsidRDefault="00BD676B" w:rsidP="00BD676B">
      <w:r>
        <w:t xml:space="preserve">2.5 </w:t>
      </w:r>
      <w:r>
        <w:rPr>
          <w:rFonts w:hint="eastAsia"/>
        </w:rPr>
        <w:t>Эффективность</w:t>
      </w:r>
      <w:r>
        <w:t xml:space="preserve"> </w:t>
      </w:r>
      <w:r>
        <w:rPr>
          <w:rFonts w:hint="eastAsia"/>
        </w:rPr>
        <w:t>внедрения</w:t>
      </w:r>
      <w:r>
        <w:t xml:space="preserve"> </w:t>
      </w:r>
      <w:r>
        <w:rPr>
          <w:rFonts w:hint="eastAsia"/>
        </w:rPr>
        <w:t>системы</w:t>
      </w:r>
      <w:r>
        <w:t xml:space="preserve"> </w:t>
      </w:r>
      <w:r>
        <w:rPr>
          <w:rFonts w:hint="eastAsia"/>
        </w:rPr>
        <w:t>бережливого</w:t>
      </w:r>
      <w:r>
        <w:t xml:space="preserve"> </w:t>
      </w:r>
      <w:r>
        <w:rPr>
          <w:rFonts w:hint="eastAsia"/>
        </w:rPr>
        <w:t>производства</w:t>
      </w:r>
      <w:r>
        <w:t xml:space="preserve"> </w:t>
      </w:r>
      <w:r>
        <w:rPr>
          <w:rFonts w:hint="eastAsia"/>
        </w:rPr>
        <w:t>на</w:t>
      </w:r>
      <w:r>
        <w:t xml:space="preserve"> </w:t>
      </w:r>
      <w:r>
        <w:rPr>
          <w:rFonts w:hint="eastAsia"/>
        </w:rPr>
        <w:t>ПАО</w:t>
      </w:r>
      <w:r>
        <w:t xml:space="preserve"> </w:t>
      </w:r>
      <w:r>
        <w:rPr>
          <w:rFonts w:hint="eastAsia"/>
        </w:rPr>
        <w:t>«</w:t>
      </w:r>
      <w:r>
        <w:rPr>
          <w:rFonts w:hint="eastAsia"/>
        </w:rPr>
        <w:t>КАМАЗ</w:t>
      </w:r>
      <w:r>
        <w:rPr>
          <w:rFonts w:hint="eastAsia"/>
        </w:rPr>
        <w:t>»</w:t>
      </w:r>
    </w:p>
    <w:p w14:paraId="3880BC7E" w14:textId="77777777" w:rsidR="00BD676B" w:rsidRDefault="00BD676B" w:rsidP="00BD676B"/>
    <w:p w14:paraId="3DCC0909" w14:textId="77777777" w:rsidR="00BD676B" w:rsidRDefault="00BD676B" w:rsidP="00BD676B">
      <w:r>
        <w:t xml:space="preserve">2.6 </w:t>
      </w:r>
      <w:r>
        <w:rPr>
          <w:rFonts w:hint="eastAsia"/>
        </w:rPr>
        <w:t>Проблемы</w:t>
      </w:r>
      <w:r>
        <w:t xml:space="preserve"> </w:t>
      </w:r>
      <w:r>
        <w:rPr>
          <w:rFonts w:hint="eastAsia"/>
        </w:rPr>
        <w:t>внедрения</w:t>
      </w:r>
      <w:r>
        <w:t xml:space="preserve"> </w:t>
      </w:r>
      <w:r>
        <w:rPr>
          <w:rFonts w:hint="eastAsia"/>
        </w:rPr>
        <w:t>СБП</w:t>
      </w:r>
      <w:r>
        <w:t xml:space="preserve"> </w:t>
      </w:r>
      <w:r>
        <w:rPr>
          <w:rFonts w:hint="eastAsia"/>
        </w:rPr>
        <w:t>на</w:t>
      </w:r>
      <w:r>
        <w:t xml:space="preserve"> </w:t>
      </w:r>
      <w:r>
        <w:rPr>
          <w:rFonts w:hint="eastAsia"/>
        </w:rPr>
        <w:t>ПАО</w:t>
      </w:r>
      <w:r>
        <w:t xml:space="preserve"> </w:t>
      </w:r>
      <w:r>
        <w:rPr>
          <w:rFonts w:hint="eastAsia"/>
        </w:rPr>
        <w:t>«</w:t>
      </w:r>
      <w:r>
        <w:rPr>
          <w:rFonts w:hint="eastAsia"/>
        </w:rPr>
        <w:t>КАМАЗ</w:t>
      </w:r>
      <w:r>
        <w:rPr>
          <w:rFonts w:hint="eastAsia"/>
        </w:rPr>
        <w:t>»</w:t>
      </w:r>
    </w:p>
    <w:p w14:paraId="57838140" w14:textId="77777777" w:rsidR="00BD676B" w:rsidRDefault="00BD676B" w:rsidP="00BD676B"/>
    <w:p w14:paraId="6B024C10" w14:textId="77777777" w:rsidR="00BD676B" w:rsidRDefault="00BD676B" w:rsidP="00BD676B">
      <w:r>
        <w:t xml:space="preserve">2.7 </w:t>
      </w:r>
      <w:r>
        <w:rPr>
          <w:rFonts w:hint="eastAsia"/>
        </w:rPr>
        <w:t>Оценка</w:t>
      </w:r>
      <w:r>
        <w:t xml:space="preserve"> </w:t>
      </w:r>
      <w:r>
        <w:rPr>
          <w:rFonts w:hint="eastAsia"/>
        </w:rPr>
        <w:t>динамических</w:t>
      </w:r>
      <w:r>
        <w:t xml:space="preserve"> </w:t>
      </w:r>
      <w:r>
        <w:rPr>
          <w:rFonts w:hint="eastAsia"/>
        </w:rPr>
        <w:t>способностей</w:t>
      </w:r>
      <w:r>
        <w:t xml:space="preserve"> </w:t>
      </w:r>
      <w:r>
        <w:rPr>
          <w:rFonts w:hint="eastAsia"/>
        </w:rPr>
        <w:t>при</w:t>
      </w:r>
      <w:r>
        <w:t xml:space="preserve"> </w:t>
      </w:r>
      <w:r>
        <w:rPr>
          <w:rFonts w:hint="eastAsia"/>
        </w:rPr>
        <w:t>внедрении</w:t>
      </w:r>
      <w:r>
        <w:t xml:space="preserve"> </w:t>
      </w:r>
      <w:r>
        <w:rPr>
          <w:rFonts w:hint="eastAsia"/>
        </w:rPr>
        <w:t>СБП</w:t>
      </w:r>
    </w:p>
    <w:p w14:paraId="522CFD85" w14:textId="77777777" w:rsidR="00BD676B" w:rsidRDefault="00BD676B" w:rsidP="00BD676B"/>
    <w:p w14:paraId="2306ACF6" w14:textId="77777777" w:rsidR="00BD676B" w:rsidRDefault="00BD676B" w:rsidP="00BD676B">
      <w:r>
        <w:rPr>
          <w:rFonts w:hint="eastAsia"/>
        </w:rPr>
        <w:t>Глава</w:t>
      </w:r>
      <w:r>
        <w:t xml:space="preserve"> 3 </w:t>
      </w:r>
      <w:r>
        <w:rPr>
          <w:rFonts w:hint="eastAsia"/>
        </w:rPr>
        <w:t>Факторы</w:t>
      </w:r>
      <w:r>
        <w:t xml:space="preserve"> </w:t>
      </w:r>
      <w:r>
        <w:rPr>
          <w:rFonts w:hint="eastAsia"/>
        </w:rPr>
        <w:t>внедрения</w:t>
      </w:r>
      <w:r>
        <w:t xml:space="preserve"> </w:t>
      </w:r>
      <w:r>
        <w:rPr>
          <w:rFonts w:hint="eastAsia"/>
        </w:rPr>
        <w:t>системы</w:t>
      </w:r>
      <w:r>
        <w:t xml:space="preserve"> </w:t>
      </w:r>
      <w:r>
        <w:rPr>
          <w:rFonts w:hint="eastAsia"/>
        </w:rPr>
        <w:t>бережливого</w:t>
      </w:r>
      <w:r>
        <w:t xml:space="preserve"> </w:t>
      </w:r>
      <w:r>
        <w:rPr>
          <w:rFonts w:hint="eastAsia"/>
        </w:rPr>
        <w:t>производства</w:t>
      </w:r>
      <w:r>
        <w:t xml:space="preserve"> </w:t>
      </w:r>
      <w:r>
        <w:rPr>
          <w:rFonts w:hint="eastAsia"/>
        </w:rPr>
        <w:t>и</w:t>
      </w:r>
      <w:r>
        <w:t xml:space="preserve"> </w:t>
      </w:r>
      <w:r>
        <w:rPr>
          <w:rFonts w:hint="eastAsia"/>
        </w:rPr>
        <w:t>её</w:t>
      </w:r>
      <w:r>
        <w:t xml:space="preserve"> </w:t>
      </w:r>
      <w:r>
        <w:rPr>
          <w:rFonts w:hint="eastAsia"/>
        </w:rPr>
        <w:t>влияние</w:t>
      </w:r>
      <w:r>
        <w:t xml:space="preserve"> </w:t>
      </w:r>
      <w:r>
        <w:rPr>
          <w:rFonts w:hint="eastAsia"/>
        </w:rPr>
        <w:t>на</w:t>
      </w:r>
      <w:r>
        <w:t xml:space="preserve"> </w:t>
      </w:r>
      <w:r>
        <w:rPr>
          <w:rFonts w:hint="eastAsia"/>
        </w:rPr>
        <w:t>конкурентоспособность</w:t>
      </w:r>
      <w:r>
        <w:t xml:space="preserve"> </w:t>
      </w:r>
      <w:r>
        <w:rPr>
          <w:rFonts w:hint="eastAsia"/>
        </w:rPr>
        <w:t>предприятий</w:t>
      </w:r>
    </w:p>
    <w:p w14:paraId="52262472" w14:textId="77777777" w:rsidR="00BD676B" w:rsidRDefault="00BD676B" w:rsidP="00BD676B"/>
    <w:p w14:paraId="1C510368" w14:textId="77777777" w:rsidR="00BD676B" w:rsidRDefault="00BD676B" w:rsidP="00BD676B">
      <w:r>
        <w:t xml:space="preserve">3.1 </w:t>
      </w:r>
      <w:r>
        <w:rPr>
          <w:rFonts w:hint="eastAsia"/>
        </w:rPr>
        <w:t>Методология</w:t>
      </w:r>
      <w:r>
        <w:t xml:space="preserve"> </w:t>
      </w:r>
      <w:r>
        <w:rPr>
          <w:rFonts w:hint="eastAsia"/>
        </w:rPr>
        <w:t>и</w:t>
      </w:r>
      <w:r>
        <w:t xml:space="preserve"> </w:t>
      </w:r>
      <w:r>
        <w:rPr>
          <w:rFonts w:hint="eastAsia"/>
        </w:rPr>
        <w:t>информационная</w:t>
      </w:r>
      <w:r>
        <w:t xml:space="preserve"> </w:t>
      </w:r>
      <w:r>
        <w:rPr>
          <w:rFonts w:hint="eastAsia"/>
        </w:rPr>
        <w:t>база</w:t>
      </w:r>
      <w:r>
        <w:t xml:space="preserve"> </w:t>
      </w:r>
      <w:r>
        <w:rPr>
          <w:rFonts w:hint="eastAsia"/>
        </w:rPr>
        <w:t>количественного</w:t>
      </w:r>
      <w:r>
        <w:t xml:space="preserve"> </w:t>
      </w:r>
      <w:r>
        <w:rPr>
          <w:rFonts w:hint="eastAsia"/>
        </w:rPr>
        <w:t>исследования</w:t>
      </w:r>
    </w:p>
    <w:p w14:paraId="6AFC6606" w14:textId="77777777" w:rsidR="00BD676B" w:rsidRDefault="00BD676B" w:rsidP="00BD676B"/>
    <w:p w14:paraId="6FE2EBB0" w14:textId="77777777" w:rsidR="00BD676B" w:rsidRDefault="00BD676B" w:rsidP="00BD676B">
      <w:r>
        <w:t xml:space="preserve">3.1.1 </w:t>
      </w:r>
      <w:r>
        <w:rPr>
          <w:rFonts w:hint="eastAsia"/>
        </w:rPr>
        <w:t>Методы</w:t>
      </w:r>
      <w:r>
        <w:t xml:space="preserve"> </w:t>
      </w:r>
      <w:r>
        <w:rPr>
          <w:rFonts w:hint="eastAsia"/>
        </w:rPr>
        <w:t>и</w:t>
      </w:r>
      <w:r>
        <w:t xml:space="preserve"> </w:t>
      </w:r>
      <w:r>
        <w:rPr>
          <w:rFonts w:hint="eastAsia"/>
        </w:rPr>
        <w:t>гипотезы</w:t>
      </w:r>
      <w:r>
        <w:t xml:space="preserve"> </w:t>
      </w:r>
      <w:r>
        <w:rPr>
          <w:rFonts w:hint="eastAsia"/>
        </w:rPr>
        <w:t>исследования</w:t>
      </w:r>
      <w:r>
        <w:t xml:space="preserve"> </w:t>
      </w:r>
      <w:r>
        <w:rPr>
          <w:rFonts w:hint="eastAsia"/>
        </w:rPr>
        <w:t>факторов</w:t>
      </w:r>
      <w:r>
        <w:t xml:space="preserve"> </w:t>
      </w:r>
      <w:r>
        <w:rPr>
          <w:rFonts w:hint="eastAsia"/>
        </w:rPr>
        <w:t>внедрения</w:t>
      </w:r>
    </w:p>
    <w:p w14:paraId="6F78B459" w14:textId="77777777" w:rsidR="00BD676B" w:rsidRDefault="00BD676B" w:rsidP="00BD676B"/>
    <w:p w14:paraId="04ABAC74" w14:textId="77777777" w:rsidR="00BD676B" w:rsidRDefault="00BD676B" w:rsidP="00BD676B">
      <w:r>
        <w:t xml:space="preserve">3.1.2 </w:t>
      </w:r>
      <w:r>
        <w:rPr>
          <w:rFonts w:hint="eastAsia"/>
        </w:rPr>
        <w:t>Методы</w:t>
      </w:r>
      <w:r>
        <w:t xml:space="preserve"> </w:t>
      </w:r>
      <w:r>
        <w:rPr>
          <w:rFonts w:hint="eastAsia"/>
        </w:rPr>
        <w:t>и</w:t>
      </w:r>
      <w:r>
        <w:t xml:space="preserve"> </w:t>
      </w:r>
      <w:r>
        <w:rPr>
          <w:rFonts w:hint="eastAsia"/>
        </w:rPr>
        <w:t>гипотезы</w:t>
      </w:r>
      <w:r>
        <w:t xml:space="preserve"> </w:t>
      </w:r>
      <w:r>
        <w:rPr>
          <w:rFonts w:hint="eastAsia"/>
        </w:rPr>
        <w:t>исследования</w:t>
      </w:r>
      <w:r>
        <w:t xml:space="preserve"> </w:t>
      </w:r>
      <w:r>
        <w:rPr>
          <w:rFonts w:hint="eastAsia"/>
        </w:rPr>
        <w:t>результатов</w:t>
      </w:r>
      <w:r>
        <w:t xml:space="preserve"> </w:t>
      </w:r>
      <w:r>
        <w:rPr>
          <w:rFonts w:hint="eastAsia"/>
        </w:rPr>
        <w:t>внедрения</w:t>
      </w:r>
    </w:p>
    <w:p w14:paraId="490383D4" w14:textId="77777777" w:rsidR="00BD676B" w:rsidRDefault="00BD676B" w:rsidP="00BD676B"/>
    <w:p w14:paraId="26E543DE" w14:textId="77777777" w:rsidR="00BD676B" w:rsidRDefault="00BD676B" w:rsidP="00BD676B">
      <w:r>
        <w:t xml:space="preserve">3.2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обсуждение</w:t>
      </w:r>
    </w:p>
    <w:p w14:paraId="44696C0C" w14:textId="77777777" w:rsidR="00BD676B" w:rsidRDefault="00BD676B" w:rsidP="00BD676B"/>
    <w:p w14:paraId="1B62DE61" w14:textId="77777777" w:rsidR="00BD676B" w:rsidRDefault="00BD676B" w:rsidP="00BD676B">
      <w:r>
        <w:t xml:space="preserve">3.2.1 </w:t>
      </w:r>
      <w:r>
        <w:rPr>
          <w:rFonts w:hint="eastAsia"/>
        </w:rPr>
        <w:t>Итоги</w:t>
      </w:r>
      <w:r>
        <w:t xml:space="preserve"> </w:t>
      </w:r>
      <w:r>
        <w:rPr>
          <w:rFonts w:hint="eastAsia"/>
        </w:rPr>
        <w:t>исследования</w:t>
      </w:r>
      <w:r>
        <w:t xml:space="preserve"> </w:t>
      </w:r>
      <w:r>
        <w:rPr>
          <w:rFonts w:hint="eastAsia"/>
        </w:rPr>
        <w:t>факторов</w:t>
      </w:r>
      <w:r>
        <w:t xml:space="preserve"> </w:t>
      </w:r>
      <w:r>
        <w:rPr>
          <w:rFonts w:hint="eastAsia"/>
        </w:rPr>
        <w:t>внедрения</w:t>
      </w:r>
    </w:p>
    <w:p w14:paraId="3AF9F6CC" w14:textId="77777777" w:rsidR="00BD676B" w:rsidRDefault="00BD676B" w:rsidP="00BD676B"/>
    <w:p w14:paraId="227DB57F" w14:textId="77777777" w:rsidR="00BD676B" w:rsidRDefault="00BD676B" w:rsidP="00BD676B">
      <w:r>
        <w:t xml:space="preserve">3.2.2 </w:t>
      </w:r>
      <w:r>
        <w:rPr>
          <w:rFonts w:hint="eastAsia"/>
        </w:rPr>
        <w:t>Итоги</w:t>
      </w:r>
      <w:r>
        <w:t xml:space="preserve"> </w:t>
      </w:r>
      <w:r>
        <w:rPr>
          <w:rFonts w:hint="eastAsia"/>
        </w:rPr>
        <w:t>исследования</w:t>
      </w:r>
      <w:r>
        <w:t xml:space="preserve"> </w:t>
      </w:r>
      <w:r>
        <w:rPr>
          <w:rFonts w:hint="eastAsia"/>
        </w:rPr>
        <w:t>результатов</w:t>
      </w:r>
      <w:r>
        <w:t xml:space="preserve"> </w:t>
      </w:r>
      <w:r>
        <w:rPr>
          <w:rFonts w:hint="eastAsia"/>
        </w:rPr>
        <w:t>внедрения</w:t>
      </w:r>
    </w:p>
    <w:p w14:paraId="4BA88441" w14:textId="77777777" w:rsidR="00BD676B" w:rsidRDefault="00BD676B" w:rsidP="00BD676B"/>
    <w:p w14:paraId="1AE69785" w14:textId="77777777" w:rsidR="00BD676B" w:rsidRDefault="00BD676B" w:rsidP="00BD676B">
      <w:r>
        <w:t xml:space="preserve">3.3 </w:t>
      </w:r>
      <w:r>
        <w:rPr>
          <w:rFonts w:hint="eastAsia"/>
        </w:rPr>
        <w:t>Внедрение</w:t>
      </w:r>
      <w:r>
        <w:t xml:space="preserve"> </w:t>
      </w:r>
      <w:r>
        <w:rPr>
          <w:rFonts w:hint="eastAsia"/>
        </w:rPr>
        <w:t>системы</w:t>
      </w:r>
      <w:r>
        <w:t xml:space="preserve"> </w:t>
      </w:r>
      <w:r>
        <w:rPr>
          <w:rFonts w:hint="eastAsia"/>
        </w:rPr>
        <w:t>бережливого</w:t>
      </w:r>
      <w:r>
        <w:t xml:space="preserve"> </w:t>
      </w:r>
      <w:r>
        <w:rPr>
          <w:rFonts w:hint="eastAsia"/>
        </w:rPr>
        <w:t>производства</w:t>
      </w:r>
      <w:r>
        <w:t xml:space="preserve"> </w:t>
      </w:r>
      <w:r>
        <w:rPr>
          <w:rFonts w:hint="eastAsia"/>
        </w:rPr>
        <w:t>на</w:t>
      </w:r>
      <w:r>
        <w:t xml:space="preserve"> </w:t>
      </w:r>
      <w:r>
        <w:rPr>
          <w:rFonts w:hint="eastAsia"/>
        </w:rPr>
        <w:t>металлургических</w:t>
      </w:r>
      <w:r>
        <w:t xml:space="preserve"> </w:t>
      </w:r>
      <w:r>
        <w:rPr>
          <w:rFonts w:hint="eastAsia"/>
        </w:rPr>
        <w:t>предприятиях</w:t>
      </w:r>
      <w:r>
        <w:t xml:space="preserve">: </w:t>
      </w:r>
      <w:r>
        <w:rPr>
          <w:rFonts w:hint="eastAsia"/>
        </w:rPr>
        <w:t>дистанционные</w:t>
      </w:r>
      <w:r>
        <w:t xml:space="preserve"> </w:t>
      </w:r>
      <w:r>
        <w:rPr>
          <w:rFonts w:hint="eastAsia"/>
        </w:rPr>
        <w:t>кейсы</w:t>
      </w:r>
    </w:p>
    <w:p w14:paraId="1B4F7DFE" w14:textId="77777777" w:rsidR="00BD676B" w:rsidRDefault="00BD676B" w:rsidP="00BD676B"/>
    <w:p w14:paraId="53A14759" w14:textId="77777777" w:rsidR="00BD676B" w:rsidRDefault="00BD676B" w:rsidP="00BD676B">
      <w:r>
        <w:lastRenderedPageBreak/>
        <w:t xml:space="preserve">3.3.1 </w:t>
      </w:r>
      <w:r>
        <w:rPr>
          <w:rFonts w:hint="eastAsia"/>
        </w:rPr>
        <w:t>Пример</w:t>
      </w:r>
      <w:r>
        <w:t xml:space="preserve"> </w:t>
      </w:r>
      <w:r>
        <w:rPr>
          <w:rFonts w:hint="eastAsia"/>
        </w:rPr>
        <w:t>ПАО</w:t>
      </w:r>
      <w:r>
        <w:t xml:space="preserve"> </w:t>
      </w:r>
      <w:r>
        <w:rPr>
          <w:rFonts w:hint="eastAsia"/>
        </w:rPr>
        <w:t>«</w:t>
      </w:r>
      <w:r>
        <w:rPr>
          <w:rFonts w:hint="eastAsia"/>
        </w:rPr>
        <w:t>Северсталь</w:t>
      </w:r>
      <w:r>
        <w:rPr>
          <w:rFonts w:hint="eastAsia"/>
        </w:rPr>
        <w:t>»</w:t>
      </w:r>
    </w:p>
    <w:p w14:paraId="6D3B0582" w14:textId="77777777" w:rsidR="00BD676B" w:rsidRDefault="00BD676B" w:rsidP="00BD676B"/>
    <w:p w14:paraId="0C4F46D0" w14:textId="77777777" w:rsidR="00BD676B" w:rsidRDefault="00BD676B" w:rsidP="00BD676B">
      <w:r>
        <w:t xml:space="preserve">3.3.2 </w:t>
      </w:r>
      <w:r>
        <w:rPr>
          <w:rFonts w:hint="eastAsia"/>
        </w:rPr>
        <w:t>Пример</w:t>
      </w:r>
      <w:r>
        <w:t xml:space="preserve"> </w:t>
      </w:r>
      <w:r>
        <w:rPr>
          <w:rFonts w:hint="eastAsia"/>
        </w:rPr>
        <w:t>ГК</w:t>
      </w:r>
      <w:r>
        <w:t xml:space="preserve"> En+ (</w:t>
      </w:r>
      <w:r>
        <w:rPr>
          <w:rFonts w:hint="eastAsia"/>
        </w:rPr>
        <w:t>ОК</w:t>
      </w:r>
      <w:r>
        <w:t xml:space="preserve"> </w:t>
      </w:r>
      <w:r>
        <w:rPr>
          <w:rFonts w:hint="eastAsia"/>
        </w:rPr>
        <w:t>«</w:t>
      </w:r>
      <w:r>
        <w:rPr>
          <w:rFonts w:hint="eastAsia"/>
        </w:rPr>
        <w:t>Русал</w:t>
      </w:r>
      <w:r>
        <w:rPr>
          <w:rFonts w:hint="eastAsia"/>
        </w:rPr>
        <w:t>»</w:t>
      </w:r>
      <w:r>
        <w:t>)</w:t>
      </w:r>
    </w:p>
    <w:p w14:paraId="585C5355" w14:textId="77777777" w:rsidR="00BD676B" w:rsidRDefault="00BD676B" w:rsidP="00BD676B"/>
    <w:p w14:paraId="68F5BF70" w14:textId="77777777" w:rsidR="00BD676B" w:rsidRDefault="00BD676B" w:rsidP="00BD676B">
      <w:r>
        <w:t xml:space="preserve">3.3.3 </w:t>
      </w:r>
      <w:r>
        <w:rPr>
          <w:rFonts w:hint="eastAsia"/>
        </w:rPr>
        <w:t>Пример</w:t>
      </w:r>
      <w:r>
        <w:t xml:space="preserve"> </w:t>
      </w:r>
      <w:r>
        <w:rPr>
          <w:rFonts w:hint="eastAsia"/>
        </w:rPr>
        <w:t>АО</w:t>
      </w:r>
      <w:r>
        <w:t xml:space="preserve"> </w:t>
      </w:r>
      <w:r>
        <w:rPr>
          <w:rFonts w:hint="eastAsia"/>
        </w:rPr>
        <w:t>«</w:t>
      </w:r>
      <w:r>
        <w:rPr>
          <w:rFonts w:hint="eastAsia"/>
        </w:rPr>
        <w:t>Арконик</w:t>
      </w:r>
      <w:r>
        <w:t xml:space="preserve"> </w:t>
      </w:r>
      <w:r>
        <w:rPr>
          <w:rFonts w:hint="eastAsia"/>
        </w:rPr>
        <w:t>СМЗ</w:t>
      </w:r>
      <w:r>
        <w:rPr>
          <w:rFonts w:hint="eastAsia"/>
        </w:rPr>
        <w:t>»</w:t>
      </w:r>
      <w:r>
        <w:t xml:space="preserve"> - </w:t>
      </w:r>
      <w:r>
        <w:rPr>
          <w:rFonts w:hint="eastAsia"/>
        </w:rPr>
        <w:t>дочерней</w:t>
      </w:r>
      <w:r>
        <w:t xml:space="preserve"> </w:t>
      </w:r>
      <w:r>
        <w:rPr>
          <w:rFonts w:hint="eastAsia"/>
        </w:rPr>
        <w:t>компании</w:t>
      </w:r>
      <w:r>
        <w:t xml:space="preserve"> Alcoa</w:t>
      </w:r>
    </w:p>
    <w:p w14:paraId="36BE2A8B" w14:textId="77777777" w:rsidR="00BD676B" w:rsidRDefault="00BD676B" w:rsidP="00BD676B"/>
    <w:p w14:paraId="3872DDD4" w14:textId="77777777" w:rsidR="00BD676B" w:rsidRDefault="00BD676B" w:rsidP="00BD676B">
      <w:r>
        <w:t xml:space="preserve">3.3.4 </w:t>
      </w:r>
      <w:r>
        <w:rPr>
          <w:rFonts w:hint="eastAsia"/>
        </w:rPr>
        <w:t>Обобщение</w:t>
      </w:r>
      <w:r>
        <w:t xml:space="preserve"> </w:t>
      </w:r>
      <w:r>
        <w:rPr>
          <w:rFonts w:hint="eastAsia"/>
        </w:rPr>
        <w:t>процедур</w:t>
      </w:r>
      <w:r>
        <w:t xml:space="preserve"> </w:t>
      </w:r>
      <w:r>
        <w:rPr>
          <w:rFonts w:hint="eastAsia"/>
        </w:rPr>
        <w:t>и</w:t>
      </w:r>
      <w:r>
        <w:t xml:space="preserve"> </w:t>
      </w:r>
      <w:r>
        <w:rPr>
          <w:rFonts w:hint="eastAsia"/>
        </w:rPr>
        <w:t>результатов</w:t>
      </w:r>
      <w:r>
        <w:t xml:space="preserve"> </w:t>
      </w:r>
      <w:r>
        <w:rPr>
          <w:rFonts w:hint="eastAsia"/>
        </w:rPr>
        <w:t>внедрения</w:t>
      </w:r>
      <w:r>
        <w:t xml:space="preserve"> </w:t>
      </w:r>
      <w:r>
        <w:rPr>
          <w:rFonts w:hint="eastAsia"/>
        </w:rPr>
        <w:t>СБП</w:t>
      </w:r>
      <w:r>
        <w:t xml:space="preserve"> </w:t>
      </w:r>
      <w:r>
        <w:rPr>
          <w:rFonts w:hint="eastAsia"/>
        </w:rPr>
        <w:t>на</w:t>
      </w:r>
      <w:r>
        <w:t xml:space="preserve"> </w:t>
      </w:r>
      <w:r>
        <w:rPr>
          <w:rFonts w:hint="eastAsia"/>
        </w:rPr>
        <w:t>металлургических</w:t>
      </w:r>
      <w:r>
        <w:t xml:space="preserve"> </w:t>
      </w:r>
      <w:r>
        <w:rPr>
          <w:rFonts w:hint="eastAsia"/>
        </w:rPr>
        <w:t>предприятиях</w:t>
      </w:r>
    </w:p>
    <w:p w14:paraId="29B4E4DC" w14:textId="77777777" w:rsidR="00BD676B" w:rsidRDefault="00BD676B" w:rsidP="00BD676B"/>
    <w:p w14:paraId="1BBC9368" w14:textId="77777777" w:rsidR="00BD676B" w:rsidRDefault="00BD676B" w:rsidP="00BD676B">
      <w:r>
        <w:t xml:space="preserve">3.4 </w:t>
      </w:r>
      <w:r>
        <w:rPr>
          <w:rFonts w:hint="eastAsia"/>
        </w:rPr>
        <w:t>Рекомендации</w:t>
      </w:r>
      <w:r>
        <w:t xml:space="preserve"> </w:t>
      </w:r>
      <w:r>
        <w:rPr>
          <w:rFonts w:hint="eastAsia"/>
        </w:rPr>
        <w:t>по</w:t>
      </w:r>
      <w:r>
        <w:t xml:space="preserve"> </w:t>
      </w:r>
      <w:r>
        <w:rPr>
          <w:rFonts w:hint="eastAsia"/>
        </w:rPr>
        <w:t>внедрению</w:t>
      </w:r>
      <w:r>
        <w:t xml:space="preserve"> </w:t>
      </w:r>
      <w:r>
        <w:rPr>
          <w:rFonts w:hint="eastAsia"/>
        </w:rPr>
        <w:t>СБП</w:t>
      </w:r>
    </w:p>
    <w:p w14:paraId="2C6FBB33" w14:textId="77777777" w:rsidR="00BD676B" w:rsidRDefault="00BD676B" w:rsidP="00BD676B"/>
    <w:p w14:paraId="556D52C4" w14:textId="77777777" w:rsidR="00BD676B" w:rsidRDefault="00BD676B" w:rsidP="00BD676B">
      <w:r>
        <w:rPr>
          <w:rFonts w:hint="eastAsia"/>
        </w:rPr>
        <w:t>Заключение</w:t>
      </w:r>
    </w:p>
    <w:p w14:paraId="5E0D0EBB" w14:textId="77777777" w:rsidR="00BD676B" w:rsidRDefault="00BD676B" w:rsidP="00BD676B"/>
    <w:p w14:paraId="35FAFA7E" w14:textId="77777777" w:rsidR="00BD676B" w:rsidRDefault="00BD676B" w:rsidP="00BD676B">
      <w:r>
        <w:rPr>
          <w:rFonts w:hint="eastAsia"/>
        </w:rPr>
        <w:t>Список</w:t>
      </w:r>
      <w:r>
        <w:t xml:space="preserve"> </w:t>
      </w:r>
      <w:r>
        <w:rPr>
          <w:rFonts w:hint="eastAsia"/>
        </w:rPr>
        <w:t>литературы</w:t>
      </w:r>
    </w:p>
    <w:p w14:paraId="78689673" w14:textId="77777777" w:rsidR="00BD676B" w:rsidRDefault="00BD676B" w:rsidP="00BD676B"/>
    <w:p w14:paraId="5F60C272" w14:textId="77777777" w:rsidR="00BD676B" w:rsidRDefault="00BD676B" w:rsidP="00BD676B">
      <w:r>
        <w:rPr>
          <w:rFonts w:hint="eastAsia"/>
        </w:rPr>
        <w:t>Приложение</w:t>
      </w:r>
      <w:r>
        <w:t xml:space="preserve"> 1. </w:t>
      </w:r>
      <w:r>
        <w:rPr>
          <w:rFonts w:hint="eastAsia"/>
        </w:rPr>
        <w:t>Общая</w:t>
      </w:r>
      <w:r>
        <w:t xml:space="preserve"> </w:t>
      </w:r>
      <w:r>
        <w:rPr>
          <w:rFonts w:hint="eastAsia"/>
        </w:rPr>
        <w:t>схема</w:t>
      </w:r>
      <w:r>
        <w:t xml:space="preserve"> </w:t>
      </w:r>
      <w:r>
        <w:rPr>
          <w:rFonts w:hint="eastAsia"/>
        </w:rPr>
        <w:t>диссертационного</w:t>
      </w:r>
      <w:r>
        <w:t xml:space="preserve"> </w:t>
      </w:r>
      <w:r>
        <w:rPr>
          <w:rFonts w:hint="eastAsia"/>
        </w:rPr>
        <w:t>исследования</w:t>
      </w:r>
    </w:p>
    <w:p w14:paraId="1E10753E" w14:textId="77777777" w:rsidR="00BD676B" w:rsidRDefault="00BD676B" w:rsidP="00BD676B"/>
    <w:p w14:paraId="786E9F97" w14:textId="77777777" w:rsidR="00BD676B" w:rsidRDefault="00BD676B" w:rsidP="00BD676B">
      <w:r>
        <w:rPr>
          <w:rFonts w:hint="eastAsia"/>
        </w:rPr>
        <w:t>Приложение</w:t>
      </w:r>
      <w:r>
        <w:t xml:space="preserve"> 2. </w:t>
      </w:r>
      <w:r>
        <w:rPr>
          <w:rFonts w:hint="eastAsia"/>
        </w:rPr>
        <w:t>Характеристика</w:t>
      </w:r>
      <w:r>
        <w:t xml:space="preserve"> </w:t>
      </w:r>
      <w:r>
        <w:rPr>
          <w:rFonts w:hint="eastAsia"/>
        </w:rPr>
        <w:t>инструментов</w:t>
      </w:r>
      <w:r>
        <w:t xml:space="preserve"> </w:t>
      </w:r>
      <w:r>
        <w:rPr>
          <w:rFonts w:hint="eastAsia"/>
        </w:rPr>
        <w:t>СБП</w:t>
      </w:r>
    </w:p>
    <w:p w14:paraId="46ED5C6A" w14:textId="77777777" w:rsidR="00BD676B" w:rsidRDefault="00BD676B" w:rsidP="00BD676B"/>
    <w:p w14:paraId="1AFF3264" w14:textId="77777777" w:rsidR="00BD676B" w:rsidRDefault="00BD676B" w:rsidP="00BD676B">
      <w:r>
        <w:rPr>
          <w:rFonts w:hint="eastAsia"/>
        </w:rPr>
        <w:t>Приложение</w:t>
      </w:r>
      <w:r>
        <w:t xml:space="preserve"> 3. </w:t>
      </w:r>
      <w:r>
        <w:rPr>
          <w:rFonts w:hint="eastAsia"/>
        </w:rPr>
        <w:t>Сценарий</w:t>
      </w:r>
      <w:r>
        <w:t xml:space="preserve"> </w:t>
      </w:r>
      <w:r>
        <w:rPr>
          <w:rFonts w:hint="eastAsia"/>
        </w:rPr>
        <w:t>интервью</w:t>
      </w:r>
    </w:p>
    <w:p w14:paraId="4B3CDEAD" w14:textId="77777777" w:rsidR="00BD676B" w:rsidRDefault="00BD676B" w:rsidP="00BD676B"/>
    <w:p w14:paraId="79375D19" w14:textId="77777777" w:rsidR="00BD676B" w:rsidRDefault="00BD676B" w:rsidP="00BD676B">
      <w:r>
        <w:rPr>
          <w:rFonts w:hint="eastAsia"/>
        </w:rPr>
        <w:t>Приложение</w:t>
      </w:r>
      <w:r>
        <w:t xml:space="preserve"> 4. </w:t>
      </w:r>
      <w:r>
        <w:rPr>
          <w:rFonts w:hint="eastAsia"/>
        </w:rPr>
        <w:t>Информация</w:t>
      </w:r>
      <w:r>
        <w:t xml:space="preserve"> </w:t>
      </w:r>
      <w:r>
        <w:rPr>
          <w:rFonts w:hint="eastAsia"/>
        </w:rPr>
        <w:t>о</w:t>
      </w:r>
      <w:r>
        <w:t xml:space="preserve"> </w:t>
      </w:r>
      <w:r>
        <w:rPr>
          <w:rFonts w:hint="eastAsia"/>
        </w:rPr>
        <w:t>респондентах</w:t>
      </w:r>
    </w:p>
    <w:p w14:paraId="5BFB8882" w14:textId="77777777" w:rsidR="00BD676B" w:rsidRDefault="00BD676B" w:rsidP="00BD676B"/>
    <w:p w14:paraId="5BB0C9F4" w14:textId="77777777" w:rsidR="00BD676B" w:rsidRDefault="00BD676B" w:rsidP="00BD676B">
      <w:r>
        <w:rPr>
          <w:rFonts w:hint="eastAsia"/>
        </w:rPr>
        <w:t>Приложение</w:t>
      </w:r>
      <w:r>
        <w:t xml:space="preserve"> 5.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факторов</w:t>
      </w:r>
      <w:r>
        <w:t xml:space="preserve"> </w:t>
      </w:r>
      <w:r>
        <w:rPr>
          <w:rFonts w:hint="eastAsia"/>
        </w:rPr>
        <w:t>внедрения</w:t>
      </w:r>
    </w:p>
    <w:p w14:paraId="2840709B" w14:textId="77777777" w:rsidR="00BD676B" w:rsidRDefault="00BD676B" w:rsidP="00BD676B"/>
    <w:p w14:paraId="4B2CB16A" w14:textId="77777777" w:rsidR="00BD676B" w:rsidRDefault="00BD676B" w:rsidP="00BD676B">
      <w:r>
        <w:rPr>
          <w:rFonts w:hint="eastAsia"/>
        </w:rPr>
        <w:t>Приложение</w:t>
      </w:r>
      <w:r>
        <w:t xml:space="preserve"> 6.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результатов</w:t>
      </w:r>
      <w:r>
        <w:t xml:space="preserve"> </w:t>
      </w:r>
      <w:r>
        <w:rPr>
          <w:rFonts w:hint="eastAsia"/>
        </w:rPr>
        <w:t>внедрения</w:t>
      </w:r>
    </w:p>
    <w:p w14:paraId="0C9F17D0" w14:textId="77777777" w:rsidR="00BD676B" w:rsidRDefault="00BD676B" w:rsidP="00BD676B"/>
    <w:p w14:paraId="7DF73AAE" w14:textId="4E61340B" w:rsidR="00BD676B" w:rsidRPr="00BD676B" w:rsidRDefault="00BD676B" w:rsidP="00BD676B">
      <w:r>
        <w:rPr>
          <w:rFonts w:hint="eastAsia"/>
        </w:rPr>
        <w:t>Введение</w:t>
      </w:r>
    </w:p>
    <w:sectPr w:rsidR="00BD676B" w:rsidRPr="00BD676B" w:rsidSect="004150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EB35" w14:textId="77777777" w:rsidR="0041502D" w:rsidRDefault="0041502D">
      <w:pPr>
        <w:spacing w:after="0" w:line="240" w:lineRule="auto"/>
      </w:pPr>
      <w:r>
        <w:separator/>
      </w:r>
    </w:p>
  </w:endnote>
  <w:endnote w:type="continuationSeparator" w:id="0">
    <w:p w14:paraId="699FF4FB" w14:textId="77777777" w:rsidR="0041502D" w:rsidRDefault="0041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61BE" w14:textId="77777777" w:rsidR="0041502D" w:rsidRDefault="0041502D"/>
    <w:p w14:paraId="5AA7AF08" w14:textId="77777777" w:rsidR="0041502D" w:rsidRDefault="0041502D"/>
    <w:p w14:paraId="6DF2AD28" w14:textId="77777777" w:rsidR="0041502D" w:rsidRDefault="0041502D"/>
    <w:p w14:paraId="11E9BCEA" w14:textId="77777777" w:rsidR="0041502D" w:rsidRDefault="0041502D"/>
    <w:p w14:paraId="4F010757" w14:textId="77777777" w:rsidR="0041502D" w:rsidRDefault="0041502D"/>
    <w:p w14:paraId="7583867E" w14:textId="77777777" w:rsidR="0041502D" w:rsidRDefault="0041502D"/>
    <w:p w14:paraId="51CB9392" w14:textId="77777777" w:rsidR="0041502D" w:rsidRDefault="004150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366DE9" wp14:editId="26235E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CBAA2" w14:textId="77777777" w:rsidR="0041502D" w:rsidRDefault="00415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366D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DCBAA2" w14:textId="77777777" w:rsidR="0041502D" w:rsidRDefault="00415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E9355D" w14:textId="77777777" w:rsidR="0041502D" w:rsidRDefault="0041502D"/>
    <w:p w14:paraId="52B0E4C9" w14:textId="77777777" w:rsidR="0041502D" w:rsidRDefault="0041502D"/>
    <w:p w14:paraId="6745CF1B" w14:textId="77777777" w:rsidR="0041502D" w:rsidRDefault="004150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E8AE2B" wp14:editId="3A6E75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B0FE" w14:textId="77777777" w:rsidR="0041502D" w:rsidRDefault="0041502D"/>
                          <w:p w14:paraId="35BDCBA7" w14:textId="77777777" w:rsidR="0041502D" w:rsidRDefault="00415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E8AE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27B0FE" w14:textId="77777777" w:rsidR="0041502D" w:rsidRDefault="0041502D"/>
                    <w:p w14:paraId="35BDCBA7" w14:textId="77777777" w:rsidR="0041502D" w:rsidRDefault="00415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2721B6" w14:textId="77777777" w:rsidR="0041502D" w:rsidRDefault="0041502D"/>
    <w:p w14:paraId="04453A55" w14:textId="77777777" w:rsidR="0041502D" w:rsidRDefault="0041502D">
      <w:pPr>
        <w:rPr>
          <w:sz w:val="2"/>
          <w:szCs w:val="2"/>
        </w:rPr>
      </w:pPr>
    </w:p>
    <w:p w14:paraId="6EDB820D" w14:textId="77777777" w:rsidR="0041502D" w:rsidRDefault="0041502D"/>
    <w:p w14:paraId="76192F3F" w14:textId="77777777" w:rsidR="0041502D" w:rsidRDefault="0041502D">
      <w:pPr>
        <w:spacing w:after="0" w:line="240" w:lineRule="auto"/>
      </w:pPr>
    </w:p>
  </w:footnote>
  <w:footnote w:type="continuationSeparator" w:id="0">
    <w:p w14:paraId="5ADA9D5C" w14:textId="77777777" w:rsidR="0041502D" w:rsidRDefault="0041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2D"/>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13228</TotalTime>
  <Pages>3</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1985</cp:revision>
  <cp:lastPrinted>2009-02-06T05:36:00Z</cp:lastPrinted>
  <dcterms:created xsi:type="dcterms:W3CDTF">2024-04-09T10:20:00Z</dcterms:created>
  <dcterms:modified xsi:type="dcterms:W3CDTF">2024-04-25T10:35:00Z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