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BF0" w14:textId="4EE83A5E" w:rsidR="009F1AC7" w:rsidRDefault="009D10C9" w:rsidP="009D10C9">
      <w:r w:rsidRPr="009D10C9">
        <w:rPr>
          <w:rFonts w:hint="eastAsia"/>
        </w:rPr>
        <w:t>Мардиханов</w:t>
      </w:r>
      <w:r w:rsidRPr="009D10C9">
        <w:t xml:space="preserve"> </w:t>
      </w:r>
      <w:r w:rsidRPr="009D10C9">
        <w:rPr>
          <w:rFonts w:hint="eastAsia"/>
        </w:rPr>
        <w:t>Айрат</w:t>
      </w:r>
      <w:r w:rsidRPr="009D10C9">
        <w:t xml:space="preserve"> </w:t>
      </w:r>
      <w:r w:rsidRPr="009D10C9">
        <w:rPr>
          <w:rFonts w:hint="eastAsia"/>
        </w:rPr>
        <w:t>Ханифович</w:t>
      </w:r>
      <w:r>
        <w:rPr>
          <w:rFonts w:hint="cs"/>
        </w:rPr>
        <w:t xml:space="preserve"> </w:t>
      </w:r>
      <w:r w:rsidRPr="009D10C9">
        <w:rPr>
          <w:rFonts w:hint="eastAsia"/>
        </w:rPr>
        <w:t>Моделирование</w:t>
      </w:r>
      <w:r w:rsidRPr="009D10C9">
        <w:t xml:space="preserve"> </w:t>
      </w:r>
      <w:r w:rsidRPr="009D10C9">
        <w:rPr>
          <w:rFonts w:hint="eastAsia"/>
        </w:rPr>
        <w:t>и</w:t>
      </w:r>
      <w:r w:rsidRPr="009D10C9">
        <w:t xml:space="preserve"> </w:t>
      </w:r>
      <w:r w:rsidRPr="009D10C9">
        <w:rPr>
          <w:rFonts w:hint="eastAsia"/>
        </w:rPr>
        <w:t>оптимизация</w:t>
      </w:r>
      <w:r w:rsidRPr="009D10C9">
        <w:t xml:space="preserve"> </w:t>
      </w:r>
      <w:r w:rsidRPr="009D10C9">
        <w:rPr>
          <w:rFonts w:hint="eastAsia"/>
        </w:rPr>
        <w:t>среднесрочных</w:t>
      </w:r>
      <w:r w:rsidRPr="009D10C9">
        <w:t xml:space="preserve"> </w:t>
      </w:r>
      <w:r w:rsidRPr="009D10C9">
        <w:rPr>
          <w:rFonts w:hint="eastAsia"/>
        </w:rPr>
        <w:t>и</w:t>
      </w:r>
      <w:r w:rsidRPr="009D10C9">
        <w:t xml:space="preserve"> </w:t>
      </w:r>
      <w:r w:rsidRPr="009D10C9">
        <w:rPr>
          <w:rFonts w:hint="eastAsia"/>
        </w:rPr>
        <w:t>краткосрочных</w:t>
      </w:r>
      <w:r w:rsidRPr="009D10C9">
        <w:t xml:space="preserve"> </w:t>
      </w:r>
      <w:r w:rsidRPr="009D10C9">
        <w:rPr>
          <w:rFonts w:hint="eastAsia"/>
        </w:rPr>
        <w:t>режимов</w:t>
      </w:r>
      <w:r w:rsidRPr="009D10C9">
        <w:t xml:space="preserve"> </w:t>
      </w:r>
      <w:r w:rsidRPr="009D10C9">
        <w:rPr>
          <w:rFonts w:hint="eastAsia"/>
        </w:rPr>
        <w:t>функционирования</w:t>
      </w:r>
      <w:r w:rsidRPr="009D10C9">
        <w:t xml:space="preserve"> </w:t>
      </w:r>
      <w:r w:rsidRPr="009D10C9">
        <w:rPr>
          <w:rFonts w:hint="eastAsia"/>
        </w:rPr>
        <w:t>гидроэнергетических</w:t>
      </w:r>
      <w:r w:rsidRPr="009D10C9">
        <w:t xml:space="preserve"> </w:t>
      </w:r>
      <w:r w:rsidRPr="009D10C9">
        <w:rPr>
          <w:rFonts w:hint="eastAsia"/>
        </w:rPr>
        <w:t>систем</w:t>
      </w:r>
    </w:p>
    <w:p w14:paraId="7F67B0C4" w14:textId="77777777" w:rsidR="009D10C9" w:rsidRDefault="009D10C9" w:rsidP="009D10C9">
      <w:r>
        <w:rPr>
          <w:rFonts w:hint="eastAsia"/>
        </w:rPr>
        <w:t>ОГЛАВЛЕНИЕ</w:t>
      </w:r>
      <w:r>
        <w:t xml:space="preserve"> </w:t>
      </w:r>
      <w:r>
        <w:rPr>
          <w:rFonts w:hint="eastAsia"/>
        </w:rPr>
        <w:t>ДИССЕРТАЦИИ</w:t>
      </w:r>
    </w:p>
    <w:p w14:paraId="47F5546D" w14:textId="77777777" w:rsidR="009D10C9" w:rsidRDefault="009D10C9" w:rsidP="009D10C9">
      <w:r>
        <w:rPr>
          <w:rFonts w:hint="eastAsia"/>
        </w:rPr>
        <w:t>кандидат</w:t>
      </w:r>
      <w:r>
        <w:t xml:space="preserve"> </w:t>
      </w:r>
      <w:r>
        <w:rPr>
          <w:rFonts w:hint="eastAsia"/>
        </w:rPr>
        <w:t>наук</w:t>
      </w:r>
      <w:r>
        <w:t xml:space="preserve"> </w:t>
      </w:r>
      <w:r>
        <w:rPr>
          <w:rFonts w:hint="eastAsia"/>
        </w:rPr>
        <w:t>Мардиханов</w:t>
      </w:r>
      <w:r>
        <w:t xml:space="preserve"> </w:t>
      </w:r>
      <w:r>
        <w:rPr>
          <w:rFonts w:hint="eastAsia"/>
        </w:rPr>
        <w:t>Айрат</w:t>
      </w:r>
      <w:r>
        <w:t xml:space="preserve"> </w:t>
      </w:r>
      <w:r>
        <w:rPr>
          <w:rFonts w:hint="eastAsia"/>
        </w:rPr>
        <w:t>Ханифович</w:t>
      </w:r>
    </w:p>
    <w:p w14:paraId="29B4B1F1" w14:textId="77777777" w:rsidR="009D10C9" w:rsidRDefault="009D10C9" w:rsidP="009D10C9">
      <w:r>
        <w:rPr>
          <w:rFonts w:hint="eastAsia"/>
        </w:rPr>
        <w:t>ВВЕДЕНИЕ</w:t>
      </w:r>
    </w:p>
    <w:p w14:paraId="141B23F3" w14:textId="77777777" w:rsidR="009D10C9" w:rsidRDefault="009D10C9" w:rsidP="009D10C9"/>
    <w:p w14:paraId="703ED9FF" w14:textId="77777777" w:rsidR="009D10C9" w:rsidRDefault="009D10C9" w:rsidP="009D10C9">
      <w:r>
        <w:t xml:space="preserve">1. </w:t>
      </w:r>
      <w:r>
        <w:rPr>
          <w:rFonts w:hint="eastAsia"/>
        </w:rPr>
        <w:t>АНАЛИЗ</w:t>
      </w:r>
      <w:r>
        <w:t xml:space="preserve"> </w:t>
      </w:r>
      <w:r>
        <w:rPr>
          <w:rFonts w:hint="eastAsia"/>
        </w:rPr>
        <w:t>ФУНКЦИОНИРОВАНИЯ</w:t>
      </w:r>
      <w:r>
        <w:t xml:space="preserve"> </w:t>
      </w:r>
      <w:r>
        <w:rPr>
          <w:rFonts w:hint="eastAsia"/>
        </w:rPr>
        <w:t>ГИДРОЭНЕРГЕТИЧЕСКОГО</w:t>
      </w:r>
      <w:r>
        <w:t xml:space="preserve"> </w:t>
      </w:r>
      <w:r>
        <w:rPr>
          <w:rFonts w:hint="eastAsia"/>
        </w:rPr>
        <w:t>КОМПЛЕКСА</w:t>
      </w:r>
    </w:p>
    <w:p w14:paraId="363DF8BC" w14:textId="77777777" w:rsidR="009D10C9" w:rsidRDefault="009D10C9" w:rsidP="009D10C9"/>
    <w:p w14:paraId="027C09C2" w14:textId="77777777" w:rsidR="009D10C9" w:rsidRDefault="009D10C9" w:rsidP="009D10C9">
      <w:r>
        <w:t xml:space="preserve">1.1. </w:t>
      </w:r>
      <w:r>
        <w:rPr>
          <w:rFonts w:hint="eastAsia"/>
        </w:rPr>
        <w:t>Описание</w:t>
      </w:r>
      <w:r>
        <w:t xml:space="preserve"> </w:t>
      </w:r>
      <w:r>
        <w:rPr>
          <w:rFonts w:hint="eastAsia"/>
        </w:rPr>
        <w:t>общих</w:t>
      </w:r>
      <w:r>
        <w:t xml:space="preserve"> </w:t>
      </w:r>
      <w:r>
        <w:rPr>
          <w:rFonts w:hint="eastAsia"/>
        </w:rPr>
        <w:t>принципов</w:t>
      </w:r>
      <w:r>
        <w:t xml:space="preserve"> </w:t>
      </w:r>
      <w:r>
        <w:rPr>
          <w:rFonts w:hint="eastAsia"/>
        </w:rPr>
        <w:t>функционирования</w:t>
      </w:r>
      <w:r>
        <w:t xml:space="preserve"> </w:t>
      </w:r>
      <w:r>
        <w:rPr>
          <w:rFonts w:hint="eastAsia"/>
        </w:rPr>
        <w:t>гидроэнергетического</w:t>
      </w:r>
      <w:r>
        <w:t xml:space="preserve"> </w:t>
      </w:r>
      <w:r>
        <w:rPr>
          <w:rFonts w:hint="eastAsia"/>
        </w:rPr>
        <w:t>комплекса</w:t>
      </w:r>
    </w:p>
    <w:p w14:paraId="6B8F1990" w14:textId="77777777" w:rsidR="009D10C9" w:rsidRDefault="009D10C9" w:rsidP="009D10C9"/>
    <w:p w14:paraId="6BD48B18" w14:textId="77777777" w:rsidR="009D10C9" w:rsidRDefault="009D10C9" w:rsidP="009D10C9">
      <w:r>
        <w:t xml:space="preserve">1.2. </w:t>
      </w:r>
      <w:r>
        <w:rPr>
          <w:rFonts w:hint="eastAsia"/>
        </w:rPr>
        <w:t>Влияние</w:t>
      </w:r>
      <w:r>
        <w:t xml:space="preserve"> </w:t>
      </w:r>
      <w:r>
        <w:rPr>
          <w:rFonts w:hint="eastAsia"/>
        </w:rPr>
        <w:t>гидроэнергетической</w:t>
      </w:r>
      <w:r>
        <w:t xml:space="preserve"> </w:t>
      </w:r>
      <w:r>
        <w:rPr>
          <w:rFonts w:hint="eastAsia"/>
        </w:rPr>
        <w:t>системы</w:t>
      </w:r>
      <w:r>
        <w:t xml:space="preserve"> </w:t>
      </w:r>
      <w:r>
        <w:rPr>
          <w:rFonts w:hint="eastAsia"/>
        </w:rPr>
        <w:t>на</w:t>
      </w:r>
      <w:r>
        <w:t xml:space="preserve"> </w:t>
      </w:r>
      <w:r>
        <w:rPr>
          <w:rFonts w:hint="eastAsia"/>
        </w:rPr>
        <w:t>энергетические</w:t>
      </w:r>
      <w:r>
        <w:t xml:space="preserve"> </w:t>
      </w:r>
      <w:r>
        <w:rPr>
          <w:rFonts w:hint="eastAsia"/>
        </w:rPr>
        <w:t>и</w:t>
      </w:r>
      <w:r>
        <w:t xml:space="preserve"> </w:t>
      </w:r>
      <w:r>
        <w:rPr>
          <w:rFonts w:hint="eastAsia"/>
        </w:rPr>
        <w:t>водохозяйственные</w:t>
      </w:r>
      <w:r>
        <w:t xml:space="preserve"> </w:t>
      </w:r>
      <w:r>
        <w:rPr>
          <w:rFonts w:hint="eastAsia"/>
        </w:rPr>
        <w:t>комплексы</w:t>
      </w:r>
    </w:p>
    <w:p w14:paraId="53E90A22" w14:textId="77777777" w:rsidR="009D10C9" w:rsidRDefault="009D10C9" w:rsidP="009D10C9"/>
    <w:p w14:paraId="2E36A247" w14:textId="77777777" w:rsidR="009D10C9" w:rsidRDefault="009D10C9" w:rsidP="009D10C9">
      <w:r>
        <w:t xml:space="preserve">1.2.1. </w:t>
      </w:r>
      <w:r>
        <w:rPr>
          <w:rFonts w:hint="eastAsia"/>
        </w:rPr>
        <w:t>Роль</w:t>
      </w:r>
      <w:r>
        <w:t xml:space="preserve"> </w:t>
      </w:r>
      <w:r>
        <w:rPr>
          <w:rFonts w:hint="eastAsia"/>
        </w:rPr>
        <w:t>гидроэнергетического</w:t>
      </w:r>
      <w:r>
        <w:t xml:space="preserve"> </w:t>
      </w:r>
      <w:r>
        <w:rPr>
          <w:rFonts w:hint="eastAsia"/>
        </w:rPr>
        <w:t>комплекса</w:t>
      </w:r>
      <w:r>
        <w:t xml:space="preserve"> </w:t>
      </w:r>
      <w:r>
        <w:rPr>
          <w:rFonts w:hint="eastAsia"/>
        </w:rPr>
        <w:t>в</w:t>
      </w:r>
      <w:r>
        <w:t xml:space="preserve"> </w:t>
      </w:r>
      <w:r>
        <w:rPr>
          <w:rFonts w:hint="eastAsia"/>
        </w:rPr>
        <w:t>работе</w:t>
      </w:r>
      <w:r>
        <w:t xml:space="preserve"> </w:t>
      </w:r>
      <w:r>
        <w:rPr>
          <w:rFonts w:hint="eastAsia"/>
        </w:rPr>
        <w:t>ЕЭС</w:t>
      </w:r>
      <w:r>
        <w:t xml:space="preserve"> </w:t>
      </w:r>
      <w:r>
        <w:rPr>
          <w:rFonts w:hint="eastAsia"/>
        </w:rPr>
        <w:t>России</w:t>
      </w:r>
    </w:p>
    <w:p w14:paraId="00FC552A" w14:textId="77777777" w:rsidR="009D10C9" w:rsidRDefault="009D10C9" w:rsidP="009D10C9"/>
    <w:p w14:paraId="6B5BD7CA" w14:textId="77777777" w:rsidR="009D10C9" w:rsidRDefault="009D10C9" w:rsidP="009D10C9">
      <w:r>
        <w:t xml:space="preserve">1.2.2. </w:t>
      </w:r>
      <w:r>
        <w:rPr>
          <w:rFonts w:hint="eastAsia"/>
        </w:rPr>
        <w:t>Роль</w:t>
      </w:r>
      <w:r>
        <w:t xml:space="preserve"> </w:t>
      </w:r>
      <w:r>
        <w:rPr>
          <w:rFonts w:hint="eastAsia"/>
        </w:rPr>
        <w:t>гидроэнергетического</w:t>
      </w:r>
      <w:r>
        <w:t xml:space="preserve"> </w:t>
      </w:r>
      <w:r>
        <w:rPr>
          <w:rFonts w:hint="eastAsia"/>
        </w:rPr>
        <w:t>комплекса</w:t>
      </w:r>
      <w:r>
        <w:t xml:space="preserve"> </w:t>
      </w:r>
      <w:r>
        <w:rPr>
          <w:rFonts w:hint="eastAsia"/>
        </w:rPr>
        <w:t>в</w:t>
      </w:r>
      <w:r>
        <w:t xml:space="preserve"> </w:t>
      </w:r>
      <w:r>
        <w:rPr>
          <w:rFonts w:hint="eastAsia"/>
        </w:rPr>
        <w:t>работе</w:t>
      </w:r>
      <w:r>
        <w:t xml:space="preserve"> </w:t>
      </w:r>
      <w:r>
        <w:rPr>
          <w:rFonts w:hint="eastAsia"/>
        </w:rPr>
        <w:t>водохозяйственного</w:t>
      </w:r>
      <w:r>
        <w:t xml:space="preserve"> </w:t>
      </w:r>
      <w:r>
        <w:rPr>
          <w:rFonts w:hint="eastAsia"/>
        </w:rPr>
        <w:t>комплекса</w:t>
      </w:r>
    </w:p>
    <w:p w14:paraId="3D724EAE" w14:textId="77777777" w:rsidR="009D10C9" w:rsidRDefault="009D10C9" w:rsidP="009D10C9"/>
    <w:p w14:paraId="6541369C" w14:textId="77777777" w:rsidR="009D10C9" w:rsidRDefault="009D10C9" w:rsidP="009D10C9">
      <w:r>
        <w:t xml:space="preserve">1.2.3. </w:t>
      </w:r>
      <w:r>
        <w:rPr>
          <w:rFonts w:hint="eastAsia"/>
        </w:rPr>
        <w:t>Влияние</w:t>
      </w:r>
      <w:r>
        <w:t xml:space="preserve"> </w:t>
      </w:r>
      <w:r>
        <w:rPr>
          <w:rFonts w:hint="eastAsia"/>
        </w:rPr>
        <w:t>гидроэнергетического</w:t>
      </w:r>
      <w:r>
        <w:t xml:space="preserve"> </w:t>
      </w:r>
      <w:r>
        <w:rPr>
          <w:rFonts w:hint="eastAsia"/>
        </w:rPr>
        <w:t>комплекса</w:t>
      </w:r>
      <w:r>
        <w:t xml:space="preserve"> </w:t>
      </w:r>
      <w:r>
        <w:rPr>
          <w:rFonts w:hint="eastAsia"/>
        </w:rPr>
        <w:t>на</w:t>
      </w:r>
      <w:r>
        <w:t xml:space="preserve"> </w:t>
      </w:r>
      <w:r>
        <w:rPr>
          <w:rFonts w:hint="eastAsia"/>
        </w:rPr>
        <w:t>окружающую</w:t>
      </w:r>
      <w:r>
        <w:t xml:space="preserve"> </w:t>
      </w:r>
      <w:r>
        <w:rPr>
          <w:rFonts w:hint="eastAsia"/>
        </w:rPr>
        <w:t>среду</w:t>
      </w:r>
    </w:p>
    <w:p w14:paraId="11D8F0DE" w14:textId="77777777" w:rsidR="009D10C9" w:rsidRDefault="009D10C9" w:rsidP="009D10C9"/>
    <w:p w14:paraId="4A9D213B" w14:textId="77777777" w:rsidR="009D10C9" w:rsidRDefault="009D10C9" w:rsidP="009D10C9">
      <w:r>
        <w:t xml:space="preserve">1.3. </w:t>
      </w:r>
      <w:r>
        <w:rPr>
          <w:rFonts w:hint="eastAsia"/>
        </w:rPr>
        <w:t>Задача</w:t>
      </w:r>
      <w:r>
        <w:t xml:space="preserve"> </w:t>
      </w:r>
      <w:r>
        <w:rPr>
          <w:rFonts w:hint="eastAsia"/>
        </w:rPr>
        <w:t>оптимизации</w:t>
      </w:r>
      <w:r>
        <w:t xml:space="preserve"> </w:t>
      </w:r>
      <w:r>
        <w:rPr>
          <w:rFonts w:hint="eastAsia"/>
        </w:rPr>
        <w:t>среднесрочных</w:t>
      </w:r>
      <w:r>
        <w:t xml:space="preserve"> </w:t>
      </w:r>
      <w:r>
        <w:rPr>
          <w:rFonts w:hint="eastAsia"/>
        </w:rPr>
        <w:t>режимов</w:t>
      </w:r>
      <w:r>
        <w:t xml:space="preserve"> </w:t>
      </w:r>
      <w:r>
        <w:rPr>
          <w:rFonts w:hint="eastAsia"/>
        </w:rPr>
        <w:t>работы</w:t>
      </w:r>
      <w:r>
        <w:t xml:space="preserve"> </w:t>
      </w:r>
      <w:r>
        <w:rPr>
          <w:rFonts w:hint="eastAsia"/>
        </w:rPr>
        <w:t>гидроэнергетической</w:t>
      </w:r>
      <w:r>
        <w:t xml:space="preserve"> </w:t>
      </w:r>
      <w:r>
        <w:rPr>
          <w:rFonts w:hint="eastAsia"/>
        </w:rPr>
        <w:t>системы</w:t>
      </w:r>
    </w:p>
    <w:p w14:paraId="0910B133" w14:textId="77777777" w:rsidR="009D10C9" w:rsidRDefault="009D10C9" w:rsidP="009D10C9"/>
    <w:p w14:paraId="606AA00E" w14:textId="77777777" w:rsidR="009D10C9" w:rsidRDefault="009D10C9" w:rsidP="009D10C9">
      <w:r>
        <w:t xml:space="preserve">1.3.1 </w:t>
      </w:r>
      <w:r>
        <w:rPr>
          <w:rFonts w:hint="eastAsia"/>
        </w:rPr>
        <w:t>Оптимизация</w:t>
      </w:r>
      <w:r>
        <w:t xml:space="preserve"> </w:t>
      </w:r>
      <w:r>
        <w:rPr>
          <w:rFonts w:hint="eastAsia"/>
        </w:rPr>
        <w:t>режимов</w:t>
      </w:r>
      <w:r>
        <w:t xml:space="preserve"> </w:t>
      </w:r>
      <w:r>
        <w:rPr>
          <w:rFonts w:hint="eastAsia"/>
        </w:rPr>
        <w:t>по</w:t>
      </w:r>
      <w:r>
        <w:t xml:space="preserve"> </w:t>
      </w:r>
      <w:r>
        <w:rPr>
          <w:rFonts w:hint="eastAsia"/>
        </w:rPr>
        <w:t>критерию</w:t>
      </w:r>
      <w:r>
        <w:t xml:space="preserve"> </w:t>
      </w:r>
      <w:r>
        <w:rPr>
          <w:rFonts w:hint="eastAsia"/>
        </w:rPr>
        <w:t>максимума</w:t>
      </w:r>
      <w:r>
        <w:t xml:space="preserve"> </w:t>
      </w:r>
      <w:r>
        <w:rPr>
          <w:rFonts w:hint="eastAsia"/>
        </w:rPr>
        <w:t>выработки</w:t>
      </w:r>
      <w:r>
        <w:t xml:space="preserve"> </w:t>
      </w:r>
      <w:r>
        <w:rPr>
          <w:rFonts w:hint="eastAsia"/>
        </w:rPr>
        <w:t>электроэнергии</w:t>
      </w:r>
    </w:p>
    <w:p w14:paraId="758B3191" w14:textId="77777777" w:rsidR="009D10C9" w:rsidRDefault="009D10C9" w:rsidP="009D10C9"/>
    <w:p w14:paraId="77F98ADF" w14:textId="77777777" w:rsidR="009D10C9" w:rsidRDefault="009D10C9" w:rsidP="009D10C9">
      <w:r>
        <w:t xml:space="preserve">1.3.2 </w:t>
      </w:r>
      <w:r>
        <w:rPr>
          <w:rFonts w:hint="eastAsia"/>
        </w:rPr>
        <w:t>Оптимизация</w:t>
      </w:r>
      <w:r>
        <w:t xml:space="preserve"> </w:t>
      </w:r>
      <w:r>
        <w:rPr>
          <w:rFonts w:hint="eastAsia"/>
        </w:rPr>
        <w:t>режимов</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расхода</w:t>
      </w:r>
      <w:r>
        <w:t xml:space="preserve"> </w:t>
      </w:r>
      <w:r>
        <w:rPr>
          <w:rFonts w:hint="eastAsia"/>
        </w:rPr>
        <w:t>условного</w:t>
      </w:r>
      <w:r>
        <w:t xml:space="preserve"> </w:t>
      </w:r>
      <w:r>
        <w:rPr>
          <w:rFonts w:hint="eastAsia"/>
        </w:rPr>
        <w:t>топлива</w:t>
      </w:r>
      <w:r>
        <w:t xml:space="preserve"> </w:t>
      </w:r>
      <w:r>
        <w:rPr>
          <w:rFonts w:hint="eastAsia"/>
        </w:rPr>
        <w:t>на</w:t>
      </w:r>
      <w:r>
        <w:t xml:space="preserve"> </w:t>
      </w:r>
      <w:r>
        <w:rPr>
          <w:rFonts w:hint="eastAsia"/>
        </w:rPr>
        <w:t>ТЭС</w:t>
      </w:r>
    </w:p>
    <w:p w14:paraId="3B518F50" w14:textId="77777777" w:rsidR="009D10C9" w:rsidRDefault="009D10C9" w:rsidP="009D10C9"/>
    <w:p w14:paraId="42F3C51B" w14:textId="77777777" w:rsidR="009D10C9" w:rsidRDefault="009D10C9" w:rsidP="009D10C9">
      <w:r>
        <w:t xml:space="preserve">1.4. </w:t>
      </w:r>
      <w:r>
        <w:rPr>
          <w:rFonts w:hint="eastAsia"/>
        </w:rPr>
        <w:t>Задача</w:t>
      </w:r>
      <w:r>
        <w:t xml:space="preserve"> </w:t>
      </w:r>
      <w:r>
        <w:rPr>
          <w:rFonts w:hint="eastAsia"/>
        </w:rPr>
        <w:t>внутристанционной</w:t>
      </w:r>
      <w:r>
        <w:t xml:space="preserve"> </w:t>
      </w:r>
      <w:r>
        <w:rPr>
          <w:rFonts w:hint="eastAsia"/>
        </w:rPr>
        <w:t>оптимизации</w:t>
      </w:r>
      <w:r>
        <w:t xml:space="preserve"> </w:t>
      </w:r>
      <w:r>
        <w:rPr>
          <w:rFonts w:hint="eastAsia"/>
        </w:rPr>
        <w:t>кратко</w:t>
      </w:r>
      <w:r>
        <w:rPr>
          <w:rFonts w:hint="eastAsia"/>
        </w:rPr>
        <w:lastRenderedPageBreak/>
        <w:t>срочных</w:t>
      </w:r>
      <w:r>
        <w:t xml:space="preserve"> </w:t>
      </w:r>
      <w:r>
        <w:rPr>
          <w:rFonts w:hint="eastAsia"/>
        </w:rPr>
        <w:t>режимов</w:t>
      </w:r>
      <w:r>
        <w:t xml:space="preserve"> </w:t>
      </w:r>
      <w:r>
        <w:rPr>
          <w:rFonts w:hint="eastAsia"/>
        </w:rPr>
        <w:t>работы</w:t>
      </w:r>
      <w:r>
        <w:t xml:space="preserve"> </w:t>
      </w:r>
      <w:r>
        <w:rPr>
          <w:rFonts w:hint="eastAsia"/>
        </w:rPr>
        <w:t>ГЭС</w:t>
      </w:r>
    </w:p>
    <w:p w14:paraId="1CDD7CDE" w14:textId="77777777" w:rsidR="009D10C9" w:rsidRDefault="009D10C9" w:rsidP="009D10C9"/>
    <w:p w14:paraId="780C253D" w14:textId="77777777" w:rsidR="009D10C9" w:rsidRDefault="009D10C9" w:rsidP="009D10C9">
      <w:r>
        <w:t xml:space="preserve">1.5. </w:t>
      </w:r>
      <w:r>
        <w:rPr>
          <w:rFonts w:hint="eastAsia"/>
        </w:rPr>
        <w:t>Анализ</w:t>
      </w:r>
      <w:r>
        <w:t xml:space="preserve"> </w:t>
      </w:r>
      <w:r>
        <w:rPr>
          <w:rFonts w:hint="eastAsia"/>
        </w:rPr>
        <w:t>ключевых</w:t>
      </w:r>
      <w:r>
        <w:t xml:space="preserve"> </w:t>
      </w:r>
      <w:r>
        <w:rPr>
          <w:rFonts w:hint="eastAsia"/>
        </w:rPr>
        <w:t>проблем</w:t>
      </w:r>
      <w:r>
        <w:t xml:space="preserve"> </w:t>
      </w:r>
      <w:r>
        <w:rPr>
          <w:rFonts w:hint="eastAsia"/>
        </w:rPr>
        <w:t>формирования</w:t>
      </w:r>
      <w:r>
        <w:t xml:space="preserve"> </w:t>
      </w:r>
      <w:r>
        <w:rPr>
          <w:rFonts w:hint="eastAsia"/>
        </w:rPr>
        <w:t>режимов</w:t>
      </w:r>
      <w:r>
        <w:t xml:space="preserve"> </w:t>
      </w:r>
      <w:r>
        <w:rPr>
          <w:rFonts w:hint="eastAsia"/>
        </w:rPr>
        <w:t>работы</w:t>
      </w:r>
      <w:r>
        <w:t xml:space="preserve"> </w:t>
      </w:r>
      <w:r>
        <w:rPr>
          <w:rFonts w:hint="eastAsia"/>
        </w:rPr>
        <w:t>гидроэнергетических</w:t>
      </w:r>
      <w:r>
        <w:t xml:space="preserve"> </w:t>
      </w:r>
      <w:r>
        <w:rPr>
          <w:rFonts w:hint="eastAsia"/>
        </w:rPr>
        <w:t>систем</w:t>
      </w:r>
      <w:r>
        <w:t xml:space="preserve"> . 29 </w:t>
      </w:r>
      <w:r>
        <w:rPr>
          <w:rFonts w:hint="eastAsia"/>
        </w:rPr>
        <w:t>Выводы</w:t>
      </w:r>
      <w:r>
        <w:t xml:space="preserve"> </w:t>
      </w:r>
      <w:r>
        <w:rPr>
          <w:rFonts w:hint="eastAsia"/>
        </w:rPr>
        <w:t>по</w:t>
      </w:r>
      <w:r>
        <w:t xml:space="preserve"> </w:t>
      </w:r>
      <w:r>
        <w:rPr>
          <w:rFonts w:hint="eastAsia"/>
        </w:rPr>
        <w:t>главе</w:t>
      </w:r>
    </w:p>
    <w:p w14:paraId="04FD9824" w14:textId="77777777" w:rsidR="009D10C9" w:rsidRDefault="009D10C9" w:rsidP="009D10C9"/>
    <w:p w14:paraId="0FC23DAD" w14:textId="77777777" w:rsidR="009D10C9" w:rsidRDefault="009D10C9" w:rsidP="009D10C9">
      <w:r>
        <w:t xml:space="preserve">2. </w:t>
      </w:r>
      <w:r>
        <w:rPr>
          <w:rFonts w:hint="eastAsia"/>
        </w:rPr>
        <w:t>РАЗРАБОТКА</w:t>
      </w:r>
      <w:r>
        <w:t xml:space="preserve"> </w:t>
      </w:r>
      <w:r>
        <w:rPr>
          <w:rFonts w:hint="eastAsia"/>
        </w:rPr>
        <w:t>МЕТОДИКИ</w:t>
      </w:r>
      <w:r>
        <w:t xml:space="preserve"> </w:t>
      </w:r>
      <w:r>
        <w:rPr>
          <w:rFonts w:hint="eastAsia"/>
        </w:rPr>
        <w:t>ФОРМИРОВАНИЯ</w:t>
      </w:r>
      <w:r>
        <w:t xml:space="preserve"> </w:t>
      </w:r>
      <w:r>
        <w:rPr>
          <w:rFonts w:hint="eastAsia"/>
        </w:rPr>
        <w:t>СРЕДНЕСРОЧНЫХ</w:t>
      </w:r>
      <w:r>
        <w:t xml:space="preserve"> </w:t>
      </w:r>
      <w:r>
        <w:rPr>
          <w:rFonts w:hint="eastAsia"/>
        </w:rPr>
        <w:t>РЕЖИМОВ</w:t>
      </w:r>
      <w:r>
        <w:t xml:space="preserve"> </w:t>
      </w:r>
      <w:r>
        <w:rPr>
          <w:rFonts w:hint="eastAsia"/>
        </w:rPr>
        <w:t>ФУНКЦИОНИРОВАНИЯ</w:t>
      </w:r>
      <w:r>
        <w:t xml:space="preserve"> </w:t>
      </w:r>
      <w:r>
        <w:rPr>
          <w:rFonts w:hint="eastAsia"/>
        </w:rPr>
        <w:t>ГИДРОЭНЕРГЕТИЧЕСКИХ</w:t>
      </w:r>
      <w:r>
        <w:t xml:space="preserve"> </w:t>
      </w:r>
      <w:r>
        <w:rPr>
          <w:rFonts w:hint="eastAsia"/>
        </w:rPr>
        <w:t>СИСТЕМ</w:t>
      </w:r>
    </w:p>
    <w:p w14:paraId="29C4C9D9" w14:textId="77777777" w:rsidR="009D10C9" w:rsidRDefault="009D10C9" w:rsidP="009D10C9"/>
    <w:p w14:paraId="7D8065EA" w14:textId="77777777" w:rsidR="009D10C9" w:rsidRDefault="009D10C9" w:rsidP="009D10C9">
      <w:r>
        <w:t xml:space="preserve">2.1. </w:t>
      </w:r>
      <w:r>
        <w:rPr>
          <w:rFonts w:hint="eastAsia"/>
        </w:rPr>
        <w:t>Описание</w:t>
      </w:r>
      <w:r>
        <w:t xml:space="preserve"> </w:t>
      </w:r>
      <w:r>
        <w:rPr>
          <w:rFonts w:hint="eastAsia"/>
        </w:rPr>
        <w:t>объекта</w:t>
      </w:r>
      <w:r>
        <w:t xml:space="preserve"> </w:t>
      </w:r>
      <w:r>
        <w:rPr>
          <w:rFonts w:hint="eastAsia"/>
        </w:rPr>
        <w:t>моделирования</w:t>
      </w:r>
      <w:r>
        <w:t xml:space="preserve"> </w:t>
      </w:r>
      <w:r>
        <w:rPr>
          <w:rFonts w:hint="eastAsia"/>
        </w:rPr>
        <w:t>гидроэнергетического</w:t>
      </w:r>
      <w:r>
        <w:t xml:space="preserve"> </w:t>
      </w:r>
      <w:r>
        <w:rPr>
          <w:rFonts w:hint="eastAsia"/>
        </w:rPr>
        <w:t>комплекса</w:t>
      </w:r>
    </w:p>
    <w:p w14:paraId="41D2CB47" w14:textId="77777777" w:rsidR="009D10C9" w:rsidRDefault="009D10C9" w:rsidP="009D10C9"/>
    <w:p w14:paraId="4ECD33A4" w14:textId="77777777" w:rsidR="009D10C9" w:rsidRDefault="009D10C9" w:rsidP="009D10C9">
      <w:r>
        <w:t xml:space="preserve">2.1.1. </w:t>
      </w:r>
      <w:r>
        <w:rPr>
          <w:rFonts w:hint="eastAsia"/>
        </w:rPr>
        <w:t>Описание</w:t>
      </w:r>
      <w:r>
        <w:t xml:space="preserve"> </w:t>
      </w:r>
      <w:r>
        <w:rPr>
          <w:rFonts w:hint="eastAsia"/>
        </w:rPr>
        <w:t>оборудования</w:t>
      </w:r>
      <w:r>
        <w:t xml:space="preserve"> </w:t>
      </w:r>
      <w:r>
        <w:rPr>
          <w:rFonts w:hint="eastAsia"/>
        </w:rPr>
        <w:t>и</w:t>
      </w:r>
      <w:r>
        <w:t xml:space="preserve"> </w:t>
      </w:r>
      <w:r>
        <w:rPr>
          <w:rFonts w:hint="eastAsia"/>
        </w:rPr>
        <w:t>характеристик</w:t>
      </w:r>
      <w:r>
        <w:t xml:space="preserve"> </w:t>
      </w:r>
      <w:r>
        <w:rPr>
          <w:rFonts w:hint="eastAsia"/>
        </w:rPr>
        <w:t>ГЭС</w:t>
      </w:r>
      <w:r>
        <w:t xml:space="preserve"> </w:t>
      </w:r>
      <w:r>
        <w:rPr>
          <w:rFonts w:hint="eastAsia"/>
        </w:rPr>
        <w:t>Верхневолжского</w:t>
      </w:r>
      <w:r>
        <w:t xml:space="preserve"> </w:t>
      </w:r>
      <w:r>
        <w:rPr>
          <w:rFonts w:hint="eastAsia"/>
        </w:rPr>
        <w:t>каскада</w:t>
      </w:r>
    </w:p>
    <w:p w14:paraId="3142F40B" w14:textId="77777777" w:rsidR="009D10C9" w:rsidRDefault="009D10C9" w:rsidP="009D10C9"/>
    <w:p w14:paraId="70991F30" w14:textId="77777777" w:rsidR="009D10C9" w:rsidRDefault="009D10C9" w:rsidP="009D10C9">
      <w:r>
        <w:t xml:space="preserve">2.1.2. </w:t>
      </w:r>
      <w:r>
        <w:rPr>
          <w:rFonts w:hint="eastAsia"/>
        </w:rPr>
        <w:t>Описание</w:t>
      </w:r>
      <w:r>
        <w:t xml:space="preserve"> </w:t>
      </w:r>
      <w:r>
        <w:rPr>
          <w:rFonts w:hint="eastAsia"/>
        </w:rPr>
        <w:t>оборудования</w:t>
      </w:r>
      <w:r>
        <w:t xml:space="preserve"> </w:t>
      </w:r>
      <w:r>
        <w:rPr>
          <w:rFonts w:hint="eastAsia"/>
        </w:rPr>
        <w:t>и</w:t>
      </w:r>
      <w:r>
        <w:t xml:space="preserve"> </w:t>
      </w:r>
      <w:r>
        <w:rPr>
          <w:rFonts w:hint="eastAsia"/>
        </w:rPr>
        <w:t>характеристик</w:t>
      </w:r>
      <w:r>
        <w:t xml:space="preserve"> </w:t>
      </w:r>
      <w:r>
        <w:rPr>
          <w:rFonts w:hint="eastAsia"/>
        </w:rPr>
        <w:t>ГЭС</w:t>
      </w:r>
      <w:r>
        <w:t xml:space="preserve"> </w:t>
      </w:r>
      <w:r>
        <w:rPr>
          <w:rFonts w:hint="eastAsia"/>
        </w:rPr>
        <w:t>Камского</w:t>
      </w:r>
      <w:r>
        <w:t xml:space="preserve"> </w:t>
      </w:r>
      <w:r>
        <w:rPr>
          <w:rFonts w:hint="eastAsia"/>
        </w:rPr>
        <w:t>каскада</w:t>
      </w:r>
    </w:p>
    <w:p w14:paraId="3D4E626F" w14:textId="77777777" w:rsidR="009D10C9" w:rsidRDefault="009D10C9" w:rsidP="009D10C9"/>
    <w:p w14:paraId="032308AE" w14:textId="77777777" w:rsidR="009D10C9" w:rsidRDefault="009D10C9" w:rsidP="009D10C9">
      <w:r>
        <w:t xml:space="preserve">2.1.3. </w:t>
      </w:r>
      <w:r>
        <w:rPr>
          <w:rFonts w:hint="eastAsia"/>
        </w:rPr>
        <w:t>Описание</w:t>
      </w:r>
      <w:r>
        <w:t xml:space="preserve"> </w:t>
      </w:r>
      <w:r>
        <w:rPr>
          <w:rFonts w:hint="eastAsia"/>
        </w:rPr>
        <w:t>оборудования</w:t>
      </w:r>
      <w:r>
        <w:t xml:space="preserve"> </w:t>
      </w:r>
      <w:r>
        <w:rPr>
          <w:rFonts w:hint="eastAsia"/>
        </w:rPr>
        <w:t>и</w:t>
      </w:r>
      <w:r>
        <w:t xml:space="preserve"> </w:t>
      </w:r>
      <w:r>
        <w:rPr>
          <w:rFonts w:hint="eastAsia"/>
        </w:rPr>
        <w:t>характеристик</w:t>
      </w:r>
      <w:r>
        <w:t xml:space="preserve"> </w:t>
      </w:r>
      <w:r>
        <w:rPr>
          <w:rFonts w:hint="eastAsia"/>
        </w:rPr>
        <w:t>ГЭС</w:t>
      </w:r>
      <w:r>
        <w:t xml:space="preserve"> </w:t>
      </w:r>
      <w:r>
        <w:rPr>
          <w:rFonts w:hint="eastAsia"/>
        </w:rPr>
        <w:t>Нижневолжского</w:t>
      </w:r>
      <w:r>
        <w:t xml:space="preserve"> </w:t>
      </w:r>
      <w:r>
        <w:rPr>
          <w:rFonts w:hint="eastAsia"/>
        </w:rPr>
        <w:t>каскада</w:t>
      </w:r>
    </w:p>
    <w:p w14:paraId="7210B235" w14:textId="77777777" w:rsidR="009D10C9" w:rsidRDefault="009D10C9" w:rsidP="009D10C9"/>
    <w:p w14:paraId="0591818A" w14:textId="77777777" w:rsidR="009D10C9" w:rsidRDefault="009D10C9" w:rsidP="009D10C9">
      <w:r>
        <w:t xml:space="preserve">2.2. </w:t>
      </w:r>
      <w:r>
        <w:rPr>
          <w:rFonts w:hint="eastAsia"/>
        </w:rPr>
        <w:t>Общая</w:t>
      </w:r>
      <w:r>
        <w:t xml:space="preserve"> </w:t>
      </w:r>
      <w:r>
        <w:rPr>
          <w:rFonts w:hint="eastAsia"/>
        </w:rPr>
        <w:t>структура</w:t>
      </w:r>
      <w:r>
        <w:t xml:space="preserve"> </w:t>
      </w:r>
      <w:r>
        <w:rPr>
          <w:rFonts w:hint="eastAsia"/>
        </w:rPr>
        <w:t>модели</w:t>
      </w:r>
      <w:r>
        <w:t xml:space="preserve"> </w:t>
      </w:r>
      <w:r>
        <w:rPr>
          <w:rFonts w:hint="eastAsia"/>
        </w:rPr>
        <w:t>функционирования</w:t>
      </w:r>
      <w:r>
        <w:t xml:space="preserve"> </w:t>
      </w:r>
      <w:r>
        <w:rPr>
          <w:rFonts w:hint="eastAsia"/>
        </w:rPr>
        <w:t>гидроэнергетического</w:t>
      </w:r>
      <w:r>
        <w:t xml:space="preserve"> </w:t>
      </w:r>
      <w:r>
        <w:rPr>
          <w:rFonts w:hint="eastAsia"/>
        </w:rPr>
        <w:t>комплекса</w:t>
      </w:r>
    </w:p>
    <w:p w14:paraId="3A232CED" w14:textId="77777777" w:rsidR="009D10C9" w:rsidRDefault="009D10C9" w:rsidP="009D10C9"/>
    <w:p w14:paraId="727F56DD" w14:textId="77777777" w:rsidR="009D10C9" w:rsidRDefault="009D10C9" w:rsidP="009D10C9">
      <w:r>
        <w:t xml:space="preserve">2.2.1. </w:t>
      </w:r>
      <w:r>
        <w:rPr>
          <w:rFonts w:hint="eastAsia"/>
        </w:rPr>
        <w:t>Напорные</w:t>
      </w:r>
      <w:r>
        <w:t xml:space="preserve"> </w:t>
      </w:r>
      <w:r>
        <w:rPr>
          <w:rFonts w:hint="eastAsia"/>
        </w:rPr>
        <w:t>характеристики</w:t>
      </w:r>
      <w:r>
        <w:t xml:space="preserve"> </w:t>
      </w:r>
      <w:r>
        <w:rPr>
          <w:rFonts w:hint="eastAsia"/>
        </w:rPr>
        <w:t>гидроэнергетического</w:t>
      </w:r>
      <w:r>
        <w:t xml:space="preserve"> </w:t>
      </w:r>
      <w:r>
        <w:rPr>
          <w:rFonts w:hint="eastAsia"/>
        </w:rPr>
        <w:t>комплекса</w:t>
      </w:r>
    </w:p>
    <w:p w14:paraId="1A34432A" w14:textId="77777777" w:rsidR="009D10C9" w:rsidRDefault="009D10C9" w:rsidP="009D10C9"/>
    <w:p w14:paraId="620164DE" w14:textId="77777777" w:rsidR="009D10C9" w:rsidRDefault="009D10C9" w:rsidP="009D10C9">
      <w:r>
        <w:t xml:space="preserve">2.2.2. </w:t>
      </w:r>
      <w:r>
        <w:rPr>
          <w:rFonts w:hint="eastAsia"/>
        </w:rPr>
        <w:t>Баланс</w:t>
      </w:r>
      <w:r>
        <w:t xml:space="preserve"> </w:t>
      </w:r>
      <w:r>
        <w:rPr>
          <w:rFonts w:hint="eastAsia"/>
        </w:rPr>
        <w:t>расходов</w:t>
      </w:r>
      <w:r>
        <w:t xml:space="preserve"> </w:t>
      </w:r>
      <w:r>
        <w:rPr>
          <w:rFonts w:hint="eastAsia"/>
        </w:rPr>
        <w:t>в</w:t>
      </w:r>
      <w:r>
        <w:t xml:space="preserve"> </w:t>
      </w:r>
      <w:r>
        <w:rPr>
          <w:rFonts w:hint="eastAsia"/>
        </w:rPr>
        <w:t>гидроэнергетических</w:t>
      </w:r>
      <w:r>
        <w:t xml:space="preserve"> </w:t>
      </w:r>
      <w:r>
        <w:rPr>
          <w:rFonts w:hint="eastAsia"/>
        </w:rPr>
        <w:t>комплексах</w:t>
      </w:r>
    </w:p>
    <w:p w14:paraId="6A8784D8" w14:textId="77777777" w:rsidR="009D10C9" w:rsidRDefault="009D10C9" w:rsidP="009D10C9"/>
    <w:p w14:paraId="6C003765" w14:textId="77777777" w:rsidR="009D10C9" w:rsidRDefault="009D10C9" w:rsidP="009D10C9">
      <w:r>
        <w:t xml:space="preserve">2.2.3. </w:t>
      </w:r>
      <w:r>
        <w:rPr>
          <w:rFonts w:hint="eastAsia"/>
        </w:rPr>
        <w:t>Расчетная</w:t>
      </w:r>
      <w:r>
        <w:t xml:space="preserve"> </w:t>
      </w:r>
      <w:r>
        <w:rPr>
          <w:rFonts w:hint="eastAsia"/>
        </w:rPr>
        <w:t>схема</w:t>
      </w:r>
      <w:r>
        <w:t xml:space="preserve"> </w:t>
      </w:r>
      <w:r>
        <w:rPr>
          <w:rFonts w:hint="eastAsia"/>
        </w:rPr>
        <w:t>гидравлического</w:t>
      </w:r>
      <w:r>
        <w:t xml:space="preserve"> </w:t>
      </w:r>
      <w:r>
        <w:rPr>
          <w:rFonts w:hint="eastAsia"/>
        </w:rPr>
        <w:t>режима</w:t>
      </w:r>
      <w:r>
        <w:t xml:space="preserve"> </w:t>
      </w:r>
      <w:r>
        <w:rPr>
          <w:rFonts w:hint="eastAsia"/>
        </w:rPr>
        <w:t>гидроэнергетических</w:t>
      </w:r>
      <w:r>
        <w:t xml:space="preserve"> </w:t>
      </w:r>
      <w:r>
        <w:rPr>
          <w:rFonts w:hint="eastAsia"/>
        </w:rPr>
        <w:t>систем</w:t>
      </w:r>
    </w:p>
    <w:p w14:paraId="5F5A113B" w14:textId="77777777" w:rsidR="009D10C9" w:rsidRDefault="009D10C9" w:rsidP="009D10C9"/>
    <w:p w14:paraId="1D53E1DF" w14:textId="77777777" w:rsidR="009D10C9" w:rsidRDefault="009D10C9" w:rsidP="009D10C9">
      <w:r>
        <w:t xml:space="preserve">2.3. </w:t>
      </w:r>
      <w:r>
        <w:rPr>
          <w:rFonts w:hint="eastAsia"/>
        </w:rPr>
        <w:t>Диспетчерские</w:t>
      </w:r>
      <w:r>
        <w:t xml:space="preserve"> </w:t>
      </w:r>
      <w:r>
        <w:rPr>
          <w:rFonts w:hint="eastAsia"/>
        </w:rPr>
        <w:t>графики</w:t>
      </w:r>
      <w:r>
        <w:t xml:space="preserve"> </w:t>
      </w:r>
      <w:r>
        <w:rPr>
          <w:rFonts w:hint="eastAsia"/>
        </w:rPr>
        <w:t>водохранилищ</w:t>
      </w:r>
      <w:r>
        <w:t xml:space="preserve"> </w:t>
      </w:r>
      <w:r>
        <w:rPr>
          <w:rFonts w:hint="eastAsia"/>
        </w:rPr>
        <w:t>гидроэлектростанций</w:t>
      </w:r>
    </w:p>
    <w:p w14:paraId="360CEEE5" w14:textId="77777777" w:rsidR="009D10C9" w:rsidRDefault="009D10C9" w:rsidP="009D10C9"/>
    <w:p w14:paraId="29359A97" w14:textId="77777777" w:rsidR="009D10C9" w:rsidRDefault="009D10C9" w:rsidP="009D10C9">
      <w:r>
        <w:t xml:space="preserve">2.4. </w:t>
      </w:r>
      <w:r>
        <w:rPr>
          <w:rFonts w:hint="eastAsia"/>
        </w:rPr>
        <w:t>Установление</w:t>
      </w:r>
      <w:r>
        <w:t xml:space="preserve"> </w:t>
      </w:r>
      <w:r>
        <w:rPr>
          <w:rFonts w:hint="eastAsia"/>
        </w:rPr>
        <w:t>режимов</w:t>
      </w:r>
      <w:r>
        <w:t xml:space="preserve"> </w:t>
      </w:r>
      <w:r>
        <w:rPr>
          <w:rFonts w:hint="eastAsia"/>
        </w:rPr>
        <w:t>работы</w:t>
      </w:r>
      <w:r>
        <w:t xml:space="preserve"> </w:t>
      </w:r>
      <w:r>
        <w:rPr>
          <w:rFonts w:hint="eastAsia"/>
        </w:rPr>
        <w:t>гидроэнергетического</w:t>
      </w:r>
      <w:r>
        <w:t xml:space="preserve"> </w:t>
      </w:r>
      <w:r>
        <w:rPr>
          <w:rFonts w:hint="eastAsia"/>
        </w:rPr>
        <w:t>комплекса</w:t>
      </w:r>
    </w:p>
    <w:p w14:paraId="08784CB4" w14:textId="77777777" w:rsidR="009D10C9" w:rsidRDefault="009D10C9" w:rsidP="009D10C9"/>
    <w:p w14:paraId="0A235190" w14:textId="77777777" w:rsidR="009D10C9" w:rsidRDefault="009D10C9" w:rsidP="009D10C9">
      <w:r>
        <w:t xml:space="preserve">2.5. </w:t>
      </w:r>
      <w:r>
        <w:rPr>
          <w:rFonts w:hint="eastAsia"/>
        </w:rPr>
        <w:t>Расчет</w:t>
      </w:r>
      <w:r>
        <w:t xml:space="preserve"> </w:t>
      </w:r>
      <w:r>
        <w:rPr>
          <w:rFonts w:hint="eastAsia"/>
        </w:rPr>
        <w:t>режимов</w:t>
      </w:r>
      <w:r>
        <w:t xml:space="preserve"> </w:t>
      </w:r>
      <w:r>
        <w:rPr>
          <w:rFonts w:hint="eastAsia"/>
        </w:rPr>
        <w:t>функционирования</w:t>
      </w:r>
      <w:r>
        <w:t xml:space="preserve"> </w:t>
      </w:r>
      <w:r>
        <w:rPr>
          <w:rFonts w:hint="eastAsia"/>
        </w:rPr>
        <w:t>гидроэнергетического</w:t>
      </w:r>
      <w:r>
        <w:t xml:space="preserve"> </w:t>
      </w:r>
      <w:r>
        <w:rPr>
          <w:rFonts w:hint="eastAsia"/>
        </w:rPr>
        <w:t>комплекса</w:t>
      </w:r>
    </w:p>
    <w:p w14:paraId="07FCAF52" w14:textId="77777777" w:rsidR="009D10C9" w:rsidRDefault="009D10C9" w:rsidP="009D10C9"/>
    <w:p w14:paraId="03DEA480" w14:textId="77777777" w:rsidR="009D10C9" w:rsidRDefault="009D10C9" w:rsidP="009D10C9">
      <w:r>
        <w:t xml:space="preserve">2.5.1. </w:t>
      </w:r>
      <w:r>
        <w:rPr>
          <w:rFonts w:hint="eastAsia"/>
        </w:rPr>
        <w:t>Постановка</w:t>
      </w:r>
      <w:r>
        <w:t xml:space="preserve"> </w:t>
      </w:r>
      <w:r>
        <w:rPr>
          <w:rFonts w:hint="eastAsia"/>
        </w:rPr>
        <w:t>задач</w:t>
      </w:r>
      <w:r>
        <w:t xml:space="preserve"> </w:t>
      </w:r>
      <w:r>
        <w:rPr>
          <w:rFonts w:hint="eastAsia"/>
        </w:rPr>
        <w:t>расчета</w:t>
      </w:r>
    </w:p>
    <w:p w14:paraId="0F596F76" w14:textId="77777777" w:rsidR="009D10C9" w:rsidRDefault="009D10C9" w:rsidP="009D10C9"/>
    <w:p w14:paraId="7515B4BE" w14:textId="77777777" w:rsidR="009D10C9" w:rsidRDefault="009D10C9" w:rsidP="009D10C9">
      <w:r>
        <w:t xml:space="preserve">2.5.2. </w:t>
      </w:r>
      <w:r>
        <w:rPr>
          <w:rFonts w:hint="eastAsia"/>
        </w:rPr>
        <w:t>Критерии</w:t>
      </w:r>
      <w:r>
        <w:t xml:space="preserve"> </w:t>
      </w:r>
      <w:r>
        <w:rPr>
          <w:rFonts w:hint="eastAsia"/>
        </w:rPr>
        <w:t>оптимальности</w:t>
      </w:r>
      <w:r>
        <w:t xml:space="preserve">, </w:t>
      </w:r>
      <w:r>
        <w:rPr>
          <w:rFonts w:hint="eastAsia"/>
        </w:rPr>
        <w:t>ограничения</w:t>
      </w:r>
      <w:r>
        <w:t xml:space="preserve"> </w:t>
      </w:r>
      <w:r>
        <w:rPr>
          <w:rFonts w:hint="eastAsia"/>
        </w:rPr>
        <w:t>и</w:t>
      </w:r>
      <w:r>
        <w:t xml:space="preserve"> </w:t>
      </w:r>
      <w:r>
        <w:rPr>
          <w:rFonts w:hint="eastAsia"/>
        </w:rPr>
        <w:t>допущения</w:t>
      </w:r>
    </w:p>
    <w:p w14:paraId="5CC3C3AC" w14:textId="77777777" w:rsidR="009D10C9" w:rsidRDefault="009D10C9" w:rsidP="009D10C9"/>
    <w:p w14:paraId="5D3697FE" w14:textId="77777777" w:rsidR="009D10C9" w:rsidRDefault="009D10C9" w:rsidP="009D10C9">
      <w:r>
        <w:t xml:space="preserve">2.5.2.1 </w:t>
      </w:r>
      <w:r>
        <w:rPr>
          <w:rFonts w:hint="eastAsia"/>
        </w:rPr>
        <w:t>Условия</w:t>
      </w:r>
      <w:r>
        <w:t xml:space="preserve"> </w:t>
      </w:r>
      <w:r>
        <w:rPr>
          <w:rFonts w:hint="eastAsia"/>
        </w:rPr>
        <w:t>оптимальности</w:t>
      </w:r>
      <w:r>
        <w:t xml:space="preserve"> </w:t>
      </w:r>
      <w:r>
        <w:rPr>
          <w:rFonts w:hint="eastAsia"/>
        </w:rPr>
        <w:t>водообеспечения</w:t>
      </w:r>
      <w:r>
        <w:t xml:space="preserve"> </w:t>
      </w:r>
      <w:r>
        <w:rPr>
          <w:rFonts w:hint="eastAsia"/>
        </w:rPr>
        <w:t>речного</w:t>
      </w:r>
      <w:r>
        <w:t xml:space="preserve"> </w:t>
      </w:r>
      <w:r>
        <w:rPr>
          <w:rFonts w:hint="eastAsia"/>
        </w:rPr>
        <w:t>транспорта</w:t>
      </w:r>
    </w:p>
    <w:p w14:paraId="1271C471" w14:textId="77777777" w:rsidR="009D10C9" w:rsidRDefault="009D10C9" w:rsidP="009D10C9"/>
    <w:p w14:paraId="3189DC5F" w14:textId="77777777" w:rsidR="009D10C9" w:rsidRDefault="009D10C9" w:rsidP="009D10C9">
      <w:r>
        <w:t xml:space="preserve">2.5.2.2 </w:t>
      </w:r>
      <w:r>
        <w:rPr>
          <w:rFonts w:hint="eastAsia"/>
        </w:rPr>
        <w:t>Условия</w:t>
      </w:r>
      <w:r>
        <w:t xml:space="preserve"> </w:t>
      </w:r>
      <w:r>
        <w:rPr>
          <w:rFonts w:hint="eastAsia"/>
        </w:rPr>
        <w:t>оптимальности</w:t>
      </w:r>
      <w:r>
        <w:t xml:space="preserve"> </w:t>
      </w:r>
      <w:r>
        <w:rPr>
          <w:rFonts w:hint="eastAsia"/>
        </w:rPr>
        <w:t>водообеспечения</w:t>
      </w:r>
      <w:r>
        <w:t xml:space="preserve"> </w:t>
      </w:r>
      <w:r>
        <w:rPr>
          <w:rFonts w:hint="eastAsia"/>
        </w:rPr>
        <w:t>сельского</w:t>
      </w:r>
      <w:r>
        <w:t xml:space="preserve"> </w:t>
      </w:r>
      <w:r>
        <w:rPr>
          <w:rFonts w:hint="eastAsia"/>
        </w:rPr>
        <w:t>хозяйства</w:t>
      </w:r>
    </w:p>
    <w:p w14:paraId="10D800A1" w14:textId="77777777" w:rsidR="009D10C9" w:rsidRDefault="009D10C9" w:rsidP="009D10C9"/>
    <w:p w14:paraId="499CEB57" w14:textId="77777777" w:rsidR="009D10C9" w:rsidRDefault="009D10C9" w:rsidP="009D10C9">
      <w:r>
        <w:t xml:space="preserve">2.5.2.3 </w:t>
      </w:r>
      <w:r>
        <w:rPr>
          <w:rFonts w:hint="eastAsia"/>
        </w:rPr>
        <w:t>Условия</w:t>
      </w:r>
      <w:r>
        <w:t xml:space="preserve"> </w:t>
      </w:r>
      <w:r>
        <w:rPr>
          <w:rFonts w:hint="eastAsia"/>
        </w:rPr>
        <w:t>оптимальности</w:t>
      </w:r>
      <w:r>
        <w:t xml:space="preserve"> </w:t>
      </w:r>
      <w:r>
        <w:rPr>
          <w:rFonts w:hint="eastAsia"/>
        </w:rPr>
        <w:t>водообеспечения</w:t>
      </w:r>
      <w:r>
        <w:t xml:space="preserve"> </w:t>
      </w:r>
      <w:r>
        <w:rPr>
          <w:rFonts w:hint="eastAsia"/>
        </w:rPr>
        <w:t>рыбного</w:t>
      </w:r>
      <w:r>
        <w:t xml:space="preserve"> </w:t>
      </w:r>
      <w:r>
        <w:rPr>
          <w:rFonts w:hint="eastAsia"/>
        </w:rPr>
        <w:t>хозяйства</w:t>
      </w:r>
    </w:p>
    <w:p w14:paraId="23FD540E" w14:textId="77777777" w:rsidR="009D10C9" w:rsidRDefault="009D10C9" w:rsidP="009D10C9"/>
    <w:p w14:paraId="488E62B2" w14:textId="77777777" w:rsidR="009D10C9" w:rsidRDefault="009D10C9" w:rsidP="009D10C9">
      <w:r>
        <w:t xml:space="preserve">2.5.2.4 </w:t>
      </w:r>
      <w:r>
        <w:rPr>
          <w:rFonts w:hint="eastAsia"/>
        </w:rPr>
        <w:t>Условия</w:t>
      </w:r>
      <w:r>
        <w:t xml:space="preserve"> </w:t>
      </w:r>
      <w:r>
        <w:rPr>
          <w:rFonts w:hint="eastAsia"/>
        </w:rPr>
        <w:t>оптимальности</w:t>
      </w:r>
      <w:r>
        <w:t xml:space="preserve"> </w:t>
      </w:r>
      <w:r>
        <w:rPr>
          <w:rFonts w:hint="eastAsia"/>
        </w:rPr>
        <w:t>функционирования</w:t>
      </w:r>
      <w:r>
        <w:t xml:space="preserve"> </w:t>
      </w:r>
      <w:r>
        <w:rPr>
          <w:rFonts w:hint="eastAsia"/>
        </w:rPr>
        <w:t>энергетической</w:t>
      </w:r>
      <w:r>
        <w:t xml:space="preserve"> </w:t>
      </w:r>
      <w:r>
        <w:rPr>
          <w:rFonts w:hint="eastAsia"/>
        </w:rPr>
        <w:t>отрасли</w:t>
      </w:r>
    </w:p>
    <w:p w14:paraId="196D16B1" w14:textId="77777777" w:rsidR="009D10C9" w:rsidRDefault="009D10C9" w:rsidP="009D10C9"/>
    <w:p w14:paraId="090C377B" w14:textId="77777777" w:rsidR="009D10C9" w:rsidRDefault="009D10C9" w:rsidP="009D10C9">
      <w:r>
        <w:t xml:space="preserve">2.5.2.5 </w:t>
      </w:r>
      <w:r>
        <w:rPr>
          <w:rFonts w:hint="eastAsia"/>
        </w:rPr>
        <w:t>Условия</w:t>
      </w:r>
      <w:r>
        <w:t xml:space="preserve"> </w:t>
      </w:r>
      <w:r>
        <w:rPr>
          <w:rFonts w:hint="eastAsia"/>
        </w:rPr>
        <w:t>оптимальности</w:t>
      </w:r>
      <w:r>
        <w:t xml:space="preserve"> </w:t>
      </w:r>
      <w:r>
        <w:rPr>
          <w:rFonts w:hint="eastAsia"/>
        </w:rPr>
        <w:t>водообеспечения</w:t>
      </w:r>
      <w:r>
        <w:t xml:space="preserve"> </w:t>
      </w:r>
      <w:r>
        <w:rPr>
          <w:rFonts w:hint="eastAsia"/>
        </w:rPr>
        <w:t>других</w:t>
      </w:r>
      <w:r>
        <w:t xml:space="preserve"> </w:t>
      </w:r>
      <w:r>
        <w:rPr>
          <w:rFonts w:hint="eastAsia"/>
        </w:rPr>
        <w:t>отраслей</w:t>
      </w:r>
    </w:p>
    <w:p w14:paraId="34B91F7C" w14:textId="77777777" w:rsidR="009D10C9" w:rsidRDefault="009D10C9" w:rsidP="009D10C9"/>
    <w:p w14:paraId="3CF99B8F" w14:textId="77777777" w:rsidR="009D10C9" w:rsidRDefault="009D10C9" w:rsidP="009D10C9">
      <w:r>
        <w:t xml:space="preserve">2.5.3 </w:t>
      </w:r>
      <w:r>
        <w:rPr>
          <w:rFonts w:hint="eastAsia"/>
        </w:rPr>
        <w:t>Метод</w:t>
      </w:r>
      <w:r>
        <w:t xml:space="preserve"> </w:t>
      </w:r>
      <w:r>
        <w:rPr>
          <w:rFonts w:hint="eastAsia"/>
        </w:rPr>
        <w:t>последовательных</w:t>
      </w:r>
      <w:r>
        <w:t xml:space="preserve"> </w:t>
      </w:r>
      <w:r>
        <w:rPr>
          <w:rFonts w:hint="eastAsia"/>
        </w:rPr>
        <w:t>уступок</w:t>
      </w:r>
      <w:r>
        <w:t xml:space="preserve"> </w:t>
      </w:r>
      <w:r>
        <w:rPr>
          <w:rFonts w:hint="eastAsia"/>
        </w:rPr>
        <w:t>и</w:t>
      </w:r>
      <w:r>
        <w:t xml:space="preserve"> </w:t>
      </w:r>
      <w:r>
        <w:rPr>
          <w:rFonts w:hint="eastAsia"/>
        </w:rPr>
        <w:t>алгоритм</w:t>
      </w:r>
      <w:r>
        <w:t xml:space="preserve"> </w:t>
      </w:r>
      <w:r>
        <w:rPr>
          <w:rFonts w:hint="eastAsia"/>
        </w:rPr>
        <w:t>расчета</w:t>
      </w:r>
      <w:r>
        <w:t xml:space="preserve"> </w:t>
      </w:r>
      <w:r>
        <w:rPr>
          <w:rFonts w:hint="eastAsia"/>
        </w:rPr>
        <w:t>среднесрочных</w:t>
      </w:r>
      <w:r>
        <w:t xml:space="preserve"> </w:t>
      </w:r>
      <w:r>
        <w:rPr>
          <w:rFonts w:hint="eastAsia"/>
        </w:rPr>
        <w:t>режимов</w:t>
      </w:r>
      <w:r>
        <w:t xml:space="preserve"> </w:t>
      </w:r>
      <w:r>
        <w:rPr>
          <w:rFonts w:hint="eastAsia"/>
        </w:rPr>
        <w:t>функционирования</w:t>
      </w:r>
      <w:r>
        <w:t xml:space="preserve"> </w:t>
      </w:r>
      <w:r>
        <w:rPr>
          <w:rFonts w:hint="eastAsia"/>
        </w:rPr>
        <w:t>гидроэнергетической</w:t>
      </w:r>
      <w:r>
        <w:t xml:space="preserve"> </w:t>
      </w:r>
      <w:r>
        <w:rPr>
          <w:rFonts w:hint="eastAsia"/>
        </w:rPr>
        <w:t>системы</w:t>
      </w:r>
    </w:p>
    <w:p w14:paraId="4ED189AD" w14:textId="77777777" w:rsidR="009D10C9" w:rsidRDefault="009D10C9" w:rsidP="009D10C9"/>
    <w:p w14:paraId="579B8BB0" w14:textId="77777777" w:rsidR="009D10C9" w:rsidRDefault="009D10C9" w:rsidP="009D10C9">
      <w:r>
        <w:t xml:space="preserve">2.5.4 </w:t>
      </w:r>
      <w:r>
        <w:rPr>
          <w:rFonts w:hint="eastAsia"/>
        </w:rPr>
        <w:t>Пример</w:t>
      </w:r>
      <w:r>
        <w:t xml:space="preserve"> </w:t>
      </w:r>
      <w:r>
        <w:rPr>
          <w:rFonts w:hint="eastAsia"/>
        </w:rPr>
        <w:t>расчета</w:t>
      </w:r>
      <w:r>
        <w:t xml:space="preserve"> </w:t>
      </w:r>
      <w:r>
        <w:rPr>
          <w:rFonts w:hint="eastAsia"/>
        </w:rPr>
        <w:t>режимов</w:t>
      </w:r>
      <w:r>
        <w:t xml:space="preserve"> </w:t>
      </w:r>
      <w:r>
        <w:rPr>
          <w:rFonts w:hint="eastAsia"/>
        </w:rPr>
        <w:t>функционирования</w:t>
      </w:r>
      <w:r>
        <w:t xml:space="preserve"> </w:t>
      </w:r>
      <w:r>
        <w:rPr>
          <w:rFonts w:hint="eastAsia"/>
        </w:rPr>
        <w:t>гидроэнергетической</w:t>
      </w:r>
      <w:r>
        <w:t xml:space="preserve"> </w:t>
      </w:r>
      <w:r>
        <w:rPr>
          <w:rFonts w:hint="eastAsia"/>
        </w:rPr>
        <w:t>системы</w:t>
      </w:r>
    </w:p>
    <w:p w14:paraId="054AB09D" w14:textId="77777777" w:rsidR="009D10C9" w:rsidRDefault="009D10C9" w:rsidP="009D10C9"/>
    <w:p w14:paraId="1D662A10" w14:textId="77777777" w:rsidR="009D10C9" w:rsidRDefault="009D10C9" w:rsidP="009D10C9">
      <w:r>
        <w:rPr>
          <w:rFonts w:hint="eastAsia"/>
        </w:rPr>
        <w:t>Выводы</w:t>
      </w:r>
      <w:r>
        <w:t xml:space="preserve"> </w:t>
      </w:r>
      <w:r>
        <w:rPr>
          <w:rFonts w:hint="eastAsia"/>
        </w:rPr>
        <w:t>по</w:t>
      </w:r>
      <w:r>
        <w:t xml:space="preserve"> </w:t>
      </w:r>
      <w:r>
        <w:rPr>
          <w:rFonts w:hint="eastAsia"/>
        </w:rPr>
        <w:t>главе</w:t>
      </w:r>
    </w:p>
    <w:p w14:paraId="73687609" w14:textId="77777777" w:rsidR="009D10C9" w:rsidRDefault="009D10C9" w:rsidP="009D10C9"/>
    <w:p w14:paraId="09852964" w14:textId="77777777" w:rsidR="009D10C9" w:rsidRDefault="009D10C9" w:rsidP="009D10C9">
      <w:r>
        <w:t xml:space="preserve">3. </w:t>
      </w:r>
      <w:r>
        <w:rPr>
          <w:rFonts w:hint="eastAsia"/>
        </w:rPr>
        <w:t>РАЗРАБОТКА</w:t>
      </w:r>
      <w:r>
        <w:t xml:space="preserve"> </w:t>
      </w:r>
      <w:r>
        <w:rPr>
          <w:rFonts w:hint="eastAsia"/>
        </w:rPr>
        <w:t>МЕТОДИКИ</w:t>
      </w:r>
      <w:r>
        <w:t xml:space="preserve"> </w:t>
      </w:r>
      <w:r>
        <w:rPr>
          <w:rFonts w:hint="eastAsia"/>
        </w:rPr>
        <w:t>ФОРМИРОВАНИЯ</w:t>
      </w:r>
      <w:r>
        <w:t xml:space="preserve"> </w:t>
      </w:r>
      <w:r>
        <w:rPr>
          <w:rFonts w:hint="eastAsia"/>
        </w:rPr>
        <w:t>КРАТКОСРОЧНЫХ</w:t>
      </w:r>
      <w:r>
        <w:t xml:space="preserve"> </w:t>
      </w:r>
      <w:r>
        <w:rPr>
          <w:rFonts w:hint="eastAsia"/>
        </w:rPr>
        <w:t>РЕЖИМОВ</w:t>
      </w:r>
      <w:r>
        <w:t xml:space="preserve"> </w:t>
      </w:r>
      <w:r>
        <w:rPr>
          <w:rFonts w:hint="eastAsia"/>
        </w:rPr>
        <w:t>ГЭС</w:t>
      </w:r>
    </w:p>
    <w:p w14:paraId="54918704" w14:textId="77777777" w:rsidR="009D10C9" w:rsidRDefault="009D10C9" w:rsidP="009D10C9"/>
    <w:p w14:paraId="6DF58C4D" w14:textId="77777777" w:rsidR="009D10C9" w:rsidRDefault="009D10C9" w:rsidP="009D10C9">
      <w:r>
        <w:t xml:space="preserve">3.1. </w:t>
      </w:r>
      <w:r>
        <w:rPr>
          <w:rFonts w:hint="eastAsia"/>
        </w:rPr>
        <w:t>Описание</w:t>
      </w:r>
      <w:r>
        <w:t xml:space="preserve"> </w:t>
      </w:r>
      <w:r>
        <w:rPr>
          <w:rFonts w:hint="eastAsia"/>
        </w:rPr>
        <w:t>объекта</w:t>
      </w:r>
      <w:r>
        <w:t xml:space="preserve"> </w:t>
      </w:r>
      <w:r>
        <w:rPr>
          <w:rFonts w:hint="eastAsia"/>
        </w:rPr>
        <w:t>моделирования</w:t>
      </w:r>
      <w:r>
        <w:t xml:space="preserve"> </w:t>
      </w:r>
      <w:r>
        <w:rPr>
          <w:rFonts w:hint="eastAsia"/>
        </w:rPr>
        <w:t>ГЭС</w:t>
      </w:r>
    </w:p>
    <w:p w14:paraId="00145CBD" w14:textId="77777777" w:rsidR="009D10C9" w:rsidRDefault="009D10C9" w:rsidP="009D10C9"/>
    <w:p w14:paraId="28366E64" w14:textId="77777777" w:rsidR="009D10C9" w:rsidRDefault="009D10C9" w:rsidP="009D10C9">
      <w:r>
        <w:t xml:space="preserve">3.2. </w:t>
      </w:r>
      <w:r>
        <w:rPr>
          <w:rFonts w:hint="eastAsia"/>
        </w:rPr>
        <w:t>Общая</w:t>
      </w:r>
      <w:r>
        <w:t xml:space="preserve"> </w:t>
      </w:r>
      <w:r>
        <w:rPr>
          <w:rFonts w:hint="eastAsia"/>
        </w:rPr>
        <w:t>структура</w:t>
      </w:r>
      <w:r>
        <w:t xml:space="preserve"> </w:t>
      </w:r>
      <w:r>
        <w:rPr>
          <w:rFonts w:hint="eastAsia"/>
        </w:rPr>
        <w:t>модели</w:t>
      </w:r>
      <w:r>
        <w:t xml:space="preserve"> </w:t>
      </w:r>
      <w:r>
        <w:rPr>
          <w:rFonts w:hint="eastAsia"/>
        </w:rPr>
        <w:t>производства</w:t>
      </w:r>
      <w:r>
        <w:t xml:space="preserve"> </w:t>
      </w:r>
      <w:r>
        <w:rPr>
          <w:rFonts w:hint="eastAsia"/>
        </w:rPr>
        <w:t>электроэнергии</w:t>
      </w:r>
      <w:r>
        <w:t xml:space="preserve"> </w:t>
      </w:r>
      <w:r>
        <w:rPr>
          <w:rFonts w:hint="eastAsia"/>
        </w:rPr>
        <w:t>на</w:t>
      </w:r>
      <w:r>
        <w:t xml:space="preserve"> </w:t>
      </w:r>
      <w:r>
        <w:rPr>
          <w:rFonts w:hint="eastAsia"/>
        </w:rPr>
        <w:t>ГЭС</w:t>
      </w:r>
    </w:p>
    <w:p w14:paraId="4B35C0DB" w14:textId="77777777" w:rsidR="009D10C9" w:rsidRDefault="009D10C9" w:rsidP="009D10C9"/>
    <w:p w14:paraId="68346075" w14:textId="77777777" w:rsidR="009D10C9" w:rsidRDefault="009D10C9" w:rsidP="009D10C9">
      <w:r>
        <w:t xml:space="preserve">3.3.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прогноза</w:t>
      </w:r>
      <w:r>
        <w:t xml:space="preserve"> </w:t>
      </w:r>
      <w:r>
        <w:rPr>
          <w:rFonts w:hint="eastAsia"/>
        </w:rPr>
        <w:t>основных</w:t>
      </w:r>
      <w:r>
        <w:t xml:space="preserve"> </w:t>
      </w:r>
      <w:r>
        <w:rPr>
          <w:rFonts w:hint="eastAsia"/>
        </w:rPr>
        <w:t>показателей</w:t>
      </w:r>
      <w:r>
        <w:t xml:space="preserve"> </w:t>
      </w:r>
      <w:r>
        <w:rPr>
          <w:rFonts w:hint="eastAsia"/>
        </w:rPr>
        <w:t>работы</w:t>
      </w:r>
      <w:r>
        <w:t xml:space="preserve"> </w:t>
      </w:r>
      <w:r>
        <w:rPr>
          <w:rFonts w:hint="eastAsia"/>
        </w:rPr>
        <w:t>ГЭС</w:t>
      </w:r>
    </w:p>
    <w:p w14:paraId="3C654C9C" w14:textId="77777777" w:rsidR="009D10C9" w:rsidRDefault="009D10C9" w:rsidP="009D10C9"/>
    <w:p w14:paraId="1538C9ED" w14:textId="77777777" w:rsidR="009D10C9" w:rsidRDefault="009D10C9" w:rsidP="009D10C9">
      <w:r>
        <w:t xml:space="preserve">3.3.1.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алгоритма</w:t>
      </w:r>
      <w:r>
        <w:t xml:space="preserve"> </w:t>
      </w:r>
      <w:r>
        <w:rPr>
          <w:rFonts w:hint="eastAsia"/>
        </w:rPr>
        <w:t>прогноза</w:t>
      </w:r>
      <w:r>
        <w:t xml:space="preserve"> </w:t>
      </w:r>
      <w:r>
        <w:rPr>
          <w:rFonts w:hint="eastAsia"/>
        </w:rPr>
        <w:t>уровня</w:t>
      </w:r>
      <w:r>
        <w:t xml:space="preserve"> </w:t>
      </w:r>
      <w:r>
        <w:rPr>
          <w:rFonts w:hint="eastAsia"/>
        </w:rPr>
        <w:t>нижнего</w:t>
      </w:r>
      <w:r>
        <w:t xml:space="preserve"> </w:t>
      </w:r>
      <w:r>
        <w:rPr>
          <w:rFonts w:hint="eastAsia"/>
        </w:rPr>
        <w:t>бьефа</w:t>
      </w:r>
    </w:p>
    <w:p w14:paraId="3EA746FD" w14:textId="77777777" w:rsidR="009D10C9" w:rsidRDefault="009D10C9" w:rsidP="009D10C9"/>
    <w:p w14:paraId="325B3319" w14:textId="77777777" w:rsidR="009D10C9" w:rsidRDefault="009D10C9" w:rsidP="009D10C9">
      <w:r>
        <w:t xml:space="preserve">3.3.2. </w:t>
      </w:r>
      <w:r>
        <w:rPr>
          <w:rFonts w:hint="eastAsia"/>
        </w:rPr>
        <w:t>Модель</w:t>
      </w:r>
      <w:r>
        <w:t xml:space="preserve"> </w:t>
      </w:r>
      <w:r>
        <w:rPr>
          <w:rFonts w:hint="eastAsia"/>
        </w:rPr>
        <w:t>и</w:t>
      </w:r>
      <w:r>
        <w:t xml:space="preserve"> </w:t>
      </w:r>
      <w:r>
        <w:rPr>
          <w:rFonts w:hint="eastAsia"/>
        </w:rPr>
        <w:t>алгоритм</w:t>
      </w:r>
      <w:r>
        <w:t xml:space="preserve"> </w:t>
      </w:r>
      <w:r>
        <w:rPr>
          <w:rFonts w:hint="eastAsia"/>
        </w:rPr>
        <w:t>расчета</w:t>
      </w:r>
      <w:r>
        <w:t xml:space="preserve"> </w:t>
      </w:r>
      <w:r>
        <w:rPr>
          <w:rFonts w:hint="eastAsia"/>
        </w:rPr>
        <w:t>потерь</w:t>
      </w:r>
      <w:r>
        <w:t xml:space="preserve"> </w:t>
      </w:r>
      <w:r>
        <w:rPr>
          <w:rFonts w:hint="eastAsia"/>
        </w:rPr>
        <w:t>напора</w:t>
      </w:r>
      <w:r>
        <w:t xml:space="preserve"> </w:t>
      </w:r>
      <w:r>
        <w:rPr>
          <w:rFonts w:hint="eastAsia"/>
        </w:rPr>
        <w:t>на</w:t>
      </w:r>
      <w:r>
        <w:t xml:space="preserve"> </w:t>
      </w:r>
      <w:r>
        <w:rPr>
          <w:rFonts w:hint="eastAsia"/>
        </w:rPr>
        <w:t>сороудерживающих</w:t>
      </w:r>
      <w:r>
        <w:t xml:space="preserve"> </w:t>
      </w:r>
      <w:r>
        <w:rPr>
          <w:rFonts w:hint="eastAsia"/>
        </w:rPr>
        <w:t>решетках</w:t>
      </w:r>
    </w:p>
    <w:p w14:paraId="6FC42217" w14:textId="77777777" w:rsidR="009D10C9" w:rsidRDefault="009D10C9" w:rsidP="009D10C9"/>
    <w:p w14:paraId="525CCEA8" w14:textId="77777777" w:rsidR="009D10C9" w:rsidRDefault="009D10C9" w:rsidP="009D10C9">
      <w:r>
        <w:t xml:space="preserve">3.3.3.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комбинаторного</w:t>
      </w:r>
      <w:r>
        <w:t xml:space="preserve"> </w:t>
      </w:r>
      <w:r>
        <w:rPr>
          <w:rFonts w:hint="eastAsia"/>
        </w:rPr>
        <w:t>рассогласования</w:t>
      </w:r>
      <w:r>
        <w:t xml:space="preserve"> </w:t>
      </w:r>
      <w:r>
        <w:rPr>
          <w:rFonts w:hint="eastAsia"/>
        </w:rPr>
        <w:t>лопаток</w:t>
      </w:r>
      <w:r>
        <w:t xml:space="preserve"> </w:t>
      </w:r>
      <w:r>
        <w:rPr>
          <w:rFonts w:hint="eastAsia"/>
        </w:rPr>
        <w:t>направляющего</w:t>
      </w:r>
      <w:r>
        <w:t xml:space="preserve"> </w:t>
      </w:r>
      <w:r>
        <w:rPr>
          <w:rFonts w:hint="eastAsia"/>
        </w:rPr>
        <w:t>аппарата</w:t>
      </w:r>
      <w:r>
        <w:t xml:space="preserve"> </w:t>
      </w:r>
      <w:r>
        <w:rPr>
          <w:rFonts w:hint="eastAsia"/>
        </w:rPr>
        <w:t>с</w:t>
      </w:r>
      <w:r>
        <w:t xml:space="preserve"> </w:t>
      </w:r>
      <w:r>
        <w:rPr>
          <w:rFonts w:hint="eastAsia"/>
        </w:rPr>
        <w:t>лопастями</w:t>
      </w:r>
      <w:r>
        <w:t xml:space="preserve"> </w:t>
      </w:r>
      <w:r>
        <w:rPr>
          <w:rFonts w:hint="eastAsia"/>
        </w:rPr>
        <w:t>рабочего</w:t>
      </w:r>
      <w:r>
        <w:t xml:space="preserve"> </w:t>
      </w:r>
      <w:r>
        <w:rPr>
          <w:rFonts w:hint="eastAsia"/>
        </w:rPr>
        <w:t>колеса</w:t>
      </w:r>
      <w:r>
        <w:t xml:space="preserve"> </w:t>
      </w:r>
      <w:r>
        <w:rPr>
          <w:rFonts w:hint="eastAsia"/>
        </w:rPr>
        <w:t>поворотно</w:t>
      </w:r>
      <w:r>
        <w:t>-</w:t>
      </w:r>
      <w:r>
        <w:rPr>
          <w:rFonts w:hint="eastAsia"/>
        </w:rPr>
        <w:t>лопастной</w:t>
      </w:r>
      <w:r>
        <w:t xml:space="preserve"> </w:t>
      </w:r>
      <w:r>
        <w:rPr>
          <w:rFonts w:hint="eastAsia"/>
        </w:rPr>
        <w:t>гидротурбины</w:t>
      </w:r>
    </w:p>
    <w:p w14:paraId="4D70D813" w14:textId="77777777" w:rsidR="009D10C9" w:rsidRDefault="009D10C9" w:rsidP="009D10C9"/>
    <w:p w14:paraId="7D1E30F5" w14:textId="77777777" w:rsidR="009D10C9" w:rsidRDefault="009D10C9" w:rsidP="009D10C9">
      <w:r>
        <w:t xml:space="preserve">3.4. </w:t>
      </w:r>
      <w:r>
        <w:rPr>
          <w:rFonts w:hint="eastAsia"/>
        </w:rPr>
        <w:t>Оптимизация</w:t>
      </w:r>
      <w:r>
        <w:t xml:space="preserve"> </w:t>
      </w:r>
      <w:r>
        <w:rPr>
          <w:rFonts w:hint="eastAsia"/>
        </w:rPr>
        <w:t>краткосрочных</w:t>
      </w:r>
      <w:r>
        <w:t xml:space="preserve"> (</w:t>
      </w:r>
      <w:r>
        <w:rPr>
          <w:rFonts w:hint="eastAsia"/>
        </w:rPr>
        <w:t>суточных</w:t>
      </w:r>
      <w:r>
        <w:t xml:space="preserve">) </w:t>
      </w:r>
      <w:r>
        <w:rPr>
          <w:rFonts w:hint="eastAsia"/>
        </w:rPr>
        <w:t>режимов</w:t>
      </w:r>
      <w:r>
        <w:t xml:space="preserve"> </w:t>
      </w:r>
      <w:r>
        <w:rPr>
          <w:rFonts w:hint="eastAsia"/>
        </w:rPr>
        <w:t>работы</w:t>
      </w:r>
      <w:r>
        <w:t xml:space="preserve"> </w:t>
      </w:r>
      <w:r>
        <w:rPr>
          <w:rFonts w:hint="eastAsia"/>
        </w:rPr>
        <w:t>гидроэлектростанции</w:t>
      </w:r>
    </w:p>
    <w:p w14:paraId="0A4921F7" w14:textId="77777777" w:rsidR="009D10C9" w:rsidRDefault="009D10C9" w:rsidP="009D10C9"/>
    <w:p w14:paraId="32A8B70E" w14:textId="77777777" w:rsidR="009D10C9" w:rsidRDefault="009D10C9" w:rsidP="009D10C9">
      <w:r>
        <w:t xml:space="preserve">3.4.1. </w:t>
      </w:r>
      <w:r>
        <w:rPr>
          <w:rFonts w:hint="eastAsia"/>
        </w:rPr>
        <w:t>Постановка</w:t>
      </w:r>
      <w:r>
        <w:t xml:space="preserve"> </w:t>
      </w:r>
      <w:r>
        <w:rPr>
          <w:rFonts w:hint="eastAsia"/>
        </w:rPr>
        <w:t>задачи</w:t>
      </w:r>
      <w:r>
        <w:t xml:space="preserve"> </w:t>
      </w:r>
      <w:r>
        <w:rPr>
          <w:rFonts w:hint="eastAsia"/>
        </w:rPr>
        <w:t>оптимизации</w:t>
      </w:r>
    </w:p>
    <w:p w14:paraId="0D836204" w14:textId="77777777" w:rsidR="009D10C9" w:rsidRDefault="009D10C9" w:rsidP="009D10C9"/>
    <w:p w14:paraId="0453E356" w14:textId="77777777" w:rsidR="009D10C9" w:rsidRDefault="009D10C9" w:rsidP="009D10C9">
      <w:r>
        <w:t xml:space="preserve">3.4.2. </w:t>
      </w:r>
      <w:r>
        <w:rPr>
          <w:rFonts w:hint="eastAsia"/>
        </w:rPr>
        <w:t>Цена</w:t>
      </w:r>
      <w:r>
        <w:t xml:space="preserve"> </w:t>
      </w:r>
      <w:r>
        <w:rPr>
          <w:rFonts w:hint="eastAsia"/>
        </w:rPr>
        <w:t>на</w:t>
      </w:r>
      <w:r>
        <w:t xml:space="preserve"> </w:t>
      </w:r>
      <w:r>
        <w:rPr>
          <w:rFonts w:hint="eastAsia"/>
        </w:rPr>
        <w:t>электроэнергию</w:t>
      </w:r>
    </w:p>
    <w:p w14:paraId="21451058" w14:textId="77777777" w:rsidR="009D10C9" w:rsidRDefault="009D10C9" w:rsidP="009D10C9"/>
    <w:p w14:paraId="7190B8FD" w14:textId="77777777" w:rsidR="009D10C9" w:rsidRDefault="009D10C9" w:rsidP="009D10C9">
      <w:r>
        <w:t xml:space="preserve">3.4.3. </w:t>
      </w:r>
      <w:r>
        <w:rPr>
          <w:rFonts w:hint="eastAsia"/>
        </w:rPr>
        <w:t>Критерии</w:t>
      </w:r>
      <w:r>
        <w:t xml:space="preserve"> </w:t>
      </w:r>
      <w:r>
        <w:rPr>
          <w:rFonts w:hint="eastAsia"/>
        </w:rPr>
        <w:t>оптимальности</w:t>
      </w:r>
    </w:p>
    <w:p w14:paraId="5815A484" w14:textId="77777777" w:rsidR="009D10C9" w:rsidRDefault="009D10C9" w:rsidP="009D10C9"/>
    <w:p w14:paraId="5155374A" w14:textId="77777777" w:rsidR="009D10C9" w:rsidRDefault="009D10C9" w:rsidP="009D10C9">
      <w:r>
        <w:t xml:space="preserve">3.4.4. </w:t>
      </w:r>
      <w:r>
        <w:rPr>
          <w:rFonts w:hint="eastAsia"/>
        </w:rPr>
        <w:t>Выбор</w:t>
      </w:r>
      <w:r>
        <w:t xml:space="preserve"> </w:t>
      </w:r>
      <w:r>
        <w:rPr>
          <w:rFonts w:hint="eastAsia"/>
        </w:rPr>
        <w:t>метода</w:t>
      </w:r>
      <w:r>
        <w:t xml:space="preserve"> </w:t>
      </w:r>
      <w:r>
        <w:rPr>
          <w:rFonts w:hint="eastAsia"/>
        </w:rPr>
        <w:t>оптимизации</w:t>
      </w:r>
      <w:r>
        <w:t xml:space="preserve">, </w:t>
      </w:r>
      <w:r>
        <w:rPr>
          <w:rFonts w:hint="eastAsia"/>
        </w:rPr>
        <w:t>разработка</w:t>
      </w:r>
      <w:r>
        <w:t xml:space="preserve"> </w:t>
      </w:r>
      <w:r>
        <w:rPr>
          <w:rFonts w:hint="eastAsia"/>
        </w:rPr>
        <w:t>алгоритма</w:t>
      </w:r>
      <w:r>
        <w:t xml:space="preserve"> </w:t>
      </w:r>
      <w:r>
        <w:rPr>
          <w:rFonts w:hint="eastAsia"/>
        </w:rPr>
        <w:t>оптимального</w:t>
      </w:r>
      <w:r>
        <w:t xml:space="preserve"> </w:t>
      </w:r>
      <w:r>
        <w:rPr>
          <w:rFonts w:hint="eastAsia"/>
        </w:rPr>
        <w:t>расчета</w:t>
      </w:r>
    </w:p>
    <w:p w14:paraId="4D36FBD5" w14:textId="77777777" w:rsidR="009D10C9" w:rsidRDefault="009D10C9" w:rsidP="009D10C9"/>
    <w:p w14:paraId="5167EE13" w14:textId="77777777" w:rsidR="009D10C9" w:rsidRDefault="009D10C9" w:rsidP="009D10C9">
      <w:r>
        <w:t xml:space="preserve">3.4.5. </w:t>
      </w:r>
      <w:r>
        <w:rPr>
          <w:rFonts w:hint="eastAsia"/>
        </w:rPr>
        <w:t>Экономический</w:t>
      </w:r>
      <w:r>
        <w:t xml:space="preserve"> </w:t>
      </w:r>
      <w:r>
        <w:rPr>
          <w:rFonts w:hint="eastAsia"/>
        </w:rPr>
        <w:t>эффект</w:t>
      </w:r>
      <w:r>
        <w:t xml:space="preserve"> </w:t>
      </w:r>
      <w:r>
        <w:rPr>
          <w:rFonts w:hint="eastAsia"/>
        </w:rPr>
        <w:t>за</w:t>
      </w:r>
      <w:r>
        <w:t xml:space="preserve"> </w:t>
      </w:r>
      <w:r>
        <w:rPr>
          <w:rFonts w:hint="eastAsia"/>
        </w:rPr>
        <w:t>счет</w:t>
      </w:r>
      <w:r>
        <w:t xml:space="preserve"> </w:t>
      </w:r>
      <w:r>
        <w:rPr>
          <w:rFonts w:hint="eastAsia"/>
        </w:rPr>
        <w:t>оптимального</w:t>
      </w:r>
      <w:r>
        <w:t xml:space="preserve"> </w:t>
      </w:r>
      <w:r>
        <w:rPr>
          <w:rFonts w:hint="eastAsia"/>
        </w:rPr>
        <w:t>планирования</w:t>
      </w:r>
      <w:r>
        <w:t xml:space="preserve"> </w:t>
      </w:r>
      <w:r>
        <w:rPr>
          <w:rFonts w:hint="eastAsia"/>
        </w:rPr>
        <w:t>краткосрочных</w:t>
      </w:r>
      <w:r>
        <w:t xml:space="preserve"> </w:t>
      </w:r>
      <w:r>
        <w:rPr>
          <w:rFonts w:hint="eastAsia"/>
        </w:rPr>
        <w:t>режимов</w:t>
      </w:r>
      <w:r>
        <w:t xml:space="preserve"> </w:t>
      </w:r>
      <w:r>
        <w:rPr>
          <w:rFonts w:hint="eastAsia"/>
        </w:rPr>
        <w:t>ГЭС</w:t>
      </w:r>
    </w:p>
    <w:p w14:paraId="1B25249F" w14:textId="77777777" w:rsidR="009D10C9" w:rsidRDefault="009D10C9" w:rsidP="009D10C9"/>
    <w:p w14:paraId="7AFAB9CE" w14:textId="77777777" w:rsidR="009D10C9" w:rsidRDefault="009D10C9" w:rsidP="009D10C9">
      <w:r>
        <w:rPr>
          <w:rFonts w:hint="eastAsia"/>
        </w:rPr>
        <w:t>Выводы</w:t>
      </w:r>
      <w:r>
        <w:t xml:space="preserve"> </w:t>
      </w:r>
      <w:r>
        <w:rPr>
          <w:rFonts w:hint="eastAsia"/>
        </w:rPr>
        <w:t>по</w:t>
      </w:r>
      <w:r>
        <w:t xml:space="preserve"> </w:t>
      </w:r>
      <w:r>
        <w:rPr>
          <w:rFonts w:hint="eastAsia"/>
        </w:rPr>
        <w:t>главе</w:t>
      </w:r>
    </w:p>
    <w:p w14:paraId="7FB71010" w14:textId="77777777" w:rsidR="009D10C9" w:rsidRDefault="009D10C9" w:rsidP="009D10C9"/>
    <w:p w14:paraId="2CF03C4F" w14:textId="77777777" w:rsidR="009D10C9" w:rsidRDefault="009D10C9" w:rsidP="009D10C9">
      <w:r>
        <w:t xml:space="preserve">4. </w:t>
      </w:r>
      <w:r>
        <w:rPr>
          <w:rFonts w:hint="eastAsia"/>
        </w:rPr>
        <w:t>РАЗРАБОТКА</w:t>
      </w:r>
      <w:r>
        <w:t xml:space="preserve"> </w:t>
      </w:r>
      <w:r>
        <w:rPr>
          <w:rFonts w:hint="eastAsia"/>
        </w:rPr>
        <w:t>ПРОГРАММНОГО</w:t>
      </w:r>
      <w:r>
        <w:t xml:space="preserve"> </w:t>
      </w:r>
      <w:r>
        <w:rPr>
          <w:rFonts w:hint="eastAsia"/>
        </w:rPr>
        <w:t>КОМПЛЕКСА</w:t>
      </w:r>
    </w:p>
    <w:p w14:paraId="17467E57" w14:textId="77777777" w:rsidR="009D10C9" w:rsidRDefault="009D10C9" w:rsidP="009D10C9"/>
    <w:p w14:paraId="066988B4" w14:textId="77777777" w:rsidR="009D10C9" w:rsidRDefault="009D10C9" w:rsidP="009D10C9">
      <w:r>
        <w:t xml:space="preserve">4.1.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функционирования</w:t>
      </w:r>
      <w:r>
        <w:t xml:space="preserve"> </w:t>
      </w:r>
      <w:r>
        <w:rPr>
          <w:rFonts w:hint="eastAsia"/>
        </w:rPr>
        <w:t>гидроэнергетического</w:t>
      </w:r>
      <w:r>
        <w:t xml:space="preserve"> </w:t>
      </w:r>
      <w:r>
        <w:rPr>
          <w:rFonts w:hint="eastAsia"/>
        </w:rPr>
        <w:t>комплекса</w:t>
      </w:r>
    </w:p>
    <w:p w14:paraId="19AE249B" w14:textId="77777777" w:rsidR="009D10C9" w:rsidRDefault="009D10C9" w:rsidP="009D10C9"/>
    <w:p w14:paraId="48BEFF29" w14:textId="77777777" w:rsidR="009D10C9" w:rsidRDefault="009D10C9" w:rsidP="009D10C9">
      <w:r>
        <w:t xml:space="preserve">4.2. </w:t>
      </w:r>
      <w:r>
        <w:rPr>
          <w:rFonts w:hint="eastAsia"/>
        </w:rPr>
        <w:t>Разработка</w:t>
      </w:r>
      <w:r>
        <w:t xml:space="preserve"> </w:t>
      </w:r>
      <w:r>
        <w:rPr>
          <w:rFonts w:hint="eastAsia"/>
        </w:rPr>
        <w:t>программного</w:t>
      </w:r>
      <w:r>
        <w:t xml:space="preserve"> </w:t>
      </w:r>
      <w:r>
        <w:rPr>
          <w:rFonts w:hint="eastAsia"/>
        </w:rPr>
        <w:t>модуля</w:t>
      </w:r>
      <w:r>
        <w:t xml:space="preserve"> </w:t>
      </w:r>
      <w:r>
        <w:rPr>
          <w:rFonts w:hint="eastAsia"/>
        </w:rPr>
        <w:t>оптимизации</w:t>
      </w:r>
      <w:r>
        <w:t xml:space="preserve"> </w:t>
      </w:r>
      <w:r>
        <w:rPr>
          <w:rFonts w:hint="eastAsia"/>
        </w:rPr>
        <w:t>среднесрочных</w:t>
      </w:r>
      <w:r>
        <w:t xml:space="preserve"> </w:t>
      </w:r>
      <w:r>
        <w:rPr>
          <w:rFonts w:hint="eastAsia"/>
        </w:rPr>
        <w:t>режимов</w:t>
      </w:r>
      <w:r>
        <w:t xml:space="preserve"> </w:t>
      </w:r>
      <w:r>
        <w:rPr>
          <w:rFonts w:hint="eastAsia"/>
        </w:rPr>
        <w:t>работы</w:t>
      </w:r>
      <w:r>
        <w:t xml:space="preserve"> </w:t>
      </w:r>
      <w:r>
        <w:rPr>
          <w:rFonts w:hint="eastAsia"/>
        </w:rPr>
        <w:t>гидроэнергетического</w:t>
      </w:r>
      <w:r>
        <w:t xml:space="preserve"> </w:t>
      </w:r>
      <w:r>
        <w:rPr>
          <w:rFonts w:hint="eastAsia"/>
        </w:rPr>
        <w:t>комплекса</w:t>
      </w:r>
    </w:p>
    <w:p w14:paraId="624FB237" w14:textId="77777777" w:rsidR="009D10C9" w:rsidRDefault="009D10C9" w:rsidP="009D10C9"/>
    <w:p w14:paraId="2674DE85" w14:textId="77777777" w:rsidR="009D10C9" w:rsidRDefault="009D10C9" w:rsidP="009D10C9">
      <w:r>
        <w:t xml:space="preserve">4.2.1. </w:t>
      </w:r>
      <w:r>
        <w:rPr>
          <w:rFonts w:hint="eastAsia"/>
        </w:rPr>
        <w:t>Структура</w:t>
      </w:r>
      <w:r>
        <w:t xml:space="preserve"> </w:t>
      </w:r>
      <w:r>
        <w:rPr>
          <w:rFonts w:hint="eastAsia"/>
        </w:rPr>
        <w:t>программного</w:t>
      </w:r>
      <w:r>
        <w:t xml:space="preserve"> </w:t>
      </w:r>
      <w:r>
        <w:rPr>
          <w:rFonts w:hint="eastAsia"/>
        </w:rPr>
        <w:t>модуля</w:t>
      </w:r>
    </w:p>
    <w:p w14:paraId="6C89556D" w14:textId="77777777" w:rsidR="009D10C9" w:rsidRDefault="009D10C9" w:rsidP="009D10C9"/>
    <w:p w14:paraId="6B9F30E1" w14:textId="77777777" w:rsidR="009D10C9" w:rsidRDefault="009D10C9" w:rsidP="009D10C9">
      <w:r>
        <w:t xml:space="preserve">4.2.2. </w:t>
      </w:r>
      <w:r>
        <w:rPr>
          <w:rFonts w:hint="eastAsia"/>
        </w:rPr>
        <w:t>Графический</w:t>
      </w:r>
      <w:r>
        <w:t xml:space="preserve"> </w:t>
      </w:r>
      <w:r>
        <w:rPr>
          <w:rFonts w:hint="eastAsia"/>
        </w:rPr>
        <w:t>интерфейс</w:t>
      </w:r>
      <w:r>
        <w:t xml:space="preserve"> </w:t>
      </w:r>
      <w:r>
        <w:rPr>
          <w:rFonts w:hint="eastAsia"/>
        </w:rPr>
        <w:t>программного</w:t>
      </w:r>
      <w:r>
        <w:t xml:space="preserve"> </w:t>
      </w:r>
      <w:r>
        <w:rPr>
          <w:rFonts w:hint="eastAsia"/>
        </w:rPr>
        <w:t>модуля</w:t>
      </w:r>
    </w:p>
    <w:p w14:paraId="5523125C" w14:textId="77777777" w:rsidR="009D10C9" w:rsidRDefault="009D10C9" w:rsidP="009D10C9"/>
    <w:p w14:paraId="3D843F8B" w14:textId="77777777" w:rsidR="009D10C9" w:rsidRDefault="009D10C9" w:rsidP="009D10C9">
      <w:r>
        <w:t xml:space="preserve">4.3. </w:t>
      </w:r>
      <w:r>
        <w:rPr>
          <w:rFonts w:hint="eastAsia"/>
        </w:rPr>
        <w:t>Разработка</w:t>
      </w:r>
      <w:r>
        <w:t xml:space="preserve"> </w:t>
      </w:r>
      <w:r>
        <w:rPr>
          <w:rFonts w:hint="eastAsia"/>
        </w:rPr>
        <w:t>программного</w:t>
      </w:r>
      <w:r>
        <w:t xml:space="preserve"> </w:t>
      </w:r>
      <w:r>
        <w:rPr>
          <w:rFonts w:hint="eastAsia"/>
        </w:rPr>
        <w:t>модуля</w:t>
      </w:r>
      <w:r>
        <w:t xml:space="preserve"> </w:t>
      </w:r>
      <w:r>
        <w:rPr>
          <w:rFonts w:hint="eastAsia"/>
        </w:rPr>
        <w:t>оптимизации</w:t>
      </w:r>
      <w:r>
        <w:t xml:space="preserve"> </w:t>
      </w:r>
      <w:r>
        <w:rPr>
          <w:rFonts w:hint="eastAsia"/>
        </w:rPr>
        <w:t>краткосрочных</w:t>
      </w:r>
      <w:r>
        <w:t xml:space="preserve"> </w:t>
      </w:r>
      <w:r>
        <w:rPr>
          <w:rFonts w:hint="eastAsia"/>
        </w:rPr>
        <w:t>режимов</w:t>
      </w:r>
      <w:r>
        <w:t xml:space="preserve"> </w:t>
      </w:r>
      <w:r>
        <w:rPr>
          <w:rFonts w:hint="eastAsia"/>
        </w:rPr>
        <w:t>работы</w:t>
      </w:r>
      <w:r>
        <w:t xml:space="preserve"> </w:t>
      </w:r>
      <w:r>
        <w:rPr>
          <w:rFonts w:hint="eastAsia"/>
        </w:rPr>
        <w:t>гидроэлектростанции</w:t>
      </w:r>
    </w:p>
    <w:p w14:paraId="15869576" w14:textId="77777777" w:rsidR="009D10C9" w:rsidRDefault="009D10C9" w:rsidP="009D10C9"/>
    <w:p w14:paraId="67207ACD" w14:textId="77777777" w:rsidR="009D10C9" w:rsidRDefault="009D10C9" w:rsidP="009D10C9">
      <w:r>
        <w:t xml:space="preserve">4.3.1. </w:t>
      </w:r>
      <w:r>
        <w:rPr>
          <w:rFonts w:hint="eastAsia"/>
        </w:rPr>
        <w:t>Структура</w:t>
      </w:r>
      <w:r>
        <w:t xml:space="preserve"> </w:t>
      </w:r>
      <w:r>
        <w:rPr>
          <w:rFonts w:hint="eastAsia"/>
        </w:rPr>
        <w:t>модуля</w:t>
      </w:r>
    </w:p>
    <w:p w14:paraId="6413E762" w14:textId="77777777" w:rsidR="009D10C9" w:rsidRDefault="009D10C9" w:rsidP="009D10C9"/>
    <w:p w14:paraId="6AA07D6E" w14:textId="77777777" w:rsidR="009D10C9" w:rsidRDefault="009D10C9" w:rsidP="009D10C9">
      <w:r>
        <w:t xml:space="preserve">4.3.2. </w:t>
      </w:r>
      <w:r>
        <w:rPr>
          <w:rFonts w:hint="eastAsia"/>
        </w:rPr>
        <w:t>Функциональное</w:t>
      </w:r>
      <w:r>
        <w:t xml:space="preserve"> </w:t>
      </w:r>
      <w:r>
        <w:rPr>
          <w:rFonts w:hint="eastAsia"/>
        </w:rPr>
        <w:t>описание</w:t>
      </w:r>
      <w:r>
        <w:t xml:space="preserve"> </w:t>
      </w:r>
      <w:r>
        <w:rPr>
          <w:rFonts w:hint="eastAsia"/>
        </w:rPr>
        <w:t>модуля</w:t>
      </w:r>
    </w:p>
    <w:p w14:paraId="29F8D535" w14:textId="77777777" w:rsidR="009D10C9" w:rsidRDefault="009D10C9" w:rsidP="009D10C9"/>
    <w:p w14:paraId="4A18097A" w14:textId="77777777" w:rsidR="009D10C9" w:rsidRDefault="009D10C9" w:rsidP="009D10C9">
      <w:r>
        <w:t xml:space="preserve">4.3.3. </w:t>
      </w:r>
      <w:r>
        <w:rPr>
          <w:rFonts w:hint="eastAsia"/>
        </w:rPr>
        <w:t>Графический</w:t>
      </w:r>
      <w:r>
        <w:t xml:space="preserve"> </w:t>
      </w:r>
      <w:r>
        <w:rPr>
          <w:rFonts w:hint="eastAsia"/>
        </w:rPr>
        <w:t>интерфейс</w:t>
      </w:r>
      <w:r>
        <w:t xml:space="preserve"> </w:t>
      </w:r>
      <w:r>
        <w:rPr>
          <w:rFonts w:hint="eastAsia"/>
        </w:rPr>
        <w:t>модуля</w:t>
      </w:r>
    </w:p>
    <w:p w14:paraId="17306224" w14:textId="77777777" w:rsidR="009D10C9" w:rsidRDefault="009D10C9" w:rsidP="009D10C9"/>
    <w:p w14:paraId="3631CA3B" w14:textId="77777777" w:rsidR="009D10C9" w:rsidRDefault="009D10C9" w:rsidP="009D10C9">
      <w:r>
        <w:rPr>
          <w:rFonts w:hint="eastAsia"/>
        </w:rPr>
        <w:t>Выводы</w:t>
      </w:r>
      <w:r>
        <w:t xml:space="preserve"> </w:t>
      </w:r>
      <w:r>
        <w:rPr>
          <w:rFonts w:hint="eastAsia"/>
        </w:rPr>
        <w:t>по</w:t>
      </w:r>
      <w:r>
        <w:t xml:space="preserve"> </w:t>
      </w:r>
      <w:r>
        <w:rPr>
          <w:rFonts w:hint="eastAsia"/>
        </w:rPr>
        <w:t>главе</w:t>
      </w:r>
    </w:p>
    <w:p w14:paraId="2F281A64" w14:textId="77777777" w:rsidR="009D10C9" w:rsidRDefault="009D10C9" w:rsidP="009D10C9"/>
    <w:p w14:paraId="308949D1" w14:textId="77777777" w:rsidR="009D10C9" w:rsidRDefault="009D10C9" w:rsidP="009D10C9">
      <w:r>
        <w:rPr>
          <w:rFonts w:hint="eastAsia"/>
        </w:rPr>
        <w:t>ЗАКЛЮЧЕНИЕ</w:t>
      </w:r>
    </w:p>
    <w:p w14:paraId="1DE1A873" w14:textId="77777777" w:rsidR="009D10C9" w:rsidRDefault="009D10C9" w:rsidP="009D10C9"/>
    <w:p w14:paraId="75080F3A" w14:textId="77777777" w:rsidR="009D10C9" w:rsidRDefault="009D10C9" w:rsidP="009D10C9">
      <w:r>
        <w:rPr>
          <w:rFonts w:hint="eastAsia"/>
        </w:rPr>
        <w:lastRenderedPageBreak/>
        <w:t>СПИСОК</w:t>
      </w:r>
      <w:r>
        <w:t xml:space="preserve"> </w:t>
      </w:r>
      <w:r>
        <w:rPr>
          <w:rFonts w:hint="eastAsia"/>
        </w:rPr>
        <w:t>ПРИНЯТЫХ</w:t>
      </w:r>
      <w:r>
        <w:t xml:space="preserve"> </w:t>
      </w:r>
      <w:r>
        <w:rPr>
          <w:rFonts w:hint="eastAsia"/>
        </w:rPr>
        <w:t>СОКРАЩЕНИЙ</w:t>
      </w:r>
    </w:p>
    <w:p w14:paraId="513D20E6" w14:textId="77777777" w:rsidR="009D10C9" w:rsidRDefault="009D10C9" w:rsidP="009D10C9"/>
    <w:p w14:paraId="31240913" w14:textId="77777777" w:rsidR="009D10C9" w:rsidRDefault="009D10C9" w:rsidP="009D10C9">
      <w:r>
        <w:rPr>
          <w:rFonts w:hint="eastAsia"/>
        </w:rPr>
        <w:t>СПИСОК</w:t>
      </w:r>
      <w:r>
        <w:t xml:space="preserve"> </w:t>
      </w:r>
      <w:r>
        <w:rPr>
          <w:rFonts w:hint="eastAsia"/>
        </w:rPr>
        <w:t>ИСПОЛЬЗУЕМОЙ</w:t>
      </w:r>
      <w:r>
        <w:t xml:space="preserve"> </w:t>
      </w:r>
      <w:r>
        <w:rPr>
          <w:rFonts w:hint="eastAsia"/>
        </w:rPr>
        <w:t>ЛИТЕРАТУРЫ</w:t>
      </w:r>
    </w:p>
    <w:p w14:paraId="4E7CD87F" w14:textId="77777777" w:rsidR="009D10C9" w:rsidRDefault="009D10C9" w:rsidP="009D10C9"/>
    <w:p w14:paraId="268A5BA0" w14:textId="77777777" w:rsidR="009D10C9" w:rsidRDefault="009D10C9" w:rsidP="009D10C9">
      <w:r>
        <w:rPr>
          <w:rFonts w:hint="eastAsia"/>
        </w:rPr>
        <w:t>ПРИЛОЖЕНИЯ</w:t>
      </w:r>
    </w:p>
    <w:p w14:paraId="24E9DAA6" w14:textId="77777777" w:rsidR="009D10C9" w:rsidRDefault="009D10C9" w:rsidP="009D10C9"/>
    <w:p w14:paraId="3A75DDC2" w14:textId="77777777" w:rsidR="009D10C9" w:rsidRDefault="009D10C9" w:rsidP="009D10C9">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использования</w:t>
      </w:r>
      <w:r>
        <w:t xml:space="preserve"> </w:t>
      </w:r>
      <w:r>
        <w:rPr>
          <w:rFonts w:hint="eastAsia"/>
        </w:rPr>
        <w:t>и</w:t>
      </w:r>
      <w:r>
        <w:t xml:space="preserve"> </w:t>
      </w:r>
      <w:r>
        <w:rPr>
          <w:rFonts w:hint="eastAsia"/>
        </w:rPr>
        <w:t>реализации</w:t>
      </w:r>
      <w:r>
        <w:t xml:space="preserve"> </w:t>
      </w:r>
      <w:r>
        <w:rPr>
          <w:rFonts w:hint="eastAsia"/>
        </w:rPr>
        <w:t>трудов</w:t>
      </w:r>
    </w:p>
    <w:p w14:paraId="56C931F1" w14:textId="77777777" w:rsidR="009D10C9" w:rsidRDefault="009D10C9" w:rsidP="009D10C9"/>
    <w:p w14:paraId="22DBFEB8" w14:textId="7F8DDBEA" w:rsidR="009D10C9" w:rsidRPr="009D10C9" w:rsidRDefault="009D10C9" w:rsidP="009D10C9">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9D10C9" w:rsidRPr="009D10C9" w:rsidSect="00BA60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D02B" w14:textId="77777777" w:rsidR="00BA6018" w:rsidRDefault="00BA6018">
      <w:pPr>
        <w:spacing w:after="0" w:line="240" w:lineRule="auto"/>
      </w:pPr>
      <w:r>
        <w:separator/>
      </w:r>
    </w:p>
  </w:endnote>
  <w:endnote w:type="continuationSeparator" w:id="0">
    <w:p w14:paraId="5530E44A" w14:textId="77777777" w:rsidR="00BA6018" w:rsidRDefault="00BA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70C5" w14:textId="77777777" w:rsidR="00BA6018" w:rsidRDefault="00BA6018"/>
    <w:p w14:paraId="4E350956" w14:textId="77777777" w:rsidR="00BA6018" w:rsidRDefault="00BA6018"/>
    <w:p w14:paraId="63B404ED" w14:textId="77777777" w:rsidR="00BA6018" w:rsidRDefault="00BA6018"/>
    <w:p w14:paraId="0C2DEC64" w14:textId="77777777" w:rsidR="00BA6018" w:rsidRDefault="00BA6018"/>
    <w:p w14:paraId="58D26835" w14:textId="77777777" w:rsidR="00BA6018" w:rsidRDefault="00BA6018"/>
    <w:p w14:paraId="1AF495B8" w14:textId="77777777" w:rsidR="00BA6018" w:rsidRDefault="00BA6018"/>
    <w:p w14:paraId="34206CDD" w14:textId="77777777" w:rsidR="00BA6018" w:rsidRDefault="00BA60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F55C08" wp14:editId="6CD892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705FA" w14:textId="77777777" w:rsidR="00BA6018" w:rsidRDefault="00BA6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55C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E705FA" w14:textId="77777777" w:rsidR="00BA6018" w:rsidRDefault="00BA6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D3CE4" w14:textId="77777777" w:rsidR="00BA6018" w:rsidRDefault="00BA6018"/>
    <w:p w14:paraId="4015D22B" w14:textId="77777777" w:rsidR="00BA6018" w:rsidRDefault="00BA6018"/>
    <w:p w14:paraId="202C7F35" w14:textId="77777777" w:rsidR="00BA6018" w:rsidRDefault="00BA60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883BEC" wp14:editId="446FB9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BFAA" w14:textId="77777777" w:rsidR="00BA6018" w:rsidRDefault="00BA6018"/>
                          <w:p w14:paraId="6D8EC67B" w14:textId="77777777" w:rsidR="00BA6018" w:rsidRDefault="00BA6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83B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5DBFAA" w14:textId="77777777" w:rsidR="00BA6018" w:rsidRDefault="00BA6018"/>
                    <w:p w14:paraId="6D8EC67B" w14:textId="77777777" w:rsidR="00BA6018" w:rsidRDefault="00BA6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18E7F2" w14:textId="77777777" w:rsidR="00BA6018" w:rsidRDefault="00BA6018"/>
    <w:p w14:paraId="64872AFE" w14:textId="77777777" w:rsidR="00BA6018" w:rsidRDefault="00BA6018">
      <w:pPr>
        <w:rPr>
          <w:sz w:val="2"/>
          <w:szCs w:val="2"/>
        </w:rPr>
      </w:pPr>
    </w:p>
    <w:p w14:paraId="30894AAF" w14:textId="77777777" w:rsidR="00BA6018" w:rsidRDefault="00BA6018"/>
    <w:p w14:paraId="1E02F172" w14:textId="77777777" w:rsidR="00BA6018" w:rsidRDefault="00BA6018">
      <w:pPr>
        <w:spacing w:after="0" w:line="240" w:lineRule="auto"/>
      </w:pPr>
    </w:p>
  </w:footnote>
  <w:footnote w:type="continuationSeparator" w:id="0">
    <w:p w14:paraId="6C8FC14D" w14:textId="77777777" w:rsidR="00BA6018" w:rsidRDefault="00BA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18"/>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29551</TotalTime>
  <Pages>6</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3875</cp:revision>
  <cp:lastPrinted>2009-02-06T05:36:00Z</cp:lastPrinted>
  <dcterms:created xsi:type="dcterms:W3CDTF">2024-01-07T13:43:00Z</dcterms:created>
  <dcterms:modified xsi:type="dcterms:W3CDTF">2024-02-24T09:55:00Z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