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9F80" w14:textId="461F7A07" w:rsidR="002D7416" w:rsidRDefault="00115AA9" w:rsidP="00115AA9">
      <w:r w:rsidRPr="00115AA9">
        <w:rPr>
          <w:rFonts w:hint="eastAsia"/>
        </w:rPr>
        <w:t>Григорьев</w:t>
      </w:r>
      <w:r w:rsidRPr="00115AA9">
        <w:t xml:space="preserve"> </w:t>
      </w:r>
      <w:r w:rsidRPr="00115AA9">
        <w:rPr>
          <w:rFonts w:hint="eastAsia"/>
        </w:rPr>
        <w:t>Антон</w:t>
      </w:r>
      <w:r w:rsidRPr="00115AA9">
        <w:t xml:space="preserve"> </w:t>
      </w:r>
      <w:r w:rsidRPr="00115AA9">
        <w:rPr>
          <w:rFonts w:hint="eastAsia"/>
        </w:rPr>
        <w:t>Владимирович</w:t>
      </w:r>
      <w:r>
        <w:t xml:space="preserve"> </w:t>
      </w:r>
      <w:r w:rsidRPr="00115AA9">
        <w:rPr>
          <w:rFonts w:hint="eastAsia"/>
        </w:rPr>
        <w:t>Конституционно</w:t>
      </w:r>
      <w:r w:rsidRPr="00115AA9">
        <w:t>-</w:t>
      </w:r>
      <w:r w:rsidRPr="00115AA9">
        <w:rPr>
          <w:rFonts w:hint="eastAsia"/>
        </w:rPr>
        <w:t>правовое</w:t>
      </w:r>
      <w:r w:rsidRPr="00115AA9">
        <w:t xml:space="preserve"> </w:t>
      </w:r>
      <w:r w:rsidRPr="00115AA9">
        <w:rPr>
          <w:rFonts w:hint="eastAsia"/>
        </w:rPr>
        <w:t>регулирование</w:t>
      </w:r>
      <w:r w:rsidRPr="00115AA9">
        <w:t xml:space="preserve"> </w:t>
      </w:r>
      <w:r w:rsidRPr="00115AA9">
        <w:rPr>
          <w:rFonts w:hint="eastAsia"/>
        </w:rPr>
        <w:t>использования</w:t>
      </w:r>
      <w:r w:rsidRPr="00115AA9">
        <w:t xml:space="preserve"> </w:t>
      </w:r>
      <w:r w:rsidRPr="00115AA9">
        <w:rPr>
          <w:rFonts w:hint="eastAsia"/>
        </w:rPr>
        <w:t>современных</w:t>
      </w:r>
      <w:r w:rsidRPr="00115AA9">
        <w:t xml:space="preserve"> </w:t>
      </w:r>
      <w:r w:rsidRPr="00115AA9">
        <w:rPr>
          <w:rFonts w:hint="eastAsia"/>
        </w:rPr>
        <w:t>информационно</w:t>
      </w:r>
      <w:r w:rsidRPr="00115AA9">
        <w:t>-</w:t>
      </w:r>
      <w:r w:rsidRPr="00115AA9">
        <w:rPr>
          <w:rFonts w:hint="eastAsia"/>
        </w:rPr>
        <w:t>коммуникационных</w:t>
      </w:r>
      <w:r w:rsidRPr="00115AA9">
        <w:t xml:space="preserve"> </w:t>
      </w:r>
      <w:r w:rsidRPr="00115AA9">
        <w:rPr>
          <w:rFonts w:hint="eastAsia"/>
        </w:rPr>
        <w:t>технологий</w:t>
      </w:r>
      <w:r w:rsidRPr="00115AA9">
        <w:t xml:space="preserve"> </w:t>
      </w:r>
      <w:r w:rsidRPr="00115AA9">
        <w:rPr>
          <w:rFonts w:hint="eastAsia"/>
        </w:rPr>
        <w:t>при</w:t>
      </w:r>
      <w:r w:rsidRPr="00115AA9">
        <w:t xml:space="preserve"> </w:t>
      </w:r>
      <w:r w:rsidRPr="00115AA9">
        <w:rPr>
          <w:rFonts w:hint="eastAsia"/>
        </w:rPr>
        <w:t>осуществлении</w:t>
      </w:r>
      <w:r w:rsidRPr="00115AA9">
        <w:t xml:space="preserve"> </w:t>
      </w:r>
      <w:r w:rsidRPr="00115AA9">
        <w:rPr>
          <w:rFonts w:hint="eastAsia"/>
        </w:rPr>
        <w:t>институтов</w:t>
      </w:r>
      <w:r w:rsidRPr="00115AA9">
        <w:t xml:space="preserve"> </w:t>
      </w:r>
      <w:r w:rsidRPr="00115AA9">
        <w:rPr>
          <w:rFonts w:hint="eastAsia"/>
        </w:rPr>
        <w:t>прямой</w:t>
      </w:r>
      <w:r w:rsidRPr="00115AA9">
        <w:t xml:space="preserve"> </w:t>
      </w:r>
      <w:r w:rsidRPr="00115AA9">
        <w:rPr>
          <w:rFonts w:hint="eastAsia"/>
        </w:rPr>
        <w:t>демократии</w:t>
      </w:r>
      <w:r w:rsidRPr="00115AA9">
        <w:t xml:space="preserve"> </w:t>
      </w:r>
      <w:r w:rsidRPr="00115AA9">
        <w:rPr>
          <w:rFonts w:hint="eastAsia"/>
        </w:rPr>
        <w:t>в</w:t>
      </w:r>
      <w:r w:rsidRPr="00115AA9">
        <w:t xml:space="preserve"> </w:t>
      </w:r>
      <w:r w:rsidRPr="00115AA9">
        <w:rPr>
          <w:rFonts w:hint="eastAsia"/>
        </w:rPr>
        <w:t>России</w:t>
      </w:r>
    </w:p>
    <w:p w14:paraId="7E2D30E5" w14:textId="77777777" w:rsidR="00115AA9" w:rsidRDefault="00115AA9" w:rsidP="00115AA9">
      <w:r>
        <w:rPr>
          <w:rFonts w:hint="eastAsia"/>
        </w:rPr>
        <w:t>ОГЛАВЛЕНИЕ</w:t>
      </w:r>
      <w:r>
        <w:t xml:space="preserve"> </w:t>
      </w:r>
      <w:r>
        <w:rPr>
          <w:rFonts w:hint="eastAsia"/>
        </w:rPr>
        <w:t>ДИССЕРТАЦИИ</w:t>
      </w:r>
    </w:p>
    <w:p w14:paraId="26B9ABF7" w14:textId="77777777" w:rsidR="00115AA9" w:rsidRDefault="00115AA9" w:rsidP="00115AA9">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Антон</w:t>
      </w:r>
      <w:r>
        <w:t xml:space="preserve"> </w:t>
      </w:r>
      <w:r>
        <w:rPr>
          <w:rFonts w:hint="eastAsia"/>
        </w:rPr>
        <w:t>Владимирович</w:t>
      </w:r>
    </w:p>
    <w:p w14:paraId="3C06F66D" w14:textId="77777777" w:rsidR="00115AA9" w:rsidRDefault="00115AA9" w:rsidP="00115AA9">
      <w:r>
        <w:rPr>
          <w:rFonts w:hint="eastAsia"/>
        </w:rPr>
        <w:t>Введение</w:t>
      </w:r>
    </w:p>
    <w:p w14:paraId="72288950" w14:textId="77777777" w:rsidR="00115AA9" w:rsidRDefault="00115AA9" w:rsidP="00115AA9"/>
    <w:p w14:paraId="1828BA7A" w14:textId="77777777" w:rsidR="00115AA9" w:rsidRDefault="00115AA9" w:rsidP="00115AA9">
      <w:r>
        <w:rPr>
          <w:rFonts w:hint="eastAsia"/>
        </w:rPr>
        <w:t>Глава</w:t>
      </w:r>
      <w:r>
        <w:t xml:space="preserve"> 1. </w:t>
      </w:r>
      <w:r>
        <w:rPr>
          <w:rFonts w:hint="eastAsia"/>
        </w:rPr>
        <w:t>Конституционное</w:t>
      </w:r>
      <w:r>
        <w:t xml:space="preserve"> </w:t>
      </w:r>
      <w:r>
        <w:rPr>
          <w:rFonts w:hint="eastAsia"/>
        </w:rPr>
        <w:t>право</w:t>
      </w:r>
      <w:r>
        <w:t xml:space="preserve"> </w:t>
      </w:r>
      <w:r>
        <w:rPr>
          <w:rFonts w:hint="eastAsia"/>
        </w:rPr>
        <w:t>и</w:t>
      </w:r>
      <w:r>
        <w:t xml:space="preserve"> </w:t>
      </w:r>
      <w:r>
        <w:rPr>
          <w:rFonts w:hint="eastAsia"/>
        </w:rPr>
        <w:t>развитие</w:t>
      </w:r>
      <w:r>
        <w:t xml:space="preserve"> </w:t>
      </w:r>
      <w:r>
        <w:rPr>
          <w:rFonts w:hint="eastAsia"/>
        </w:rPr>
        <w:t>феномена</w:t>
      </w:r>
      <w:r>
        <w:t xml:space="preserve"> </w:t>
      </w:r>
      <w:r>
        <w:rPr>
          <w:rFonts w:hint="eastAsia"/>
        </w:rPr>
        <w:t>электронной</w:t>
      </w:r>
      <w:r>
        <w:t xml:space="preserve"> </w:t>
      </w:r>
      <w:r>
        <w:rPr>
          <w:rFonts w:hint="eastAsia"/>
        </w:rPr>
        <w:t>демократии</w:t>
      </w:r>
    </w:p>
    <w:p w14:paraId="6D8689E6" w14:textId="77777777" w:rsidR="00115AA9" w:rsidRDefault="00115AA9" w:rsidP="00115AA9"/>
    <w:p w14:paraId="5D652381" w14:textId="77777777" w:rsidR="00115AA9" w:rsidRDefault="00115AA9" w:rsidP="00115AA9">
      <w:r>
        <w:rPr>
          <w:rFonts w:hint="eastAsia"/>
        </w:rPr>
        <w:t>§</w:t>
      </w:r>
      <w:r>
        <w:t xml:space="preserve"> 1. </w:t>
      </w:r>
      <w:r>
        <w:rPr>
          <w:rFonts w:hint="eastAsia"/>
        </w:rPr>
        <w:t>Осуществление</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управлении</w:t>
      </w:r>
      <w:r>
        <w:t xml:space="preserve"> </w:t>
      </w:r>
      <w:r>
        <w:rPr>
          <w:rFonts w:hint="eastAsia"/>
        </w:rPr>
        <w:t>делами</w:t>
      </w:r>
      <w:r>
        <w:t xml:space="preserve"> </w:t>
      </w:r>
      <w:r>
        <w:rPr>
          <w:rFonts w:hint="eastAsia"/>
        </w:rPr>
        <w:t>государства</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информационного</w:t>
      </w:r>
      <w:r>
        <w:t xml:space="preserve"> </w:t>
      </w:r>
      <w:r>
        <w:rPr>
          <w:rFonts w:hint="eastAsia"/>
        </w:rPr>
        <w:t>общества</w:t>
      </w:r>
    </w:p>
    <w:p w14:paraId="0C0FFBE2" w14:textId="77777777" w:rsidR="00115AA9" w:rsidRDefault="00115AA9" w:rsidP="00115AA9"/>
    <w:p w14:paraId="5C3ED5C8" w14:textId="77777777" w:rsidR="00115AA9" w:rsidRDefault="00115AA9" w:rsidP="00115AA9">
      <w:r>
        <w:rPr>
          <w:rFonts w:hint="eastAsia"/>
        </w:rPr>
        <w:t>§</w:t>
      </w:r>
      <w:r>
        <w:t xml:space="preserve"> 2. </w:t>
      </w:r>
      <w:r>
        <w:rPr>
          <w:rFonts w:hint="eastAsia"/>
        </w:rPr>
        <w:t>Развитие</w:t>
      </w:r>
      <w:r>
        <w:t xml:space="preserve"> </w:t>
      </w:r>
      <w:r>
        <w:rPr>
          <w:rFonts w:hint="eastAsia"/>
        </w:rPr>
        <w:t>системы</w:t>
      </w:r>
      <w:r>
        <w:t xml:space="preserve"> </w:t>
      </w:r>
      <w:r>
        <w:rPr>
          <w:rFonts w:hint="eastAsia"/>
        </w:rPr>
        <w:t>прямой</w:t>
      </w:r>
      <w:r>
        <w:t xml:space="preserve"> </w:t>
      </w:r>
      <w:r>
        <w:rPr>
          <w:rFonts w:hint="eastAsia"/>
        </w:rPr>
        <w:t>демократии</w:t>
      </w:r>
      <w:r>
        <w:t xml:space="preserve"> </w:t>
      </w:r>
      <w:r>
        <w:rPr>
          <w:rFonts w:hint="eastAsia"/>
        </w:rPr>
        <w:t>в</w:t>
      </w:r>
      <w:r>
        <w:t xml:space="preserve"> </w:t>
      </w:r>
      <w:r>
        <w:rPr>
          <w:rFonts w:hint="eastAsia"/>
        </w:rPr>
        <w:t>контексте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719C3AD6" w14:textId="77777777" w:rsidR="00115AA9" w:rsidRDefault="00115AA9" w:rsidP="00115AA9"/>
    <w:p w14:paraId="118A1423" w14:textId="77777777" w:rsidR="00115AA9" w:rsidRDefault="00115AA9" w:rsidP="00115AA9">
      <w:r>
        <w:rPr>
          <w:rFonts w:hint="eastAsia"/>
        </w:rPr>
        <w:t>Глава</w:t>
      </w:r>
      <w:r>
        <w:t xml:space="preserve"> 2. </w:t>
      </w:r>
      <w:r>
        <w:rPr>
          <w:rFonts w:hint="eastAsia"/>
        </w:rPr>
        <w:t>Конституционно</w:t>
      </w:r>
      <w:r>
        <w:t>-</w:t>
      </w:r>
      <w:r>
        <w:rPr>
          <w:rFonts w:hint="eastAsia"/>
        </w:rPr>
        <w:t>правовое</w:t>
      </w:r>
      <w:r>
        <w:t xml:space="preserve"> </w:t>
      </w:r>
      <w:r>
        <w:rPr>
          <w:rFonts w:hint="eastAsia"/>
        </w:rPr>
        <w:t>регулирование</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осуществлении</w:t>
      </w:r>
      <w:r>
        <w:t xml:space="preserve"> </w:t>
      </w:r>
      <w:r>
        <w:rPr>
          <w:rFonts w:hint="eastAsia"/>
        </w:rPr>
        <w:t>императивных</w:t>
      </w:r>
      <w:r>
        <w:t xml:space="preserve"> </w:t>
      </w:r>
      <w:r>
        <w:rPr>
          <w:rFonts w:hint="eastAsia"/>
        </w:rPr>
        <w:t>институтов</w:t>
      </w:r>
      <w:r>
        <w:t xml:space="preserve"> </w:t>
      </w:r>
      <w:r>
        <w:rPr>
          <w:rFonts w:hint="eastAsia"/>
        </w:rPr>
        <w:t>прямой</w:t>
      </w:r>
      <w:r>
        <w:t xml:space="preserve"> </w:t>
      </w:r>
      <w:r>
        <w:rPr>
          <w:rFonts w:hint="eastAsia"/>
        </w:rPr>
        <w:t>демократии</w:t>
      </w:r>
    </w:p>
    <w:p w14:paraId="793347DF" w14:textId="77777777" w:rsidR="00115AA9" w:rsidRDefault="00115AA9" w:rsidP="00115AA9"/>
    <w:p w14:paraId="3F5928F4" w14:textId="77777777" w:rsidR="00115AA9" w:rsidRDefault="00115AA9" w:rsidP="00115AA9">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использования</w:t>
      </w:r>
      <w:r>
        <w:t xml:space="preserve"> </w:t>
      </w:r>
      <w:r>
        <w:rPr>
          <w:rFonts w:hint="eastAsia"/>
        </w:rPr>
        <w:t>технических</w:t>
      </w:r>
      <w:r>
        <w:t xml:space="preserve"> </w:t>
      </w:r>
      <w:r>
        <w:rPr>
          <w:rFonts w:hint="eastAsia"/>
        </w:rPr>
        <w:t>средств</w:t>
      </w:r>
      <w:r>
        <w:t xml:space="preserve"> </w:t>
      </w:r>
      <w:r>
        <w:rPr>
          <w:rFonts w:hint="eastAsia"/>
        </w:rPr>
        <w:t>автоматизации</w:t>
      </w:r>
      <w:r>
        <w:t xml:space="preserve"> </w:t>
      </w:r>
      <w:r>
        <w:rPr>
          <w:rFonts w:hint="eastAsia"/>
        </w:rPr>
        <w:t>голосования</w:t>
      </w:r>
      <w:r>
        <w:t xml:space="preserve"> </w:t>
      </w:r>
      <w:r>
        <w:rPr>
          <w:rFonts w:hint="eastAsia"/>
        </w:rPr>
        <w:t>в</w:t>
      </w:r>
      <w:r>
        <w:t xml:space="preserve"> </w:t>
      </w:r>
      <w:r>
        <w:rPr>
          <w:rFonts w:hint="eastAsia"/>
        </w:rPr>
        <w:t>помещении</w:t>
      </w:r>
      <w:r>
        <w:t xml:space="preserve"> </w:t>
      </w:r>
      <w:r>
        <w:rPr>
          <w:rFonts w:hint="eastAsia"/>
        </w:rPr>
        <w:t>для</w:t>
      </w:r>
      <w:r>
        <w:t xml:space="preserve"> </w:t>
      </w:r>
      <w:r>
        <w:rPr>
          <w:rFonts w:hint="eastAsia"/>
        </w:rPr>
        <w:t>голосования</w:t>
      </w:r>
    </w:p>
    <w:p w14:paraId="5A84E4B1" w14:textId="77777777" w:rsidR="00115AA9" w:rsidRDefault="00115AA9" w:rsidP="00115AA9"/>
    <w:p w14:paraId="37464227" w14:textId="77777777" w:rsidR="00115AA9" w:rsidRDefault="00115AA9" w:rsidP="00115AA9">
      <w:r>
        <w:rPr>
          <w:rFonts w:hint="eastAsia"/>
        </w:rPr>
        <w:t>§</w:t>
      </w:r>
      <w:r>
        <w:t xml:space="preserve"> 2. </w:t>
      </w:r>
      <w:r>
        <w:rPr>
          <w:rFonts w:hint="eastAsia"/>
        </w:rPr>
        <w:t>Электронное</w:t>
      </w:r>
      <w:r>
        <w:t xml:space="preserve"> </w:t>
      </w:r>
      <w:r>
        <w:rPr>
          <w:rFonts w:hint="eastAsia"/>
        </w:rPr>
        <w:t>голосование</w:t>
      </w:r>
      <w:r>
        <w:t xml:space="preserve"> </w:t>
      </w:r>
      <w:r>
        <w:rPr>
          <w:rFonts w:hint="eastAsia"/>
        </w:rPr>
        <w:t>вне</w:t>
      </w:r>
      <w:r>
        <w:t xml:space="preserve"> </w:t>
      </w:r>
      <w:r>
        <w:rPr>
          <w:rFonts w:hint="eastAsia"/>
        </w:rPr>
        <w:t>помещения</w:t>
      </w:r>
      <w:r>
        <w:t xml:space="preserve"> </w:t>
      </w:r>
      <w:r>
        <w:rPr>
          <w:rFonts w:hint="eastAsia"/>
        </w:rPr>
        <w:t>для</w:t>
      </w:r>
      <w:r>
        <w:t xml:space="preserve"> </w:t>
      </w:r>
      <w:r>
        <w:rPr>
          <w:rFonts w:hint="eastAsia"/>
        </w:rPr>
        <w:t>голосования</w:t>
      </w:r>
      <w:r>
        <w:t xml:space="preserve"> (</w:t>
      </w:r>
      <w:r>
        <w:rPr>
          <w:rFonts w:hint="eastAsia"/>
        </w:rPr>
        <w:t>дистанционное</w:t>
      </w:r>
      <w:r>
        <w:t xml:space="preserve"> </w:t>
      </w:r>
      <w:r>
        <w:rPr>
          <w:rFonts w:hint="eastAsia"/>
        </w:rPr>
        <w:t>электронное</w:t>
      </w:r>
      <w:r>
        <w:t xml:space="preserve"> </w:t>
      </w:r>
      <w:r>
        <w:rPr>
          <w:rFonts w:hint="eastAsia"/>
        </w:rPr>
        <w:t>голосование</w:t>
      </w:r>
      <w:r>
        <w:t>)</w:t>
      </w:r>
    </w:p>
    <w:p w14:paraId="1D64A292" w14:textId="77777777" w:rsidR="00115AA9" w:rsidRDefault="00115AA9" w:rsidP="00115AA9"/>
    <w:p w14:paraId="38BD6AB2" w14:textId="77777777" w:rsidR="00115AA9" w:rsidRDefault="00115AA9" w:rsidP="00115AA9">
      <w:r>
        <w:rPr>
          <w:rFonts w:hint="eastAsia"/>
        </w:rPr>
        <w:t>§</w:t>
      </w:r>
      <w:r>
        <w:t xml:space="preserve"> 3. </w:t>
      </w:r>
      <w:r>
        <w:rPr>
          <w:rFonts w:hint="eastAsia"/>
        </w:rPr>
        <w:t>Правовое</w:t>
      </w:r>
      <w:r>
        <w:t xml:space="preserve"> </w:t>
      </w:r>
      <w:r>
        <w:rPr>
          <w:rFonts w:hint="eastAsia"/>
        </w:rPr>
        <w:t>регулирование</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при</w:t>
      </w:r>
      <w:r>
        <w:t xml:space="preserve"> </w:t>
      </w:r>
      <w:r>
        <w:rPr>
          <w:rFonts w:hint="eastAsia"/>
        </w:rPr>
        <w:t>осуществлении</w:t>
      </w:r>
      <w:r>
        <w:t xml:space="preserve"> </w:t>
      </w:r>
      <w:r>
        <w:rPr>
          <w:rFonts w:hint="eastAsia"/>
        </w:rPr>
        <w:t>видеонаблюдения</w:t>
      </w:r>
      <w:r>
        <w:t xml:space="preserve"> </w:t>
      </w:r>
      <w:r>
        <w:rPr>
          <w:rFonts w:hint="eastAsia"/>
        </w:rPr>
        <w:t>за</w:t>
      </w:r>
      <w:r>
        <w:t xml:space="preserve"> </w:t>
      </w:r>
      <w:r>
        <w:rPr>
          <w:rFonts w:hint="eastAsia"/>
        </w:rPr>
        <w:t>выборами</w:t>
      </w:r>
      <w:r>
        <w:t xml:space="preserve"> </w:t>
      </w:r>
      <w:r>
        <w:rPr>
          <w:rFonts w:hint="eastAsia"/>
        </w:rPr>
        <w:t>и</w:t>
      </w:r>
      <w:r>
        <w:t xml:space="preserve"> </w:t>
      </w:r>
      <w:r>
        <w:rPr>
          <w:rFonts w:hint="eastAsia"/>
        </w:rPr>
        <w:t>референдумами</w:t>
      </w:r>
    </w:p>
    <w:p w14:paraId="55B2F638" w14:textId="77777777" w:rsidR="00115AA9" w:rsidRDefault="00115AA9" w:rsidP="00115AA9"/>
    <w:p w14:paraId="4D9CAE17" w14:textId="77777777" w:rsidR="00115AA9" w:rsidRDefault="00115AA9" w:rsidP="00115AA9">
      <w:r>
        <w:rPr>
          <w:rFonts w:hint="eastAsia"/>
        </w:rPr>
        <w:t>Глава</w:t>
      </w:r>
      <w:r>
        <w:t xml:space="preserve"> 3. </w:t>
      </w:r>
      <w:r>
        <w:rPr>
          <w:rFonts w:hint="eastAsia"/>
        </w:rPr>
        <w:t>Конституционное</w:t>
      </w:r>
      <w:r>
        <w:t xml:space="preserve"> </w:t>
      </w:r>
      <w:r>
        <w:rPr>
          <w:rFonts w:hint="eastAsia"/>
        </w:rPr>
        <w:t>регулирование</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осуществлении</w:t>
      </w:r>
      <w:r>
        <w:t xml:space="preserve"> </w:t>
      </w:r>
      <w:r>
        <w:rPr>
          <w:rFonts w:hint="eastAsia"/>
        </w:rPr>
        <w:t>консультативных</w:t>
      </w:r>
      <w:r>
        <w:t xml:space="preserve"> </w:t>
      </w:r>
      <w:r>
        <w:rPr>
          <w:rFonts w:hint="eastAsia"/>
        </w:rPr>
        <w:t>институтов</w:t>
      </w:r>
      <w:r>
        <w:t xml:space="preserve"> </w:t>
      </w:r>
      <w:r>
        <w:rPr>
          <w:rFonts w:hint="eastAsia"/>
        </w:rPr>
        <w:t>прямой</w:t>
      </w:r>
      <w:r>
        <w:t xml:space="preserve"> </w:t>
      </w:r>
      <w:r>
        <w:rPr>
          <w:rFonts w:hint="eastAsia"/>
        </w:rPr>
        <w:t>демократии</w:t>
      </w:r>
    </w:p>
    <w:p w14:paraId="0ECF89D7" w14:textId="77777777" w:rsidR="00115AA9" w:rsidRDefault="00115AA9" w:rsidP="00115AA9"/>
    <w:p w14:paraId="4AE7BCA5" w14:textId="77777777" w:rsidR="00115AA9" w:rsidRDefault="00115AA9" w:rsidP="00115AA9">
      <w:r>
        <w:rPr>
          <w:rFonts w:hint="eastAsia"/>
        </w:rPr>
        <w:t>§</w:t>
      </w:r>
      <w:r>
        <w:t xml:space="preserve"> 1. </w:t>
      </w:r>
      <w:r>
        <w:rPr>
          <w:rFonts w:hint="eastAsia"/>
        </w:rPr>
        <w:t>Развитие</w:t>
      </w:r>
      <w:r>
        <w:t xml:space="preserve"> </w:t>
      </w:r>
      <w:r>
        <w:rPr>
          <w:rFonts w:hint="eastAsia"/>
        </w:rPr>
        <w:t>правовых</w:t>
      </w:r>
      <w:r>
        <w:t xml:space="preserve"> </w:t>
      </w:r>
      <w:r>
        <w:rPr>
          <w:rFonts w:hint="eastAsia"/>
        </w:rPr>
        <w:t>механизмов</w:t>
      </w:r>
      <w:r>
        <w:t xml:space="preserve"> </w:t>
      </w:r>
      <w:r>
        <w:rPr>
          <w:rFonts w:hint="eastAsia"/>
        </w:rPr>
        <w:t>реализации</w:t>
      </w:r>
      <w:r>
        <w:t xml:space="preserve"> </w:t>
      </w:r>
      <w:r>
        <w:rPr>
          <w:rFonts w:hint="eastAsia"/>
        </w:rPr>
        <w:t>общественных</w:t>
      </w:r>
      <w:r>
        <w:t xml:space="preserve"> </w:t>
      </w:r>
      <w:r>
        <w:rPr>
          <w:rFonts w:hint="eastAsia"/>
        </w:rPr>
        <w:t>инициатив</w:t>
      </w:r>
      <w:r>
        <w:t xml:space="preserve"> </w:t>
      </w:r>
      <w:r>
        <w:rPr>
          <w:rFonts w:hint="eastAsia"/>
        </w:rPr>
        <w:t>с</w:t>
      </w:r>
      <w:r>
        <w:t xml:space="preserve"> </w:t>
      </w:r>
      <w:r>
        <w:rPr>
          <w:rFonts w:hint="eastAsia"/>
        </w:rPr>
        <w:t>использованием</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373CE0FB" w14:textId="77777777" w:rsidR="00115AA9" w:rsidRDefault="00115AA9" w:rsidP="00115AA9"/>
    <w:p w14:paraId="358FCB43" w14:textId="77777777" w:rsidR="00115AA9" w:rsidRDefault="00115AA9" w:rsidP="00115AA9">
      <w:r>
        <w:rPr>
          <w:rFonts w:hint="eastAsia"/>
        </w:rPr>
        <w:t>§</w:t>
      </w:r>
      <w:r>
        <w:t xml:space="preserve"> 2. </w:t>
      </w:r>
      <w:r>
        <w:rPr>
          <w:rFonts w:hint="eastAsia"/>
        </w:rPr>
        <w:t>Общественное</w:t>
      </w:r>
      <w:r>
        <w:t xml:space="preserve"> </w:t>
      </w:r>
      <w:r>
        <w:rPr>
          <w:rFonts w:hint="eastAsia"/>
        </w:rPr>
        <w:t>обсуждение</w:t>
      </w:r>
      <w:r>
        <w:t xml:space="preserve"> </w:t>
      </w:r>
      <w:r>
        <w:rPr>
          <w:rFonts w:hint="eastAsia"/>
        </w:rPr>
        <w:t>проектов</w:t>
      </w:r>
      <w:r>
        <w:t xml:space="preserve"> </w:t>
      </w:r>
      <w:r>
        <w:rPr>
          <w:rFonts w:hint="eastAsia"/>
        </w:rPr>
        <w:t>федеральных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посредством</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68758727" w14:textId="77777777" w:rsidR="00115AA9" w:rsidRDefault="00115AA9" w:rsidP="00115AA9"/>
    <w:p w14:paraId="7FCEDDBF" w14:textId="77777777" w:rsidR="00115AA9" w:rsidRDefault="00115AA9" w:rsidP="00115AA9">
      <w:r>
        <w:rPr>
          <w:rFonts w:hint="eastAsia"/>
        </w:rPr>
        <w:t>Заключение</w:t>
      </w:r>
    </w:p>
    <w:p w14:paraId="3E1DEEE2" w14:textId="77777777" w:rsidR="00115AA9" w:rsidRDefault="00115AA9" w:rsidP="00115AA9"/>
    <w:p w14:paraId="1D622FBE" w14:textId="77777777" w:rsidR="00115AA9" w:rsidRDefault="00115AA9" w:rsidP="00115AA9">
      <w:r>
        <w:rPr>
          <w:rFonts w:hint="eastAsia"/>
        </w:rPr>
        <w:t>Список</w:t>
      </w:r>
      <w:r>
        <w:t xml:space="preserve"> </w:t>
      </w:r>
      <w:r>
        <w:rPr>
          <w:rFonts w:hint="eastAsia"/>
        </w:rPr>
        <w:t>источников</w:t>
      </w:r>
    </w:p>
    <w:p w14:paraId="5ACE451E" w14:textId="77777777" w:rsidR="00115AA9" w:rsidRDefault="00115AA9" w:rsidP="00115AA9"/>
    <w:p w14:paraId="53BE1A9F" w14:textId="363E7979" w:rsidR="00115AA9" w:rsidRPr="00115AA9" w:rsidRDefault="00115AA9" w:rsidP="00115AA9">
      <w:r>
        <w:t>186</w:t>
      </w:r>
    </w:p>
    <w:sectPr w:rsidR="00115AA9" w:rsidRPr="00115AA9" w:rsidSect="00B950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76B3" w14:textId="77777777" w:rsidR="00B950E1" w:rsidRDefault="00B950E1">
      <w:pPr>
        <w:spacing w:after="0" w:line="240" w:lineRule="auto"/>
      </w:pPr>
      <w:r>
        <w:separator/>
      </w:r>
    </w:p>
  </w:endnote>
  <w:endnote w:type="continuationSeparator" w:id="0">
    <w:p w14:paraId="08A6F91A" w14:textId="77777777" w:rsidR="00B950E1" w:rsidRDefault="00B9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E905" w14:textId="77777777" w:rsidR="00B950E1" w:rsidRDefault="00B950E1"/>
    <w:p w14:paraId="3D7032BE" w14:textId="77777777" w:rsidR="00B950E1" w:rsidRDefault="00B950E1"/>
    <w:p w14:paraId="14577945" w14:textId="77777777" w:rsidR="00B950E1" w:rsidRDefault="00B950E1"/>
    <w:p w14:paraId="7AD40229" w14:textId="77777777" w:rsidR="00B950E1" w:rsidRDefault="00B950E1"/>
    <w:p w14:paraId="3263E4A5" w14:textId="77777777" w:rsidR="00B950E1" w:rsidRDefault="00B950E1"/>
    <w:p w14:paraId="3D474A42" w14:textId="77777777" w:rsidR="00B950E1" w:rsidRDefault="00B950E1"/>
    <w:p w14:paraId="72F8A848" w14:textId="77777777" w:rsidR="00B950E1" w:rsidRDefault="00B950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FECE2D" wp14:editId="533864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AB92D" w14:textId="77777777" w:rsidR="00B950E1" w:rsidRDefault="00B95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FEC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2AB92D" w14:textId="77777777" w:rsidR="00B950E1" w:rsidRDefault="00B950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CB7FC" w14:textId="77777777" w:rsidR="00B950E1" w:rsidRDefault="00B950E1"/>
    <w:p w14:paraId="280B12B1" w14:textId="77777777" w:rsidR="00B950E1" w:rsidRDefault="00B950E1"/>
    <w:p w14:paraId="4BD8E977" w14:textId="77777777" w:rsidR="00B950E1" w:rsidRDefault="00B950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6F6A0D" wp14:editId="0E445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8455" w14:textId="77777777" w:rsidR="00B950E1" w:rsidRDefault="00B950E1"/>
                          <w:p w14:paraId="043573A5" w14:textId="77777777" w:rsidR="00B950E1" w:rsidRDefault="00B95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F6A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648455" w14:textId="77777777" w:rsidR="00B950E1" w:rsidRDefault="00B950E1"/>
                    <w:p w14:paraId="043573A5" w14:textId="77777777" w:rsidR="00B950E1" w:rsidRDefault="00B950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8159EA" w14:textId="77777777" w:rsidR="00B950E1" w:rsidRDefault="00B950E1"/>
    <w:p w14:paraId="0C633E21" w14:textId="77777777" w:rsidR="00B950E1" w:rsidRDefault="00B950E1">
      <w:pPr>
        <w:rPr>
          <w:sz w:val="2"/>
          <w:szCs w:val="2"/>
        </w:rPr>
      </w:pPr>
    </w:p>
    <w:p w14:paraId="56531C7A" w14:textId="77777777" w:rsidR="00B950E1" w:rsidRDefault="00B950E1"/>
    <w:p w14:paraId="4D785FC4" w14:textId="77777777" w:rsidR="00B950E1" w:rsidRDefault="00B950E1">
      <w:pPr>
        <w:spacing w:after="0" w:line="240" w:lineRule="auto"/>
      </w:pPr>
    </w:p>
  </w:footnote>
  <w:footnote w:type="continuationSeparator" w:id="0">
    <w:p w14:paraId="3F6D5E8C" w14:textId="77777777" w:rsidR="00B950E1" w:rsidRDefault="00B9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0E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60168</TotalTime>
  <Pages>2</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1525</cp:revision>
  <cp:lastPrinted>2009-02-06T05:36:00Z</cp:lastPrinted>
  <dcterms:created xsi:type="dcterms:W3CDTF">2024-01-07T13:43:00Z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