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Содержание</w:t>
      </w: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Оглавление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Введение</w:t>
      </w:r>
      <w:r w:rsidRPr="009D0250">
        <w:rPr>
          <w:rFonts w:ascii="Trebuchet MS" w:eastAsia="Times New Roman" w:hAnsi="Trebuchet MS" w:cs="Times New Roman"/>
          <w:color w:val="000000"/>
          <w:kern w:val="0"/>
          <w:sz w:val="18"/>
          <w:szCs w:val="18"/>
          <w:lang w:eastAsia="ru-RU"/>
        </w:rPr>
        <w:t>... 3</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Глава</w:t>
      </w:r>
      <w:r w:rsidRPr="009D0250">
        <w:rPr>
          <w:rFonts w:ascii="Trebuchet MS" w:eastAsia="Times New Roman" w:hAnsi="Trebuchet MS" w:cs="Times New Roman"/>
          <w:color w:val="000000"/>
          <w:kern w:val="0"/>
          <w:sz w:val="18"/>
          <w:szCs w:val="18"/>
          <w:lang w:eastAsia="ru-RU"/>
        </w:rPr>
        <w:t xml:space="preserve"> I. </w:t>
      </w:r>
      <w:r w:rsidRPr="009D0250">
        <w:rPr>
          <w:rFonts w:ascii="Trebuchet MS" w:eastAsia="Times New Roman" w:hAnsi="Trebuchet MS" w:cs="Times New Roman" w:hint="eastAsia"/>
          <w:color w:val="000000"/>
          <w:kern w:val="0"/>
          <w:sz w:val="18"/>
          <w:szCs w:val="18"/>
          <w:lang w:eastAsia="ru-RU"/>
        </w:rPr>
        <w:t>Историография</w:t>
      </w:r>
      <w:r w:rsidRPr="009D0250">
        <w:rPr>
          <w:rFonts w:ascii="Trebuchet MS" w:eastAsia="Times New Roman" w:hAnsi="Trebuchet MS" w:cs="Times New Roman"/>
          <w:color w:val="000000"/>
          <w:kern w:val="0"/>
          <w:sz w:val="18"/>
          <w:szCs w:val="18"/>
          <w:lang w:eastAsia="ru-RU"/>
        </w:rPr>
        <w:t>... 10</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Глава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Ранний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период</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творчества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Иванова</w:t>
      </w:r>
      <w:r w:rsidRPr="009D0250">
        <w:rPr>
          <w:rFonts w:ascii="Trebuchet MS" w:eastAsia="Times New Roman" w:hAnsi="Trebuchet MS" w:cs="Times New Roman"/>
          <w:color w:val="000000"/>
          <w:kern w:val="0"/>
          <w:sz w:val="18"/>
          <w:szCs w:val="18"/>
          <w:lang w:eastAsia="ru-RU"/>
        </w:rPr>
        <w:t xml:space="preserve"> (1762-1779):</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II. 1. </w:t>
      </w:r>
      <w:r w:rsidRPr="009D0250">
        <w:rPr>
          <w:rFonts w:ascii="Trebuchet MS" w:eastAsia="Times New Roman" w:hAnsi="Trebuchet MS" w:cs="Times New Roman" w:hint="eastAsia"/>
          <w:color w:val="000000"/>
          <w:kern w:val="0"/>
          <w:sz w:val="18"/>
          <w:szCs w:val="18"/>
          <w:lang w:eastAsia="ru-RU"/>
        </w:rPr>
        <w:t>Обучение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Императорской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Академии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художеств</w:t>
      </w:r>
      <w:r w:rsidRPr="009D0250">
        <w:rPr>
          <w:rFonts w:ascii="Trebuchet MS" w:eastAsia="Times New Roman" w:hAnsi="Trebuchet MS" w:cs="Times New Roman"/>
          <w:color w:val="000000"/>
          <w:kern w:val="0"/>
          <w:sz w:val="18"/>
          <w:szCs w:val="18"/>
          <w:lang w:eastAsia="ru-RU"/>
        </w:rPr>
        <w:t xml:space="preserve"> (1762-1770)... 35</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II.2. </w:t>
      </w:r>
      <w:r w:rsidRPr="009D0250">
        <w:rPr>
          <w:rFonts w:ascii="Trebuchet MS" w:eastAsia="Times New Roman" w:hAnsi="Trebuchet MS" w:cs="Times New Roman" w:hint="eastAsia"/>
          <w:color w:val="000000"/>
          <w:kern w:val="0"/>
          <w:sz w:val="18"/>
          <w:szCs w:val="18"/>
          <w:lang w:eastAsia="ru-RU"/>
        </w:rPr>
        <w:t>Пенсионерская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поездка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во</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Францию</w:t>
      </w:r>
      <w:r w:rsidRPr="009D0250">
        <w:rPr>
          <w:rFonts w:ascii="Trebuchet MS" w:eastAsia="Times New Roman" w:hAnsi="Trebuchet MS" w:cs="Times New Roman"/>
          <w:color w:val="000000"/>
          <w:kern w:val="0"/>
          <w:sz w:val="18"/>
          <w:szCs w:val="18"/>
          <w:lang w:eastAsia="ru-RU"/>
        </w:rPr>
        <w:t xml:space="preserve"> (1770-1773)... 41</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П</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З</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Итальянская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пенсионерская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поездка</w:t>
      </w:r>
      <w:r w:rsidRPr="009D0250">
        <w:rPr>
          <w:rFonts w:ascii="Trebuchet MS" w:eastAsia="Times New Roman" w:hAnsi="Trebuchet MS" w:cs="Times New Roman"/>
          <w:color w:val="000000"/>
          <w:kern w:val="0"/>
          <w:sz w:val="18"/>
          <w:szCs w:val="18"/>
          <w:lang w:eastAsia="ru-RU"/>
        </w:rPr>
        <w:t xml:space="preserve"> (1773-1779)... 51</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Глава</w:t>
      </w:r>
      <w:r w:rsidRPr="009D0250">
        <w:rPr>
          <w:rFonts w:ascii="Trebuchet MS" w:eastAsia="Times New Roman" w:hAnsi="Trebuchet MS" w:cs="Times New Roman"/>
          <w:color w:val="000000"/>
          <w:kern w:val="0"/>
          <w:sz w:val="18"/>
          <w:szCs w:val="18"/>
          <w:lang w:eastAsia="ru-RU"/>
        </w:rPr>
        <w:t xml:space="preserve"> III. </w:t>
      </w:r>
      <w:r w:rsidRPr="009D0250">
        <w:rPr>
          <w:rFonts w:ascii="Trebuchet MS" w:eastAsia="Times New Roman" w:hAnsi="Trebuchet MS" w:cs="Times New Roman" w:hint="eastAsia"/>
          <w:color w:val="000000"/>
          <w:kern w:val="0"/>
          <w:sz w:val="18"/>
          <w:szCs w:val="18"/>
          <w:lang w:eastAsia="ru-RU"/>
        </w:rPr>
        <w:t>Служба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армии</w:t>
      </w:r>
      <w:r w:rsidRPr="009D0250">
        <w:rPr>
          <w:rFonts w:ascii="Trebuchet MS" w:eastAsia="Times New Roman" w:hAnsi="Trebuchet MS" w:cs="Times New Roman"/>
          <w:color w:val="000000"/>
          <w:kern w:val="0"/>
          <w:sz w:val="18"/>
          <w:szCs w:val="18"/>
          <w:lang w:eastAsia="ru-RU"/>
        </w:rPr>
        <w:t xml:space="preserve"> (1780-1791):</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III. 1. </w:t>
      </w:r>
      <w:r w:rsidRPr="009D0250">
        <w:rPr>
          <w:rFonts w:ascii="Trebuchet MS" w:eastAsia="Times New Roman" w:hAnsi="Trebuchet MS" w:cs="Times New Roman" w:hint="eastAsia"/>
          <w:color w:val="000000"/>
          <w:kern w:val="0"/>
          <w:sz w:val="18"/>
          <w:szCs w:val="18"/>
          <w:lang w:eastAsia="ru-RU"/>
        </w:rPr>
        <w:t>Возвращение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на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родину</w:t>
      </w:r>
      <w:r w:rsidRPr="009D0250">
        <w:rPr>
          <w:rFonts w:ascii="Trebuchet MS" w:eastAsia="Times New Roman" w:hAnsi="Trebuchet MS" w:cs="Times New Roman"/>
          <w:color w:val="000000"/>
          <w:kern w:val="0"/>
          <w:sz w:val="18"/>
          <w:szCs w:val="18"/>
          <w:lang w:eastAsia="ru-RU"/>
        </w:rPr>
        <w:t>... 65</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Ш</w:t>
      </w:r>
      <w:r w:rsidRPr="009D0250">
        <w:rPr>
          <w:rFonts w:ascii="Trebuchet MS" w:eastAsia="Times New Roman" w:hAnsi="Trebuchet MS" w:cs="Times New Roman"/>
          <w:color w:val="000000"/>
          <w:kern w:val="0"/>
          <w:sz w:val="18"/>
          <w:szCs w:val="18"/>
          <w:lang w:eastAsia="ru-RU"/>
        </w:rPr>
        <w:t xml:space="preserve">.2. </w:t>
      </w:r>
      <w:r w:rsidRPr="009D0250">
        <w:rPr>
          <w:rFonts w:ascii="Trebuchet MS" w:eastAsia="Times New Roman" w:hAnsi="Trebuchet MS" w:cs="Times New Roman" w:hint="eastAsia"/>
          <w:color w:val="000000"/>
          <w:kern w:val="0"/>
          <w:sz w:val="18"/>
          <w:szCs w:val="18"/>
          <w:lang w:eastAsia="ru-RU"/>
        </w:rPr>
        <w:t>Особенности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службы</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Иванова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армии</w:t>
      </w:r>
      <w:r w:rsidRPr="009D0250">
        <w:rPr>
          <w:rFonts w:ascii="Trebuchet MS" w:eastAsia="Times New Roman" w:hAnsi="Trebuchet MS" w:cs="Times New Roman"/>
          <w:color w:val="000000"/>
          <w:kern w:val="0"/>
          <w:sz w:val="18"/>
          <w:szCs w:val="18"/>
          <w:lang w:eastAsia="ru-RU"/>
        </w:rPr>
        <w:t>... 66</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Ш</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З</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Пейзажи</w:t>
      </w:r>
      <w:r w:rsidRPr="009D0250">
        <w:rPr>
          <w:rFonts w:ascii="Trebuchet MS" w:eastAsia="Times New Roman" w:hAnsi="Trebuchet MS" w:cs="Times New Roman"/>
          <w:color w:val="000000"/>
          <w:kern w:val="0"/>
          <w:sz w:val="18"/>
          <w:szCs w:val="18"/>
          <w:lang w:eastAsia="ru-RU"/>
        </w:rPr>
        <w:t xml:space="preserve"> 1780-</w:t>
      </w:r>
      <w:r w:rsidRPr="009D0250">
        <w:rPr>
          <w:rFonts w:ascii="Trebuchet MS" w:eastAsia="Times New Roman" w:hAnsi="Trebuchet MS" w:cs="Times New Roman" w:hint="eastAsia"/>
          <w:color w:val="000000"/>
          <w:kern w:val="0"/>
          <w:sz w:val="18"/>
          <w:szCs w:val="18"/>
          <w:lang w:eastAsia="ru-RU"/>
        </w:rPr>
        <w:t>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годов</w:t>
      </w:r>
      <w:r w:rsidRPr="009D0250">
        <w:rPr>
          <w:rFonts w:ascii="Trebuchet MS" w:eastAsia="Times New Roman" w:hAnsi="Trebuchet MS" w:cs="Times New Roman"/>
          <w:color w:val="000000"/>
          <w:kern w:val="0"/>
          <w:sz w:val="18"/>
          <w:szCs w:val="18"/>
          <w:lang w:eastAsia="ru-RU"/>
        </w:rPr>
        <w:t>... 69</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111.4. </w:t>
      </w:r>
      <w:r w:rsidRPr="009D0250">
        <w:rPr>
          <w:rFonts w:ascii="Trebuchet MS" w:eastAsia="Times New Roman" w:hAnsi="Trebuchet MS" w:cs="Times New Roman" w:hint="eastAsia"/>
          <w:color w:val="000000"/>
          <w:kern w:val="0"/>
          <w:sz w:val="18"/>
          <w:szCs w:val="18"/>
          <w:lang w:eastAsia="ru-RU"/>
        </w:rPr>
        <w:t>Батальные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произведения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конец</w:t>
      </w:r>
      <w:r w:rsidRPr="009D0250">
        <w:rPr>
          <w:rFonts w:ascii="Trebuchet MS" w:eastAsia="Times New Roman" w:hAnsi="Trebuchet MS" w:cs="Times New Roman"/>
          <w:color w:val="000000"/>
          <w:kern w:val="0"/>
          <w:sz w:val="18"/>
          <w:szCs w:val="18"/>
          <w:lang w:eastAsia="ru-RU"/>
        </w:rPr>
        <w:t xml:space="preserve"> 1780-</w:t>
      </w:r>
      <w:r w:rsidRPr="009D0250">
        <w:rPr>
          <w:rFonts w:ascii="Trebuchet MS" w:eastAsia="Times New Roman" w:hAnsi="Trebuchet MS" w:cs="Times New Roman" w:hint="eastAsia"/>
          <w:color w:val="000000"/>
          <w:kern w:val="0"/>
          <w:sz w:val="18"/>
          <w:szCs w:val="18"/>
          <w:lang w:eastAsia="ru-RU"/>
        </w:rPr>
        <w:t>х</w:t>
      </w:r>
      <w:r w:rsidRPr="009D0250">
        <w:rPr>
          <w:rFonts w:ascii="Trebuchet MS" w:eastAsia="Times New Roman" w:hAnsi="Trebuchet MS" w:cs="Times New Roman"/>
          <w:color w:val="000000"/>
          <w:kern w:val="0"/>
          <w:sz w:val="18"/>
          <w:szCs w:val="18"/>
          <w:lang w:eastAsia="ru-RU"/>
        </w:rPr>
        <w:t>- 1791)... 78</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111.5. </w:t>
      </w:r>
      <w:r w:rsidRPr="009D0250">
        <w:rPr>
          <w:rFonts w:ascii="Trebuchet MS" w:eastAsia="Times New Roman" w:hAnsi="Trebuchet MS" w:cs="Times New Roman" w:hint="eastAsia"/>
          <w:color w:val="000000"/>
          <w:kern w:val="0"/>
          <w:sz w:val="18"/>
          <w:szCs w:val="18"/>
          <w:lang w:eastAsia="ru-RU"/>
        </w:rPr>
        <w:t>Рисунок</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«Смерть</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светлейшего</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князя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Г</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Потемкина</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Таврического</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Бессарабских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степях»</w:t>
      </w:r>
      <w:r w:rsidRPr="009D0250">
        <w:rPr>
          <w:rFonts w:ascii="Trebuchet MS" w:eastAsia="Times New Roman" w:hAnsi="Trebuchet MS" w:cs="Times New Roman"/>
          <w:color w:val="000000"/>
          <w:kern w:val="0"/>
          <w:sz w:val="18"/>
          <w:szCs w:val="18"/>
          <w:lang w:eastAsia="ru-RU"/>
        </w:rPr>
        <w:t>... 85</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Глава</w:t>
      </w:r>
      <w:r w:rsidRPr="009D0250">
        <w:rPr>
          <w:rFonts w:ascii="Trebuchet MS" w:eastAsia="Times New Roman" w:hAnsi="Trebuchet MS" w:cs="Times New Roman"/>
          <w:color w:val="000000"/>
          <w:kern w:val="0"/>
          <w:sz w:val="18"/>
          <w:szCs w:val="18"/>
          <w:lang w:eastAsia="ru-RU"/>
        </w:rPr>
        <w:t xml:space="preserve"> IV. </w:t>
      </w:r>
      <w:r w:rsidRPr="009D0250">
        <w:rPr>
          <w:rFonts w:ascii="Trebuchet MS" w:eastAsia="Times New Roman" w:hAnsi="Trebuchet MS" w:cs="Times New Roman" w:hint="eastAsia"/>
          <w:color w:val="000000"/>
          <w:kern w:val="0"/>
          <w:sz w:val="18"/>
          <w:szCs w:val="18"/>
          <w:lang w:eastAsia="ru-RU"/>
        </w:rPr>
        <w:t>На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статской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службе</w:t>
      </w:r>
      <w:r w:rsidRPr="009D0250">
        <w:rPr>
          <w:rFonts w:ascii="Trebuchet MS" w:eastAsia="Times New Roman" w:hAnsi="Trebuchet MS" w:cs="Times New Roman"/>
          <w:color w:val="000000"/>
          <w:kern w:val="0"/>
          <w:sz w:val="18"/>
          <w:szCs w:val="18"/>
          <w:lang w:eastAsia="ru-RU"/>
        </w:rPr>
        <w:t xml:space="preserve"> (1792-1823):</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IV. 1. </w:t>
      </w:r>
      <w:r w:rsidRPr="009D0250">
        <w:rPr>
          <w:rFonts w:ascii="Trebuchet MS" w:eastAsia="Times New Roman" w:hAnsi="Trebuchet MS" w:cs="Times New Roman" w:hint="eastAsia"/>
          <w:color w:val="000000"/>
          <w:kern w:val="0"/>
          <w:sz w:val="18"/>
          <w:szCs w:val="18"/>
          <w:lang w:eastAsia="ru-RU"/>
        </w:rPr>
        <w:t>Произведения</w:t>
      </w:r>
      <w:r w:rsidRPr="009D0250">
        <w:rPr>
          <w:rFonts w:ascii="Trebuchet MS" w:eastAsia="Times New Roman" w:hAnsi="Trebuchet MS" w:cs="Times New Roman"/>
          <w:color w:val="000000"/>
          <w:kern w:val="0"/>
          <w:sz w:val="18"/>
          <w:szCs w:val="18"/>
          <w:lang w:eastAsia="ru-RU"/>
        </w:rPr>
        <w:t xml:space="preserve"> 1792-1796 </w:t>
      </w:r>
      <w:r w:rsidRPr="009D0250">
        <w:rPr>
          <w:rFonts w:ascii="Trebuchet MS" w:eastAsia="Times New Roman" w:hAnsi="Trebuchet MS" w:cs="Times New Roman" w:hint="eastAsia"/>
          <w:color w:val="000000"/>
          <w:kern w:val="0"/>
          <w:sz w:val="18"/>
          <w:szCs w:val="18"/>
          <w:lang w:eastAsia="ru-RU"/>
        </w:rPr>
        <w:t>годов</w:t>
      </w:r>
      <w:r w:rsidRPr="009D0250">
        <w:rPr>
          <w:rFonts w:ascii="Trebuchet MS" w:eastAsia="Times New Roman" w:hAnsi="Trebuchet MS" w:cs="Times New Roman"/>
          <w:color w:val="000000"/>
          <w:kern w:val="0"/>
          <w:sz w:val="18"/>
          <w:szCs w:val="18"/>
          <w:lang w:eastAsia="ru-RU"/>
        </w:rPr>
        <w:t>... 94</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lastRenderedPageBreak/>
        <w:t xml:space="preserve">IV.2. </w:t>
      </w:r>
      <w:r w:rsidRPr="009D0250">
        <w:rPr>
          <w:rFonts w:ascii="Trebuchet MS" w:eastAsia="Times New Roman" w:hAnsi="Trebuchet MS" w:cs="Times New Roman" w:hint="eastAsia"/>
          <w:color w:val="000000"/>
          <w:kern w:val="0"/>
          <w:sz w:val="18"/>
          <w:szCs w:val="18"/>
          <w:lang w:eastAsia="ru-RU"/>
        </w:rPr>
        <w:t>Произведения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конца</w:t>
      </w:r>
      <w:r w:rsidRPr="009D0250">
        <w:rPr>
          <w:rFonts w:ascii="Trebuchet MS" w:eastAsia="Times New Roman" w:hAnsi="Trebuchet MS" w:cs="Times New Roman"/>
          <w:color w:val="000000"/>
          <w:kern w:val="0"/>
          <w:sz w:val="18"/>
          <w:szCs w:val="18"/>
          <w:lang w:eastAsia="ru-RU"/>
        </w:rPr>
        <w:t xml:space="preserve"> 1790-</w:t>
      </w:r>
      <w:r w:rsidRPr="009D0250">
        <w:rPr>
          <w:rFonts w:ascii="Trebuchet MS" w:eastAsia="Times New Roman" w:hAnsi="Trebuchet MS" w:cs="Times New Roman" w:hint="eastAsia"/>
          <w:color w:val="000000"/>
          <w:kern w:val="0"/>
          <w:sz w:val="18"/>
          <w:szCs w:val="18"/>
          <w:lang w:eastAsia="ru-RU"/>
        </w:rPr>
        <w:t>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начала</w:t>
      </w:r>
      <w:r w:rsidRPr="009D0250">
        <w:rPr>
          <w:rFonts w:ascii="Trebuchet MS" w:eastAsia="Times New Roman" w:hAnsi="Trebuchet MS" w:cs="Times New Roman"/>
          <w:color w:val="000000"/>
          <w:kern w:val="0"/>
          <w:sz w:val="18"/>
          <w:szCs w:val="18"/>
          <w:lang w:eastAsia="ru-RU"/>
        </w:rPr>
        <w:t xml:space="preserve"> 1800-</w:t>
      </w:r>
      <w:r w:rsidRPr="009D0250">
        <w:rPr>
          <w:rFonts w:ascii="Trebuchet MS" w:eastAsia="Times New Roman" w:hAnsi="Trebuchet MS" w:cs="Times New Roman" w:hint="eastAsia"/>
          <w:color w:val="000000"/>
          <w:kern w:val="0"/>
          <w:sz w:val="18"/>
          <w:szCs w:val="18"/>
          <w:lang w:eastAsia="ru-RU"/>
        </w:rPr>
        <w:t>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годов</w:t>
      </w:r>
      <w:r w:rsidRPr="009D0250">
        <w:rPr>
          <w:rFonts w:ascii="Trebuchet MS" w:eastAsia="Times New Roman" w:hAnsi="Trebuchet MS" w:cs="Times New Roman"/>
          <w:color w:val="000000"/>
          <w:kern w:val="0"/>
          <w:sz w:val="18"/>
          <w:szCs w:val="18"/>
          <w:lang w:eastAsia="ru-RU"/>
        </w:rPr>
        <w:t>... 103</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IV.3. </w:t>
      </w:r>
      <w:r w:rsidRPr="009D0250">
        <w:rPr>
          <w:rFonts w:ascii="Trebuchet MS" w:eastAsia="Times New Roman" w:hAnsi="Trebuchet MS" w:cs="Times New Roman" w:hint="eastAsia"/>
          <w:color w:val="000000"/>
          <w:kern w:val="0"/>
          <w:sz w:val="18"/>
          <w:szCs w:val="18"/>
          <w:lang w:eastAsia="ru-RU"/>
        </w:rPr>
        <w:t>Педагогическая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деятельность</w:t>
      </w:r>
      <w:r w:rsidRPr="009D0250">
        <w:rPr>
          <w:rFonts w:ascii="Trebuchet MS" w:eastAsia="Times New Roman" w:hAnsi="Trebuchet MS" w:cs="Times New Roman"/>
          <w:color w:val="000000"/>
          <w:kern w:val="0"/>
          <w:sz w:val="18"/>
          <w:szCs w:val="18"/>
          <w:lang w:eastAsia="ru-RU"/>
        </w:rPr>
        <w:t xml:space="preserve"> (1800-1823)... 110</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Глава</w:t>
      </w:r>
      <w:r w:rsidRPr="009D0250">
        <w:rPr>
          <w:rFonts w:ascii="Trebuchet MS" w:eastAsia="Times New Roman" w:hAnsi="Trebuchet MS" w:cs="Times New Roman"/>
          <w:color w:val="000000"/>
          <w:kern w:val="0"/>
          <w:sz w:val="18"/>
          <w:szCs w:val="18"/>
          <w:lang w:eastAsia="ru-RU"/>
        </w:rPr>
        <w:t xml:space="preserve"> V. </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Иванов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контексте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изучения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русской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пейзажной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графики</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второй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половины</w:t>
      </w:r>
      <w:r w:rsidRPr="009D0250">
        <w:rPr>
          <w:rFonts w:ascii="Trebuchet MS" w:eastAsia="Times New Roman" w:hAnsi="Trebuchet MS" w:cs="Times New Roman"/>
          <w:color w:val="000000"/>
          <w:kern w:val="0"/>
          <w:sz w:val="18"/>
          <w:szCs w:val="18"/>
          <w:lang w:eastAsia="ru-RU"/>
        </w:rPr>
        <w:t xml:space="preserve"> XVIII </w:t>
      </w:r>
      <w:r w:rsidRPr="009D0250">
        <w:rPr>
          <w:rFonts w:ascii="Trebuchet MS" w:eastAsia="Times New Roman" w:hAnsi="Trebuchet MS" w:cs="Times New Roman" w:hint="eastAsia"/>
          <w:color w:val="000000"/>
          <w:kern w:val="0"/>
          <w:sz w:val="18"/>
          <w:szCs w:val="18"/>
          <w:lang w:eastAsia="ru-RU"/>
        </w:rPr>
        <w:t>века</w:t>
      </w:r>
      <w:r w:rsidRPr="009D0250">
        <w:rPr>
          <w:rFonts w:ascii="Trebuchet MS" w:eastAsia="Times New Roman" w:hAnsi="Trebuchet MS" w:cs="Times New Roman"/>
          <w:color w:val="000000"/>
          <w:kern w:val="0"/>
          <w:sz w:val="18"/>
          <w:szCs w:val="18"/>
          <w:lang w:eastAsia="ru-RU"/>
        </w:rPr>
        <w:t xml:space="preserve">: V.I. </w:t>
      </w:r>
      <w:r w:rsidRPr="009D0250">
        <w:rPr>
          <w:rFonts w:ascii="Trebuchet MS" w:eastAsia="Times New Roman" w:hAnsi="Trebuchet MS" w:cs="Times New Roman" w:hint="eastAsia"/>
          <w:color w:val="000000"/>
          <w:kern w:val="0"/>
          <w:sz w:val="18"/>
          <w:szCs w:val="18"/>
          <w:lang w:eastAsia="ru-RU"/>
        </w:rPr>
        <w:t>Особенности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атрибуции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произведений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русской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пейзажной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графики</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конца</w:t>
      </w:r>
      <w:r w:rsidRPr="009D0250">
        <w:rPr>
          <w:rFonts w:ascii="Trebuchet MS" w:eastAsia="Times New Roman" w:hAnsi="Trebuchet MS" w:cs="Times New Roman"/>
          <w:color w:val="000000"/>
          <w:kern w:val="0"/>
          <w:sz w:val="18"/>
          <w:szCs w:val="18"/>
          <w:lang w:eastAsia="ru-RU"/>
        </w:rPr>
        <w:t xml:space="preserve"> XV</w:t>
      </w:r>
      <w:r w:rsidRPr="009D0250">
        <w:rPr>
          <w:rFonts w:ascii="Trebuchet MS" w:eastAsia="Times New Roman" w:hAnsi="Trebuchet MS" w:cs="Times New Roman" w:hint="eastAsia"/>
          <w:color w:val="000000"/>
          <w:kern w:val="0"/>
          <w:sz w:val="18"/>
          <w:szCs w:val="18"/>
          <w:lang w:eastAsia="ru-RU"/>
        </w:rPr>
        <w:t>Ш</w:t>
      </w:r>
      <w:r w:rsidRPr="009D0250">
        <w:rPr>
          <w:rFonts w:ascii="Trebuchet MS" w:eastAsia="Times New Roman" w:hAnsi="Trebuchet MS" w:cs="Times New Roman"/>
          <w:color w:val="000000"/>
          <w:kern w:val="0"/>
          <w:sz w:val="18"/>
          <w:szCs w:val="18"/>
          <w:lang w:eastAsia="ru-RU"/>
        </w:rPr>
        <w:t>c</w:t>
      </w:r>
      <w:r w:rsidRPr="009D0250">
        <w:rPr>
          <w:rFonts w:ascii="Trebuchet MS" w:eastAsia="Times New Roman" w:hAnsi="Trebuchet MS" w:cs="Times New Roman" w:hint="eastAsia"/>
          <w:color w:val="000000"/>
          <w:kern w:val="0"/>
          <w:sz w:val="18"/>
          <w:szCs w:val="18"/>
          <w:lang w:eastAsia="ru-RU"/>
        </w:rPr>
        <w:t>т</w:t>
      </w:r>
      <w:r w:rsidRPr="009D0250">
        <w:rPr>
          <w:rFonts w:ascii="Trebuchet MS" w:eastAsia="Times New Roman" w:hAnsi="Trebuchet MS" w:cs="Times New Roman"/>
          <w:color w:val="000000"/>
          <w:kern w:val="0"/>
          <w:sz w:val="18"/>
          <w:szCs w:val="18"/>
          <w:lang w:eastAsia="ru-RU"/>
        </w:rPr>
        <w:t>o</w:t>
      </w:r>
      <w:r w:rsidRPr="009D0250">
        <w:rPr>
          <w:rFonts w:ascii="Trebuchet MS" w:eastAsia="Times New Roman" w:hAnsi="Trebuchet MS" w:cs="Times New Roman" w:hint="eastAsia"/>
          <w:color w:val="000000"/>
          <w:kern w:val="0"/>
          <w:sz w:val="18"/>
          <w:szCs w:val="18"/>
          <w:lang w:eastAsia="ru-RU"/>
        </w:rPr>
        <w:t>л</w:t>
      </w:r>
      <w:r w:rsidRPr="009D0250">
        <w:rPr>
          <w:rFonts w:ascii="Trebuchet MS" w:eastAsia="Times New Roman" w:hAnsi="Trebuchet MS" w:cs="Times New Roman"/>
          <w:color w:val="000000"/>
          <w:kern w:val="0"/>
          <w:sz w:val="18"/>
          <w:szCs w:val="18"/>
          <w:lang w:eastAsia="ru-RU"/>
        </w:rPr>
        <w:t>e</w:t>
      </w:r>
      <w:r w:rsidRPr="009D0250">
        <w:rPr>
          <w:rFonts w:ascii="Trebuchet MS" w:eastAsia="Times New Roman" w:hAnsi="Trebuchet MS" w:cs="Times New Roman" w:hint="eastAsia"/>
          <w:color w:val="000000"/>
          <w:kern w:val="0"/>
          <w:sz w:val="18"/>
          <w:szCs w:val="18"/>
          <w:lang w:eastAsia="ru-RU"/>
        </w:rPr>
        <w:t>тия</w:t>
      </w:r>
      <w:r w:rsidRPr="009D0250">
        <w:rPr>
          <w:rFonts w:ascii="Trebuchet MS" w:eastAsia="Times New Roman" w:hAnsi="Trebuchet MS" w:cs="Times New Roman"/>
          <w:color w:val="000000"/>
          <w:kern w:val="0"/>
          <w:sz w:val="18"/>
          <w:szCs w:val="18"/>
          <w:lang w:eastAsia="ru-RU"/>
        </w:rPr>
        <w:t xml:space="preserve"> ... 120</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V.2. </w:t>
      </w:r>
      <w:r w:rsidRPr="009D0250">
        <w:rPr>
          <w:rFonts w:ascii="Trebuchet MS" w:eastAsia="Times New Roman" w:hAnsi="Trebuchet MS" w:cs="Times New Roman" w:hint="eastAsia"/>
          <w:color w:val="000000"/>
          <w:kern w:val="0"/>
          <w:sz w:val="18"/>
          <w:szCs w:val="18"/>
          <w:lang w:eastAsia="ru-RU"/>
        </w:rPr>
        <w:t>Атрибуция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графики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из</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собрания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Коссовского</w:t>
      </w:r>
      <w:r w:rsidRPr="009D0250">
        <w:rPr>
          <w:rFonts w:ascii="Trebuchet MS" w:eastAsia="Times New Roman" w:hAnsi="Trebuchet MS" w:cs="Times New Roman"/>
          <w:color w:val="000000"/>
          <w:kern w:val="0"/>
          <w:sz w:val="18"/>
          <w:szCs w:val="18"/>
          <w:lang w:eastAsia="ru-RU"/>
        </w:rPr>
        <w:t>... 125</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color w:val="000000"/>
          <w:kern w:val="0"/>
          <w:sz w:val="18"/>
          <w:szCs w:val="18"/>
          <w:lang w:eastAsia="ru-RU"/>
        </w:rPr>
        <w:t xml:space="preserve">V.3. </w:t>
      </w:r>
      <w:r w:rsidRPr="009D0250">
        <w:rPr>
          <w:rFonts w:ascii="Trebuchet MS" w:eastAsia="Times New Roman" w:hAnsi="Trebuchet MS" w:cs="Times New Roman" w:hint="eastAsia"/>
          <w:color w:val="000000"/>
          <w:kern w:val="0"/>
          <w:sz w:val="18"/>
          <w:szCs w:val="18"/>
          <w:lang w:eastAsia="ru-RU"/>
        </w:rPr>
        <w:t>Атрибуция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произведений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Иванова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Ж</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Б</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Де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ла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Траверса</w:t>
      </w:r>
      <w:r w:rsidRPr="009D0250">
        <w:rPr>
          <w:rFonts w:ascii="Trebuchet MS" w:eastAsia="Times New Roman" w:hAnsi="Trebuchet MS" w:cs="Times New Roman"/>
          <w:color w:val="000000"/>
          <w:kern w:val="0"/>
          <w:sz w:val="18"/>
          <w:szCs w:val="18"/>
          <w:lang w:eastAsia="ru-RU"/>
        </w:rPr>
        <w:t xml:space="preserve"> ... 128</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Заключение</w:t>
      </w:r>
      <w:r w:rsidRPr="009D0250">
        <w:rPr>
          <w:rFonts w:ascii="Trebuchet MS" w:eastAsia="Times New Roman" w:hAnsi="Trebuchet MS" w:cs="Times New Roman"/>
          <w:color w:val="000000"/>
          <w:kern w:val="0"/>
          <w:sz w:val="18"/>
          <w:szCs w:val="18"/>
          <w:lang w:eastAsia="ru-RU"/>
        </w:rPr>
        <w:t xml:space="preserve"> ... 136</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Списки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использованных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архивных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материалов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литературы</w:t>
      </w:r>
      <w:r w:rsidRPr="009D0250">
        <w:rPr>
          <w:rFonts w:ascii="Trebuchet MS" w:eastAsia="Times New Roman" w:hAnsi="Trebuchet MS" w:cs="Times New Roman"/>
          <w:color w:val="000000"/>
          <w:kern w:val="0"/>
          <w:sz w:val="18"/>
          <w:szCs w:val="18"/>
          <w:lang w:eastAsia="ru-RU"/>
        </w:rPr>
        <w:t>... 143</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Принятые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сокращения</w:t>
      </w:r>
      <w:r w:rsidRPr="009D0250">
        <w:rPr>
          <w:rFonts w:ascii="Trebuchet MS" w:eastAsia="Times New Roman" w:hAnsi="Trebuchet MS" w:cs="Times New Roman"/>
          <w:color w:val="000000"/>
          <w:kern w:val="0"/>
          <w:sz w:val="18"/>
          <w:szCs w:val="18"/>
          <w:lang w:eastAsia="ru-RU"/>
        </w:rPr>
        <w:t>... 158</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Приложение</w:t>
      </w:r>
      <w:r w:rsidRPr="009D0250">
        <w:rPr>
          <w:rFonts w:ascii="Trebuchet MS" w:eastAsia="Times New Roman" w:hAnsi="Trebuchet MS" w:cs="Times New Roman"/>
          <w:color w:val="000000"/>
          <w:kern w:val="0"/>
          <w:sz w:val="18"/>
          <w:szCs w:val="18"/>
          <w:lang w:eastAsia="ru-RU"/>
        </w:rPr>
        <w:t xml:space="preserve"> 1. </w:t>
      </w:r>
      <w:r w:rsidRPr="009D0250">
        <w:rPr>
          <w:rFonts w:ascii="Trebuchet MS" w:eastAsia="Times New Roman" w:hAnsi="Trebuchet MS" w:cs="Times New Roman" w:hint="eastAsia"/>
          <w:color w:val="000000"/>
          <w:kern w:val="0"/>
          <w:sz w:val="18"/>
          <w:szCs w:val="18"/>
          <w:lang w:eastAsia="ru-RU"/>
        </w:rPr>
        <w:t>Материалы</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каталогу</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произведений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Иванова</w:t>
      </w:r>
      <w:r w:rsidRPr="009D0250">
        <w:rPr>
          <w:rFonts w:ascii="Trebuchet MS" w:eastAsia="Times New Roman" w:hAnsi="Trebuchet MS" w:cs="Times New Roman"/>
          <w:color w:val="000000"/>
          <w:kern w:val="0"/>
          <w:sz w:val="18"/>
          <w:szCs w:val="18"/>
          <w:lang w:eastAsia="ru-RU"/>
        </w:rPr>
        <w:t>,</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местонахождение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которых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известно</w:t>
      </w:r>
      <w:r w:rsidRPr="009D0250">
        <w:rPr>
          <w:rFonts w:ascii="Trebuchet MS" w:eastAsia="Times New Roman" w:hAnsi="Trebuchet MS" w:cs="Times New Roman"/>
          <w:color w:val="000000"/>
          <w:kern w:val="0"/>
          <w:sz w:val="18"/>
          <w:szCs w:val="18"/>
          <w:lang w:eastAsia="ru-RU"/>
        </w:rPr>
        <w:t>... 159</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Приложение</w:t>
      </w:r>
      <w:r w:rsidRPr="009D0250">
        <w:rPr>
          <w:rFonts w:ascii="Trebuchet MS" w:eastAsia="Times New Roman" w:hAnsi="Trebuchet MS" w:cs="Times New Roman"/>
          <w:color w:val="000000"/>
          <w:kern w:val="0"/>
          <w:sz w:val="18"/>
          <w:szCs w:val="18"/>
          <w:lang w:eastAsia="ru-RU"/>
        </w:rPr>
        <w:t xml:space="preserve"> 2. </w:t>
      </w:r>
      <w:r w:rsidRPr="009D0250">
        <w:rPr>
          <w:rFonts w:ascii="Trebuchet MS" w:eastAsia="Times New Roman" w:hAnsi="Trebuchet MS" w:cs="Times New Roman" w:hint="eastAsia"/>
          <w:color w:val="000000"/>
          <w:kern w:val="0"/>
          <w:sz w:val="18"/>
          <w:szCs w:val="18"/>
          <w:lang w:eastAsia="ru-RU"/>
        </w:rPr>
        <w:t>Список</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произведений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Иванова</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местонахождение</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которых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не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установлено</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настоящее</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время</w:t>
      </w:r>
      <w:r w:rsidRPr="009D0250">
        <w:rPr>
          <w:rFonts w:ascii="Trebuchet MS" w:eastAsia="Times New Roman" w:hAnsi="Trebuchet MS" w:cs="Times New Roman"/>
          <w:color w:val="000000"/>
          <w:kern w:val="0"/>
          <w:sz w:val="18"/>
          <w:szCs w:val="18"/>
          <w:lang w:eastAsia="ru-RU"/>
        </w:rPr>
        <w:t xml:space="preserve"> ... 212</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Приложение</w:t>
      </w:r>
      <w:r w:rsidRPr="009D0250">
        <w:rPr>
          <w:rFonts w:ascii="Trebuchet MS" w:eastAsia="Times New Roman" w:hAnsi="Trebuchet MS" w:cs="Times New Roman"/>
          <w:color w:val="000000"/>
          <w:kern w:val="0"/>
          <w:sz w:val="18"/>
          <w:szCs w:val="18"/>
          <w:lang w:eastAsia="ru-RU"/>
        </w:rPr>
        <w:t xml:space="preserve"> 3. </w:t>
      </w:r>
      <w:r w:rsidRPr="009D0250">
        <w:rPr>
          <w:rFonts w:ascii="Trebuchet MS" w:eastAsia="Times New Roman" w:hAnsi="Trebuchet MS" w:cs="Times New Roman" w:hint="eastAsia"/>
          <w:color w:val="000000"/>
          <w:kern w:val="0"/>
          <w:sz w:val="18"/>
          <w:szCs w:val="18"/>
          <w:lang w:eastAsia="ru-RU"/>
        </w:rPr>
        <w:t>Изменения</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в</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атрибуциях</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произведений</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приписываемых</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М</w:t>
      </w:r>
      <w:r w:rsidRPr="009D0250">
        <w:rPr>
          <w:rFonts w:ascii="Trebuchet MS" w:eastAsia="Times New Roman" w:hAnsi="Trebuchet MS" w:cs="Times New Roman"/>
          <w:color w:val="000000"/>
          <w:kern w:val="0"/>
          <w:sz w:val="18"/>
          <w:szCs w:val="18"/>
          <w:lang w:eastAsia="ru-RU"/>
        </w:rPr>
        <w:t>.</w:t>
      </w:r>
      <w:r w:rsidRPr="009D0250">
        <w:rPr>
          <w:rFonts w:ascii="Trebuchet MS" w:eastAsia="Times New Roman" w:hAnsi="Trebuchet MS" w:cs="Times New Roman" w:hint="eastAsia"/>
          <w:color w:val="000000"/>
          <w:kern w:val="0"/>
          <w:sz w:val="18"/>
          <w:szCs w:val="18"/>
          <w:lang w:eastAsia="ru-RU"/>
        </w:rPr>
        <w:t>Иванову</w:t>
      </w:r>
      <w:r w:rsidRPr="009D0250">
        <w:rPr>
          <w:rFonts w:ascii="Trebuchet MS" w:eastAsia="Times New Roman" w:hAnsi="Trebuchet MS" w:cs="Times New Roman"/>
          <w:color w:val="000000"/>
          <w:kern w:val="0"/>
          <w:sz w:val="18"/>
          <w:szCs w:val="18"/>
          <w:lang w:eastAsia="ru-RU"/>
        </w:rPr>
        <w:t>... 219</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Альбом</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иллюстраций</w:t>
      </w:r>
      <w:r w:rsidRPr="009D0250">
        <w:rPr>
          <w:rFonts w:ascii="Trebuchet MS" w:eastAsia="Times New Roman" w:hAnsi="Trebuchet MS" w:cs="Times New Roman"/>
          <w:color w:val="000000"/>
          <w:kern w:val="0"/>
          <w:sz w:val="18"/>
          <w:szCs w:val="18"/>
          <w:lang w:eastAsia="ru-RU"/>
        </w:rPr>
        <w:t>:</w:t>
      </w:r>
    </w:p>
    <w:p w:rsidR="009D0250" w:rsidRPr="009D0250" w:rsidRDefault="009D0250" w:rsidP="009D0250">
      <w:pPr>
        <w:rPr>
          <w:rFonts w:ascii="Trebuchet MS" w:eastAsia="Times New Roman" w:hAnsi="Trebuchet MS" w:cs="Times New Roman"/>
          <w:color w:val="000000"/>
          <w:kern w:val="0"/>
          <w:sz w:val="18"/>
          <w:szCs w:val="18"/>
          <w:lang w:eastAsia="ru-RU"/>
        </w:rPr>
      </w:pPr>
    </w:p>
    <w:p w:rsidR="009D0250" w:rsidRPr="009D0250" w:rsidRDefault="009D0250" w:rsidP="009D0250">
      <w:pPr>
        <w:rPr>
          <w:rFonts w:ascii="Trebuchet MS" w:eastAsia="Times New Roman" w:hAnsi="Trebuchet MS" w:cs="Times New Roman"/>
          <w:color w:val="000000"/>
          <w:kern w:val="0"/>
          <w:sz w:val="18"/>
          <w:szCs w:val="18"/>
          <w:lang w:eastAsia="ru-RU"/>
        </w:rPr>
      </w:pPr>
      <w:r w:rsidRPr="009D0250">
        <w:rPr>
          <w:rFonts w:ascii="Trebuchet MS" w:eastAsia="Times New Roman" w:hAnsi="Trebuchet MS" w:cs="Times New Roman" w:hint="eastAsia"/>
          <w:color w:val="000000"/>
          <w:kern w:val="0"/>
          <w:sz w:val="18"/>
          <w:szCs w:val="18"/>
          <w:lang w:eastAsia="ru-RU"/>
        </w:rPr>
        <w:t>Список</w:t>
      </w:r>
      <w:r w:rsidRPr="009D0250">
        <w:rPr>
          <w:rFonts w:ascii="Trebuchet MS" w:eastAsia="Times New Roman" w:hAnsi="Trebuchet MS" w:cs="Times New Roman"/>
          <w:color w:val="000000"/>
          <w:kern w:val="0"/>
          <w:sz w:val="18"/>
          <w:szCs w:val="18"/>
          <w:lang w:eastAsia="ru-RU"/>
        </w:rPr>
        <w:t xml:space="preserve"> </w:t>
      </w:r>
      <w:r w:rsidRPr="009D0250">
        <w:rPr>
          <w:rFonts w:ascii="Trebuchet MS" w:eastAsia="Times New Roman" w:hAnsi="Trebuchet MS" w:cs="Times New Roman" w:hint="eastAsia"/>
          <w:color w:val="000000"/>
          <w:kern w:val="0"/>
          <w:sz w:val="18"/>
          <w:szCs w:val="18"/>
          <w:lang w:eastAsia="ru-RU"/>
        </w:rPr>
        <w:t>иллюстраций</w:t>
      </w:r>
      <w:r w:rsidRPr="009D0250">
        <w:rPr>
          <w:rFonts w:ascii="Trebuchet MS" w:eastAsia="Times New Roman" w:hAnsi="Trebuchet MS" w:cs="Times New Roman"/>
          <w:color w:val="000000"/>
          <w:kern w:val="0"/>
          <w:sz w:val="18"/>
          <w:szCs w:val="18"/>
          <w:lang w:eastAsia="ru-RU"/>
        </w:rPr>
        <w:t>... 231</w:t>
      </w:r>
    </w:p>
    <w:p w:rsidR="009D0250" w:rsidRPr="009D0250" w:rsidRDefault="009D0250" w:rsidP="009D0250">
      <w:pPr>
        <w:rPr>
          <w:rFonts w:ascii="Trebuchet MS" w:eastAsia="Times New Roman" w:hAnsi="Trebuchet MS" w:cs="Times New Roman"/>
          <w:color w:val="000000"/>
          <w:kern w:val="0"/>
          <w:sz w:val="18"/>
          <w:szCs w:val="18"/>
          <w:lang w:eastAsia="ru-RU"/>
        </w:rPr>
      </w:pPr>
    </w:p>
    <w:p w:rsidR="000A51A2" w:rsidRPr="009D0250" w:rsidRDefault="009D0250" w:rsidP="009D0250">
      <w:r w:rsidRPr="009D0250">
        <w:rPr>
          <w:rFonts w:ascii="Trebuchet MS" w:eastAsia="Times New Roman" w:hAnsi="Trebuchet MS" w:cs="Times New Roman" w:hint="eastAsia"/>
          <w:color w:val="000000"/>
          <w:kern w:val="0"/>
          <w:sz w:val="18"/>
          <w:szCs w:val="18"/>
          <w:lang w:eastAsia="ru-RU"/>
        </w:rPr>
        <w:t>Иллюстрации</w:t>
      </w:r>
      <w:r w:rsidRPr="009D0250">
        <w:rPr>
          <w:rFonts w:ascii="Trebuchet MS" w:eastAsia="Times New Roman" w:hAnsi="Trebuchet MS" w:cs="Times New Roman"/>
          <w:color w:val="000000"/>
          <w:kern w:val="0"/>
          <w:sz w:val="18"/>
          <w:szCs w:val="18"/>
          <w:lang w:eastAsia="ru-RU"/>
        </w:rPr>
        <w:t>... 238</w:t>
      </w:r>
      <w:bookmarkStart w:id="0" w:name="_GoBack"/>
      <w:bookmarkEnd w:id="0"/>
    </w:p>
    <w:sectPr w:rsidR="000A51A2" w:rsidRPr="009D025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C93" w:rsidRDefault="00F26C93">
      <w:pPr>
        <w:spacing w:after="0" w:line="240" w:lineRule="auto"/>
      </w:pPr>
      <w:r>
        <w:separator/>
      </w:r>
    </w:p>
  </w:endnote>
  <w:endnote w:type="continuationSeparator" w:id="0">
    <w:p w:rsidR="00F26C93" w:rsidRDefault="00F2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C93" w:rsidRDefault="00F26C93"/>
    <w:p w:rsidR="00F26C93" w:rsidRDefault="00F26C93"/>
    <w:p w:rsidR="00F26C93" w:rsidRDefault="00F26C93"/>
    <w:p w:rsidR="00F26C93" w:rsidRDefault="00F26C93"/>
    <w:p w:rsidR="00F26C93" w:rsidRDefault="00F26C93"/>
    <w:p w:rsidR="00F26C93" w:rsidRDefault="00F26C93"/>
    <w:p w:rsidR="00F26C93" w:rsidRDefault="00F26C9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93" w:rsidRDefault="00F26C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26C93" w:rsidRDefault="00F26C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26C93" w:rsidRDefault="00F26C93"/>
    <w:p w:rsidR="00F26C93" w:rsidRDefault="00F26C93"/>
    <w:p w:rsidR="00F26C93" w:rsidRDefault="00F26C9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93" w:rsidRDefault="00F26C93"/>
                          <w:p w:rsidR="00F26C93" w:rsidRDefault="00F26C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26C93" w:rsidRDefault="00F26C93"/>
                    <w:p w:rsidR="00F26C93" w:rsidRDefault="00F26C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26C93" w:rsidRDefault="00F26C93"/>
    <w:p w:rsidR="00F26C93" w:rsidRDefault="00F26C93">
      <w:pPr>
        <w:rPr>
          <w:sz w:val="2"/>
          <w:szCs w:val="2"/>
        </w:rPr>
      </w:pPr>
    </w:p>
    <w:p w:rsidR="00F26C93" w:rsidRDefault="00F26C93"/>
    <w:p w:rsidR="00F26C93" w:rsidRDefault="00F26C93">
      <w:pPr>
        <w:spacing w:after="0" w:line="240" w:lineRule="auto"/>
      </w:pPr>
    </w:p>
  </w:footnote>
  <w:footnote w:type="continuationSeparator" w:id="0">
    <w:p w:rsidR="00F26C93" w:rsidRDefault="00F26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93"/>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1E743-718C-4AEB-B55F-B193774E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33264</TotalTime>
  <Pages>3</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2333</cp:revision>
  <cp:lastPrinted>2009-02-06T05:36:00Z</cp:lastPrinted>
  <dcterms:created xsi:type="dcterms:W3CDTF">2023-09-07T12:38:00Z</dcterms:created>
  <dcterms:modified xsi:type="dcterms:W3CDTF">2023-12-23T16:45:00Z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