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КУЛІНІЧ</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МАРИНА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ТАРАСІВНА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Назва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дисертаційної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роботи</w:t>
      </w:r>
      <w:r w:rsidRPr="00F105F5">
        <w:rPr>
          <w:rFonts w:ascii="Times New Roman" w:eastAsia="Times New Roman" w:hAnsi="Times New Roman" w:cs="Times New Roman"/>
          <w:color w:val="000000"/>
          <w:kern w:val="0"/>
          <w:sz w:val="26"/>
          <w:szCs w:val="26"/>
          <w:lang w:eastAsia="ru-RU" w:bidi="ru-RU"/>
        </w:rPr>
        <w:t>: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p>
    <w:p w:rsidR="00F105F5" w:rsidRPr="00F105F5" w:rsidRDefault="00F105F5" w:rsidP="00F105F5">
      <w:pPr>
        <w:rPr>
          <w:rFonts w:ascii="Times New Roman" w:eastAsia="Times New Roman" w:hAnsi="Times New Roman" w:cs="Times New Roman"/>
          <w:color w:val="000000"/>
          <w:kern w:val="0"/>
          <w:sz w:val="26"/>
          <w:szCs w:val="26"/>
          <w:lang w:eastAsia="ru-RU" w:bidi="ru-RU"/>
        </w:rPr>
      </w:pPr>
    </w:p>
    <w:p w:rsidR="00F105F5" w:rsidRPr="00F105F5" w:rsidRDefault="00F105F5" w:rsidP="00F105F5">
      <w:pPr>
        <w:rPr>
          <w:rFonts w:ascii="Times New Roman" w:eastAsia="Times New Roman" w:hAnsi="Times New Roman" w:cs="Times New Roman"/>
          <w:color w:val="000000"/>
          <w:kern w:val="0"/>
          <w:sz w:val="26"/>
          <w:szCs w:val="26"/>
          <w:lang w:eastAsia="ru-RU" w:bidi="ru-RU"/>
        </w:rPr>
      </w:pP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Міністерство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освіти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науки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України</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Київський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національний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університет</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імені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Тараса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Шевченка</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На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правах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рукопису</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КУЛІНІЧ</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МАРИНА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ТАРАСІВНА</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УДК</w:t>
      </w:r>
      <w:r w:rsidRPr="00F105F5">
        <w:rPr>
          <w:rFonts w:ascii="Times New Roman" w:eastAsia="Times New Roman" w:hAnsi="Times New Roman" w:cs="Times New Roman"/>
          <w:color w:val="000000"/>
          <w:kern w:val="0"/>
          <w:sz w:val="26"/>
          <w:szCs w:val="26"/>
          <w:lang w:eastAsia="ru-RU" w:bidi="ru-RU"/>
        </w:rPr>
        <w:t xml:space="preserve"> 911.9/910.3:379.84 (477.4)</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КОМПЛЕКСИ</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11.00.11 </w:t>
      </w:r>
      <w:r w:rsidRPr="00F105F5">
        <w:rPr>
          <w:rFonts w:ascii="Times New Roman" w:eastAsia="Times New Roman" w:hAnsi="Times New Roman" w:cs="Times New Roman" w:hint="eastAsia"/>
          <w:color w:val="000000"/>
          <w:kern w:val="0"/>
          <w:sz w:val="26"/>
          <w:szCs w:val="26"/>
          <w:lang w:eastAsia="ru-RU" w:bidi="ru-RU"/>
        </w:rPr>
        <w:t>–</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конструктивна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географія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раціональне</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використання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природних</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ресурсів</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Дисертація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здобуття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наукового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ступеня</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кандидата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географічних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наук</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Науковий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керівник</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Дмитрук</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Олександр</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Юрійович</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доктор</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географічних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наук</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професор</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Київ</w:t>
      </w:r>
      <w:r w:rsidRPr="00F105F5">
        <w:rPr>
          <w:rFonts w:ascii="Times New Roman" w:eastAsia="Times New Roman" w:hAnsi="Times New Roman" w:cs="Times New Roman"/>
          <w:color w:val="000000"/>
          <w:kern w:val="0"/>
          <w:sz w:val="26"/>
          <w:szCs w:val="26"/>
          <w:lang w:eastAsia="ru-RU" w:bidi="ru-RU"/>
        </w:rPr>
        <w:t xml:space="preserve"> - 2016</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2</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ЗМІСТ</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ВСТУП</w:t>
      </w:r>
      <w:r w:rsidRPr="00F105F5">
        <w:rPr>
          <w:rFonts w:ascii="Times New Roman" w:eastAsia="Times New Roman" w:hAnsi="Times New Roman" w:cs="Times New Roman"/>
          <w:color w:val="000000"/>
          <w:kern w:val="0"/>
          <w:sz w:val="26"/>
          <w:szCs w:val="26"/>
          <w:lang w:eastAsia="ru-RU" w:bidi="ru-RU"/>
        </w:rPr>
        <w:t xml:space="preserve"> ...................................................................................................................... 4</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РОЗДІЛ</w:t>
      </w:r>
      <w:r w:rsidRPr="00F105F5">
        <w:rPr>
          <w:rFonts w:ascii="Times New Roman" w:eastAsia="Times New Roman" w:hAnsi="Times New Roman" w:cs="Times New Roman"/>
          <w:color w:val="000000"/>
          <w:kern w:val="0"/>
          <w:sz w:val="26"/>
          <w:szCs w:val="26"/>
          <w:lang w:eastAsia="ru-RU" w:bidi="ru-RU"/>
        </w:rPr>
        <w:t xml:space="preserve"> 1. </w:t>
      </w:r>
      <w:r w:rsidRPr="00F105F5">
        <w:rPr>
          <w:rFonts w:ascii="Times New Roman" w:eastAsia="Times New Roman" w:hAnsi="Times New Roman" w:cs="Times New Roman" w:hint="eastAsia"/>
          <w:color w:val="000000"/>
          <w:kern w:val="0"/>
          <w:sz w:val="26"/>
          <w:szCs w:val="26"/>
          <w:lang w:eastAsia="ru-RU" w:bidi="ru-RU"/>
        </w:rPr>
        <w:t>ТЕОРЕТИЧНІ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АСПЕКТИ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АКВАЛЬНОТЕРРАЛЬНИХ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r w:rsidRPr="00F105F5">
        <w:rPr>
          <w:rFonts w:ascii="Times New Roman" w:eastAsia="Times New Roman" w:hAnsi="Times New Roman" w:cs="Times New Roman"/>
          <w:color w:val="000000"/>
          <w:kern w:val="0"/>
          <w:sz w:val="26"/>
          <w:szCs w:val="26"/>
          <w:lang w:eastAsia="ru-RU" w:bidi="ru-RU"/>
        </w:rPr>
        <w:t>....................................... 10</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1.1. </w:t>
      </w:r>
      <w:r w:rsidRPr="00F105F5">
        <w:rPr>
          <w:rFonts w:ascii="Times New Roman" w:eastAsia="Times New Roman" w:hAnsi="Times New Roman" w:cs="Times New Roman" w:hint="eastAsia"/>
          <w:color w:val="000000"/>
          <w:kern w:val="0"/>
          <w:sz w:val="26"/>
          <w:szCs w:val="26"/>
          <w:lang w:eastAsia="ru-RU" w:bidi="ru-RU"/>
        </w:rPr>
        <w:t>Сутність</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r w:rsidRPr="00F105F5">
        <w:rPr>
          <w:rFonts w:ascii="Times New Roman" w:eastAsia="Times New Roman" w:hAnsi="Times New Roman" w:cs="Times New Roman"/>
          <w:color w:val="000000"/>
          <w:kern w:val="0"/>
          <w:sz w:val="26"/>
          <w:szCs w:val="26"/>
          <w:lang w:eastAsia="ru-RU" w:bidi="ru-RU"/>
        </w:rPr>
        <w:t>..................... 10</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1.2. </w:t>
      </w:r>
      <w:r w:rsidRPr="00F105F5">
        <w:rPr>
          <w:rFonts w:ascii="Times New Roman" w:eastAsia="Times New Roman" w:hAnsi="Times New Roman" w:cs="Times New Roman" w:hint="eastAsia"/>
          <w:color w:val="000000"/>
          <w:kern w:val="0"/>
          <w:sz w:val="26"/>
          <w:szCs w:val="26"/>
          <w:lang w:eastAsia="ru-RU" w:bidi="ru-RU"/>
        </w:rPr>
        <w:t>Рекреаційне</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природокористування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межах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терральних</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r w:rsidRPr="00F105F5">
        <w:rPr>
          <w:rFonts w:ascii="Times New Roman" w:eastAsia="Times New Roman" w:hAnsi="Times New Roman" w:cs="Times New Roman"/>
          <w:color w:val="000000"/>
          <w:kern w:val="0"/>
          <w:sz w:val="26"/>
          <w:szCs w:val="26"/>
          <w:lang w:eastAsia="ru-RU" w:bidi="ru-RU"/>
        </w:rPr>
        <w:t>......................................................................................... 23</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1.3. </w:t>
      </w:r>
      <w:r w:rsidRPr="00F105F5">
        <w:rPr>
          <w:rFonts w:ascii="Times New Roman" w:eastAsia="Times New Roman" w:hAnsi="Times New Roman" w:cs="Times New Roman" w:hint="eastAsia"/>
          <w:color w:val="000000"/>
          <w:kern w:val="0"/>
          <w:sz w:val="26"/>
          <w:szCs w:val="26"/>
          <w:lang w:eastAsia="ru-RU" w:bidi="ru-RU"/>
        </w:rPr>
        <w:t>Алгоритм</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конструктивно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географічного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організації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використання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r w:rsidRPr="00F105F5">
        <w:rPr>
          <w:rFonts w:ascii="Times New Roman" w:eastAsia="Times New Roman" w:hAnsi="Times New Roman" w:cs="Times New Roman"/>
          <w:color w:val="000000"/>
          <w:kern w:val="0"/>
          <w:sz w:val="26"/>
          <w:szCs w:val="26"/>
          <w:lang w:eastAsia="ru-RU" w:bidi="ru-RU"/>
        </w:rPr>
        <w:t>.......................... 31</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Висновки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розділу</w:t>
      </w:r>
      <w:r w:rsidRPr="00F105F5">
        <w:rPr>
          <w:rFonts w:ascii="Times New Roman" w:eastAsia="Times New Roman" w:hAnsi="Times New Roman" w:cs="Times New Roman"/>
          <w:color w:val="000000"/>
          <w:kern w:val="0"/>
          <w:sz w:val="26"/>
          <w:szCs w:val="26"/>
          <w:lang w:eastAsia="ru-RU" w:bidi="ru-RU"/>
        </w:rPr>
        <w:t xml:space="preserve"> 1 .......................................................................................... 34</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РОЗДІЛ</w:t>
      </w:r>
      <w:r w:rsidRPr="00F105F5">
        <w:rPr>
          <w:rFonts w:ascii="Times New Roman" w:eastAsia="Times New Roman" w:hAnsi="Times New Roman" w:cs="Times New Roman"/>
          <w:color w:val="000000"/>
          <w:kern w:val="0"/>
          <w:sz w:val="26"/>
          <w:szCs w:val="26"/>
          <w:lang w:eastAsia="ru-RU" w:bidi="ru-RU"/>
        </w:rPr>
        <w:t xml:space="preserve"> 2. </w:t>
      </w:r>
      <w:r w:rsidRPr="00F105F5">
        <w:rPr>
          <w:rFonts w:ascii="Times New Roman" w:eastAsia="Times New Roman" w:hAnsi="Times New Roman" w:cs="Times New Roman" w:hint="eastAsia"/>
          <w:color w:val="000000"/>
          <w:kern w:val="0"/>
          <w:sz w:val="26"/>
          <w:szCs w:val="26"/>
          <w:lang w:eastAsia="ru-RU" w:bidi="ru-RU"/>
        </w:rPr>
        <w:t>МЕТОДИКА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ТЕРРАЛЬНИХ</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r w:rsidRPr="00F105F5">
        <w:rPr>
          <w:rFonts w:ascii="Times New Roman" w:eastAsia="Times New Roman" w:hAnsi="Times New Roman" w:cs="Times New Roman"/>
          <w:color w:val="000000"/>
          <w:kern w:val="0"/>
          <w:sz w:val="26"/>
          <w:szCs w:val="26"/>
          <w:lang w:eastAsia="ru-RU" w:bidi="ru-RU"/>
        </w:rPr>
        <w:t>.................................................................... 37</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2.1. </w:t>
      </w:r>
      <w:r w:rsidRPr="00F105F5">
        <w:rPr>
          <w:rFonts w:ascii="Times New Roman" w:eastAsia="Times New Roman" w:hAnsi="Times New Roman" w:cs="Times New Roman" w:hint="eastAsia"/>
          <w:color w:val="000000"/>
          <w:kern w:val="0"/>
          <w:sz w:val="26"/>
          <w:szCs w:val="26"/>
          <w:lang w:eastAsia="ru-RU" w:bidi="ru-RU"/>
        </w:rPr>
        <w:t>Етап</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структурно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ландшафтного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 37</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2.2. </w:t>
      </w:r>
      <w:r w:rsidRPr="00F105F5">
        <w:rPr>
          <w:rFonts w:ascii="Times New Roman" w:eastAsia="Times New Roman" w:hAnsi="Times New Roman" w:cs="Times New Roman" w:hint="eastAsia"/>
          <w:color w:val="000000"/>
          <w:kern w:val="0"/>
          <w:sz w:val="26"/>
          <w:szCs w:val="26"/>
          <w:lang w:eastAsia="ru-RU" w:bidi="ru-RU"/>
        </w:rPr>
        <w:t>Етап</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структурно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організаційного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межах</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 47</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2.3. </w:t>
      </w:r>
      <w:r w:rsidRPr="00F105F5">
        <w:rPr>
          <w:rFonts w:ascii="Times New Roman" w:eastAsia="Times New Roman" w:hAnsi="Times New Roman" w:cs="Times New Roman" w:hint="eastAsia"/>
          <w:color w:val="000000"/>
          <w:kern w:val="0"/>
          <w:sz w:val="26"/>
          <w:szCs w:val="26"/>
          <w:lang w:eastAsia="ru-RU" w:bidi="ru-RU"/>
        </w:rPr>
        <w:t>Етап</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структурно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функціонального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аналізу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терральних</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r w:rsidRPr="00F105F5">
        <w:rPr>
          <w:rFonts w:ascii="Times New Roman" w:eastAsia="Times New Roman" w:hAnsi="Times New Roman" w:cs="Times New Roman"/>
          <w:color w:val="000000"/>
          <w:kern w:val="0"/>
          <w:sz w:val="26"/>
          <w:szCs w:val="26"/>
          <w:lang w:eastAsia="ru-RU" w:bidi="ru-RU"/>
        </w:rPr>
        <w:t>......................................................................................... 51</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Висновки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розділу</w:t>
      </w:r>
      <w:r w:rsidRPr="00F105F5">
        <w:rPr>
          <w:rFonts w:ascii="Times New Roman" w:eastAsia="Times New Roman" w:hAnsi="Times New Roman" w:cs="Times New Roman"/>
          <w:color w:val="000000"/>
          <w:kern w:val="0"/>
          <w:sz w:val="26"/>
          <w:szCs w:val="26"/>
          <w:lang w:eastAsia="ru-RU" w:bidi="ru-RU"/>
        </w:rPr>
        <w:t xml:space="preserve"> 2 .......................................................................................... 61</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РОЗДІЛ</w:t>
      </w:r>
      <w:r w:rsidRPr="00F105F5">
        <w:rPr>
          <w:rFonts w:ascii="Times New Roman" w:eastAsia="Times New Roman" w:hAnsi="Times New Roman" w:cs="Times New Roman"/>
          <w:color w:val="000000"/>
          <w:kern w:val="0"/>
          <w:sz w:val="26"/>
          <w:szCs w:val="26"/>
          <w:lang w:eastAsia="ru-RU" w:bidi="ru-RU"/>
        </w:rPr>
        <w:t xml:space="preserve"> 3. </w:t>
      </w:r>
      <w:r w:rsidRPr="00F105F5">
        <w:rPr>
          <w:rFonts w:ascii="Times New Roman" w:eastAsia="Times New Roman" w:hAnsi="Times New Roman" w:cs="Times New Roman" w:hint="eastAsia"/>
          <w:color w:val="000000"/>
          <w:kern w:val="0"/>
          <w:sz w:val="26"/>
          <w:szCs w:val="26"/>
          <w:lang w:eastAsia="ru-RU" w:bidi="ru-RU"/>
        </w:rPr>
        <w:t>РЕГІОНАЛЬНИЙ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АНАЛІЗ</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РЕКРЕАЦІЙНОГО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ПРИРОДОКОРИСТУВАННЯ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МЕЖАХ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 xml:space="preserve"> .................................................................................................... 63</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3.1. </w:t>
      </w:r>
      <w:r w:rsidRPr="00F105F5">
        <w:rPr>
          <w:rFonts w:ascii="Times New Roman" w:eastAsia="Times New Roman" w:hAnsi="Times New Roman" w:cs="Times New Roman" w:hint="eastAsia"/>
          <w:color w:val="000000"/>
          <w:kern w:val="0"/>
          <w:sz w:val="26"/>
          <w:szCs w:val="26"/>
          <w:lang w:eastAsia="ru-RU" w:bidi="ru-RU"/>
        </w:rPr>
        <w:t>Підходи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виділення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меж</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регіону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 xml:space="preserve"> ................. 63</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3.2. </w:t>
      </w:r>
      <w:r w:rsidRPr="00F105F5">
        <w:rPr>
          <w:rFonts w:ascii="Times New Roman" w:eastAsia="Times New Roman" w:hAnsi="Times New Roman" w:cs="Times New Roman" w:hint="eastAsia"/>
          <w:color w:val="000000"/>
          <w:kern w:val="0"/>
          <w:sz w:val="26"/>
          <w:szCs w:val="26"/>
          <w:lang w:eastAsia="ru-RU" w:bidi="ru-RU"/>
        </w:rPr>
        <w:t>Ретроспективний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аналіз</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господарського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освоєння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територій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регіоні</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 72</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3.3. </w:t>
      </w:r>
      <w:r w:rsidRPr="00F105F5">
        <w:rPr>
          <w:rFonts w:ascii="Times New Roman" w:eastAsia="Times New Roman" w:hAnsi="Times New Roman" w:cs="Times New Roman" w:hint="eastAsia"/>
          <w:color w:val="000000"/>
          <w:kern w:val="0"/>
          <w:sz w:val="26"/>
          <w:szCs w:val="26"/>
          <w:lang w:eastAsia="ru-RU" w:bidi="ru-RU"/>
        </w:rPr>
        <w:t>Ресурсно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рекреаційний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зонінг</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 82</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Висновки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розділу</w:t>
      </w:r>
      <w:r w:rsidRPr="00F105F5">
        <w:rPr>
          <w:rFonts w:ascii="Times New Roman" w:eastAsia="Times New Roman" w:hAnsi="Times New Roman" w:cs="Times New Roman"/>
          <w:color w:val="000000"/>
          <w:kern w:val="0"/>
          <w:sz w:val="26"/>
          <w:szCs w:val="26"/>
          <w:lang w:eastAsia="ru-RU" w:bidi="ru-RU"/>
        </w:rPr>
        <w:t xml:space="preserve"> 3 ........................................................................................ 106</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3</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РОЗДІЛ</w:t>
      </w:r>
      <w:r w:rsidRPr="00F105F5">
        <w:rPr>
          <w:rFonts w:ascii="Times New Roman" w:eastAsia="Times New Roman" w:hAnsi="Times New Roman" w:cs="Times New Roman"/>
          <w:color w:val="000000"/>
          <w:kern w:val="0"/>
          <w:sz w:val="26"/>
          <w:szCs w:val="26"/>
          <w:lang w:eastAsia="ru-RU" w:bidi="ru-RU"/>
        </w:rPr>
        <w:t xml:space="preserve"> 4. </w:t>
      </w:r>
      <w:r w:rsidRPr="00F105F5">
        <w:rPr>
          <w:rFonts w:ascii="Times New Roman" w:eastAsia="Times New Roman" w:hAnsi="Times New Roman" w:cs="Times New Roman" w:hint="eastAsia"/>
          <w:color w:val="000000"/>
          <w:kern w:val="0"/>
          <w:sz w:val="26"/>
          <w:szCs w:val="26"/>
          <w:lang w:eastAsia="ru-RU" w:bidi="ru-RU"/>
        </w:rPr>
        <w:t>КОНСТРУКТИВНО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ГЕОГРАФІЧНІ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АСПЕКТИ</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ОПТИМІЗАЦІЇ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ПРИРОДОКОРИСТУВАННЯ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МЕЖАХ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 xml:space="preserve"> ...................................................................... 109</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4.1. </w:t>
      </w:r>
      <w:r w:rsidRPr="00F105F5">
        <w:rPr>
          <w:rFonts w:ascii="Times New Roman" w:eastAsia="Times New Roman" w:hAnsi="Times New Roman" w:cs="Times New Roman" w:hint="eastAsia"/>
          <w:color w:val="000000"/>
          <w:kern w:val="0"/>
          <w:sz w:val="26"/>
          <w:szCs w:val="26"/>
          <w:lang w:eastAsia="ru-RU" w:bidi="ru-RU"/>
        </w:rPr>
        <w:t>Оцінка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рекреаційної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придатності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 109</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4.2. </w:t>
      </w:r>
      <w:r w:rsidRPr="00F105F5">
        <w:rPr>
          <w:rFonts w:ascii="Times New Roman" w:eastAsia="Times New Roman" w:hAnsi="Times New Roman" w:cs="Times New Roman" w:hint="eastAsia"/>
          <w:color w:val="000000"/>
          <w:kern w:val="0"/>
          <w:sz w:val="26"/>
          <w:szCs w:val="26"/>
          <w:lang w:eastAsia="ru-RU" w:bidi="ru-RU"/>
        </w:rPr>
        <w:t>Ключові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проблеми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організації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межах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терральних</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 126</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4.3. </w:t>
      </w:r>
      <w:r w:rsidRPr="00F105F5">
        <w:rPr>
          <w:rFonts w:ascii="Times New Roman" w:eastAsia="Times New Roman" w:hAnsi="Times New Roman" w:cs="Times New Roman" w:hint="eastAsia"/>
          <w:color w:val="000000"/>
          <w:kern w:val="0"/>
          <w:sz w:val="26"/>
          <w:szCs w:val="26"/>
          <w:lang w:eastAsia="ru-RU" w:bidi="ru-RU"/>
        </w:rPr>
        <w:t>Конструктивно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географічні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пропозиції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щодо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оптимізації</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функціональної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організації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 135</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Висновки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розділу</w:t>
      </w:r>
      <w:r w:rsidRPr="00F105F5">
        <w:rPr>
          <w:rFonts w:ascii="Times New Roman" w:eastAsia="Times New Roman" w:hAnsi="Times New Roman" w:cs="Times New Roman"/>
          <w:color w:val="000000"/>
          <w:kern w:val="0"/>
          <w:sz w:val="26"/>
          <w:szCs w:val="26"/>
          <w:lang w:eastAsia="ru-RU" w:bidi="ru-RU"/>
        </w:rPr>
        <w:t xml:space="preserve"> 4 ........................................................................................ 155</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ВИСНОВКИ</w:t>
      </w:r>
      <w:r w:rsidRPr="00F105F5">
        <w:rPr>
          <w:rFonts w:ascii="Times New Roman" w:eastAsia="Times New Roman" w:hAnsi="Times New Roman" w:cs="Times New Roman"/>
          <w:color w:val="000000"/>
          <w:kern w:val="0"/>
          <w:sz w:val="26"/>
          <w:szCs w:val="26"/>
          <w:lang w:eastAsia="ru-RU" w:bidi="ru-RU"/>
        </w:rPr>
        <w:t>......................................................................................................... 157</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СПИСОК</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ВИКОРИСТАНИХ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ДЖЕРЕЛ</w:t>
      </w:r>
      <w:r w:rsidRPr="00F105F5">
        <w:rPr>
          <w:rFonts w:ascii="Times New Roman" w:eastAsia="Times New Roman" w:hAnsi="Times New Roman" w:cs="Times New Roman"/>
          <w:color w:val="000000"/>
          <w:kern w:val="0"/>
          <w:sz w:val="26"/>
          <w:szCs w:val="26"/>
          <w:lang w:eastAsia="ru-RU" w:bidi="ru-RU"/>
        </w:rPr>
        <w:t>........................................................ 161</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ДОДАТКИ</w:t>
      </w:r>
      <w:r w:rsidRPr="00F105F5">
        <w:rPr>
          <w:rFonts w:ascii="Times New Roman" w:eastAsia="Times New Roman" w:hAnsi="Times New Roman" w:cs="Times New Roman"/>
          <w:color w:val="000000"/>
          <w:kern w:val="0"/>
          <w:sz w:val="26"/>
          <w:szCs w:val="26"/>
          <w:lang w:eastAsia="ru-RU" w:bidi="ru-RU"/>
        </w:rPr>
        <w:t xml:space="preserve"> ............................................................................................................ 175</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4</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ВСТУП</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Актуальність</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теми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Середнє</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належить</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територій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що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здавна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почали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заселятися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освоюватися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людьми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Роль</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ядер</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формування</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поселень</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відігравали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річки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Саме</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річка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давала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місцевому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населенню</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ресурси</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для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життя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воду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для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побутових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потреб</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місця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рибальства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виступала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якості</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транспортного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коридору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захисного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рубежу</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Сьогодні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поверхневі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водні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об’єкти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активно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залучаються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сферу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задля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організації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різноманітних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видів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занять</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пов’язаних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із</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прибережними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пляжними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комплексами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власне</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водним</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дзеркалом</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поверхневих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водних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об’єктів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Проте</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проблемним</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аспектом</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сучасного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природокористування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межах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останніх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їх</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прибережних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територій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є</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те</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що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діючі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будівельні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норми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України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чітко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прописаними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стандартами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облаштування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місць</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відпочинку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природі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практиці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майже</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не</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реалізовуються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Крім</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сама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процедура</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документального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оформлення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місця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відпочинку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кшталт</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пляжу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є</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дуже</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витратною</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як</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часом</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так</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коштами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адже</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необхідно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забезпечити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пляж</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рятувальною</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вежею</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медпунктом</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отримати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безліч</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різноманітних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дозволів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відповідну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діяльність</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конкретно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визначеному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місці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зв’язку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чим</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прибережні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русла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річок</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зазнають</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значного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нерегульованого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рекреаційного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навантаження</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Аналіз</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публікацій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присвячених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вивченню</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ландшафтів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прибережних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територій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також</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насамперед</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водного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природокористування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їх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межах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показав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що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всій</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різноманітності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наукових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досліджень</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цих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проблем</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малодослідженими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є</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питання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функціональної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організації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спеціальних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місць</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відпочинку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біля</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поверхневих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водних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об’єктів</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Це</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особливо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актуально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для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збалансування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рекреаційного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природокористування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межах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одного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найдавніше</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заселених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регіонів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України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5</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Зв</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язок</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роботи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науковими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програмами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планами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темами</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Дисертаційне</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безпосередньо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пов’язане</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основними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напрямками</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наукової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роботи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кафедри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географії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України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проблематикою</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науководослідної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роботи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географічного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факультету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Київського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національного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університету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імені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Тараса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Шевченка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зокрема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науковою</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темою</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«Екологічна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природно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техногенна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безпека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України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регіональному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вимірі»</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w:t>
      </w:r>
      <w:r w:rsidRPr="00F105F5">
        <w:rPr>
          <w:rFonts w:ascii="Times New Roman" w:eastAsia="Times New Roman" w:hAnsi="Times New Roman" w:cs="Times New Roman"/>
          <w:color w:val="000000"/>
          <w:kern w:val="0"/>
          <w:sz w:val="26"/>
          <w:szCs w:val="26"/>
          <w:lang w:eastAsia="ru-RU" w:bidi="ru-RU"/>
        </w:rPr>
        <w:t xml:space="preserve"> 14 </w:t>
      </w:r>
      <w:r w:rsidRPr="00F105F5">
        <w:rPr>
          <w:rFonts w:ascii="Times New Roman" w:eastAsia="Times New Roman" w:hAnsi="Times New Roman" w:cs="Times New Roman" w:hint="eastAsia"/>
          <w:color w:val="000000"/>
          <w:kern w:val="0"/>
          <w:sz w:val="26"/>
          <w:szCs w:val="26"/>
          <w:lang w:eastAsia="ru-RU" w:bidi="ru-RU"/>
        </w:rPr>
        <w:t>БП</w:t>
      </w:r>
      <w:r w:rsidRPr="00F105F5">
        <w:rPr>
          <w:rFonts w:ascii="Times New Roman" w:eastAsia="Times New Roman" w:hAnsi="Times New Roman" w:cs="Times New Roman"/>
          <w:color w:val="000000"/>
          <w:kern w:val="0"/>
          <w:sz w:val="26"/>
          <w:szCs w:val="26"/>
          <w:lang w:eastAsia="ru-RU" w:bidi="ru-RU"/>
        </w:rPr>
        <w:t xml:space="preserve"> 050-02 (</w:t>
      </w:r>
      <w:r w:rsidRPr="00F105F5">
        <w:rPr>
          <w:rFonts w:ascii="Times New Roman" w:eastAsia="Times New Roman" w:hAnsi="Times New Roman" w:cs="Times New Roman" w:hint="eastAsia"/>
          <w:color w:val="000000"/>
          <w:kern w:val="0"/>
          <w:sz w:val="26"/>
          <w:szCs w:val="26"/>
          <w:lang w:eastAsia="ru-RU" w:bidi="ru-RU"/>
        </w:rPr>
        <w:t>державний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реєстраційний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номер</w:t>
      </w:r>
      <w:r w:rsidRPr="00F105F5">
        <w:rPr>
          <w:rFonts w:ascii="Times New Roman" w:eastAsia="Times New Roman" w:hAnsi="Times New Roman" w:cs="Times New Roman"/>
          <w:color w:val="000000"/>
          <w:kern w:val="0"/>
          <w:sz w:val="26"/>
          <w:szCs w:val="26"/>
          <w:lang w:eastAsia="ru-RU" w:bidi="ru-RU"/>
        </w:rPr>
        <w:t xml:space="preserve"> 0114U003476).</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Мета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задачі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Метою</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дисертаційного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є</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ландшафтно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функціональний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структурно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організаційний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аналіз</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аквальнотерральних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для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потреб</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збалансування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природокористування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їх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межах</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Відповідно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поставленої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мети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роботі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вирішувалися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наступні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задачі</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обґрунтувати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сутність</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поняття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рекреаційні</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комплекси»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визначити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основні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концептуальні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підходи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їх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наукового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розробити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методику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рекреаційних</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комплексів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здійснити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регіональний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аналіз</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природокористування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межах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провести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оцінку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рекреаційної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придатності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терральних</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комплексів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визначити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ключові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проблеми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організації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межах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аквальнотерральних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розробити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пропозиції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щодо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удосконалення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функціональної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організації</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рекреаційного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природокористування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межах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терральних</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Об’єктом</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виступають</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рекреаційні</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комплекси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6</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Предметом</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є</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генезис</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структура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особливості</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функціонування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специфіка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природокористування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їх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межах</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Методи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Виконання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дисертаційного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дослідження</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здійснювалося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використанням</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методів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джерелознавчого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аналізу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для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аналізу</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попередніх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досліджень</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формування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науково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методичних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підходів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польових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спостережень</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для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особливостей</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рекреаційного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природокористування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межах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збору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інформації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для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здійснення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оцінки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їх</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рекреаційної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придатності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комп’ютерних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методів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обробки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візуалізації</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інформації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для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визначення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функціонуючих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центрів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межах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регіону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математико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статистичних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методів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для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побудови</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полів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щільності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об’єктів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межах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районування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зонінгу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для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здійснення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регіонального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аналізу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рекреаційного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природокористування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межах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методу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анкетування</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для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визначення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вподобань</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жителів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міст</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регіону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картографічного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моделювання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для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розробки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схем</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функціональної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організації</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ключових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Наукова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новизна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отриманих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результатів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дисертаційному</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дослідженні</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вперше</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запропоновано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термін</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терральний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рекреаційний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як</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функціональне</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поєднання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суміжних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взаємодіючих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ділянок</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водного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простору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суші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яке</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піддається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антропогенному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управлінню</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плануванню</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реконструкції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метою</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створення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культурно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облаштованих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естетичнопривабливих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місць</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відпочинку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відповідно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різнопланових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специфічних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потреб</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населення</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7</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розроблено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алгоритмічну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модель</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конструктивно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географічного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що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включає</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етапи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структурно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ландшафтного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структурно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організаційного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структурно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функціонального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аналізу</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виявлено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особливості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узагальнено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підходи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виокремлення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меж</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регіону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розроблено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оригінальну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карту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ландшафтної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структури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регіону</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схеми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ресурсно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рекреаційного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районування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ресурснорекреаційного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зонінгу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регіону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удосконалено</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понятійно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термінологічний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апарат</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вітчизняної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рекреаційної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географії</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термінами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«зона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тяжіння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АТРК»</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«рекреаційний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модуль»</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методику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оцінки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рекреаційної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придатності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поверхневих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водних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об’єктів</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дістали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подальший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розвиток</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концепція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збалансованого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природокористування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межах</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концепція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функціонального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зонування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територій</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Практичне</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значення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одержаних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результатів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Результати</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дисертаційного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Середнього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можуть</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бути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використані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державними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регіональними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органами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управління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розробці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стратегії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розвитку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рекреації</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для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різних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верств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населення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підтримки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розвитку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існуючої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рекреаційної</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спеціалізації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окремих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частин</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регіону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розробці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заходів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оптимізації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функціональної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організації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існуючих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популярних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аквальнотерральних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Теоретичні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положення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дисертаційного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використовуються</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при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викладанні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навчальних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курсів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«Географія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водних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видів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туризму»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«Географія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екотуризму»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«Географія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природоорієнтованої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рекреації</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туризму»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«Планування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ландшафтів»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географія</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8</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з</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основами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ландшафтознавства»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географічному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факультеті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Київського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національного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університету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імені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Тараса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Шевченка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довідка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w:t>
      </w:r>
      <w:r w:rsidRPr="00F105F5">
        <w:rPr>
          <w:rFonts w:ascii="Times New Roman" w:eastAsia="Times New Roman" w:hAnsi="Times New Roman" w:cs="Times New Roman"/>
          <w:color w:val="000000"/>
          <w:kern w:val="0"/>
          <w:sz w:val="26"/>
          <w:szCs w:val="26"/>
          <w:lang w:eastAsia="ru-RU" w:bidi="ru-RU"/>
        </w:rPr>
        <w:t xml:space="preserve"> 050/340-30 </w:t>
      </w:r>
      <w:r w:rsidRPr="00F105F5">
        <w:rPr>
          <w:rFonts w:ascii="Times New Roman" w:eastAsia="Times New Roman" w:hAnsi="Times New Roman" w:cs="Times New Roman" w:hint="eastAsia"/>
          <w:color w:val="000000"/>
          <w:kern w:val="0"/>
          <w:sz w:val="26"/>
          <w:szCs w:val="26"/>
          <w:lang w:eastAsia="ru-RU" w:bidi="ru-RU"/>
        </w:rPr>
        <w:t>від</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17.05.2016 </w:t>
      </w:r>
      <w:r w:rsidRPr="00F105F5">
        <w:rPr>
          <w:rFonts w:ascii="Times New Roman" w:eastAsia="Times New Roman" w:hAnsi="Times New Roman" w:cs="Times New Roman" w:hint="eastAsia"/>
          <w:color w:val="000000"/>
          <w:kern w:val="0"/>
          <w:sz w:val="26"/>
          <w:szCs w:val="26"/>
          <w:lang w:eastAsia="ru-RU" w:bidi="ru-RU"/>
        </w:rPr>
        <w:t>року</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Особистий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внесок</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здобувача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Виконане</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дисертаційне</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є</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самостійною</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науковою</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працею</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якій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сформульовано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практично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реалізовано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теоретико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методичні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основи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конструктивно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географічного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аквально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терральних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рекреаційних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комплексів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Середнього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Подніпров’я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спільних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публікацій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використано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ідеї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розробки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які</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належать</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особисто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автору</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Апробація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результатів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дисертації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Основні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положення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дисертаційного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були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представлені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Круглому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столі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«Об’єднані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наукою</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перспективи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міждисциплінарних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досліджень»</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Київ</w:t>
      </w:r>
      <w:r w:rsidRPr="00F105F5">
        <w:rPr>
          <w:rFonts w:ascii="Times New Roman" w:eastAsia="Times New Roman" w:hAnsi="Times New Roman" w:cs="Times New Roman"/>
          <w:color w:val="000000"/>
          <w:kern w:val="0"/>
          <w:sz w:val="26"/>
          <w:szCs w:val="26"/>
          <w:lang w:eastAsia="ru-RU" w:bidi="ru-RU"/>
        </w:rPr>
        <w:t xml:space="preserve">, 2014); </w:t>
      </w:r>
      <w:r w:rsidRPr="00F105F5">
        <w:rPr>
          <w:rFonts w:ascii="Times New Roman" w:eastAsia="Times New Roman" w:hAnsi="Times New Roman" w:cs="Times New Roman" w:hint="eastAsia"/>
          <w:color w:val="000000"/>
          <w:kern w:val="0"/>
          <w:sz w:val="26"/>
          <w:szCs w:val="26"/>
          <w:lang w:eastAsia="ru-RU" w:bidi="ru-RU"/>
        </w:rPr>
        <w:t>ІІ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Міжнародній</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науково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практичній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конференції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«Туризм</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гостинність</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Україні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стан</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проблеми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тенденції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перспективи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розвитку»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Черкаси</w:t>
      </w:r>
      <w:r w:rsidRPr="00F105F5">
        <w:rPr>
          <w:rFonts w:ascii="Times New Roman" w:eastAsia="Times New Roman" w:hAnsi="Times New Roman" w:cs="Times New Roman"/>
          <w:color w:val="000000"/>
          <w:kern w:val="0"/>
          <w:sz w:val="26"/>
          <w:szCs w:val="26"/>
          <w:lang w:eastAsia="ru-RU" w:bidi="ru-RU"/>
        </w:rPr>
        <w:t xml:space="preserve">, 2014); </w:t>
      </w:r>
      <w:r w:rsidRPr="00F105F5">
        <w:rPr>
          <w:rFonts w:ascii="Times New Roman" w:eastAsia="Times New Roman" w:hAnsi="Times New Roman" w:cs="Times New Roman" w:hint="eastAsia"/>
          <w:color w:val="000000"/>
          <w:kern w:val="0"/>
          <w:sz w:val="26"/>
          <w:szCs w:val="26"/>
          <w:lang w:eastAsia="ru-RU" w:bidi="ru-RU"/>
        </w:rPr>
        <w:t>ХІІ</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Міжнародній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науковій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міждисциплінарній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конференції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студентів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аспірантів</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молодих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вчених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«Шевченківська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весна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w:t>
      </w:r>
      <w:r w:rsidRPr="00F105F5">
        <w:rPr>
          <w:rFonts w:ascii="Times New Roman" w:eastAsia="Times New Roman" w:hAnsi="Times New Roman" w:cs="Times New Roman"/>
          <w:color w:val="000000"/>
          <w:kern w:val="0"/>
          <w:sz w:val="26"/>
          <w:szCs w:val="26"/>
          <w:lang w:eastAsia="ru-RU" w:bidi="ru-RU"/>
        </w:rPr>
        <w:t xml:space="preserve"> 2014. </w:t>
      </w:r>
      <w:r w:rsidRPr="00F105F5">
        <w:rPr>
          <w:rFonts w:ascii="Times New Roman" w:eastAsia="Times New Roman" w:hAnsi="Times New Roman" w:cs="Times New Roman" w:hint="eastAsia"/>
          <w:color w:val="000000"/>
          <w:kern w:val="0"/>
          <w:sz w:val="26"/>
          <w:szCs w:val="26"/>
          <w:lang w:eastAsia="ru-RU" w:bidi="ru-RU"/>
        </w:rPr>
        <w:t>Частина</w:t>
      </w:r>
      <w:r w:rsidRPr="00F105F5">
        <w:rPr>
          <w:rFonts w:ascii="Times New Roman" w:eastAsia="Times New Roman" w:hAnsi="Times New Roman" w:cs="Times New Roman"/>
          <w:color w:val="000000"/>
          <w:kern w:val="0"/>
          <w:sz w:val="26"/>
          <w:szCs w:val="26"/>
          <w:lang w:eastAsia="ru-RU" w:bidi="ru-RU"/>
        </w:rPr>
        <w:t xml:space="preserve"> 3: </w:t>
      </w:r>
      <w:r w:rsidRPr="00F105F5">
        <w:rPr>
          <w:rFonts w:ascii="Times New Roman" w:eastAsia="Times New Roman" w:hAnsi="Times New Roman" w:cs="Times New Roman" w:hint="eastAsia"/>
          <w:color w:val="000000"/>
          <w:kern w:val="0"/>
          <w:sz w:val="26"/>
          <w:szCs w:val="26"/>
          <w:lang w:eastAsia="ru-RU" w:bidi="ru-RU"/>
        </w:rPr>
        <w:t>Географія»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Київ</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2014); VII </w:t>
      </w:r>
      <w:r w:rsidRPr="00F105F5">
        <w:rPr>
          <w:rFonts w:ascii="Times New Roman" w:eastAsia="Times New Roman" w:hAnsi="Times New Roman" w:cs="Times New Roman" w:hint="eastAsia"/>
          <w:color w:val="000000"/>
          <w:kern w:val="0"/>
          <w:sz w:val="26"/>
          <w:szCs w:val="26"/>
          <w:lang w:eastAsia="ru-RU" w:bidi="ru-RU"/>
        </w:rPr>
        <w:t>Міжнародній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науково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практичній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конференції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молодих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учених</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«Актуальні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проблеми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туристичного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бізнесу»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Харків</w:t>
      </w:r>
      <w:r w:rsidRPr="00F105F5">
        <w:rPr>
          <w:rFonts w:ascii="Times New Roman" w:eastAsia="Times New Roman" w:hAnsi="Times New Roman" w:cs="Times New Roman"/>
          <w:color w:val="000000"/>
          <w:kern w:val="0"/>
          <w:sz w:val="26"/>
          <w:szCs w:val="26"/>
          <w:lang w:eastAsia="ru-RU" w:bidi="ru-RU"/>
        </w:rPr>
        <w:t xml:space="preserve">, 2014); </w:t>
      </w:r>
      <w:r w:rsidRPr="00F105F5">
        <w:rPr>
          <w:rFonts w:ascii="Times New Roman" w:eastAsia="Times New Roman" w:hAnsi="Times New Roman" w:cs="Times New Roman" w:hint="eastAsia"/>
          <w:color w:val="000000"/>
          <w:kern w:val="0"/>
          <w:sz w:val="26"/>
          <w:szCs w:val="26"/>
          <w:lang w:eastAsia="ru-RU" w:bidi="ru-RU"/>
        </w:rPr>
        <w:t>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Міжнародній</w:t>
      </w:r>
    </w:p>
    <w:p w:rsidR="00F105F5" w:rsidRPr="00F105F5" w:rsidRDefault="00F105F5" w:rsidP="00F105F5">
      <w:pPr>
        <w:rPr>
          <w:rFonts w:ascii="Times New Roman" w:eastAsia="Times New Roman" w:hAnsi="Times New Roman" w:cs="Times New Roman"/>
          <w:color w:val="000000"/>
          <w:kern w:val="0"/>
          <w:sz w:val="26"/>
          <w:szCs w:val="26"/>
          <w:lang w:val="en-US" w:eastAsia="ru-RU" w:bidi="ru-RU"/>
        </w:rPr>
      </w:pPr>
      <w:r w:rsidRPr="00F105F5">
        <w:rPr>
          <w:rFonts w:ascii="Times New Roman" w:eastAsia="Times New Roman" w:hAnsi="Times New Roman" w:cs="Times New Roman" w:hint="eastAsia"/>
          <w:color w:val="000000"/>
          <w:kern w:val="0"/>
          <w:sz w:val="26"/>
          <w:szCs w:val="26"/>
          <w:lang w:eastAsia="ru-RU" w:bidi="ru-RU"/>
        </w:rPr>
        <w:t>науково</w:t>
      </w:r>
      <w:r w:rsidRPr="00F105F5">
        <w:rPr>
          <w:rFonts w:ascii="Times New Roman" w:eastAsia="Times New Roman" w:hAnsi="Times New Roman" w:cs="Times New Roman"/>
          <w:color w:val="000000"/>
          <w:kern w:val="0"/>
          <w:sz w:val="26"/>
          <w:szCs w:val="26"/>
          <w:lang w:val="en-US" w:eastAsia="ru-RU" w:bidi="ru-RU"/>
        </w:rPr>
        <w:t>-</w:t>
      </w:r>
      <w:r w:rsidRPr="00F105F5">
        <w:rPr>
          <w:rFonts w:ascii="Times New Roman" w:eastAsia="Times New Roman" w:hAnsi="Times New Roman" w:cs="Times New Roman" w:hint="eastAsia"/>
          <w:color w:val="000000"/>
          <w:kern w:val="0"/>
          <w:sz w:val="26"/>
          <w:szCs w:val="26"/>
          <w:lang w:eastAsia="ru-RU" w:bidi="ru-RU"/>
        </w:rPr>
        <w:t>практичній</w:t>
      </w:r>
      <w:r w:rsidRPr="00F105F5">
        <w:rPr>
          <w:rFonts w:ascii="Times New Roman" w:eastAsia="Times New Roman" w:hAnsi="Times New Roman" w:cs="Times New Roman"/>
          <w:color w:val="000000"/>
          <w:kern w:val="0"/>
          <w:sz w:val="26"/>
          <w:szCs w:val="26"/>
          <w:lang w:val="en-US"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конференції</w:t>
      </w:r>
      <w:r w:rsidRPr="00F105F5">
        <w:rPr>
          <w:rFonts w:ascii="Times New Roman" w:eastAsia="Times New Roman" w:hAnsi="Times New Roman" w:cs="Times New Roman"/>
          <w:color w:val="000000"/>
          <w:kern w:val="0"/>
          <w:sz w:val="26"/>
          <w:szCs w:val="26"/>
          <w:lang w:val="en-US" w:eastAsia="ru-RU" w:bidi="ru-RU"/>
        </w:rPr>
        <w:t xml:space="preserve"> </w:t>
      </w:r>
      <w:r w:rsidRPr="00F105F5">
        <w:rPr>
          <w:rFonts w:ascii="Times New Roman" w:eastAsia="Times New Roman" w:hAnsi="Times New Roman" w:cs="Times New Roman" w:hint="eastAsia"/>
          <w:color w:val="000000"/>
          <w:kern w:val="0"/>
          <w:sz w:val="26"/>
          <w:szCs w:val="26"/>
          <w:lang w:val="en-US" w:eastAsia="ru-RU" w:bidi="ru-RU"/>
        </w:rPr>
        <w:t>«</w:t>
      </w:r>
      <w:r w:rsidRPr="00F105F5">
        <w:rPr>
          <w:rFonts w:ascii="Times New Roman" w:eastAsia="Times New Roman" w:hAnsi="Times New Roman" w:cs="Times New Roman"/>
          <w:color w:val="000000"/>
          <w:kern w:val="0"/>
          <w:sz w:val="26"/>
          <w:szCs w:val="26"/>
          <w:lang w:val="en-US" w:eastAsia="ru-RU" w:bidi="ru-RU"/>
        </w:rPr>
        <w:t xml:space="preserve">Achievement of high school </w:t>
      </w:r>
      <w:r w:rsidRPr="00F105F5">
        <w:rPr>
          <w:rFonts w:ascii="Times New Roman" w:eastAsia="Times New Roman" w:hAnsi="Times New Roman" w:cs="Times New Roman" w:hint="eastAsia"/>
          <w:color w:val="000000"/>
          <w:kern w:val="0"/>
          <w:sz w:val="26"/>
          <w:szCs w:val="26"/>
          <w:lang w:val="en-US" w:eastAsia="ru-RU" w:bidi="ru-RU"/>
        </w:rPr>
        <w:t>–</w:t>
      </w:r>
      <w:r w:rsidRPr="00F105F5">
        <w:rPr>
          <w:rFonts w:ascii="Times New Roman" w:eastAsia="Times New Roman" w:hAnsi="Times New Roman" w:cs="Times New Roman"/>
          <w:color w:val="000000"/>
          <w:kern w:val="0"/>
          <w:sz w:val="26"/>
          <w:szCs w:val="26"/>
          <w:lang w:val="en-US" w:eastAsia="ru-RU" w:bidi="ru-RU"/>
        </w:rPr>
        <w:t xml:space="preserve"> 2014</w:t>
      </w:r>
      <w:r w:rsidRPr="00F105F5">
        <w:rPr>
          <w:rFonts w:ascii="Times New Roman" w:eastAsia="Times New Roman" w:hAnsi="Times New Roman" w:cs="Times New Roman" w:hint="eastAsia"/>
          <w:color w:val="000000"/>
          <w:kern w:val="0"/>
          <w:sz w:val="26"/>
          <w:szCs w:val="26"/>
          <w:lang w:val="en-US" w:eastAsia="ru-RU" w:bidi="ru-RU"/>
        </w:rPr>
        <w:t>»</w:t>
      </w:r>
      <w:r w:rsidRPr="00F105F5">
        <w:rPr>
          <w:rFonts w:ascii="Times New Roman" w:eastAsia="Times New Roman" w:hAnsi="Times New Roman" w:cs="Times New Roman"/>
          <w:color w:val="000000"/>
          <w:kern w:val="0"/>
          <w:sz w:val="26"/>
          <w:szCs w:val="26"/>
          <w:lang w:val="en-US"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Софія</w:t>
      </w:r>
      <w:r w:rsidRPr="00F105F5">
        <w:rPr>
          <w:rFonts w:ascii="Times New Roman" w:eastAsia="Times New Roman" w:hAnsi="Times New Roman" w:cs="Times New Roman"/>
          <w:color w:val="000000"/>
          <w:kern w:val="0"/>
          <w:sz w:val="26"/>
          <w:szCs w:val="26"/>
          <w:lang w:val="en-US"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2014); </w:t>
      </w:r>
      <w:r w:rsidRPr="00F105F5">
        <w:rPr>
          <w:rFonts w:ascii="Times New Roman" w:eastAsia="Times New Roman" w:hAnsi="Times New Roman" w:cs="Times New Roman" w:hint="eastAsia"/>
          <w:color w:val="000000"/>
          <w:kern w:val="0"/>
          <w:sz w:val="26"/>
          <w:szCs w:val="26"/>
          <w:lang w:eastAsia="ru-RU" w:bidi="ru-RU"/>
        </w:rPr>
        <w:t>Міжнародній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науково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практичній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конференції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студентів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аспірантів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молодих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науковців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«Регіон</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w:t>
      </w:r>
      <w:r w:rsidRPr="00F105F5">
        <w:rPr>
          <w:rFonts w:ascii="Times New Roman" w:eastAsia="Times New Roman" w:hAnsi="Times New Roman" w:cs="Times New Roman"/>
          <w:color w:val="000000"/>
          <w:kern w:val="0"/>
          <w:sz w:val="26"/>
          <w:szCs w:val="26"/>
          <w:lang w:eastAsia="ru-RU" w:bidi="ru-RU"/>
        </w:rPr>
        <w:t xml:space="preserve"> 2015: </w:t>
      </w:r>
      <w:r w:rsidRPr="00F105F5">
        <w:rPr>
          <w:rFonts w:ascii="Times New Roman" w:eastAsia="Times New Roman" w:hAnsi="Times New Roman" w:cs="Times New Roman" w:hint="eastAsia"/>
          <w:color w:val="000000"/>
          <w:kern w:val="0"/>
          <w:sz w:val="26"/>
          <w:szCs w:val="26"/>
          <w:lang w:eastAsia="ru-RU" w:bidi="ru-RU"/>
        </w:rPr>
        <w:t>суспільно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географічні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аспекти»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Харків</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 xml:space="preserve">2015); VI </w:t>
      </w:r>
      <w:r w:rsidRPr="00F105F5">
        <w:rPr>
          <w:rFonts w:ascii="Times New Roman" w:eastAsia="Times New Roman" w:hAnsi="Times New Roman" w:cs="Times New Roman" w:hint="eastAsia"/>
          <w:color w:val="000000"/>
          <w:kern w:val="0"/>
          <w:sz w:val="26"/>
          <w:szCs w:val="26"/>
          <w:lang w:eastAsia="ru-RU" w:bidi="ru-RU"/>
        </w:rPr>
        <w:t>Міжнародній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ювілейній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w:t>
      </w:r>
      <w:r w:rsidRPr="00F105F5">
        <w:rPr>
          <w:rFonts w:ascii="Times New Roman" w:eastAsia="Times New Roman" w:hAnsi="Times New Roman" w:cs="Times New Roman"/>
          <w:color w:val="000000"/>
          <w:kern w:val="0"/>
          <w:sz w:val="26"/>
          <w:szCs w:val="26"/>
          <w:lang w:eastAsia="ru-RU" w:bidi="ru-RU"/>
        </w:rPr>
        <w:t xml:space="preserve"> 55-</w:t>
      </w:r>
      <w:r w:rsidRPr="00F105F5">
        <w:rPr>
          <w:rFonts w:ascii="Times New Roman" w:eastAsia="Times New Roman" w:hAnsi="Times New Roman" w:cs="Times New Roman" w:hint="eastAsia"/>
          <w:color w:val="000000"/>
          <w:kern w:val="0"/>
          <w:sz w:val="26"/>
          <w:szCs w:val="26"/>
          <w:lang w:eastAsia="ru-RU" w:bidi="ru-RU"/>
        </w:rPr>
        <w:t>річчя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ЧДТУ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науково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практичній</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конференції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«Туристичний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готельно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ресторанний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бізнес</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Україні</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проблеми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розвитку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регулювання»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Черкаси</w:t>
      </w:r>
      <w:r w:rsidRPr="00F105F5">
        <w:rPr>
          <w:rFonts w:ascii="Times New Roman" w:eastAsia="Times New Roman" w:hAnsi="Times New Roman" w:cs="Times New Roman"/>
          <w:color w:val="000000"/>
          <w:kern w:val="0"/>
          <w:sz w:val="26"/>
          <w:szCs w:val="26"/>
          <w:lang w:eastAsia="ru-RU" w:bidi="ru-RU"/>
        </w:rPr>
        <w:t xml:space="preserve">, 2015); </w:t>
      </w:r>
      <w:r w:rsidRPr="00F105F5">
        <w:rPr>
          <w:rFonts w:ascii="Times New Roman" w:eastAsia="Times New Roman" w:hAnsi="Times New Roman" w:cs="Times New Roman" w:hint="eastAsia"/>
          <w:color w:val="000000"/>
          <w:kern w:val="0"/>
          <w:sz w:val="26"/>
          <w:szCs w:val="26"/>
          <w:lang w:eastAsia="ru-RU" w:bidi="ru-RU"/>
        </w:rPr>
        <w:t>Науково</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практичній</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конференції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студентів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магістрантів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аспірантів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молодих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учених</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«Актуальные</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вопросы</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наук</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Земле</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концепции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устойчивого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развития</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Беларуси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сопредельных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государств»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Гомель</w:t>
      </w:r>
      <w:r w:rsidRPr="00F105F5">
        <w:rPr>
          <w:rFonts w:ascii="Times New Roman" w:eastAsia="Times New Roman" w:hAnsi="Times New Roman" w:cs="Times New Roman"/>
          <w:color w:val="000000"/>
          <w:kern w:val="0"/>
          <w:sz w:val="26"/>
          <w:szCs w:val="26"/>
          <w:lang w:eastAsia="ru-RU" w:bidi="ru-RU"/>
        </w:rPr>
        <w:t xml:space="preserve">, 2016); </w:t>
      </w:r>
      <w:r w:rsidRPr="00F105F5">
        <w:rPr>
          <w:rFonts w:ascii="Times New Roman" w:eastAsia="Times New Roman" w:hAnsi="Times New Roman" w:cs="Times New Roman" w:hint="eastAsia"/>
          <w:color w:val="000000"/>
          <w:kern w:val="0"/>
          <w:sz w:val="26"/>
          <w:szCs w:val="26"/>
          <w:lang w:eastAsia="ru-RU" w:bidi="ru-RU"/>
        </w:rPr>
        <w:t>ХІІ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з‘їзді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Українського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географічного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товариства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Українська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географія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сучасні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виклики</w:t>
      </w:r>
      <w:r w:rsidRPr="00F105F5">
        <w:rPr>
          <w:rFonts w:ascii="Times New Roman" w:eastAsia="Times New Roman" w:hAnsi="Times New Roman" w:cs="Times New Roman"/>
          <w:color w:val="000000"/>
          <w:kern w:val="0"/>
          <w:sz w:val="26"/>
          <w:szCs w:val="26"/>
          <w:lang w:eastAsia="ru-RU" w:bidi="ru-RU"/>
        </w:rPr>
        <w:t>" (</w:t>
      </w:r>
      <w:r w:rsidRPr="00F105F5">
        <w:rPr>
          <w:rFonts w:ascii="Times New Roman" w:eastAsia="Times New Roman" w:hAnsi="Times New Roman" w:cs="Times New Roman" w:hint="eastAsia"/>
          <w:color w:val="000000"/>
          <w:kern w:val="0"/>
          <w:sz w:val="26"/>
          <w:szCs w:val="26"/>
          <w:lang w:eastAsia="ru-RU" w:bidi="ru-RU"/>
        </w:rPr>
        <w:t>Вінниця</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2016).</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color w:val="000000"/>
          <w:kern w:val="0"/>
          <w:sz w:val="26"/>
          <w:szCs w:val="26"/>
          <w:lang w:eastAsia="ru-RU" w:bidi="ru-RU"/>
        </w:rPr>
        <w:t>9</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Публікації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Основні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положення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результати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дисертаційного</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дослідження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викладені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у</w:t>
      </w:r>
      <w:r w:rsidRPr="00F105F5">
        <w:rPr>
          <w:rFonts w:ascii="Times New Roman" w:eastAsia="Times New Roman" w:hAnsi="Times New Roman" w:cs="Times New Roman"/>
          <w:color w:val="000000"/>
          <w:kern w:val="0"/>
          <w:sz w:val="26"/>
          <w:szCs w:val="26"/>
          <w:lang w:eastAsia="ru-RU" w:bidi="ru-RU"/>
        </w:rPr>
        <w:t xml:space="preserve"> 20 </w:t>
      </w:r>
      <w:r w:rsidRPr="00F105F5">
        <w:rPr>
          <w:rFonts w:ascii="Times New Roman" w:eastAsia="Times New Roman" w:hAnsi="Times New Roman" w:cs="Times New Roman" w:hint="eastAsia"/>
          <w:color w:val="000000"/>
          <w:kern w:val="0"/>
          <w:sz w:val="26"/>
          <w:szCs w:val="26"/>
          <w:lang w:eastAsia="ru-RU" w:bidi="ru-RU"/>
        </w:rPr>
        <w:t>наукових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працях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загальним</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обсягом</w:t>
      </w:r>
      <w:r w:rsidRPr="00F105F5">
        <w:rPr>
          <w:rFonts w:ascii="Times New Roman" w:eastAsia="Times New Roman" w:hAnsi="Times New Roman" w:cs="Times New Roman"/>
          <w:color w:val="000000"/>
          <w:kern w:val="0"/>
          <w:sz w:val="26"/>
          <w:szCs w:val="26"/>
          <w:lang w:eastAsia="ru-RU" w:bidi="ru-RU"/>
        </w:rPr>
        <w:t xml:space="preserve"> 5,8 </w:t>
      </w:r>
      <w:r w:rsidRPr="00F105F5">
        <w:rPr>
          <w:rFonts w:ascii="Times New Roman" w:eastAsia="Times New Roman" w:hAnsi="Times New Roman" w:cs="Times New Roman" w:hint="eastAsia"/>
          <w:color w:val="000000"/>
          <w:kern w:val="0"/>
          <w:sz w:val="26"/>
          <w:szCs w:val="26"/>
          <w:lang w:eastAsia="ru-RU" w:bidi="ru-RU"/>
        </w:rPr>
        <w:t>д</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а</w:t>
      </w:r>
      <w:r w:rsidRPr="00F105F5">
        <w:rPr>
          <w:rFonts w:ascii="Times New Roman" w:eastAsia="Times New Roman" w:hAnsi="Times New Roman" w:cs="Times New Roman"/>
          <w:color w:val="000000"/>
          <w:kern w:val="0"/>
          <w:sz w:val="26"/>
          <w:szCs w:val="26"/>
          <w:lang w:eastAsia="ru-RU" w:bidi="ru-RU"/>
        </w:rPr>
        <w:t>. (</w:t>
      </w:r>
      <w:r w:rsidRPr="00F105F5">
        <w:rPr>
          <w:rFonts w:ascii="Times New Roman" w:eastAsia="Times New Roman" w:hAnsi="Times New Roman" w:cs="Times New Roman" w:hint="eastAsia"/>
          <w:color w:val="000000"/>
          <w:kern w:val="0"/>
          <w:sz w:val="26"/>
          <w:szCs w:val="26"/>
          <w:lang w:eastAsia="ru-RU" w:bidi="ru-RU"/>
        </w:rPr>
        <w:t>з</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них</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автору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належить</w:t>
      </w:r>
      <w:r w:rsidRPr="00F105F5">
        <w:rPr>
          <w:rFonts w:ascii="Times New Roman" w:eastAsia="Times New Roman" w:hAnsi="Times New Roman" w:cs="Times New Roman"/>
          <w:color w:val="000000"/>
          <w:kern w:val="0"/>
          <w:sz w:val="26"/>
          <w:szCs w:val="26"/>
          <w:lang w:eastAsia="ru-RU" w:bidi="ru-RU"/>
        </w:rPr>
        <w:t xml:space="preserve"> 5,4 </w:t>
      </w:r>
      <w:r w:rsidRPr="00F105F5">
        <w:rPr>
          <w:rFonts w:ascii="Times New Roman" w:eastAsia="Times New Roman" w:hAnsi="Times New Roman" w:cs="Times New Roman" w:hint="eastAsia"/>
          <w:color w:val="000000"/>
          <w:kern w:val="0"/>
          <w:sz w:val="26"/>
          <w:szCs w:val="26"/>
          <w:lang w:eastAsia="ru-RU" w:bidi="ru-RU"/>
        </w:rPr>
        <w:t>д</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яких</w:t>
      </w:r>
      <w:r w:rsidRPr="00F105F5">
        <w:rPr>
          <w:rFonts w:ascii="Times New Roman" w:eastAsia="Times New Roman" w:hAnsi="Times New Roman" w:cs="Times New Roman"/>
          <w:color w:val="000000"/>
          <w:kern w:val="0"/>
          <w:sz w:val="26"/>
          <w:szCs w:val="26"/>
          <w:lang w:eastAsia="ru-RU" w:bidi="ru-RU"/>
        </w:rPr>
        <w:t xml:space="preserve"> 4 </w:t>
      </w:r>
      <w:r w:rsidRPr="00F105F5">
        <w:rPr>
          <w:rFonts w:ascii="Times New Roman" w:eastAsia="Times New Roman" w:hAnsi="Times New Roman" w:cs="Times New Roman" w:hint="eastAsia"/>
          <w:color w:val="000000"/>
          <w:kern w:val="0"/>
          <w:sz w:val="26"/>
          <w:szCs w:val="26"/>
          <w:lang w:eastAsia="ru-RU" w:bidi="ru-RU"/>
        </w:rPr>
        <w:t>статті</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наукових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фахових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виданнях</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України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загальним</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обсягом</w:t>
      </w:r>
      <w:r w:rsidRPr="00F105F5">
        <w:rPr>
          <w:rFonts w:ascii="Times New Roman" w:eastAsia="Times New Roman" w:hAnsi="Times New Roman" w:cs="Times New Roman"/>
          <w:color w:val="000000"/>
          <w:kern w:val="0"/>
          <w:sz w:val="26"/>
          <w:szCs w:val="26"/>
          <w:lang w:eastAsia="ru-RU" w:bidi="ru-RU"/>
        </w:rPr>
        <w:t xml:space="preserve"> 1,7 </w:t>
      </w:r>
      <w:r w:rsidRPr="00F105F5">
        <w:rPr>
          <w:rFonts w:ascii="Times New Roman" w:eastAsia="Times New Roman" w:hAnsi="Times New Roman" w:cs="Times New Roman" w:hint="eastAsia"/>
          <w:color w:val="000000"/>
          <w:kern w:val="0"/>
          <w:sz w:val="26"/>
          <w:szCs w:val="26"/>
          <w:lang w:eastAsia="ru-RU" w:bidi="ru-RU"/>
        </w:rPr>
        <w:t>д</w:t>
      </w:r>
      <w:r w:rsidRPr="00F105F5">
        <w:rPr>
          <w:rFonts w:ascii="Times New Roman" w:eastAsia="Times New Roman" w:hAnsi="Times New Roman" w:cs="Times New Roman"/>
          <w:color w:val="000000"/>
          <w:kern w:val="0"/>
          <w:sz w:val="26"/>
          <w:szCs w:val="26"/>
          <w:lang w:eastAsia="ru-RU" w:bidi="ru-RU"/>
        </w:rPr>
        <w:t>.</w:t>
      </w:r>
      <w:r w:rsidRPr="00F105F5">
        <w:rPr>
          <w:rFonts w:ascii="Times New Roman" w:eastAsia="Times New Roman" w:hAnsi="Times New Roman" w:cs="Times New Roman" w:hint="eastAsia"/>
          <w:color w:val="000000"/>
          <w:kern w:val="0"/>
          <w:sz w:val="26"/>
          <w:szCs w:val="26"/>
          <w:lang w:eastAsia="ru-RU" w:bidi="ru-RU"/>
        </w:rPr>
        <w:t>а</w:t>
      </w:r>
      <w:r w:rsidRPr="00F105F5">
        <w:rPr>
          <w:rFonts w:ascii="Times New Roman" w:eastAsia="Times New Roman" w:hAnsi="Times New Roman" w:cs="Times New Roman"/>
          <w:color w:val="000000"/>
          <w:kern w:val="0"/>
          <w:sz w:val="26"/>
          <w:szCs w:val="26"/>
          <w:lang w:eastAsia="ru-RU" w:bidi="ru-RU"/>
        </w:rPr>
        <w:t xml:space="preserve">., 2 </w:t>
      </w:r>
      <w:r w:rsidRPr="00F105F5">
        <w:rPr>
          <w:rFonts w:ascii="Times New Roman" w:eastAsia="Times New Roman" w:hAnsi="Times New Roman" w:cs="Times New Roman" w:hint="eastAsia"/>
          <w:color w:val="000000"/>
          <w:kern w:val="0"/>
          <w:sz w:val="26"/>
          <w:szCs w:val="26"/>
          <w:lang w:eastAsia="ru-RU" w:bidi="ru-RU"/>
        </w:rPr>
        <w:t>публікації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закордонних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фахових</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виданнях</w:t>
      </w:r>
      <w:r w:rsidRPr="00F105F5">
        <w:rPr>
          <w:rFonts w:ascii="Times New Roman" w:eastAsia="Times New Roman" w:hAnsi="Times New Roman" w:cs="Times New Roman"/>
          <w:color w:val="000000"/>
          <w:kern w:val="0"/>
          <w:sz w:val="26"/>
          <w:szCs w:val="26"/>
          <w:lang w:eastAsia="ru-RU" w:bidi="ru-RU"/>
        </w:rPr>
        <w:t xml:space="preserve">, 9 </w:t>
      </w:r>
      <w:r w:rsidRPr="00F105F5">
        <w:rPr>
          <w:rFonts w:ascii="Times New Roman" w:eastAsia="Times New Roman" w:hAnsi="Times New Roman" w:cs="Times New Roman" w:hint="eastAsia"/>
          <w:color w:val="000000"/>
          <w:kern w:val="0"/>
          <w:sz w:val="26"/>
          <w:szCs w:val="26"/>
          <w:lang w:eastAsia="ru-RU" w:bidi="ru-RU"/>
        </w:rPr>
        <w:t>тез</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наукових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конференцій</w:t>
      </w:r>
      <w:r w:rsidRPr="00F105F5">
        <w:rPr>
          <w:rFonts w:ascii="Times New Roman" w:eastAsia="Times New Roman" w:hAnsi="Times New Roman" w:cs="Times New Roman"/>
          <w:color w:val="000000"/>
          <w:kern w:val="0"/>
          <w:sz w:val="26"/>
          <w:szCs w:val="26"/>
          <w:lang w:eastAsia="ru-RU" w:bidi="ru-RU"/>
        </w:rPr>
        <w:t xml:space="preserve">, 5 </w:t>
      </w:r>
      <w:r w:rsidRPr="00F105F5">
        <w:rPr>
          <w:rFonts w:ascii="Times New Roman" w:eastAsia="Times New Roman" w:hAnsi="Times New Roman" w:cs="Times New Roman" w:hint="eastAsia"/>
          <w:color w:val="000000"/>
          <w:kern w:val="0"/>
          <w:sz w:val="26"/>
          <w:szCs w:val="26"/>
          <w:lang w:eastAsia="ru-RU" w:bidi="ru-RU"/>
        </w:rPr>
        <w:t>публікацій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нефахових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виданнях</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Структура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обсяг</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дисертації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Робота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складається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із</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вступу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чотирьох</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розділів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висновків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списку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використаних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джерел</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додатків</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Загальний</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обсяг</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дисертації</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становить</w:t>
      </w:r>
      <w:r w:rsidRPr="00F105F5">
        <w:rPr>
          <w:rFonts w:ascii="Times New Roman" w:eastAsia="Times New Roman" w:hAnsi="Times New Roman" w:cs="Times New Roman"/>
          <w:color w:val="000000"/>
          <w:kern w:val="0"/>
          <w:sz w:val="26"/>
          <w:szCs w:val="26"/>
          <w:lang w:eastAsia="ru-RU" w:bidi="ru-RU"/>
        </w:rPr>
        <w:t xml:space="preserve"> 184 </w:t>
      </w:r>
      <w:r w:rsidRPr="00F105F5">
        <w:rPr>
          <w:rFonts w:ascii="Times New Roman" w:eastAsia="Times New Roman" w:hAnsi="Times New Roman" w:cs="Times New Roman" w:hint="eastAsia"/>
          <w:color w:val="000000"/>
          <w:kern w:val="0"/>
          <w:sz w:val="26"/>
          <w:szCs w:val="26"/>
          <w:lang w:eastAsia="ru-RU" w:bidi="ru-RU"/>
        </w:rPr>
        <w:t>сторінки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з</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основного</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тексту</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w:t>
      </w:r>
      <w:r w:rsidRPr="00F105F5">
        <w:rPr>
          <w:rFonts w:ascii="Times New Roman" w:eastAsia="Times New Roman" w:hAnsi="Times New Roman" w:cs="Times New Roman"/>
          <w:color w:val="000000"/>
          <w:kern w:val="0"/>
          <w:sz w:val="26"/>
          <w:szCs w:val="26"/>
          <w:lang w:eastAsia="ru-RU" w:bidi="ru-RU"/>
        </w:rPr>
        <w:t xml:space="preserve"> 147 </w:t>
      </w:r>
      <w:r w:rsidRPr="00F105F5">
        <w:rPr>
          <w:rFonts w:ascii="Times New Roman" w:eastAsia="Times New Roman" w:hAnsi="Times New Roman" w:cs="Times New Roman" w:hint="eastAsia"/>
          <w:color w:val="000000"/>
          <w:kern w:val="0"/>
          <w:sz w:val="26"/>
          <w:szCs w:val="26"/>
          <w:lang w:eastAsia="ru-RU" w:bidi="ru-RU"/>
        </w:rPr>
        <w:t>сторінок</w:t>
      </w:r>
      <w:r w:rsidRPr="00F105F5">
        <w:rPr>
          <w:rFonts w:ascii="Times New Roman" w:eastAsia="Times New Roman" w:hAnsi="Times New Roman" w:cs="Times New Roman"/>
          <w:color w:val="000000"/>
          <w:kern w:val="0"/>
          <w:sz w:val="26"/>
          <w:szCs w:val="26"/>
          <w:lang w:eastAsia="ru-RU" w:bidi="ru-RU"/>
        </w:rPr>
        <w:t>.</w:t>
      </w:r>
    </w:p>
    <w:p w:rsidR="00F105F5" w:rsidRPr="00F105F5" w:rsidRDefault="00F105F5" w:rsidP="00F105F5">
      <w:pPr>
        <w:rPr>
          <w:rFonts w:ascii="Times New Roman" w:eastAsia="Times New Roman" w:hAnsi="Times New Roman" w:cs="Times New Roman"/>
          <w:color w:val="000000"/>
          <w:kern w:val="0"/>
          <w:sz w:val="26"/>
          <w:szCs w:val="26"/>
          <w:lang w:eastAsia="ru-RU" w:bidi="ru-RU"/>
        </w:rPr>
      </w:pPr>
      <w:r w:rsidRPr="00F105F5">
        <w:rPr>
          <w:rFonts w:ascii="Times New Roman" w:eastAsia="Times New Roman" w:hAnsi="Times New Roman" w:cs="Times New Roman" w:hint="eastAsia"/>
          <w:color w:val="000000"/>
          <w:kern w:val="0"/>
          <w:sz w:val="26"/>
          <w:szCs w:val="26"/>
          <w:lang w:eastAsia="ru-RU" w:bidi="ru-RU"/>
        </w:rPr>
        <w:t>Робота</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містить</w:t>
      </w:r>
      <w:r w:rsidRPr="00F105F5">
        <w:rPr>
          <w:rFonts w:ascii="Times New Roman" w:eastAsia="Times New Roman" w:hAnsi="Times New Roman" w:cs="Times New Roman"/>
          <w:color w:val="000000"/>
          <w:kern w:val="0"/>
          <w:sz w:val="26"/>
          <w:szCs w:val="26"/>
          <w:lang w:eastAsia="ru-RU" w:bidi="ru-RU"/>
        </w:rPr>
        <w:t xml:space="preserve"> 15 </w:t>
      </w:r>
      <w:r w:rsidRPr="00F105F5">
        <w:rPr>
          <w:rFonts w:ascii="Times New Roman" w:eastAsia="Times New Roman" w:hAnsi="Times New Roman" w:cs="Times New Roman" w:hint="eastAsia"/>
          <w:color w:val="000000"/>
          <w:kern w:val="0"/>
          <w:sz w:val="26"/>
          <w:szCs w:val="26"/>
          <w:lang w:eastAsia="ru-RU" w:bidi="ru-RU"/>
        </w:rPr>
        <w:t>таблиць</w:t>
      </w:r>
      <w:r w:rsidRPr="00F105F5">
        <w:rPr>
          <w:rFonts w:ascii="Times New Roman" w:eastAsia="Times New Roman" w:hAnsi="Times New Roman" w:cs="Times New Roman"/>
          <w:color w:val="000000"/>
          <w:kern w:val="0"/>
          <w:sz w:val="26"/>
          <w:szCs w:val="26"/>
          <w:lang w:eastAsia="ru-RU" w:bidi="ru-RU"/>
        </w:rPr>
        <w:t xml:space="preserve">, 34 </w:t>
      </w:r>
      <w:r w:rsidRPr="00F105F5">
        <w:rPr>
          <w:rFonts w:ascii="Times New Roman" w:eastAsia="Times New Roman" w:hAnsi="Times New Roman" w:cs="Times New Roman" w:hint="eastAsia"/>
          <w:color w:val="000000"/>
          <w:kern w:val="0"/>
          <w:sz w:val="26"/>
          <w:szCs w:val="26"/>
          <w:lang w:eastAsia="ru-RU" w:bidi="ru-RU"/>
        </w:rPr>
        <w:t>рисунки</w:t>
      </w:r>
      <w:r w:rsidRPr="00F105F5">
        <w:rPr>
          <w:rFonts w:ascii="Times New Roman" w:eastAsia="Times New Roman" w:hAnsi="Times New Roman" w:cs="Times New Roman"/>
          <w:color w:val="000000"/>
          <w:kern w:val="0"/>
          <w:sz w:val="26"/>
          <w:szCs w:val="26"/>
          <w:lang w:eastAsia="ru-RU" w:bidi="ru-RU"/>
        </w:rPr>
        <w:t xml:space="preserve">, 3 </w:t>
      </w:r>
      <w:r w:rsidRPr="00F105F5">
        <w:rPr>
          <w:rFonts w:ascii="Times New Roman" w:eastAsia="Times New Roman" w:hAnsi="Times New Roman" w:cs="Times New Roman" w:hint="eastAsia"/>
          <w:color w:val="000000"/>
          <w:kern w:val="0"/>
          <w:sz w:val="26"/>
          <w:szCs w:val="26"/>
          <w:lang w:eastAsia="ru-RU" w:bidi="ru-RU"/>
        </w:rPr>
        <w:t>додатки</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w:t>
      </w:r>
      <w:r w:rsidRPr="00F105F5">
        <w:rPr>
          <w:rFonts w:ascii="Times New Roman" w:eastAsia="Times New Roman" w:hAnsi="Times New Roman" w:cs="Times New Roman"/>
          <w:color w:val="000000"/>
          <w:kern w:val="0"/>
          <w:sz w:val="26"/>
          <w:szCs w:val="26"/>
          <w:lang w:eastAsia="ru-RU" w:bidi="ru-RU"/>
        </w:rPr>
        <w:t xml:space="preserve"> 9 </w:t>
      </w:r>
      <w:r w:rsidRPr="00F105F5">
        <w:rPr>
          <w:rFonts w:ascii="Times New Roman" w:eastAsia="Times New Roman" w:hAnsi="Times New Roman" w:cs="Times New Roman" w:hint="eastAsia"/>
          <w:color w:val="000000"/>
          <w:kern w:val="0"/>
          <w:sz w:val="26"/>
          <w:szCs w:val="26"/>
          <w:lang w:eastAsia="ru-RU" w:bidi="ru-RU"/>
        </w:rPr>
        <w:t>сторінках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Список</w:t>
      </w:r>
    </w:p>
    <w:p w:rsidR="008A0A4D" w:rsidRDefault="00F105F5" w:rsidP="00F105F5">
      <w:pPr>
        <w:rPr>
          <w:rFonts w:ascii="Times New Roman" w:eastAsia="Times New Roman" w:hAnsi="Times New Roman" w:cs="Times New Roman"/>
          <w:color w:val="000000"/>
          <w:kern w:val="0"/>
          <w:sz w:val="26"/>
          <w:szCs w:val="26"/>
          <w:lang w:val="en-US" w:eastAsia="ru-RU" w:bidi="ru-RU"/>
        </w:rPr>
      </w:pPr>
      <w:r w:rsidRPr="00F105F5">
        <w:rPr>
          <w:rFonts w:ascii="Times New Roman" w:eastAsia="Times New Roman" w:hAnsi="Times New Roman" w:cs="Times New Roman" w:hint="eastAsia"/>
          <w:color w:val="000000"/>
          <w:kern w:val="0"/>
          <w:sz w:val="26"/>
          <w:szCs w:val="26"/>
          <w:lang w:eastAsia="ru-RU" w:bidi="ru-RU"/>
        </w:rPr>
        <w:t>використаних</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джерел</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включає</w:t>
      </w:r>
      <w:r w:rsidRPr="00F105F5">
        <w:rPr>
          <w:rFonts w:ascii="Times New Roman" w:eastAsia="Times New Roman" w:hAnsi="Times New Roman" w:cs="Times New Roman"/>
          <w:color w:val="000000"/>
          <w:kern w:val="0"/>
          <w:sz w:val="26"/>
          <w:szCs w:val="26"/>
          <w:lang w:eastAsia="ru-RU" w:bidi="ru-RU"/>
        </w:rPr>
        <w:t xml:space="preserve"> 142 </w:t>
      </w:r>
      <w:r w:rsidRPr="00F105F5">
        <w:rPr>
          <w:rFonts w:ascii="Times New Roman" w:eastAsia="Times New Roman" w:hAnsi="Times New Roman" w:cs="Times New Roman" w:hint="eastAsia"/>
          <w:color w:val="000000"/>
          <w:kern w:val="0"/>
          <w:sz w:val="26"/>
          <w:szCs w:val="26"/>
          <w:lang w:eastAsia="ru-RU" w:bidi="ru-RU"/>
        </w:rPr>
        <w:t>найменування</w:t>
      </w:r>
      <w:r w:rsidRPr="00F105F5">
        <w:rPr>
          <w:rFonts w:ascii="Times New Roman" w:eastAsia="Times New Roman" w:hAnsi="Times New Roman" w:cs="Times New Roman"/>
          <w:color w:val="000000"/>
          <w:kern w:val="0"/>
          <w:sz w:val="26"/>
          <w:szCs w:val="26"/>
          <w:lang w:eastAsia="ru-RU" w:bidi="ru-RU"/>
        </w:rPr>
        <w:t xml:space="preserve"> </w:t>
      </w:r>
      <w:r w:rsidRPr="00F105F5">
        <w:rPr>
          <w:rFonts w:ascii="Times New Roman" w:eastAsia="Times New Roman" w:hAnsi="Times New Roman" w:cs="Times New Roman" w:hint="eastAsia"/>
          <w:color w:val="000000"/>
          <w:kern w:val="0"/>
          <w:sz w:val="26"/>
          <w:szCs w:val="26"/>
          <w:lang w:eastAsia="ru-RU" w:bidi="ru-RU"/>
        </w:rPr>
        <w:t>на</w:t>
      </w:r>
      <w:r w:rsidRPr="00F105F5">
        <w:rPr>
          <w:rFonts w:ascii="Times New Roman" w:eastAsia="Times New Roman" w:hAnsi="Times New Roman" w:cs="Times New Roman"/>
          <w:color w:val="000000"/>
          <w:kern w:val="0"/>
          <w:sz w:val="26"/>
          <w:szCs w:val="26"/>
          <w:lang w:eastAsia="ru-RU" w:bidi="ru-RU"/>
        </w:rPr>
        <w:t xml:space="preserve"> 14 </w:t>
      </w:r>
      <w:r w:rsidRPr="00F105F5">
        <w:rPr>
          <w:rFonts w:ascii="Times New Roman" w:eastAsia="Times New Roman" w:hAnsi="Times New Roman" w:cs="Times New Roman" w:hint="eastAsia"/>
          <w:color w:val="000000"/>
          <w:kern w:val="0"/>
          <w:sz w:val="26"/>
          <w:szCs w:val="26"/>
          <w:lang w:eastAsia="ru-RU" w:bidi="ru-RU"/>
        </w:rPr>
        <w:t>сторінках</w:t>
      </w:r>
      <w:r w:rsidRPr="00F105F5">
        <w:rPr>
          <w:rFonts w:ascii="Times New Roman" w:eastAsia="Times New Roman" w:hAnsi="Times New Roman" w:cs="Times New Roman"/>
          <w:color w:val="000000"/>
          <w:kern w:val="0"/>
          <w:sz w:val="26"/>
          <w:szCs w:val="26"/>
          <w:lang w:eastAsia="ru-RU" w:bidi="ru-RU"/>
        </w:rPr>
        <w:t>.</w:t>
      </w:r>
    </w:p>
    <w:p w:rsidR="00F105F5" w:rsidRDefault="00F105F5" w:rsidP="00F105F5">
      <w:pPr>
        <w:rPr>
          <w:rFonts w:ascii="Times New Roman" w:eastAsia="Times New Roman" w:hAnsi="Times New Roman" w:cs="Times New Roman"/>
          <w:color w:val="000000"/>
          <w:kern w:val="0"/>
          <w:sz w:val="26"/>
          <w:szCs w:val="26"/>
          <w:lang w:val="en-US" w:eastAsia="ru-RU" w:bidi="ru-RU"/>
        </w:rPr>
      </w:pPr>
    </w:p>
    <w:p w:rsidR="00F105F5" w:rsidRDefault="00F105F5" w:rsidP="00F105F5">
      <w:pPr>
        <w:rPr>
          <w:rFonts w:ascii="Times New Roman" w:eastAsia="Times New Roman" w:hAnsi="Times New Roman" w:cs="Times New Roman"/>
          <w:color w:val="000000"/>
          <w:kern w:val="0"/>
          <w:sz w:val="26"/>
          <w:szCs w:val="26"/>
          <w:lang w:val="en-US" w:eastAsia="ru-RU" w:bidi="ru-RU"/>
        </w:rPr>
      </w:pPr>
    </w:p>
    <w:p w:rsidR="00F105F5" w:rsidRDefault="00F105F5" w:rsidP="00F105F5">
      <w:pPr>
        <w:rPr>
          <w:rFonts w:ascii="Times New Roman" w:eastAsia="Times New Roman" w:hAnsi="Times New Roman" w:cs="Times New Roman"/>
          <w:color w:val="000000"/>
          <w:kern w:val="0"/>
          <w:sz w:val="26"/>
          <w:szCs w:val="26"/>
          <w:lang w:val="en-US" w:eastAsia="ru-RU" w:bidi="ru-RU"/>
        </w:rPr>
      </w:pPr>
    </w:p>
    <w:p w:rsidR="00F105F5" w:rsidRPr="00F105F5" w:rsidRDefault="00F105F5" w:rsidP="00F105F5">
      <w:pPr>
        <w:rPr>
          <w:lang w:val="en-US"/>
        </w:rPr>
      </w:pPr>
      <w:r w:rsidRPr="00F105F5">
        <w:rPr>
          <w:rFonts w:hint="eastAsia"/>
          <w:lang w:val="en-US"/>
        </w:rPr>
        <w:t>ВИСНОВКИ</w:t>
      </w:r>
    </w:p>
    <w:p w:rsidR="00F105F5" w:rsidRPr="00F105F5" w:rsidRDefault="00F105F5" w:rsidP="00F105F5">
      <w:pPr>
        <w:rPr>
          <w:lang w:val="en-US"/>
        </w:rPr>
      </w:pPr>
      <w:r w:rsidRPr="00F105F5">
        <w:rPr>
          <w:lang w:val="en-US"/>
        </w:rPr>
        <w:t></w:t>
      </w:r>
      <w:r w:rsidRPr="00F105F5">
        <w:rPr>
          <w:lang w:val="en-US"/>
        </w:rPr>
        <w:t></w:t>
      </w:r>
      <w:r w:rsidRPr="00F105F5">
        <w:rPr>
          <w:lang w:val="en-US"/>
        </w:rPr>
        <w:t></w:t>
      </w:r>
      <w:r w:rsidRPr="00F105F5">
        <w:rPr>
          <w:rFonts w:hint="eastAsia"/>
          <w:lang w:val="en-US"/>
        </w:rPr>
        <w:t>Визначено</w:t>
      </w:r>
      <w:r w:rsidRPr="00F105F5">
        <w:rPr>
          <w:lang w:val="en-US"/>
        </w:rPr>
        <w:t></w:t>
      </w:r>
      <w:r w:rsidRPr="00F105F5">
        <w:rPr>
          <w:rFonts w:hint="eastAsia"/>
          <w:lang w:val="en-US"/>
        </w:rPr>
        <w:t>сутність</w:t>
      </w:r>
      <w:r w:rsidRPr="00F105F5">
        <w:rPr>
          <w:lang w:val="en-US"/>
        </w:rPr>
        <w:t></w:t>
      </w:r>
      <w:r w:rsidRPr="00F105F5">
        <w:rPr>
          <w:rFonts w:hint="eastAsia"/>
          <w:lang w:val="en-US"/>
        </w:rPr>
        <w:t>поняття</w:t>
      </w:r>
      <w:r w:rsidRPr="00F105F5">
        <w:rPr>
          <w:lang w:val="en-US"/>
        </w:rPr>
        <w:t></w:t>
      </w:r>
      <w:r w:rsidRPr="00F105F5">
        <w:rPr>
          <w:lang w:val="en-US"/>
        </w:rPr>
        <w:t></w:t>
      </w:r>
      <w:r w:rsidRPr="00F105F5">
        <w:rPr>
          <w:rFonts w:hint="eastAsia"/>
          <w:lang w:val="en-US"/>
        </w:rPr>
        <w:t>аквально</w:t>
      </w:r>
      <w:r w:rsidRPr="00F105F5">
        <w:rPr>
          <w:lang w:val="en-US"/>
        </w:rPr>
        <w:t></w:t>
      </w:r>
      <w:r w:rsidRPr="00F105F5">
        <w:rPr>
          <w:rFonts w:hint="eastAsia"/>
          <w:lang w:val="en-US"/>
        </w:rPr>
        <w:t>терральний</w:t>
      </w:r>
      <w:r w:rsidRPr="00F105F5">
        <w:rPr>
          <w:lang w:val="en-US"/>
        </w:rPr>
        <w:t></w:t>
      </w:r>
      <w:r w:rsidRPr="00F105F5">
        <w:rPr>
          <w:rFonts w:hint="eastAsia"/>
          <w:lang w:val="en-US"/>
        </w:rPr>
        <w:t>рекреаційний</w:t>
      </w:r>
    </w:p>
    <w:p w:rsidR="00F105F5" w:rsidRPr="00F105F5" w:rsidRDefault="00F105F5" w:rsidP="00F105F5">
      <w:pPr>
        <w:rPr>
          <w:lang w:val="en-US"/>
        </w:rPr>
      </w:pPr>
      <w:r w:rsidRPr="00F105F5">
        <w:rPr>
          <w:rFonts w:hint="eastAsia"/>
          <w:lang w:val="en-US"/>
        </w:rPr>
        <w:t>комплекс</w:t>
      </w:r>
      <w:r w:rsidRPr="00F105F5">
        <w:rPr>
          <w:lang w:val="en-US"/>
        </w:rPr>
        <w:t></w:t>
      </w:r>
      <w:r w:rsidRPr="00F105F5">
        <w:rPr>
          <w:lang w:val="en-US"/>
        </w:rPr>
        <w:t></w:t>
      </w:r>
      <w:r w:rsidRPr="00F105F5">
        <w:rPr>
          <w:lang w:val="en-US"/>
        </w:rPr>
        <w:t></w:t>
      </w:r>
      <w:r w:rsidRPr="00F105F5">
        <w:rPr>
          <w:rFonts w:hint="eastAsia"/>
          <w:lang w:val="en-US"/>
        </w:rPr>
        <w:t>а</w:t>
      </w:r>
      <w:r w:rsidRPr="00F105F5">
        <w:rPr>
          <w:lang w:val="en-US"/>
        </w:rPr>
        <w:t></w:t>
      </w:r>
      <w:r w:rsidRPr="00F105F5">
        <w:rPr>
          <w:rFonts w:hint="eastAsia"/>
          <w:lang w:val="en-US"/>
        </w:rPr>
        <w:t>також</w:t>
      </w:r>
      <w:r w:rsidRPr="00F105F5">
        <w:rPr>
          <w:lang w:val="en-US"/>
        </w:rPr>
        <w:t></w:t>
      </w:r>
      <w:r w:rsidRPr="00F105F5">
        <w:rPr>
          <w:rFonts w:hint="eastAsia"/>
          <w:lang w:val="en-US"/>
        </w:rPr>
        <w:t>концептуальну</w:t>
      </w:r>
      <w:r w:rsidRPr="00F105F5">
        <w:rPr>
          <w:lang w:val="en-US"/>
        </w:rPr>
        <w:t></w:t>
      </w:r>
      <w:r w:rsidRPr="00F105F5">
        <w:rPr>
          <w:rFonts w:hint="eastAsia"/>
          <w:lang w:val="en-US"/>
        </w:rPr>
        <w:t>основу</w:t>
      </w:r>
      <w:r w:rsidRPr="00F105F5">
        <w:rPr>
          <w:lang w:val="en-US"/>
        </w:rPr>
        <w:t></w:t>
      </w:r>
      <w:r w:rsidRPr="00F105F5">
        <w:rPr>
          <w:rFonts w:hint="eastAsia"/>
          <w:lang w:val="en-US"/>
        </w:rPr>
        <w:t>їх</w:t>
      </w:r>
      <w:r w:rsidRPr="00F105F5">
        <w:rPr>
          <w:lang w:val="en-US"/>
        </w:rPr>
        <w:t></w:t>
      </w:r>
      <w:r w:rsidRPr="00F105F5">
        <w:rPr>
          <w:rFonts w:hint="eastAsia"/>
          <w:lang w:val="en-US"/>
        </w:rPr>
        <w:t>наукового</w:t>
      </w:r>
      <w:r w:rsidRPr="00F105F5">
        <w:rPr>
          <w:lang w:val="en-US"/>
        </w:rPr>
        <w:t></w:t>
      </w:r>
      <w:r w:rsidRPr="00F105F5">
        <w:rPr>
          <w:rFonts w:hint="eastAsia"/>
          <w:lang w:val="en-US"/>
        </w:rPr>
        <w:t>дослідження</w:t>
      </w:r>
      <w:r w:rsidRPr="00F105F5">
        <w:rPr>
          <w:lang w:val="en-US"/>
        </w:rPr>
        <w:t></w:t>
      </w:r>
      <w:r w:rsidRPr="00F105F5">
        <w:rPr>
          <w:lang w:val="en-US"/>
        </w:rPr>
        <w:t></w:t>
      </w:r>
      <w:r w:rsidRPr="00F105F5">
        <w:rPr>
          <w:rFonts w:hint="eastAsia"/>
          <w:lang w:val="en-US"/>
        </w:rPr>
        <w:t>Під</w:t>
      </w:r>
    </w:p>
    <w:p w:rsidR="00F105F5" w:rsidRPr="00F105F5" w:rsidRDefault="00F105F5" w:rsidP="00F105F5">
      <w:pPr>
        <w:rPr>
          <w:lang w:val="en-US"/>
        </w:rPr>
      </w:pPr>
      <w:r w:rsidRPr="00F105F5">
        <w:rPr>
          <w:rFonts w:hint="eastAsia"/>
          <w:lang w:val="en-US"/>
        </w:rPr>
        <w:t>аквально</w:t>
      </w:r>
      <w:r w:rsidRPr="00F105F5">
        <w:rPr>
          <w:lang w:val="en-US"/>
        </w:rPr>
        <w:t></w:t>
      </w:r>
      <w:r w:rsidRPr="00F105F5">
        <w:rPr>
          <w:rFonts w:hint="eastAsia"/>
          <w:lang w:val="en-US"/>
        </w:rPr>
        <w:t>терральним</w:t>
      </w:r>
      <w:r w:rsidRPr="00F105F5">
        <w:rPr>
          <w:lang w:val="en-US"/>
        </w:rPr>
        <w:t></w:t>
      </w:r>
      <w:r w:rsidRPr="00F105F5">
        <w:rPr>
          <w:rFonts w:hint="eastAsia"/>
          <w:lang w:val="en-US"/>
        </w:rPr>
        <w:t>рекреаційним</w:t>
      </w:r>
      <w:r w:rsidRPr="00F105F5">
        <w:rPr>
          <w:lang w:val="en-US"/>
        </w:rPr>
        <w:t></w:t>
      </w:r>
      <w:r w:rsidRPr="00F105F5">
        <w:rPr>
          <w:rFonts w:hint="eastAsia"/>
          <w:lang w:val="en-US"/>
        </w:rPr>
        <w:t>комплексом</w:t>
      </w:r>
      <w:r w:rsidRPr="00F105F5">
        <w:rPr>
          <w:lang w:val="en-US"/>
        </w:rPr>
        <w:t></w:t>
      </w:r>
      <w:r w:rsidRPr="00F105F5">
        <w:rPr>
          <w:lang w:val="en-US"/>
        </w:rPr>
        <w:t></w:t>
      </w:r>
      <w:r w:rsidRPr="00F105F5">
        <w:rPr>
          <w:rFonts w:hint="eastAsia"/>
          <w:lang w:val="en-US"/>
        </w:rPr>
        <w:t>АТРК</w:t>
      </w:r>
      <w:r w:rsidRPr="00F105F5">
        <w:rPr>
          <w:lang w:val="en-US"/>
        </w:rPr>
        <w:t></w:t>
      </w:r>
      <w:r w:rsidRPr="00F105F5">
        <w:rPr>
          <w:lang w:val="en-US"/>
        </w:rPr>
        <w:t></w:t>
      </w:r>
      <w:r w:rsidRPr="00F105F5">
        <w:rPr>
          <w:rFonts w:hint="eastAsia"/>
          <w:lang w:val="en-US"/>
        </w:rPr>
        <w:t>розуміється</w:t>
      </w:r>
    </w:p>
    <w:p w:rsidR="00F105F5" w:rsidRPr="00F105F5" w:rsidRDefault="00F105F5" w:rsidP="00F105F5">
      <w:pPr>
        <w:rPr>
          <w:lang w:val="en-US"/>
        </w:rPr>
      </w:pPr>
      <w:r w:rsidRPr="00F105F5">
        <w:rPr>
          <w:rFonts w:hint="eastAsia"/>
          <w:lang w:val="en-US"/>
        </w:rPr>
        <w:t>функціональне</w:t>
      </w:r>
      <w:r w:rsidRPr="00F105F5">
        <w:rPr>
          <w:lang w:val="en-US"/>
        </w:rPr>
        <w:t></w:t>
      </w:r>
      <w:r w:rsidRPr="00F105F5">
        <w:rPr>
          <w:rFonts w:hint="eastAsia"/>
          <w:lang w:val="en-US"/>
        </w:rPr>
        <w:t>поєднання</w:t>
      </w:r>
      <w:r w:rsidRPr="00F105F5">
        <w:rPr>
          <w:lang w:val="en-US"/>
        </w:rPr>
        <w:t></w:t>
      </w:r>
      <w:r w:rsidRPr="00F105F5">
        <w:rPr>
          <w:rFonts w:hint="eastAsia"/>
          <w:lang w:val="en-US"/>
        </w:rPr>
        <w:t>суміжних</w:t>
      </w:r>
      <w:r w:rsidRPr="00F105F5">
        <w:rPr>
          <w:lang w:val="en-US"/>
        </w:rPr>
        <w:t></w:t>
      </w:r>
      <w:r w:rsidRPr="00F105F5">
        <w:rPr>
          <w:rFonts w:hint="eastAsia"/>
          <w:lang w:val="en-US"/>
        </w:rPr>
        <w:t>взаємодіючих</w:t>
      </w:r>
      <w:r w:rsidRPr="00F105F5">
        <w:rPr>
          <w:lang w:val="en-US"/>
        </w:rPr>
        <w:t></w:t>
      </w:r>
      <w:r w:rsidRPr="00F105F5">
        <w:rPr>
          <w:rFonts w:hint="eastAsia"/>
          <w:lang w:val="en-US"/>
        </w:rPr>
        <w:t>ділянок</w:t>
      </w:r>
      <w:r w:rsidRPr="00F105F5">
        <w:rPr>
          <w:lang w:val="en-US"/>
        </w:rPr>
        <w:t></w:t>
      </w:r>
      <w:r w:rsidRPr="00F105F5">
        <w:rPr>
          <w:rFonts w:hint="eastAsia"/>
          <w:lang w:val="en-US"/>
        </w:rPr>
        <w:t>водного</w:t>
      </w:r>
      <w:r w:rsidRPr="00F105F5">
        <w:rPr>
          <w:lang w:val="en-US"/>
        </w:rPr>
        <w:t></w:t>
      </w:r>
      <w:r w:rsidRPr="00F105F5">
        <w:rPr>
          <w:rFonts w:hint="eastAsia"/>
          <w:lang w:val="en-US"/>
        </w:rPr>
        <w:t>простору</w:t>
      </w:r>
      <w:r w:rsidRPr="00F105F5">
        <w:rPr>
          <w:lang w:val="en-US"/>
        </w:rPr>
        <w:t></w:t>
      </w:r>
      <w:r w:rsidRPr="00F105F5">
        <w:rPr>
          <w:rFonts w:hint="eastAsia"/>
          <w:lang w:val="en-US"/>
        </w:rPr>
        <w:t>і</w:t>
      </w:r>
    </w:p>
    <w:p w:rsidR="00F105F5" w:rsidRPr="00F105F5" w:rsidRDefault="00F105F5" w:rsidP="00F105F5">
      <w:pPr>
        <w:rPr>
          <w:lang w:val="en-US"/>
        </w:rPr>
      </w:pPr>
      <w:r w:rsidRPr="00F105F5">
        <w:rPr>
          <w:rFonts w:hint="eastAsia"/>
          <w:lang w:val="en-US"/>
        </w:rPr>
        <w:t>суші</w:t>
      </w:r>
      <w:r w:rsidRPr="00F105F5">
        <w:rPr>
          <w:lang w:val="en-US"/>
        </w:rPr>
        <w:t></w:t>
      </w:r>
      <w:r w:rsidRPr="00F105F5">
        <w:rPr>
          <w:lang w:val="en-US"/>
        </w:rPr>
        <w:t></w:t>
      </w:r>
      <w:r w:rsidRPr="00F105F5">
        <w:rPr>
          <w:rFonts w:hint="eastAsia"/>
          <w:lang w:val="en-US"/>
        </w:rPr>
        <w:t>яке</w:t>
      </w:r>
      <w:r w:rsidRPr="00F105F5">
        <w:rPr>
          <w:lang w:val="en-US"/>
        </w:rPr>
        <w:t></w:t>
      </w:r>
      <w:r w:rsidRPr="00F105F5">
        <w:rPr>
          <w:rFonts w:hint="eastAsia"/>
          <w:lang w:val="en-US"/>
        </w:rPr>
        <w:t>піддається</w:t>
      </w:r>
      <w:r w:rsidRPr="00F105F5">
        <w:rPr>
          <w:lang w:val="en-US"/>
        </w:rPr>
        <w:t></w:t>
      </w:r>
      <w:r w:rsidRPr="00F105F5">
        <w:rPr>
          <w:rFonts w:hint="eastAsia"/>
          <w:lang w:val="en-US"/>
        </w:rPr>
        <w:t>антропогенному</w:t>
      </w:r>
      <w:r w:rsidRPr="00F105F5">
        <w:rPr>
          <w:lang w:val="en-US"/>
        </w:rPr>
        <w:t></w:t>
      </w:r>
      <w:r w:rsidRPr="00F105F5">
        <w:rPr>
          <w:rFonts w:hint="eastAsia"/>
          <w:lang w:val="en-US"/>
        </w:rPr>
        <w:t>управлінню</w:t>
      </w:r>
      <w:r w:rsidRPr="00F105F5">
        <w:rPr>
          <w:lang w:val="en-US"/>
        </w:rPr>
        <w:t></w:t>
      </w:r>
      <w:r w:rsidRPr="00F105F5">
        <w:rPr>
          <w:lang w:val="en-US"/>
        </w:rPr>
        <w:t></w:t>
      </w:r>
      <w:r w:rsidRPr="00F105F5">
        <w:rPr>
          <w:rFonts w:hint="eastAsia"/>
          <w:lang w:val="en-US"/>
        </w:rPr>
        <w:t>плануванню</w:t>
      </w:r>
      <w:r w:rsidRPr="00F105F5">
        <w:rPr>
          <w:lang w:val="en-US"/>
        </w:rPr>
        <w:t></w:t>
      </w:r>
      <w:r w:rsidRPr="00F105F5">
        <w:rPr>
          <w:rFonts w:hint="eastAsia"/>
          <w:lang w:val="en-US"/>
        </w:rPr>
        <w:t>і</w:t>
      </w:r>
      <w:r w:rsidRPr="00F105F5">
        <w:rPr>
          <w:lang w:val="en-US"/>
        </w:rPr>
        <w:t></w:t>
      </w:r>
      <w:r w:rsidRPr="00F105F5">
        <w:rPr>
          <w:rFonts w:hint="eastAsia"/>
          <w:lang w:val="en-US"/>
        </w:rPr>
        <w:t>реконструкції</w:t>
      </w:r>
    </w:p>
    <w:p w:rsidR="00F105F5" w:rsidRPr="00F105F5" w:rsidRDefault="00F105F5" w:rsidP="00F105F5">
      <w:pPr>
        <w:rPr>
          <w:lang w:val="en-US"/>
        </w:rPr>
      </w:pPr>
      <w:r w:rsidRPr="00F105F5">
        <w:rPr>
          <w:rFonts w:hint="eastAsia"/>
          <w:lang w:val="en-US"/>
        </w:rPr>
        <w:t>з</w:t>
      </w:r>
      <w:r w:rsidRPr="00F105F5">
        <w:rPr>
          <w:lang w:val="en-US"/>
        </w:rPr>
        <w:t></w:t>
      </w:r>
      <w:r w:rsidRPr="00F105F5">
        <w:rPr>
          <w:rFonts w:hint="eastAsia"/>
          <w:lang w:val="en-US"/>
        </w:rPr>
        <w:t>метою</w:t>
      </w:r>
      <w:r w:rsidRPr="00F105F5">
        <w:rPr>
          <w:lang w:val="en-US"/>
        </w:rPr>
        <w:t></w:t>
      </w:r>
      <w:r w:rsidRPr="00F105F5">
        <w:rPr>
          <w:rFonts w:hint="eastAsia"/>
          <w:lang w:val="en-US"/>
        </w:rPr>
        <w:t>створення</w:t>
      </w:r>
      <w:r w:rsidRPr="00F105F5">
        <w:rPr>
          <w:lang w:val="en-US"/>
        </w:rPr>
        <w:t></w:t>
      </w:r>
      <w:r w:rsidRPr="00F105F5">
        <w:rPr>
          <w:rFonts w:hint="eastAsia"/>
          <w:lang w:val="en-US"/>
        </w:rPr>
        <w:t>культурно</w:t>
      </w:r>
      <w:r w:rsidRPr="00F105F5">
        <w:rPr>
          <w:lang w:val="en-US"/>
        </w:rPr>
        <w:t></w:t>
      </w:r>
      <w:r w:rsidRPr="00F105F5">
        <w:rPr>
          <w:rFonts w:hint="eastAsia"/>
          <w:lang w:val="en-US"/>
        </w:rPr>
        <w:t>облаштованих</w:t>
      </w:r>
      <w:r w:rsidRPr="00F105F5">
        <w:rPr>
          <w:lang w:val="en-US"/>
        </w:rPr>
        <w:t></w:t>
      </w:r>
      <w:r w:rsidRPr="00F105F5">
        <w:rPr>
          <w:lang w:val="en-US"/>
        </w:rPr>
        <w:t></w:t>
      </w:r>
      <w:r w:rsidRPr="00F105F5">
        <w:rPr>
          <w:rFonts w:hint="eastAsia"/>
          <w:lang w:val="en-US"/>
        </w:rPr>
        <w:t>естетично</w:t>
      </w:r>
      <w:r w:rsidRPr="00F105F5">
        <w:rPr>
          <w:lang w:val="en-US"/>
        </w:rPr>
        <w:t></w:t>
      </w:r>
      <w:r w:rsidRPr="00F105F5">
        <w:rPr>
          <w:rFonts w:hint="eastAsia"/>
          <w:lang w:val="en-US"/>
        </w:rPr>
        <w:t>привабливих</w:t>
      </w:r>
      <w:r w:rsidRPr="00F105F5">
        <w:rPr>
          <w:lang w:val="en-US"/>
        </w:rPr>
        <w:t></w:t>
      </w:r>
      <w:r w:rsidRPr="00F105F5">
        <w:rPr>
          <w:rFonts w:hint="eastAsia"/>
          <w:lang w:val="en-US"/>
        </w:rPr>
        <w:t>місць</w:t>
      </w:r>
    </w:p>
    <w:p w:rsidR="00F105F5" w:rsidRPr="00F105F5" w:rsidRDefault="00F105F5" w:rsidP="00F105F5">
      <w:pPr>
        <w:rPr>
          <w:lang w:val="en-US"/>
        </w:rPr>
      </w:pPr>
      <w:r w:rsidRPr="00F105F5">
        <w:rPr>
          <w:rFonts w:hint="eastAsia"/>
          <w:lang w:val="en-US"/>
        </w:rPr>
        <w:t>відпочинку</w:t>
      </w:r>
      <w:r w:rsidRPr="00F105F5">
        <w:rPr>
          <w:lang w:val="en-US"/>
        </w:rPr>
        <w:t></w:t>
      </w:r>
      <w:r w:rsidRPr="00F105F5">
        <w:rPr>
          <w:rFonts w:hint="eastAsia"/>
          <w:lang w:val="en-US"/>
        </w:rPr>
        <w:t>відповідно</w:t>
      </w:r>
      <w:r w:rsidRPr="00F105F5">
        <w:rPr>
          <w:lang w:val="en-US"/>
        </w:rPr>
        <w:t></w:t>
      </w:r>
      <w:r w:rsidRPr="00F105F5">
        <w:rPr>
          <w:rFonts w:hint="eastAsia"/>
          <w:lang w:val="en-US"/>
        </w:rPr>
        <w:t>до</w:t>
      </w:r>
      <w:r w:rsidRPr="00F105F5">
        <w:rPr>
          <w:lang w:val="en-US"/>
        </w:rPr>
        <w:t></w:t>
      </w:r>
      <w:r w:rsidRPr="00F105F5">
        <w:rPr>
          <w:rFonts w:hint="eastAsia"/>
          <w:lang w:val="en-US"/>
        </w:rPr>
        <w:t>різнопланових</w:t>
      </w:r>
      <w:r w:rsidRPr="00F105F5">
        <w:rPr>
          <w:lang w:val="en-US"/>
        </w:rPr>
        <w:t></w:t>
      </w:r>
      <w:r w:rsidRPr="00F105F5">
        <w:rPr>
          <w:rFonts w:hint="eastAsia"/>
          <w:lang w:val="en-US"/>
        </w:rPr>
        <w:t>та</w:t>
      </w:r>
      <w:r w:rsidRPr="00F105F5">
        <w:rPr>
          <w:lang w:val="en-US"/>
        </w:rPr>
        <w:t></w:t>
      </w:r>
      <w:r w:rsidRPr="00F105F5">
        <w:rPr>
          <w:rFonts w:hint="eastAsia"/>
          <w:lang w:val="en-US"/>
        </w:rPr>
        <w:t>специфічних</w:t>
      </w:r>
      <w:r w:rsidRPr="00F105F5">
        <w:rPr>
          <w:lang w:val="en-US"/>
        </w:rPr>
        <w:t></w:t>
      </w:r>
      <w:r w:rsidRPr="00F105F5">
        <w:rPr>
          <w:rFonts w:hint="eastAsia"/>
          <w:lang w:val="en-US"/>
        </w:rPr>
        <w:t>рекреаційних</w:t>
      </w:r>
      <w:r w:rsidRPr="00F105F5">
        <w:rPr>
          <w:lang w:val="en-US"/>
        </w:rPr>
        <w:t></w:t>
      </w:r>
      <w:r w:rsidRPr="00F105F5">
        <w:rPr>
          <w:rFonts w:hint="eastAsia"/>
          <w:lang w:val="en-US"/>
        </w:rPr>
        <w:t>потреб</w:t>
      </w:r>
    </w:p>
    <w:p w:rsidR="00F105F5" w:rsidRPr="00F105F5" w:rsidRDefault="00F105F5" w:rsidP="00F105F5">
      <w:pPr>
        <w:rPr>
          <w:lang w:val="en-US"/>
        </w:rPr>
      </w:pPr>
      <w:r w:rsidRPr="00F105F5">
        <w:rPr>
          <w:rFonts w:hint="eastAsia"/>
          <w:lang w:val="en-US"/>
        </w:rPr>
        <w:t>населення</w:t>
      </w:r>
      <w:r w:rsidRPr="00F105F5">
        <w:rPr>
          <w:lang w:val="en-US"/>
        </w:rPr>
        <w:t></w:t>
      </w:r>
      <w:r w:rsidRPr="00F105F5">
        <w:rPr>
          <w:lang w:val="en-US"/>
        </w:rPr>
        <w:t></w:t>
      </w:r>
      <w:r w:rsidRPr="00F105F5">
        <w:rPr>
          <w:rFonts w:hint="eastAsia"/>
          <w:lang w:val="en-US"/>
        </w:rPr>
        <w:t>організація</w:t>
      </w:r>
      <w:r w:rsidRPr="00F105F5">
        <w:rPr>
          <w:lang w:val="en-US"/>
        </w:rPr>
        <w:t></w:t>
      </w:r>
      <w:r w:rsidRPr="00F105F5">
        <w:rPr>
          <w:rFonts w:hint="eastAsia"/>
          <w:lang w:val="en-US"/>
        </w:rPr>
        <w:t>відпочинку</w:t>
      </w:r>
      <w:r w:rsidRPr="00F105F5">
        <w:rPr>
          <w:lang w:val="en-US"/>
        </w:rPr>
        <w:t></w:t>
      </w:r>
      <w:r w:rsidRPr="00F105F5">
        <w:rPr>
          <w:rFonts w:hint="eastAsia"/>
          <w:lang w:val="en-US"/>
        </w:rPr>
        <w:t>для</w:t>
      </w:r>
      <w:r w:rsidRPr="00F105F5">
        <w:rPr>
          <w:lang w:val="en-US"/>
        </w:rPr>
        <w:t></w:t>
      </w:r>
      <w:r w:rsidRPr="00F105F5">
        <w:rPr>
          <w:rFonts w:hint="eastAsia"/>
          <w:lang w:val="en-US"/>
        </w:rPr>
        <w:t>дітей</w:t>
      </w:r>
      <w:r w:rsidRPr="00F105F5">
        <w:rPr>
          <w:lang w:val="en-US"/>
        </w:rPr>
        <w:t></w:t>
      </w:r>
      <w:r w:rsidRPr="00F105F5">
        <w:rPr>
          <w:lang w:val="en-US"/>
        </w:rPr>
        <w:t></w:t>
      </w:r>
      <w:r w:rsidRPr="00F105F5">
        <w:rPr>
          <w:rFonts w:hint="eastAsia"/>
          <w:lang w:val="en-US"/>
        </w:rPr>
        <w:t>дорослих</w:t>
      </w:r>
      <w:r w:rsidRPr="00F105F5">
        <w:rPr>
          <w:lang w:val="en-US"/>
        </w:rPr>
        <w:t></w:t>
      </w:r>
      <w:r w:rsidRPr="00F105F5">
        <w:rPr>
          <w:lang w:val="en-US"/>
        </w:rPr>
        <w:t></w:t>
      </w:r>
      <w:r w:rsidRPr="00F105F5">
        <w:rPr>
          <w:rFonts w:hint="eastAsia"/>
          <w:lang w:val="en-US"/>
        </w:rPr>
        <w:t>людей</w:t>
      </w:r>
      <w:r w:rsidRPr="00F105F5">
        <w:rPr>
          <w:lang w:val="en-US"/>
        </w:rPr>
        <w:t></w:t>
      </w:r>
      <w:r w:rsidRPr="00F105F5">
        <w:rPr>
          <w:rFonts w:hint="eastAsia"/>
          <w:lang w:val="en-US"/>
        </w:rPr>
        <w:t>з</w:t>
      </w:r>
      <w:r w:rsidRPr="00F105F5">
        <w:rPr>
          <w:lang w:val="en-US"/>
        </w:rPr>
        <w:t></w:t>
      </w:r>
      <w:r w:rsidRPr="00F105F5">
        <w:rPr>
          <w:rFonts w:hint="eastAsia"/>
          <w:lang w:val="en-US"/>
        </w:rPr>
        <w:t>обмеженими</w:t>
      </w:r>
    </w:p>
    <w:p w:rsidR="00F105F5" w:rsidRPr="00F105F5" w:rsidRDefault="00F105F5" w:rsidP="00F105F5">
      <w:pPr>
        <w:rPr>
          <w:lang w:val="en-US"/>
        </w:rPr>
      </w:pPr>
      <w:r w:rsidRPr="00F105F5">
        <w:rPr>
          <w:rFonts w:hint="eastAsia"/>
          <w:lang w:val="en-US"/>
        </w:rPr>
        <w:t>фізичними</w:t>
      </w:r>
      <w:r w:rsidRPr="00F105F5">
        <w:rPr>
          <w:lang w:val="en-US"/>
        </w:rPr>
        <w:t></w:t>
      </w:r>
      <w:r w:rsidRPr="00F105F5">
        <w:rPr>
          <w:rFonts w:hint="eastAsia"/>
          <w:lang w:val="en-US"/>
        </w:rPr>
        <w:t>можливостями</w:t>
      </w:r>
      <w:r w:rsidRPr="00F105F5">
        <w:rPr>
          <w:lang w:val="en-US"/>
        </w:rPr>
        <w:t></w:t>
      </w:r>
      <w:r w:rsidRPr="00F105F5">
        <w:rPr>
          <w:lang w:val="en-US"/>
        </w:rPr>
        <w:t></w:t>
      </w:r>
      <w:r w:rsidRPr="00F105F5">
        <w:rPr>
          <w:rFonts w:hint="eastAsia"/>
          <w:lang w:val="en-US"/>
        </w:rPr>
        <w:t>задля</w:t>
      </w:r>
      <w:r w:rsidRPr="00F105F5">
        <w:rPr>
          <w:lang w:val="en-US"/>
        </w:rPr>
        <w:t></w:t>
      </w:r>
      <w:r w:rsidRPr="00F105F5">
        <w:rPr>
          <w:rFonts w:hint="eastAsia"/>
          <w:lang w:val="en-US"/>
        </w:rPr>
        <w:t>покращення</w:t>
      </w:r>
      <w:r w:rsidRPr="00F105F5">
        <w:rPr>
          <w:lang w:val="en-US"/>
        </w:rPr>
        <w:t></w:t>
      </w:r>
      <w:r w:rsidRPr="00F105F5">
        <w:rPr>
          <w:rFonts w:hint="eastAsia"/>
          <w:lang w:val="en-US"/>
        </w:rPr>
        <w:t>здоров’я</w:t>
      </w:r>
      <w:r w:rsidRPr="00F105F5">
        <w:rPr>
          <w:lang w:val="en-US"/>
        </w:rPr>
        <w:t></w:t>
      </w:r>
      <w:r w:rsidRPr="00F105F5">
        <w:rPr>
          <w:lang w:val="en-US"/>
        </w:rPr>
        <w:t></w:t>
      </w:r>
      <w:r w:rsidRPr="00F105F5">
        <w:rPr>
          <w:rFonts w:hint="eastAsia"/>
          <w:lang w:val="en-US"/>
        </w:rPr>
        <w:t>позитивно</w:t>
      </w:r>
      <w:r w:rsidRPr="00F105F5">
        <w:rPr>
          <w:lang w:val="en-US"/>
        </w:rPr>
        <w:t></w:t>
      </w:r>
      <w:r w:rsidRPr="00F105F5">
        <w:rPr>
          <w:rFonts w:hint="eastAsia"/>
          <w:lang w:val="en-US"/>
        </w:rPr>
        <w:t>емоційного</w:t>
      </w:r>
    </w:p>
    <w:p w:rsidR="00F105F5" w:rsidRPr="00F105F5" w:rsidRDefault="00F105F5" w:rsidP="00F105F5">
      <w:pPr>
        <w:rPr>
          <w:lang w:val="en-US"/>
        </w:rPr>
      </w:pPr>
      <w:r w:rsidRPr="00F105F5">
        <w:rPr>
          <w:rFonts w:hint="eastAsia"/>
          <w:lang w:val="en-US"/>
        </w:rPr>
        <w:t>збагачення</w:t>
      </w:r>
      <w:r w:rsidRPr="00F105F5">
        <w:rPr>
          <w:lang w:val="en-US"/>
        </w:rPr>
        <w:t></w:t>
      </w:r>
      <w:r w:rsidRPr="00F105F5">
        <w:rPr>
          <w:rFonts w:hint="eastAsia"/>
          <w:lang w:val="en-US"/>
        </w:rPr>
        <w:t>та</w:t>
      </w:r>
      <w:r w:rsidRPr="00F105F5">
        <w:rPr>
          <w:lang w:val="en-US"/>
        </w:rPr>
        <w:t></w:t>
      </w:r>
      <w:r w:rsidRPr="00F105F5">
        <w:rPr>
          <w:rFonts w:hint="eastAsia"/>
          <w:lang w:val="en-US"/>
        </w:rPr>
        <w:t>розвитку</w:t>
      </w:r>
      <w:r w:rsidRPr="00F105F5">
        <w:rPr>
          <w:lang w:val="en-US"/>
        </w:rPr>
        <w:t></w:t>
      </w:r>
      <w:r w:rsidRPr="00F105F5">
        <w:rPr>
          <w:rFonts w:hint="eastAsia"/>
          <w:lang w:val="en-US"/>
        </w:rPr>
        <w:t>особистості</w:t>
      </w:r>
      <w:r w:rsidRPr="00F105F5">
        <w:rPr>
          <w:lang w:val="en-US"/>
        </w:rPr>
        <w:t></w:t>
      </w:r>
      <w:r w:rsidRPr="00F105F5">
        <w:rPr>
          <w:lang w:val="en-US"/>
        </w:rPr>
        <w:t></w:t>
      </w:r>
      <w:r w:rsidRPr="00F105F5">
        <w:rPr>
          <w:rFonts w:hint="eastAsia"/>
          <w:lang w:val="en-US"/>
        </w:rPr>
        <w:t>Концептуальну</w:t>
      </w:r>
      <w:r w:rsidRPr="00F105F5">
        <w:rPr>
          <w:lang w:val="en-US"/>
        </w:rPr>
        <w:t></w:t>
      </w:r>
      <w:r w:rsidRPr="00F105F5">
        <w:rPr>
          <w:rFonts w:hint="eastAsia"/>
          <w:lang w:val="en-US"/>
        </w:rPr>
        <w:t>основу</w:t>
      </w:r>
      <w:r w:rsidRPr="00F105F5">
        <w:rPr>
          <w:lang w:val="en-US"/>
        </w:rPr>
        <w:t></w:t>
      </w:r>
      <w:r w:rsidRPr="00F105F5">
        <w:rPr>
          <w:rFonts w:hint="eastAsia"/>
          <w:lang w:val="en-US"/>
        </w:rPr>
        <w:t>дослідження</w:t>
      </w:r>
    </w:p>
    <w:p w:rsidR="00F105F5" w:rsidRPr="00F105F5" w:rsidRDefault="00F105F5" w:rsidP="00F105F5">
      <w:pPr>
        <w:rPr>
          <w:lang w:val="en-US"/>
        </w:rPr>
      </w:pPr>
      <w:r w:rsidRPr="00F105F5">
        <w:rPr>
          <w:rFonts w:hint="eastAsia"/>
          <w:lang w:val="en-US"/>
        </w:rPr>
        <w:t>АТРК</w:t>
      </w:r>
      <w:r w:rsidRPr="00F105F5">
        <w:rPr>
          <w:lang w:val="en-US"/>
        </w:rPr>
        <w:t></w:t>
      </w:r>
      <w:r w:rsidRPr="00F105F5">
        <w:rPr>
          <w:rFonts w:hint="eastAsia"/>
          <w:lang w:val="en-US"/>
        </w:rPr>
        <w:t>формує</w:t>
      </w:r>
      <w:r w:rsidRPr="00F105F5">
        <w:rPr>
          <w:lang w:val="en-US"/>
        </w:rPr>
        <w:t></w:t>
      </w:r>
      <w:r w:rsidRPr="00F105F5">
        <w:rPr>
          <w:rFonts w:hint="eastAsia"/>
          <w:lang w:val="en-US"/>
        </w:rPr>
        <w:t>низка</w:t>
      </w:r>
      <w:r w:rsidRPr="00F105F5">
        <w:rPr>
          <w:lang w:val="en-US"/>
        </w:rPr>
        <w:t></w:t>
      </w:r>
      <w:r w:rsidRPr="00F105F5">
        <w:rPr>
          <w:rFonts w:hint="eastAsia"/>
          <w:lang w:val="en-US"/>
        </w:rPr>
        <w:t>дослідницьких</w:t>
      </w:r>
      <w:r w:rsidRPr="00F105F5">
        <w:rPr>
          <w:lang w:val="en-US"/>
        </w:rPr>
        <w:t></w:t>
      </w:r>
      <w:r w:rsidRPr="00F105F5">
        <w:rPr>
          <w:rFonts w:hint="eastAsia"/>
          <w:lang w:val="en-US"/>
        </w:rPr>
        <w:t>підходів</w:t>
      </w:r>
      <w:r w:rsidRPr="00F105F5">
        <w:rPr>
          <w:lang w:val="en-US"/>
        </w:rPr>
        <w:t></w:t>
      </w:r>
      <w:r w:rsidRPr="00F105F5">
        <w:rPr>
          <w:lang w:val="en-US"/>
        </w:rPr>
        <w:t></w:t>
      </w:r>
      <w:r w:rsidRPr="00F105F5">
        <w:rPr>
          <w:rFonts w:hint="eastAsia"/>
          <w:lang w:val="en-US"/>
        </w:rPr>
        <w:t>серед</w:t>
      </w:r>
      <w:r w:rsidRPr="00F105F5">
        <w:rPr>
          <w:lang w:val="en-US"/>
        </w:rPr>
        <w:t></w:t>
      </w:r>
      <w:r w:rsidRPr="00F105F5">
        <w:rPr>
          <w:rFonts w:hint="eastAsia"/>
          <w:lang w:val="en-US"/>
        </w:rPr>
        <w:t>яких</w:t>
      </w:r>
      <w:r w:rsidRPr="00F105F5">
        <w:rPr>
          <w:lang w:val="en-US"/>
        </w:rPr>
        <w:t></w:t>
      </w:r>
      <w:r w:rsidRPr="00F105F5">
        <w:rPr>
          <w:rFonts w:hint="eastAsia"/>
          <w:lang w:val="en-US"/>
        </w:rPr>
        <w:t>джерело</w:t>
      </w:r>
      <w:r w:rsidRPr="00F105F5">
        <w:rPr>
          <w:lang w:val="en-US"/>
        </w:rPr>
        <w:t></w:t>
      </w:r>
      <w:r w:rsidRPr="00F105F5">
        <w:rPr>
          <w:rFonts w:hint="eastAsia"/>
          <w:lang w:val="en-US"/>
        </w:rPr>
        <w:t>орієнтовний</w:t>
      </w:r>
      <w:r w:rsidRPr="00F105F5">
        <w:rPr>
          <w:lang w:val="en-US"/>
        </w:rPr>
        <w:t></w:t>
      </w:r>
    </w:p>
    <w:p w:rsidR="00F105F5" w:rsidRPr="00F105F5" w:rsidRDefault="00F105F5" w:rsidP="00F105F5">
      <w:pPr>
        <w:rPr>
          <w:lang w:val="en-US"/>
        </w:rPr>
      </w:pPr>
      <w:r w:rsidRPr="00F105F5">
        <w:rPr>
          <w:rFonts w:hint="eastAsia"/>
          <w:lang w:val="en-US"/>
        </w:rPr>
        <w:t>структурно</w:t>
      </w:r>
      <w:r w:rsidRPr="00F105F5">
        <w:rPr>
          <w:lang w:val="en-US"/>
        </w:rPr>
        <w:t></w:t>
      </w:r>
      <w:r w:rsidRPr="00F105F5">
        <w:rPr>
          <w:rFonts w:hint="eastAsia"/>
          <w:lang w:val="en-US"/>
        </w:rPr>
        <w:t>організаційний</w:t>
      </w:r>
      <w:r w:rsidRPr="00F105F5">
        <w:rPr>
          <w:lang w:val="en-US"/>
        </w:rPr>
        <w:t></w:t>
      </w:r>
      <w:r w:rsidRPr="00F105F5">
        <w:rPr>
          <w:lang w:val="en-US"/>
        </w:rPr>
        <w:t></w:t>
      </w:r>
      <w:r w:rsidRPr="00F105F5">
        <w:rPr>
          <w:rFonts w:hint="eastAsia"/>
          <w:lang w:val="en-US"/>
        </w:rPr>
        <w:t>територіально</w:t>
      </w:r>
      <w:r w:rsidRPr="00F105F5">
        <w:rPr>
          <w:lang w:val="en-US"/>
        </w:rPr>
        <w:t></w:t>
      </w:r>
      <w:r w:rsidRPr="00F105F5">
        <w:rPr>
          <w:rFonts w:hint="eastAsia"/>
          <w:lang w:val="en-US"/>
        </w:rPr>
        <w:t>організаційний</w:t>
      </w:r>
      <w:r w:rsidRPr="00F105F5">
        <w:rPr>
          <w:lang w:val="en-US"/>
        </w:rPr>
        <w:t></w:t>
      </w:r>
      <w:r w:rsidRPr="00F105F5">
        <w:rPr>
          <w:lang w:val="en-US"/>
        </w:rPr>
        <w:t></w:t>
      </w:r>
      <w:r w:rsidRPr="00F105F5">
        <w:rPr>
          <w:rFonts w:hint="eastAsia"/>
          <w:lang w:val="en-US"/>
        </w:rPr>
        <w:t>а</w:t>
      </w:r>
      <w:r w:rsidRPr="00F105F5">
        <w:rPr>
          <w:lang w:val="en-US"/>
        </w:rPr>
        <w:t></w:t>
      </w:r>
      <w:r w:rsidRPr="00F105F5">
        <w:rPr>
          <w:rFonts w:hint="eastAsia"/>
          <w:lang w:val="en-US"/>
        </w:rPr>
        <w:t>також</w:t>
      </w:r>
      <w:r w:rsidRPr="00F105F5">
        <w:rPr>
          <w:lang w:val="en-US"/>
        </w:rPr>
        <w:t></w:t>
      </w:r>
      <w:r w:rsidRPr="00F105F5">
        <w:rPr>
          <w:rFonts w:hint="eastAsia"/>
          <w:lang w:val="en-US"/>
        </w:rPr>
        <w:t>концепція</w:t>
      </w:r>
    </w:p>
    <w:p w:rsidR="00F105F5" w:rsidRPr="00F105F5" w:rsidRDefault="00F105F5" w:rsidP="00F105F5">
      <w:pPr>
        <w:rPr>
          <w:lang w:val="en-US"/>
        </w:rPr>
      </w:pPr>
      <w:r w:rsidRPr="00F105F5">
        <w:rPr>
          <w:rFonts w:hint="eastAsia"/>
          <w:lang w:val="en-US"/>
        </w:rPr>
        <w:t>рекреаційних</w:t>
      </w:r>
      <w:r w:rsidRPr="00F105F5">
        <w:rPr>
          <w:lang w:val="en-US"/>
        </w:rPr>
        <w:t></w:t>
      </w:r>
      <w:r w:rsidRPr="00F105F5">
        <w:rPr>
          <w:rFonts w:hint="eastAsia"/>
          <w:lang w:val="en-US"/>
        </w:rPr>
        <w:t>модулів</w:t>
      </w:r>
      <w:r w:rsidRPr="00F105F5">
        <w:rPr>
          <w:lang w:val="en-US"/>
        </w:rPr>
        <w:t></w:t>
      </w:r>
    </w:p>
    <w:p w:rsidR="00F105F5" w:rsidRPr="00F105F5" w:rsidRDefault="00F105F5" w:rsidP="00F105F5">
      <w:pPr>
        <w:rPr>
          <w:lang w:val="en-US"/>
        </w:rPr>
      </w:pPr>
      <w:r w:rsidRPr="00F105F5">
        <w:rPr>
          <w:lang w:val="en-US"/>
        </w:rPr>
        <w:t></w:t>
      </w:r>
      <w:r w:rsidRPr="00F105F5">
        <w:rPr>
          <w:lang w:val="en-US"/>
        </w:rPr>
        <w:t></w:t>
      </w:r>
      <w:r w:rsidRPr="00F105F5">
        <w:rPr>
          <w:lang w:val="en-US"/>
        </w:rPr>
        <w:t></w:t>
      </w:r>
      <w:r w:rsidRPr="00F105F5">
        <w:rPr>
          <w:rFonts w:hint="eastAsia"/>
          <w:lang w:val="en-US"/>
        </w:rPr>
        <w:t>Розроблено</w:t>
      </w:r>
      <w:r w:rsidRPr="00F105F5">
        <w:rPr>
          <w:lang w:val="en-US"/>
        </w:rPr>
        <w:t></w:t>
      </w:r>
      <w:r w:rsidRPr="00F105F5">
        <w:rPr>
          <w:rFonts w:hint="eastAsia"/>
          <w:lang w:val="en-US"/>
        </w:rPr>
        <w:t>методику</w:t>
      </w:r>
      <w:r w:rsidRPr="00F105F5">
        <w:rPr>
          <w:lang w:val="en-US"/>
        </w:rPr>
        <w:t></w:t>
      </w:r>
      <w:r w:rsidRPr="00F105F5">
        <w:rPr>
          <w:rFonts w:hint="eastAsia"/>
          <w:lang w:val="en-US"/>
        </w:rPr>
        <w:t>дослідження</w:t>
      </w:r>
      <w:r w:rsidRPr="00F105F5">
        <w:rPr>
          <w:lang w:val="en-US"/>
        </w:rPr>
        <w:t></w:t>
      </w:r>
      <w:r w:rsidRPr="00F105F5">
        <w:rPr>
          <w:rFonts w:hint="eastAsia"/>
          <w:lang w:val="en-US"/>
        </w:rPr>
        <w:t>АТРК</w:t>
      </w:r>
      <w:r w:rsidRPr="00F105F5">
        <w:rPr>
          <w:lang w:val="en-US"/>
        </w:rPr>
        <w:t></w:t>
      </w:r>
      <w:r w:rsidRPr="00F105F5">
        <w:rPr>
          <w:rFonts w:hint="eastAsia"/>
          <w:lang w:val="en-US"/>
        </w:rPr>
        <w:t>Середнього</w:t>
      </w:r>
      <w:r w:rsidRPr="00F105F5">
        <w:rPr>
          <w:lang w:val="en-US"/>
        </w:rPr>
        <w:t></w:t>
      </w:r>
      <w:r w:rsidRPr="00F105F5">
        <w:rPr>
          <w:rFonts w:hint="eastAsia"/>
          <w:lang w:val="en-US"/>
        </w:rPr>
        <w:t>Подніпров’я</w:t>
      </w:r>
      <w:r w:rsidRPr="00F105F5">
        <w:rPr>
          <w:lang w:val="en-US"/>
        </w:rPr>
        <w:t></w:t>
      </w:r>
    </w:p>
    <w:p w:rsidR="00F105F5" w:rsidRPr="00F105F5" w:rsidRDefault="00F105F5" w:rsidP="00F105F5">
      <w:pPr>
        <w:rPr>
          <w:lang w:val="en-US"/>
        </w:rPr>
      </w:pPr>
      <w:r w:rsidRPr="00F105F5">
        <w:rPr>
          <w:rFonts w:hint="eastAsia"/>
          <w:lang w:val="en-US"/>
        </w:rPr>
        <w:t>яка</w:t>
      </w:r>
      <w:r w:rsidRPr="00F105F5">
        <w:rPr>
          <w:lang w:val="en-US"/>
        </w:rPr>
        <w:t></w:t>
      </w:r>
      <w:r w:rsidRPr="00F105F5">
        <w:rPr>
          <w:rFonts w:hint="eastAsia"/>
          <w:lang w:val="en-US"/>
        </w:rPr>
        <w:t>складається</w:t>
      </w:r>
      <w:r w:rsidRPr="00F105F5">
        <w:rPr>
          <w:lang w:val="en-US"/>
        </w:rPr>
        <w:t></w:t>
      </w:r>
      <w:r w:rsidRPr="00F105F5">
        <w:rPr>
          <w:rFonts w:hint="eastAsia"/>
          <w:lang w:val="en-US"/>
        </w:rPr>
        <w:t>з</w:t>
      </w:r>
      <w:r w:rsidRPr="00F105F5">
        <w:rPr>
          <w:lang w:val="en-US"/>
        </w:rPr>
        <w:t></w:t>
      </w:r>
      <w:r w:rsidRPr="00F105F5">
        <w:rPr>
          <w:rFonts w:hint="eastAsia"/>
          <w:lang w:val="en-US"/>
        </w:rPr>
        <w:t>трьох</w:t>
      </w:r>
      <w:r w:rsidRPr="00F105F5">
        <w:rPr>
          <w:lang w:val="en-US"/>
        </w:rPr>
        <w:t></w:t>
      </w:r>
      <w:r w:rsidRPr="00F105F5">
        <w:rPr>
          <w:rFonts w:hint="eastAsia"/>
          <w:lang w:val="en-US"/>
        </w:rPr>
        <w:t>послідовних</w:t>
      </w:r>
      <w:r w:rsidRPr="00F105F5">
        <w:rPr>
          <w:lang w:val="en-US"/>
        </w:rPr>
        <w:t></w:t>
      </w:r>
      <w:r w:rsidRPr="00F105F5">
        <w:rPr>
          <w:rFonts w:hint="eastAsia"/>
          <w:lang w:val="en-US"/>
        </w:rPr>
        <w:t>етапів</w:t>
      </w:r>
      <w:r w:rsidRPr="00F105F5">
        <w:rPr>
          <w:lang w:val="en-US"/>
        </w:rPr>
        <w:t></w:t>
      </w:r>
    </w:p>
    <w:p w:rsidR="00F105F5" w:rsidRPr="00F105F5" w:rsidRDefault="00F105F5" w:rsidP="00F105F5">
      <w:pPr>
        <w:rPr>
          <w:lang w:val="en-US"/>
        </w:rPr>
      </w:pPr>
      <w:r w:rsidRPr="00F105F5">
        <w:rPr>
          <w:lang w:val="en-US"/>
        </w:rPr>
        <w:t></w:t>
      </w:r>
      <w:r w:rsidRPr="00F105F5">
        <w:rPr>
          <w:lang w:val="en-US"/>
        </w:rPr>
        <w:t></w:t>
      </w:r>
      <w:r w:rsidRPr="00F105F5">
        <w:rPr>
          <w:rFonts w:hint="eastAsia"/>
          <w:lang w:val="en-US"/>
        </w:rPr>
        <w:t>етап</w:t>
      </w:r>
      <w:r w:rsidRPr="00F105F5">
        <w:rPr>
          <w:lang w:val="en-US"/>
        </w:rPr>
        <w:t></w:t>
      </w:r>
      <w:r w:rsidRPr="00F105F5">
        <w:rPr>
          <w:rFonts w:hint="eastAsia"/>
          <w:lang w:val="en-US"/>
        </w:rPr>
        <w:t>структурно</w:t>
      </w:r>
      <w:r w:rsidRPr="00F105F5">
        <w:rPr>
          <w:lang w:val="en-US"/>
        </w:rPr>
        <w:t></w:t>
      </w:r>
      <w:r w:rsidRPr="00F105F5">
        <w:rPr>
          <w:rFonts w:hint="eastAsia"/>
          <w:lang w:val="en-US"/>
        </w:rPr>
        <w:t>ландшафтного</w:t>
      </w:r>
      <w:r w:rsidRPr="00F105F5">
        <w:rPr>
          <w:lang w:val="en-US"/>
        </w:rPr>
        <w:t></w:t>
      </w:r>
      <w:r w:rsidRPr="00F105F5">
        <w:rPr>
          <w:rFonts w:hint="eastAsia"/>
          <w:lang w:val="en-US"/>
        </w:rPr>
        <w:t>дослідження</w:t>
      </w:r>
      <w:r w:rsidRPr="00F105F5">
        <w:rPr>
          <w:lang w:val="en-US"/>
        </w:rPr>
        <w:t></w:t>
      </w:r>
      <w:r w:rsidRPr="00F105F5">
        <w:rPr>
          <w:rFonts w:hint="eastAsia"/>
          <w:lang w:val="en-US"/>
        </w:rPr>
        <w:t>Середнього</w:t>
      </w:r>
    </w:p>
    <w:p w:rsidR="00F105F5" w:rsidRPr="00F105F5" w:rsidRDefault="00F105F5" w:rsidP="00F105F5">
      <w:pPr>
        <w:rPr>
          <w:lang w:val="en-US"/>
        </w:rPr>
      </w:pPr>
      <w:r w:rsidRPr="00F105F5">
        <w:rPr>
          <w:rFonts w:hint="eastAsia"/>
          <w:lang w:val="en-US"/>
        </w:rPr>
        <w:t>Подніпров’я</w:t>
      </w:r>
      <w:r w:rsidRPr="00F105F5">
        <w:rPr>
          <w:lang w:val="en-US"/>
        </w:rPr>
        <w:t></w:t>
      </w:r>
      <w:r w:rsidRPr="00F105F5">
        <w:rPr>
          <w:lang w:val="en-US"/>
        </w:rPr>
        <w:t></w:t>
      </w:r>
      <w:r w:rsidRPr="00F105F5">
        <w:rPr>
          <w:rFonts w:hint="eastAsia"/>
          <w:lang w:val="en-US"/>
        </w:rPr>
        <w:t>що</w:t>
      </w:r>
      <w:r w:rsidRPr="00F105F5">
        <w:rPr>
          <w:lang w:val="en-US"/>
        </w:rPr>
        <w:t></w:t>
      </w:r>
      <w:r w:rsidRPr="00F105F5">
        <w:rPr>
          <w:rFonts w:hint="eastAsia"/>
          <w:lang w:val="en-US"/>
        </w:rPr>
        <w:t>об’єднав</w:t>
      </w:r>
      <w:r w:rsidRPr="00F105F5">
        <w:rPr>
          <w:lang w:val="en-US"/>
        </w:rPr>
        <w:t></w:t>
      </w:r>
      <w:r w:rsidRPr="00F105F5">
        <w:rPr>
          <w:rFonts w:hint="eastAsia"/>
          <w:lang w:val="en-US"/>
        </w:rPr>
        <w:t>в</w:t>
      </w:r>
      <w:r w:rsidRPr="00F105F5">
        <w:rPr>
          <w:lang w:val="en-US"/>
        </w:rPr>
        <w:t></w:t>
      </w:r>
      <w:r w:rsidRPr="00F105F5">
        <w:rPr>
          <w:rFonts w:hint="eastAsia"/>
          <w:lang w:val="en-US"/>
        </w:rPr>
        <w:t>собі</w:t>
      </w:r>
      <w:r w:rsidRPr="00F105F5">
        <w:rPr>
          <w:lang w:val="en-US"/>
        </w:rPr>
        <w:t></w:t>
      </w:r>
      <w:r w:rsidRPr="00F105F5">
        <w:rPr>
          <w:rFonts w:hint="eastAsia"/>
          <w:lang w:val="en-US"/>
        </w:rPr>
        <w:t>обґрунтування</w:t>
      </w:r>
      <w:r w:rsidRPr="00F105F5">
        <w:rPr>
          <w:lang w:val="en-US"/>
        </w:rPr>
        <w:t></w:t>
      </w:r>
      <w:r w:rsidRPr="00F105F5">
        <w:rPr>
          <w:rFonts w:hint="eastAsia"/>
          <w:lang w:val="en-US"/>
        </w:rPr>
        <w:t>методики</w:t>
      </w:r>
      <w:r w:rsidRPr="00F105F5">
        <w:rPr>
          <w:lang w:val="en-US"/>
        </w:rPr>
        <w:t></w:t>
      </w:r>
      <w:r w:rsidRPr="00F105F5">
        <w:rPr>
          <w:rFonts w:hint="eastAsia"/>
          <w:lang w:val="en-US"/>
        </w:rPr>
        <w:t>укладання</w:t>
      </w:r>
    </w:p>
    <w:p w:rsidR="00F105F5" w:rsidRPr="00F105F5" w:rsidRDefault="00F105F5" w:rsidP="00F105F5">
      <w:pPr>
        <w:rPr>
          <w:lang w:val="en-US"/>
        </w:rPr>
      </w:pPr>
      <w:r w:rsidRPr="00F105F5">
        <w:rPr>
          <w:rFonts w:hint="eastAsia"/>
          <w:lang w:val="en-US"/>
        </w:rPr>
        <w:t>електронної</w:t>
      </w:r>
      <w:r w:rsidRPr="00F105F5">
        <w:rPr>
          <w:lang w:val="en-US"/>
        </w:rPr>
        <w:t></w:t>
      </w:r>
      <w:r w:rsidRPr="00F105F5">
        <w:rPr>
          <w:rFonts w:hint="eastAsia"/>
          <w:lang w:val="en-US"/>
        </w:rPr>
        <w:t>карти</w:t>
      </w:r>
      <w:r w:rsidRPr="00F105F5">
        <w:rPr>
          <w:lang w:val="en-US"/>
        </w:rPr>
        <w:t></w:t>
      </w:r>
      <w:r w:rsidRPr="00F105F5">
        <w:rPr>
          <w:rFonts w:hint="eastAsia"/>
          <w:lang w:val="en-US"/>
        </w:rPr>
        <w:t>ландшафтної</w:t>
      </w:r>
      <w:r w:rsidRPr="00F105F5">
        <w:rPr>
          <w:lang w:val="en-US"/>
        </w:rPr>
        <w:t></w:t>
      </w:r>
      <w:r w:rsidRPr="00F105F5">
        <w:rPr>
          <w:rFonts w:hint="eastAsia"/>
          <w:lang w:val="en-US"/>
        </w:rPr>
        <w:t>структури</w:t>
      </w:r>
      <w:r w:rsidRPr="00F105F5">
        <w:rPr>
          <w:lang w:val="en-US"/>
        </w:rPr>
        <w:t></w:t>
      </w:r>
      <w:r w:rsidRPr="00F105F5">
        <w:rPr>
          <w:rFonts w:hint="eastAsia"/>
          <w:lang w:val="en-US"/>
        </w:rPr>
        <w:t>Середнього</w:t>
      </w:r>
      <w:r w:rsidRPr="00F105F5">
        <w:rPr>
          <w:lang w:val="en-US"/>
        </w:rPr>
        <w:t></w:t>
      </w:r>
      <w:r w:rsidRPr="00F105F5">
        <w:rPr>
          <w:rFonts w:hint="eastAsia"/>
          <w:lang w:val="en-US"/>
        </w:rPr>
        <w:t>Подніпров’я</w:t>
      </w:r>
      <w:r w:rsidRPr="00F105F5">
        <w:rPr>
          <w:lang w:val="en-US"/>
        </w:rPr>
        <w:t></w:t>
      </w:r>
    </w:p>
    <w:p w:rsidR="00F105F5" w:rsidRPr="00F105F5" w:rsidRDefault="00F105F5" w:rsidP="00F105F5">
      <w:pPr>
        <w:rPr>
          <w:lang w:val="en-US"/>
        </w:rPr>
      </w:pPr>
      <w:r w:rsidRPr="00F105F5">
        <w:rPr>
          <w:rFonts w:hint="eastAsia"/>
          <w:lang w:val="en-US"/>
        </w:rPr>
        <w:t>безпосереднє</w:t>
      </w:r>
      <w:r w:rsidRPr="00F105F5">
        <w:rPr>
          <w:lang w:val="en-US"/>
        </w:rPr>
        <w:t></w:t>
      </w:r>
      <w:r w:rsidRPr="00F105F5">
        <w:rPr>
          <w:rFonts w:hint="eastAsia"/>
          <w:lang w:val="en-US"/>
        </w:rPr>
        <w:t>укладання</w:t>
      </w:r>
      <w:r w:rsidRPr="00F105F5">
        <w:rPr>
          <w:lang w:val="en-US"/>
        </w:rPr>
        <w:t></w:t>
      </w:r>
      <w:r w:rsidRPr="00F105F5">
        <w:rPr>
          <w:rFonts w:hint="eastAsia"/>
          <w:lang w:val="en-US"/>
        </w:rPr>
        <w:t>карти</w:t>
      </w:r>
      <w:r w:rsidRPr="00F105F5">
        <w:rPr>
          <w:lang w:val="en-US"/>
        </w:rPr>
        <w:t></w:t>
      </w:r>
      <w:r w:rsidRPr="00F105F5">
        <w:rPr>
          <w:rFonts w:hint="eastAsia"/>
          <w:lang w:val="en-US"/>
        </w:rPr>
        <w:t>ландшафтної</w:t>
      </w:r>
      <w:r w:rsidRPr="00F105F5">
        <w:rPr>
          <w:lang w:val="en-US"/>
        </w:rPr>
        <w:t></w:t>
      </w:r>
      <w:r w:rsidRPr="00F105F5">
        <w:rPr>
          <w:rFonts w:hint="eastAsia"/>
          <w:lang w:val="en-US"/>
        </w:rPr>
        <w:t>структури</w:t>
      </w:r>
      <w:r w:rsidRPr="00F105F5">
        <w:rPr>
          <w:lang w:val="en-US"/>
        </w:rPr>
        <w:t></w:t>
      </w:r>
      <w:r w:rsidRPr="00F105F5">
        <w:rPr>
          <w:rFonts w:hint="eastAsia"/>
          <w:lang w:val="en-US"/>
        </w:rPr>
        <w:t>відповідно</w:t>
      </w:r>
      <w:r w:rsidRPr="00F105F5">
        <w:rPr>
          <w:lang w:val="en-US"/>
        </w:rPr>
        <w:t></w:t>
      </w:r>
      <w:r w:rsidRPr="00F105F5">
        <w:rPr>
          <w:rFonts w:hint="eastAsia"/>
          <w:lang w:val="en-US"/>
        </w:rPr>
        <w:t>до</w:t>
      </w:r>
    </w:p>
    <w:p w:rsidR="00F105F5" w:rsidRPr="00F105F5" w:rsidRDefault="00F105F5" w:rsidP="00F105F5">
      <w:pPr>
        <w:rPr>
          <w:lang w:val="en-US"/>
        </w:rPr>
      </w:pPr>
      <w:r w:rsidRPr="00F105F5">
        <w:rPr>
          <w:rFonts w:hint="eastAsia"/>
          <w:lang w:val="en-US"/>
        </w:rPr>
        <w:t>обґрунтованої</w:t>
      </w:r>
      <w:r w:rsidRPr="00F105F5">
        <w:rPr>
          <w:lang w:val="en-US"/>
        </w:rPr>
        <w:t></w:t>
      </w:r>
      <w:r w:rsidRPr="00F105F5">
        <w:rPr>
          <w:rFonts w:hint="eastAsia"/>
          <w:lang w:val="en-US"/>
        </w:rPr>
        <w:t>методики</w:t>
      </w:r>
      <w:r w:rsidRPr="00F105F5">
        <w:rPr>
          <w:lang w:val="en-US"/>
        </w:rPr>
        <w:t></w:t>
      </w:r>
      <w:r w:rsidRPr="00F105F5">
        <w:rPr>
          <w:rFonts w:hint="eastAsia"/>
          <w:lang w:val="en-US"/>
        </w:rPr>
        <w:t>та</w:t>
      </w:r>
      <w:r w:rsidRPr="00F105F5">
        <w:rPr>
          <w:lang w:val="en-US"/>
        </w:rPr>
        <w:t></w:t>
      </w:r>
      <w:r w:rsidRPr="00F105F5">
        <w:rPr>
          <w:rFonts w:hint="eastAsia"/>
          <w:lang w:val="en-US"/>
        </w:rPr>
        <w:t>здійснення</w:t>
      </w:r>
      <w:r w:rsidRPr="00F105F5">
        <w:rPr>
          <w:lang w:val="en-US"/>
        </w:rPr>
        <w:t></w:t>
      </w:r>
      <w:r w:rsidRPr="00F105F5">
        <w:rPr>
          <w:rFonts w:hint="eastAsia"/>
          <w:lang w:val="en-US"/>
        </w:rPr>
        <w:t>ландшафтно</w:t>
      </w:r>
      <w:r w:rsidRPr="00F105F5">
        <w:rPr>
          <w:lang w:val="en-US"/>
        </w:rPr>
        <w:t></w:t>
      </w:r>
      <w:r w:rsidRPr="00F105F5">
        <w:rPr>
          <w:rFonts w:hint="eastAsia"/>
          <w:lang w:val="en-US"/>
        </w:rPr>
        <w:t>структурного</w:t>
      </w:r>
      <w:r w:rsidRPr="00F105F5">
        <w:rPr>
          <w:lang w:val="en-US"/>
        </w:rPr>
        <w:t></w:t>
      </w:r>
      <w:r w:rsidRPr="00F105F5">
        <w:rPr>
          <w:rFonts w:hint="eastAsia"/>
          <w:lang w:val="en-US"/>
        </w:rPr>
        <w:t>аналізу</w:t>
      </w:r>
    </w:p>
    <w:p w:rsidR="00F105F5" w:rsidRPr="00F105F5" w:rsidRDefault="00F105F5" w:rsidP="00F105F5">
      <w:pPr>
        <w:rPr>
          <w:lang w:val="en-US"/>
        </w:rPr>
      </w:pPr>
      <w:r w:rsidRPr="00F105F5">
        <w:rPr>
          <w:rFonts w:hint="eastAsia"/>
          <w:lang w:val="en-US"/>
        </w:rPr>
        <w:t>регіону</w:t>
      </w:r>
      <w:r w:rsidRPr="00F105F5">
        <w:rPr>
          <w:lang w:val="en-US"/>
        </w:rPr>
        <w:t></w:t>
      </w:r>
      <w:r w:rsidRPr="00F105F5">
        <w:rPr>
          <w:rFonts w:hint="eastAsia"/>
          <w:lang w:val="en-US"/>
        </w:rPr>
        <w:t>Середнього</w:t>
      </w:r>
      <w:r w:rsidRPr="00F105F5">
        <w:rPr>
          <w:lang w:val="en-US"/>
        </w:rPr>
        <w:t></w:t>
      </w:r>
      <w:r w:rsidRPr="00F105F5">
        <w:rPr>
          <w:rFonts w:hint="eastAsia"/>
          <w:lang w:val="en-US"/>
        </w:rPr>
        <w:t>Подніпров’я</w:t>
      </w:r>
      <w:r w:rsidRPr="00F105F5">
        <w:rPr>
          <w:lang w:val="en-US"/>
        </w:rPr>
        <w:t></w:t>
      </w:r>
      <w:r w:rsidRPr="00F105F5">
        <w:rPr>
          <w:lang w:val="en-US"/>
        </w:rPr>
        <w:t></w:t>
      </w:r>
      <w:r w:rsidRPr="00F105F5">
        <w:rPr>
          <w:rFonts w:hint="eastAsia"/>
          <w:lang w:val="en-US"/>
        </w:rPr>
        <w:t>Сутність</w:t>
      </w:r>
      <w:r w:rsidRPr="00F105F5">
        <w:rPr>
          <w:lang w:val="en-US"/>
        </w:rPr>
        <w:t></w:t>
      </w:r>
      <w:r w:rsidRPr="00F105F5">
        <w:rPr>
          <w:rFonts w:hint="eastAsia"/>
          <w:lang w:val="en-US"/>
        </w:rPr>
        <w:t>методики</w:t>
      </w:r>
      <w:r w:rsidRPr="00F105F5">
        <w:rPr>
          <w:lang w:val="en-US"/>
        </w:rPr>
        <w:t></w:t>
      </w:r>
      <w:r w:rsidRPr="00F105F5">
        <w:rPr>
          <w:rFonts w:hint="eastAsia"/>
          <w:lang w:val="en-US"/>
        </w:rPr>
        <w:t>укладання</w:t>
      </w:r>
      <w:r w:rsidRPr="00F105F5">
        <w:rPr>
          <w:lang w:val="en-US"/>
        </w:rPr>
        <w:t></w:t>
      </w:r>
      <w:r w:rsidRPr="00F105F5">
        <w:rPr>
          <w:rFonts w:hint="eastAsia"/>
          <w:lang w:val="en-US"/>
        </w:rPr>
        <w:t>електронної</w:t>
      </w:r>
    </w:p>
    <w:p w:rsidR="00F105F5" w:rsidRPr="00F105F5" w:rsidRDefault="00F105F5" w:rsidP="00F105F5">
      <w:pPr>
        <w:rPr>
          <w:lang w:val="en-US"/>
        </w:rPr>
      </w:pPr>
      <w:r w:rsidRPr="00F105F5">
        <w:rPr>
          <w:rFonts w:hint="eastAsia"/>
          <w:lang w:val="en-US"/>
        </w:rPr>
        <w:t>карти</w:t>
      </w:r>
      <w:r w:rsidRPr="00F105F5">
        <w:rPr>
          <w:lang w:val="en-US"/>
        </w:rPr>
        <w:t></w:t>
      </w:r>
      <w:r w:rsidRPr="00F105F5">
        <w:rPr>
          <w:rFonts w:hint="eastAsia"/>
          <w:lang w:val="en-US"/>
        </w:rPr>
        <w:t>ландшафтної</w:t>
      </w:r>
      <w:r w:rsidRPr="00F105F5">
        <w:rPr>
          <w:lang w:val="en-US"/>
        </w:rPr>
        <w:t></w:t>
      </w:r>
      <w:r w:rsidRPr="00F105F5">
        <w:rPr>
          <w:rFonts w:hint="eastAsia"/>
          <w:lang w:val="en-US"/>
        </w:rPr>
        <w:t>структури</w:t>
      </w:r>
      <w:r w:rsidRPr="00F105F5">
        <w:rPr>
          <w:lang w:val="en-US"/>
        </w:rPr>
        <w:t></w:t>
      </w:r>
      <w:r w:rsidRPr="00F105F5">
        <w:rPr>
          <w:rFonts w:hint="eastAsia"/>
          <w:lang w:val="en-US"/>
        </w:rPr>
        <w:t>території</w:t>
      </w:r>
      <w:r w:rsidRPr="00F105F5">
        <w:rPr>
          <w:lang w:val="en-US"/>
        </w:rPr>
        <w:t></w:t>
      </w:r>
      <w:r w:rsidRPr="00F105F5">
        <w:rPr>
          <w:rFonts w:hint="eastAsia"/>
          <w:lang w:val="en-US"/>
        </w:rPr>
        <w:t>полягала</w:t>
      </w:r>
      <w:r w:rsidRPr="00F105F5">
        <w:rPr>
          <w:lang w:val="en-US"/>
        </w:rPr>
        <w:t></w:t>
      </w:r>
      <w:r w:rsidRPr="00F105F5">
        <w:rPr>
          <w:rFonts w:hint="eastAsia"/>
          <w:lang w:val="en-US"/>
        </w:rPr>
        <w:t>у</w:t>
      </w:r>
      <w:r w:rsidRPr="00F105F5">
        <w:rPr>
          <w:lang w:val="en-US"/>
        </w:rPr>
        <w:t></w:t>
      </w:r>
      <w:r w:rsidRPr="00F105F5">
        <w:rPr>
          <w:rFonts w:hint="eastAsia"/>
          <w:lang w:val="en-US"/>
        </w:rPr>
        <w:t>тому</w:t>
      </w:r>
      <w:r w:rsidRPr="00F105F5">
        <w:rPr>
          <w:lang w:val="en-US"/>
        </w:rPr>
        <w:t></w:t>
      </w:r>
      <w:r w:rsidRPr="00F105F5">
        <w:rPr>
          <w:lang w:val="en-US"/>
        </w:rPr>
        <w:t></w:t>
      </w:r>
      <w:r w:rsidRPr="00F105F5">
        <w:rPr>
          <w:rFonts w:hint="eastAsia"/>
          <w:lang w:val="en-US"/>
        </w:rPr>
        <w:t>щоб</w:t>
      </w:r>
      <w:r w:rsidRPr="00F105F5">
        <w:rPr>
          <w:lang w:val="en-US"/>
        </w:rPr>
        <w:t></w:t>
      </w:r>
    </w:p>
    <w:p w:rsidR="00F105F5" w:rsidRPr="00F105F5" w:rsidRDefault="00F105F5" w:rsidP="00F105F5">
      <w:pPr>
        <w:rPr>
          <w:lang w:val="en-US"/>
        </w:rPr>
      </w:pPr>
      <w:r w:rsidRPr="00F105F5">
        <w:rPr>
          <w:rFonts w:hint="eastAsia"/>
          <w:lang w:val="en-US"/>
        </w:rPr>
        <w:t>використовуючи</w:t>
      </w:r>
      <w:r w:rsidRPr="00F105F5">
        <w:rPr>
          <w:lang w:val="en-US"/>
        </w:rPr>
        <w:t></w:t>
      </w:r>
      <w:r w:rsidRPr="00F105F5">
        <w:rPr>
          <w:rFonts w:hint="eastAsia"/>
          <w:lang w:val="en-US"/>
        </w:rPr>
        <w:t>актуальні</w:t>
      </w:r>
      <w:r w:rsidRPr="00F105F5">
        <w:rPr>
          <w:lang w:val="en-US"/>
        </w:rPr>
        <w:t></w:t>
      </w:r>
      <w:r w:rsidRPr="00F105F5">
        <w:rPr>
          <w:rFonts w:hint="eastAsia"/>
          <w:lang w:val="en-US"/>
        </w:rPr>
        <w:t>джерела</w:t>
      </w:r>
      <w:r w:rsidRPr="00F105F5">
        <w:rPr>
          <w:lang w:val="en-US"/>
        </w:rPr>
        <w:t></w:t>
      </w:r>
      <w:r w:rsidRPr="00F105F5">
        <w:rPr>
          <w:rFonts w:hint="eastAsia"/>
          <w:lang w:val="en-US"/>
        </w:rPr>
        <w:t>географічної</w:t>
      </w:r>
      <w:r w:rsidRPr="00F105F5">
        <w:rPr>
          <w:lang w:val="en-US"/>
        </w:rPr>
        <w:t></w:t>
      </w:r>
      <w:r w:rsidRPr="00F105F5">
        <w:rPr>
          <w:rFonts w:hint="eastAsia"/>
          <w:lang w:val="en-US"/>
        </w:rPr>
        <w:t>інформації</w:t>
      </w:r>
      <w:r w:rsidRPr="00F105F5">
        <w:rPr>
          <w:lang w:val="en-US"/>
        </w:rPr>
        <w:t></w:t>
      </w:r>
      <w:r w:rsidRPr="00F105F5">
        <w:rPr>
          <w:rFonts w:hint="eastAsia"/>
          <w:lang w:val="en-US"/>
        </w:rPr>
        <w:t>та</w:t>
      </w:r>
      <w:r w:rsidRPr="00F105F5">
        <w:rPr>
          <w:lang w:val="en-US"/>
        </w:rPr>
        <w:t></w:t>
      </w:r>
      <w:r w:rsidRPr="00F105F5">
        <w:rPr>
          <w:rFonts w:hint="eastAsia"/>
          <w:lang w:val="en-US"/>
        </w:rPr>
        <w:t>інструментарій</w:t>
      </w:r>
    </w:p>
    <w:p w:rsidR="00F105F5" w:rsidRPr="00F105F5" w:rsidRDefault="00F105F5" w:rsidP="00F105F5">
      <w:pPr>
        <w:rPr>
          <w:lang w:val="en-US"/>
        </w:rPr>
      </w:pPr>
      <w:r w:rsidRPr="00F105F5">
        <w:rPr>
          <w:rFonts w:hint="eastAsia"/>
          <w:lang w:val="en-US"/>
        </w:rPr>
        <w:t>ГІС</w:t>
      </w:r>
      <w:r w:rsidRPr="00F105F5">
        <w:rPr>
          <w:lang w:val="en-US"/>
        </w:rPr>
        <w:t></w:t>
      </w:r>
      <w:r w:rsidRPr="00F105F5">
        <w:rPr>
          <w:lang w:val="en-US"/>
        </w:rPr>
        <w:t></w:t>
      </w:r>
      <w:r w:rsidRPr="00F105F5">
        <w:rPr>
          <w:rFonts w:hint="eastAsia"/>
          <w:lang w:val="en-US"/>
        </w:rPr>
        <w:t>сформувати</w:t>
      </w:r>
      <w:r w:rsidRPr="00F105F5">
        <w:rPr>
          <w:lang w:val="en-US"/>
        </w:rPr>
        <w:t></w:t>
      </w:r>
      <w:r w:rsidRPr="00F105F5">
        <w:rPr>
          <w:rFonts w:hint="eastAsia"/>
          <w:lang w:val="en-US"/>
        </w:rPr>
        <w:t>окремі</w:t>
      </w:r>
      <w:r w:rsidRPr="00F105F5">
        <w:rPr>
          <w:lang w:val="en-US"/>
        </w:rPr>
        <w:t></w:t>
      </w:r>
      <w:r w:rsidRPr="00F105F5">
        <w:rPr>
          <w:rFonts w:hint="eastAsia"/>
          <w:lang w:val="en-US"/>
        </w:rPr>
        <w:t>тематичні</w:t>
      </w:r>
      <w:r w:rsidRPr="00F105F5">
        <w:rPr>
          <w:lang w:val="en-US"/>
        </w:rPr>
        <w:t></w:t>
      </w:r>
      <w:r w:rsidRPr="00F105F5">
        <w:rPr>
          <w:rFonts w:hint="eastAsia"/>
          <w:lang w:val="en-US"/>
        </w:rPr>
        <w:t>шари</w:t>
      </w:r>
      <w:r w:rsidRPr="00F105F5">
        <w:rPr>
          <w:lang w:val="en-US"/>
        </w:rPr>
        <w:t></w:t>
      </w:r>
      <w:r w:rsidRPr="00F105F5">
        <w:rPr>
          <w:lang w:val="en-US"/>
        </w:rPr>
        <w:t></w:t>
      </w:r>
      <w:r w:rsidRPr="00F105F5">
        <w:rPr>
          <w:rFonts w:hint="eastAsia"/>
          <w:lang w:val="en-US"/>
        </w:rPr>
        <w:t>геоморфологічна</w:t>
      </w:r>
      <w:r w:rsidRPr="00F105F5">
        <w:rPr>
          <w:lang w:val="en-US"/>
        </w:rPr>
        <w:t></w:t>
      </w:r>
      <w:r w:rsidRPr="00F105F5">
        <w:rPr>
          <w:rFonts w:hint="eastAsia"/>
          <w:lang w:val="en-US"/>
        </w:rPr>
        <w:t>структура</w:t>
      </w:r>
      <w:r w:rsidRPr="00F105F5">
        <w:rPr>
          <w:lang w:val="en-US"/>
        </w:rPr>
        <w:t></w:t>
      </w:r>
    </w:p>
    <w:p w:rsidR="00F105F5" w:rsidRPr="00F105F5" w:rsidRDefault="00F105F5" w:rsidP="00F105F5">
      <w:pPr>
        <w:rPr>
          <w:lang w:val="en-US"/>
        </w:rPr>
      </w:pPr>
      <w:r w:rsidRPr="00F105F5">
        <w:rPr>
          <w:rFonts w:hint="eastAsia"/>
          <w:lang w:val="en-US"/>
        </w:rPr>
        <w:t>грунтотвірні</w:t>
      </w:r>
      <w:r w:rsidRPr="00F105F5">
        <w:rPr>
          <w:lang w:val="en-US"/>
        </w:rPr>
        <w:t></w:t>
      </w:r>
      <w:r w:rsidRPr="00F105F5">
        <w:rPr>
          <w:rFonts w:hint="eastAsia"/>
          <w:lang w:val="en-US"/>
        </w:rPr>
        <w:t>породи</w:t>
      </w:r>
      <w:r w:rsidRPr="00F105F5">
        <w:rPr>
          <w:lang w:val="en-US"/>
        </w:rPr>
        <w:t></w:t>
      </w:r>
      <w:r w:rsidRPr="00F105F5">
        <w:rPr>
          <w:lang w:val="en-US"/>
        </w:rPr>
        <w:t></w:t>
      </w:r>
      <w:r w:rsidRPr="00F105F5">
        <w:rPr>
          <w:rFonts w:hint="eastAsia"/>
          <w:lang w:val="en-US"/>
        </w:rPr>
        <w:t>ґрунти</w:t>
      </w:r>
      <w:r w:rsidRPr="00F105F5">
        <w:rPr>
          <w:lang w:val="en-US"/>
        </w:rPr>
        <w:t></w:t>
      </w:r>
      <w:r w:rsidRPr="00F105F5">
        <w:rPr>
          <w:lang w:val="en-US"/>
        </w:rPr>
        <w:t></w:t>
      </w:r>
      <w:r w:rsidRPr="00F105F5">
        <w:rPr>
          <w:rFonts w:hint="eastAsia"/>
          <w:lang w:val="en-US"/>
        </w:rPr>
        <w:t>рослинність</w:t>
      </w:r>
      <w:r w:rsidRPr="00F105F5">
        <w:rPr>
          <w:lang w:val="en-US"/>
        </w:rPr>
        <w:t></w:t>
      </w:r>
      <w:r w:rsidRPr="00F105F5">
        <w:rPr>
          <w:lang w:val="en-US"/>
        </w:rPr>
        <w:t></w:t>
      </w:r>
      <w:r w:rsidRPr="00F105F5">
        <w:rPr>
          <w:lang w:val="en-US"/>
        </w:rPr>
        <w:t></w:t>
      </w:r>
      <w:r w:rsidRPr="00F105F5">
        <w:rPr>
          <w:rFonts w:hint="eastAsia"/>
          <w:lang w:val="en-US"/>
        </w:rPr>
        <w:t>в</w:t>
      </w:r>
      <w:r w:rsidRPr="00F105F5">
        <w:rPr>
          <w:lang w:val="en-US"/>
        </w:rPr>
        <w:t></w:t>
      </w:r>
      <w:r w:rsidRPr="00F105F5">
        <w:rPr>
          <w:rFonts w:hint="eastAsia"/>
          <w:lang w:val="en-US"/>
        </w:rPr>
        <w:t>результаті</w:t>
      </w:r>
      <w:r w:rsidRPr="00F105F5">
        <w:rPr>
          <w:lang w:val="en-US"/>
        </w:rPr>
        <w:t></w:t>
      </w:r>
      <w:r w:rsidRPr="00F105F5">
        <w:rPr>
          <w:rFonts w:hint="eastAsia"/>
          <w:lang w:val="en-US"/>
        </w:rPr>
        <w:t>оверлею</w:t>
      </w:r>
      <w:r w:rsidRPr="00F105F5">
        <w:rPr>
          <w:lang w:val="en-US"/>
        </w:rPr>
        <w:t></w:t>
      </w:r>
      <w:r w:rsidRPr="00F105F5">
        <w:rPr>
          <w:rFonts w:hint="eastAsia"/>
          <w:lang w:val="en-US"/>
        </w:rPr>
        <w:t>яких</w:t>
      </w:r>
    </w:p>
    <w:p w:rsidR="00F105F5" w:rsidRPr="00F105F5" w:rsidRDefault="00F105F5" w:rsidP="00F105F5">
      <w:pPr>
        <w:rPr>
          <w:lang w:val="en-US"/>
        </w:rPr>
      </w:pPr>
      <w:r w:rsidRPr="00F105F5">
        <w:rPr>
          <w:rFonts w:hint="eastAsia"/>
          <w:lang w:val="en-US"/>
        </w:rPr>
        <w:t>створено</w:t>
      </w:r>
      <w:r w:rsidRPr="00F105F5">
        <w:rPr>
          <w:lang w:val="en-US"/>
        </w:rPr>
        <w:t></w:t>
      </w:r>
      <w:r w:rsidRPr="00F105F5">
        <w:rPr>
          <w:rFonts w:hint="eastAsia"/>
          <w:lang w:val="en-US"/>
        </w:rPr>
        <w:t>карту</w:t>
      </w:r>
      <w:r w:rsidRPr="00F105F5">
        <w:rPr>
          <w:lang w:val="en-US"/>
        </w:rPr>
        <w:t></w:t>
      </w:r>
      <w:r w:rsidRPr="00F105F5">
        <w:rPr>
          <w:rFonts w:hint="eastAsia"/>
          <w:lang w:val="en-US"/>
        </w:rPr>
        <w:t>ландшафтної</w:t>
      </w:r>
      <w:r w:rsidRPr="00F105F5">
        <w:rPr>
          <w:lang w:val="en-US"/>
        </w:rPr>
        <w:t></w:t>
      </w:r>
      <w:r w:rsidRPr="00F105F5">
        <w:rPr>
          <w:rFonts w:hint="eastAsia"/>
          <w:lang w:val="en-US"/>
        </w:rPr>
        <w:t>структури</w:t>
      </w:r>
      <w:r w:rsidRPr="00F105F5">
        <w:rPr>
          <w:lang w:val="en-US"/>
        </w:rPr>
        <w:t></w:t>
      </w:r>
      <w:r w:rsidRPr="00F105F5">
        <w:rPr>
          <w:rFonts w:hint="eastAsia"/>
          <w:lang w:val="en-US"/>
        </w:rPr>
        <w:t>регіону</w:t>
      </w:r>
      <w:r w:rsidRPr="00F105F5">
        <w:rPr>
          <w:lang w:val="en-US"/>
        </w:rPr>
        <w:t></w:t>
      </w:r>
      <w:r w:rsidRPr="00F105F5">
        <w:rPr>
          <w:rFonts w:hint="eastAsia"/>
          <w:lang w:val="en-US"/>
        </w:rPr>
        <w:t>дослідження</w:t>
      </w:r>
      <w:r w:rsidRPr="00F105F5">
        <w:rPr>
          <w:lang w:val="en-US"/>
        </w:rPr>
        <w:t></w:t>
      </w:r>
    </w:p>
    <w:p w:rsidR="00F105F5" w:rsidRPr="00F105F5" w:rsidRDefault="00F105F5" w:rsidP="00F105F5">
      <w:pPr>
        <w:rPr>
          <w:lang w:val="en-US"/>
        </w:rPr>
      </w:pPr>
      <w:r w:rsidRPr="00F105F5">
        <w:rPr>
          <w:lang w:val="en-US"/>
        </w:rPr>
        <w:t></w:t>
      </w:r>
      <w:r w:rsidRPr="00F105F5">
        <w:rPr>
          <w:lang w:val="en-US"/>
        </w:rPr>
        <w:t></w:t>
      </w:r>
      <w:r w:rsidRPr="00F105F5">
        <w:rPr>
          <w:rFonts w:hint="eastAsia"/>
          <w:lang w:val="en-US"/>
        </w:rPr>
        <w:t>етап</w:t>
      </w:r>
      <w:r w:rsidRPr="00F105F5">
        <w:rPr>
          <w:lang w:val="en-US"/>
        </w:rPr>
        <w:t></w:t>
      </w:r>
      <w:r w:rsidRPr="00F105F5">
        <w:rPr>
          <w:rFonts w:hint="eastAsia"/>
          <w:lang w:val="en-US"/>
        </w:rPr>
        <w:t>структурно</w:t>
      </w:r>
      <w:r w:rsidRPr="00F105F5">
        <w:rPr>
          <w:lang w:val="en-US"/>
        </w:rPr>
        <w:t></w:t>
      </w:r>
      <w:r w:rsidRPr="00F105F5">
        <w:rPr>
          <w:rFonts w:hint="eastAsia"/>
          <w:lang w:val="en-US"/>
        </w:rPr>
        <w:t>організаційного</w:t>
      </w:r>
      <w:r w:rsidRPr="00F105F5">
        <w:rPr>
          <w:lang w:val="en-US"/>
        </w:rPr>
        <w:t></w:t>
      </w:r>
      <w:r w:rsidRPr="00F105F5">
        <w:rPr>
          <w:rFonts w:hint="eastAsia"/>
          <w:lang w:val="en-US"/>
        </w:rPr>
        <w:t>дослідження</w:t>
      </w:r>
      <w:r w:rsidRPr="00F105F5">
        <w:rPr>
          <w:lang w:val="en-US"/>
        </w:rPr>
        <w:t></w:t>
      </w:r>
      <w:r w:rsidRPr="00F105F5">
        <w:rPr>
          <w:rFonts w:hint="eastAsia"/>
          <w:lang w:val="en-US"/>
        </w:rPr>
        <w:t>рекреації</w:t>
      </w:r>
      <w:r w:rsidRPr="00F105F5">
        <w:rPr>
          <w:lang w:val="en-US"/>
        </w:rPr>
        <w:t></w:t>
      </w:r>
      <w:r w:rsidRPr="00F105F5">
        <w:rPr>
          <w:rFonts w:hint="eastAsia"/>
          <w:lang w:val="en-US"/>
        </w:rPr>
        <w:t>в</w:t>
      </w:r>
      <w:r w:rsidRPr="00F105F5">
        <w:rPr>
          <w:lang w:val="en-US"/>
        </w:rPr>
        <w:t></w:t>
      </w:r>
      <w:r w:rsidRPr="00F105F5">
        <w:rPr>
          <w:rFonts w:hint="eastAsia"/>
          <w:lang w:val="en-US"/>
        </w:rPr>
        <w:t>межах</w:t>
      </w:r>
    </w:p>
    <w:p w:rsidR="00F105F5" w:rsidRPr="00F105F5" w:rsidRDefault="00F105F5" w:rsidP="00F105F5">
      <w:pPr>
        <w:rPr>
          <w:lang w:val="en-US"/>
        </w:rPr>
      </w:pPr>
      <w:r w:rsidRPr="00F105F5">
        <w:rPr>
          <w:rFonts w:hint="eastAsia"/>
          <w:lang w:val="en-US"/>
        </w:rPr>
        <w:t>Середнього</w:t>
      </w:r>
      <w:r w:rsidRPr="00F105F5">
        <w:rPr>
          <w:lang w:val="en-US"/>
        </w:rPr>
        <w:t></w:t>
      </w:r>
      <w:r w:rsidRPr="00F105F5">
        <w:rPr>
          <w:rFonts w:hint="eastAsia"/>
          <w:lang w:val="en-US"/>
        </w:rPr>
        <w:t>Подніпров’я</w:t>
      </w:r>
      <w:r w:rsidRPr="00F105F5">
        <w:rPr>
          <w:lang w:val="en-US"/>
        </w:rPr>
        <w:t></w:t>
      </w:r>
      <w:r w:rsidRPr="00F105F5">
        <w:rPr>
          <w:rFonts w:hint="eastAsia"/>
          <w:lang w:val="en-US"/>
        </w:rPr>
        <w:t>базувався</w:t>
      </w:r>
      <w:r w:rsidRPr="00F105F5">
        <w:rPr>
          <w:lang w:val="en-US"/>
        </w:rPr>
        <w:t></w:t>
      </w:r>
      <w:r w:rsidRPr="00F105F5">
        <w:rPr>
          <w:rFonts w:hint="eastAsia"/>
          <w:lang w:val="en-US"/>
        </w:rPr>
        <w:t>на</w:t>
      </w:r>
      <w:r w:rsidRPr="00F105F5">
        <w:rPr>
          <w:lang w:val="en-US"/>
        </w:rPr>
        <w:t></w:t>
      </w:r>
      <w:r w:rsidRPr="00F105F5">
        <w:rPr>
          <w:rFonts w:hint="eastAsia"/>
          <w:lang w:val="en-US"/>
        </w:rPr>
        <w:t>розробці</w:t>
      </w:r>
      <w:r w:rsidRPr="00F105F5">
        <w:rPr>
          <w:lang w:val="en-US"/>
        </w:rPr>
        <w:t></w:t>
      </w:r>
      <w:r w:rsidRPr="00F105F5">
        <w:rPr>
          <w:rFonts w:hint="eastAsia"/>
          <w:lang w:val="en-US"/>
        </w:rPr>
        <w:t>методики</w:t>
      </w:r>
      <w:r w:rsidRPr="00F105F5">
        <w:rPr>
          <w:lang w:val="en-US"/>
        </w:rPr>
        <w:t></w:t>
      </w:r>
      <w:r w:rsidRPr="00F105F5">
        <w:rPr>
          <w:rFonts w:hint="eastAsia"/>
          <w:lang w:val="en-US"/>
        </w:rPr>
        <w:t>структурноорганізаційного</w:t>
      </w:r>
      <w:r w:rsidRPr="00F105F5">
        <w:rPr>
          <w:lang w:val="en-US"/>
        </w:rPr>
        <w:t></w:t>
      </w:r>
      <w:r w:rsidRPr="00F105F5">
        <w:rPr>
          <w:rFonts w:hint="eastAsia"/>
          <w:lang w:val="en-US"/>
        </w:rPr>
        <w:t>дослідження</w:t>
      </w:r>
      <w:r w:rsidRPr="00F105F5">
        <w:rPr>
          <w:lang w:val="en-US"/>
        </w:rPr>
        <w:t></w:t>
      </w:r>
      <w:r w:rsidRPr="00F105F5">
        <w:rPr>
          <w:rFonts w:hint="eastAsia"/>
          <w:lang w:val="en-US"/>
        </w:rPr>
        <w:t>рекреації</w:t>
      </w:r>
      <w:r w:rsidRPr="00F105F5">
        <w:rPr>
          <w:lang w:val="en-US"/>
        </w:rPr>
        <w:t></w:t>
      </w:r>
      <w:r w:rsidRPr="00F105F5">
        <w:rPr>
          <w:rFonts w:hint="eastAsia"/>
          <w:lang w:val="en-US"/>
        </w:rPr>
        <w:t>в</w:t>
      </w:r>
      <w:r w:rsidRPr="00F105F5">
        <w:rPr>
          <w:lang w:val="en-US"/>
        </w:rPr>
        <w:t></w:t>
      </w:r>
      <w:r w:rsidRPr="00F105F5">
        <w:rPr>
          <w:rFonts w:hint="eastAsia"/>
          <w:lang w:val="en-US"/>
        </w:rPr>
        <w:t>Середньому</w:t>
      </w:r>
      <w:r w:rsidRPr="00F105F5">
        <w:rPr>
          <w:lang w:val="en-US"/>
        </w:rPr>
        <w:t></w:t>
      </w:r>
      <w:r w:rsidRPr="00F105F5">
        <w:rPr>
          <w:rFonts w:hint="eastAsia"/>
          <w:lang w:val="en-US"/>
        </w:rPr>
        <w:t>Подніпров’ї</w:t>
      </w:r>
      <w:r w:rsidRPr="00F105F5">
        <w:rPr>
          <w:lang w:val="en-US"/>
        </w:rPr>
        <w:t></w:t>
      </w:r>
      <w:r w:rsidRPr="00F105F5">
        <w:rPr>
          <w:lang w:val="en-US"/>
        </w:rPr>
        <w:t></w:t>
      </w:r>
      <w:r w:rsidRPr="00F105F5">
        <w:rPr>
          <w:rFonts w:hint="eastAsia"/>
          <w:lang w:val="en-US"/>
        </w:rPr>
        <w:t>що</w:t>
      </w:r>
      <w:r w:rsidRPr="00F105F5">
        <w:rPr>
          <w:lang w:val="en-US"/>
        </w:rPr>
        <w:t></w:t>
      </w:r>
      <w:r w:rsidRPr="00F105F5">
        <w:rPr>
          <w:rFonts w:hint="eastAsia"/>
          <w:lang w:val="en-US"/>
        </w:rPr>
        <w:t>дало</w:t>
      </w:r>
    </w:p>
    <w:p w:rsidR="00F105F5" w:rsidRPr="00F105F5" w:rsidRDefault="00F105F5" w:rsidP="00F105F5">
      <w:pPr>
        <w:rPr>
          <w:lang w:val="en-US"/>
        </w:rPr>
      </w:pPr>
      <w:r w:rsidRPr="00F105F5">
        <w:rPr>
          <w:lang w:val="en-US"/>
        </w:rPr>
        <w:t></w:t>
      </w:r>
      <w:r w:rsidRPr="00F105F5">
        <w:rPr>
          <w:lang w:val="en-US"/>
        </w:rPr>
        <w:t></w:t>
      </w:r>
      <w:r w:rsidRPr="00F105F5">
        <w:rPr>
          <w:lang w:val="en-US"/>
        </w:rPr>
        <w:t></w:t>
      </w:r>
    </w:p>
    <w:p w:rsidR="00F105F5" w:rsidRPr="00F105F5" w:rsidRDefault="00F105F5" w:rsidP="00F105F5">
      <w:pPr>
        <w:rPr>
          <w:lang w:val="en-US"/>
        </w:rPr>
      </w:pPr>
      <w:r w:rsidRPr="00F105F5">
        <w:rPr>
          <w:rFonts w:hint="eastAsia"/>
          <w:lang w:val="en-US"/>
        </w:rPr>
        <w:t>змогу</w:t>
      </w:r>
      <w:r w:rsidRPr="00F105F5">
        <w:rPr>
          <w:lang w:val="en-US"/>
        </w:rPr>
        <w:t></w:t>
      </w:r>
      <w:r w:rsidRPr="00F105F5">
        <w:rPr>
          <w:rFonts w:hint="eastAsia"/>
          <w:lang w:val="en-US"/>
        </w:rPr>
        <w:t>дослідити</w:t>
      </w:r>
      <w:r w:rsidRPr="00F105F5">
        <w:rPr>
          <w:lang w:val="en-US"/>
        </w:rPr>
        <w:t></w:t>
      </w:r>
      <w:r w:rsidRPr="00F105F5">
        <w:rPr>
          <w:rFonts w:hint="eastAsia"/>
          <w:lang w:val="en-US"/>
        </w:rPr>
        <w:t>та</w:t>
      </w:r>
      <w:r w:rsidRPr="00F105F5">
        <w:rPr>
          <w:lang w:val="en-US"/>
        </w:rPr>
        <w:t></w:t>
      </w:r>
      <w:r w:rsidRPr="00F105F5">
        <w:rPr>
          <w:rFonts w:hint="eastAsia"/>
          <w:lang w:val="en-US"/>
        </w:rPr>
        <w:t>інвентаризувати</w:t>
      </w:r>
      <w:r w:rsidRPr="00F105F5">
        <w:rPr>
          <w:lang w:val="en-US"/>
        </w:rPr>
        <w:t></w:t>
      </w:r>
      <w:r w:rsidRPr="00F105F5">
        <w:rPr>
          <w:rFonts w:hint="eastAsia"/>
          <w:lang w:val="en-US"/>
        </w:rPr>
        <w:t>реально</w:t>
      </w:r>
      <w:r w:rsidRPr="00F105F5">
        <w:rPr>
          <w:lang w:val="en-US"/>
        </w:rPr>
        <w:t></w:t>
      </w:r>
      <w:r w:rsidRPr="00F105F5">
        <w:rPr>
          <w:rFonts w:hint="eastAsia"/>
          <w:lang w:val="en-US"/>
        </w:rPr>
        <w:t>функціонуючі</w:t>
      </w:r>
      <w:r w:rsidRPr="00F105F5">
        <w:rPr>
          <w:lang w:val="en-US"/>
        </w:rPr>
        <w:t></w:t>
      </w:r>
      <w:r w:rsidRPr="00F105F5">
        <w:rPr>
          <w:rFonts w:hint="eastAsia"/>
          <w:lang w:val="en-US"/>
        </w:rPr>
        <w:t>рекреаційні</w:t>
      </w:r>
    </w:p>
    <w:p w:rsidR="00F105F5" w:rsidRPr="00F105F5" w:rsidRDefault="00F105F5" w:rsidP="00F105F5">
      <w:pPr>
        <w:rPr>
          <w:lang w:val="en-US"/>
        </w:rPr>
      </w:pPr>
      <w:r w:rsidRPr="00F105F5">
        <w:rPr>
          <w:rFonts w:hint="eastAsia"/>
          <w:lang w:val="en-US"/>
        </w:rPr>
        <w:t>об’єкти</w:t>
      </w:r>
      <w:r w:rsidRPr="00F105F5">
        <w:rPr>
          <w:lang w:val="en-US"/>
        </w:rPr>
        <w:t></w:t>
      </w:r>
      <w:r w:rsidRPr="00F105F5">
        <w:rPr>
          <w:rFonts w:hint="eastAsia"/>
          <w:lang w:val="en-US"/>
        </w:rPr>
        <w:t>і</w:t>
      </w:r>
      <w:r w:rsidRPr="00F105F5">
        <w:rPr>
          <w:lang w:val="en-US"/>
        </w:rPr>
        <w:t></w:t>
      </w:r>
      <w:r w:rsidRPr="00F105F5">
        <w:rPr>
          <w:rFonts w:hint="eastAsia"/>
          <w:lang w:val="en-US"/>
        </w:rPr>
        <w:t>території</w:t>
      </w:r>
      <w:r w:rsidRPr="00F105F5">
        <w:rPr>
          <w:lang w:val="en-US"/>
        </w:rPr>
        <w:t></w:t>
      </w:r>
      <w:r w:rsidRPr="00F105F5">
        <w:rPr>
          <w:rFonts w:hint="eastAsia"/>
          <w:lang w:val="en-US"/>
        </w:rPr>
        <w:t>регіону</w:t>
      </w:r>
      <w:r w:rsidRPr="00F105F5">
        <w:rPr>
          <w:lang w:val="en-US"/>
        </w:rPr>
        <w:t></w:t>
      </w:r>
      <w:r w:rsidRPr="00F105F5">
        <w:rPr>
          <w:rFonts w:hint="eastAsia"/>
          <w:lang w:val="en-US"/>
        </w:rPr>
        <w:t>дослідження</w:t>
      </w:r>
      <w:r w:rsidRPr="00F105F5">
        <w:rPr>
          <w:lang w:val="en-US"/>
        </w:rPr>
        <w:t></w:t>
      </w:r>
      <w:r w:rsidRPr="00F105F5">
        <w:rPr>
          <w:lang w:val="en-US"/>
        </w:rPr>
        <w:t></w:t>
      </w:r>
      <w:r w:rsidRPr="00F105F5">
        <w:rPr>
          <w:rFonts w:hint="eastAsia"/>
          <w:lang w:val="en-US"/>
        </w:rPr>
        <w:t>Результатом</w:t>
      </w:r>
      <w:r w:rsidRPr="00F105F5">
        <w:rPr>
          <w:lang w:val="en-US"/>
        </w:rPr>
        <w:t></w:t>
      </w:r>
      <w:r w:rsidRPr="00F105F5">
        <w:rPr>
          <w:rFonts w:hint="eastAsia"/>
          <w:lang w:val="en-US"/>
        </w:rPr>
        <w:t>цього</w:t>
      </w:r>
      <w:r w:rsidRPr="00F105F5">
        <w:rPr>
          <w:lang w:val="en-US"/>
        </w:rPr>
        <w:t></w:t>
      </w:r>
      <w:r w:rsidRPr="00F105F5">
        <w:rPr>
          <w:rFonts w:hint="eastAsia"/>
          <w:lang w:val="en-US"/>
        </w:rPr>
        <w:t>етапу</w:t>
      </w:r>
      <w:r w:rsidRPr="00F105F5">
        <w:rPr>
          <w:lang w:val="en-US"/>
        </w:rPr>
        <w:t></w:t>
      </w:r>
      <w:r w:rsidRPr="00F105F5">
        <w:rPr>
          <w:rFonts w:hint="eastAsia"/>
          <w:lang w:val="en-US"/>
        </w:rPr>
        <w:t>стала</w:t>
      </w:r>
    </w:p>
    <w:p w:rsidR="00F105F5" w:rsidRPr="00F105F5" w:rsidRDefault="00F105F5" w:rsidP="00F105F5">
      <w:pPr>
        <w:rPr>
          <w:lang w:val="en-US"/>
        </w:rPr>
      </w:pPr>
      <w:r w:rsidRPr="00F105F5">
        <w:rPr>
          <w:rFonts w:hint="eastAsia"/>
          <w:lang w:val="en-US"/>
        </w:rPr>
        <w:t>повнофункціональна</w:t>
      </w:r>
      <w:r w:rsidRPr="00F105F5">
        <w:rPr>
          <w:lang w:val="en-US"/>
        </w:rPr>
        <w:t></w:t>
      </w:r>
      <w:r w:rsidRPr="00F105F5">
        <w:rPr>
          <w:rFonts w:hint="eastAsia"/>
          <w:lang w:val="en-US"/>
        </w:rPr>
        <w:t>база</w:t>
      </w:r>
      <w:r w:rsidRPr="00F105F5">
        <w:rPr>
          <w:lang w:val="en-US"/>
        </w:rPr>
        <w:t></w:t>
      </w:r>
      <w:r w:rsidRPr="00F105F5">
        <w:rPr>
          <w:rFonts w:hint="eastAsia"/>
          <w:lang w:val="en-US"/>
        </w:rPr>
        <w:t>геоданих</w:t>
      </w:r>
      <w:r w:rsidRPr="00F105F5">
        <w:rPr>
          <w:lang w:val="en-US"/>
        </w:rPr>
        <w:t></w:t>
      </w:r>
      <w:r w:rsidRPr="00F105F5">
        <w:rPr>
          <w:lang w:val="en-US"/>
        </w:rPr>
        <w:t></w:t>
      </w:r>
      <w:r w:rsidRPr="00F105F5">
        <w:rPr>
          <w:rFonts w:hint="eastAsia"/>
          <w:lang w:val="en-US"/>
        </w:rPr>
        <w:t>що</w:t>
      </w:r>
      <w:r w:rsidRPr="00F105F5">
        <w:rPr>
          <w:lang w:val="en-US"/>
        </w:rPr>
        <w:t></w:t>
      </w:r>
      <w:r w:rsidRPr="00F105F5">
        <w:rPr>
          <w:rFonts w:hint="eastAsia"/>
          <w:lang w:val="en-US"/>
        </w:rPr>
        <w:t>вміщує</w:t>
      </w:r>
      <w:r w:rsidRPr="00F105F5">
        <w:rPr>
          <w:lang w:val="en-US"/>
        </w:rPr>
        <w:t></w:t>
      </w:r>
      <w:r w:rsidRPr="00F105F5">
        <w:rPr>
          <w:rFonts w:hint="eastAsia"/>
          <w:lang w:val="en-US"/>
        </w:rPr>
        <w:t>інформацію</w:t>
      </w:r>
      <w:r w:rsidRPr="00F105F5">
        <w:rPr>
          <w:lang w:val="en-US"/>
        </w:rPr>
        <w:t></w:t>
      </w:r>
      <w:r w:rsidRPr="00F105F5">
        <w:rPr>
          <w:rFonts w:hint="eastAsia"/>
          <w:lang w:val="en-US"/>
        </w:rPr>
        <w:t>про</w:t>
      </w:r>
      <w:r w:rsidRPr="00F105F5">
        <w:rPr>
          <w:lang w:val="en-US"/>
        </w:rPr>
        <w:t></w:t>
      </w:r>
      <w:r w:rsidRPr="00F105F5">
        <w:rPr>
          <w:lang w:val="en-US"/>
        </w:rPr>
        <w:t></w:t>
      </w:r>
      <w:r w:rsidRPr="00F105F5">
        <w:rPr>
          <w:lang w:val="en-US"/>
        </w:rPr>
        <w:t></w:t>
      </w:r>
      <w:r w:rsidRPr="00F105F5">
        <w:rPr>
          <w:lang w:val="en-US"/>
        </w:rPr>
        <w:t></w:t>
      </w:r>
      <w:r w:rsidRPr="00F105F5">
        <w:rPr>
          <w:lang w:val="en-US"/>
        </w:rPr>
        <w:t></w:t>
      </w:r>
      <w:r w:rsidRPr="00F105F5">
        <w:rPr>
          <w:rFonts w:hint="eastAsia"/>
          <w:lang w:val="en-US"/>
        </w:rPr>
        <w:t>об’єкт</w:t>
      </w:r>
      <w:r w:rsidRPr="00F105F5">
        <w:rPr>
          <w:lang w:val="en-US"/>
        </w:rPr>
        <w:t></w:t>
      </w:r>
    </w:p>
    <w:p w:rsidR="00F105F5" w:rsidRPr="00F105F5" w:rsidRDefault="00F105F5" w:rsidP="00F105F5">
      <w:pPr>
        <w:rPr>
          <w:lang w:val="en-US"/>
        </w:rPr>
      </w:pPr>
      <w:r w:rsidRPr="00F105F5">
        <w:rPr>
          <w:rFonts w:hint="eastAsia"/>
          <w:lang w:val="en-US"/>
        </w:rPr>
        <w:t>який</w:t>
      </w:r>
      <w:r w:rsidRPr="00F105F5">
        <w:rPr>
          <w:lang w:val="en-US"/>
        </w:rPr>
        <w:t></w:t>
      </w:r>
      <w:r w:rsidRPr="00F105F5">
        <w:rPr>
          <w:rFonts w:hint="eastAsia"/>
          <w:lang w:val="en-US"/>
        </w:rPr>
        <w:t>описується</w:t>
      </w:r>
      <w:r w:rsidRPr="00F105F5">
        <w:rPr>
          <w:lang w:val="en-US"/>
        </w:rPr>
        <w:t></w:t>
      </w:r>
      <w:r w:rsidRPr="00F105F5">
        <w:rPr>
          <w:lang w:val="en-US"/>
        </w:rPr>
        <w:t></w:t>
      </w:r>
      <w:r w:rsidRPr="00F105F5">
        <w:rPr>
          <w:lang w:val="en-US"/>
        </w:rPr>
        <w:t></w:t>
      </w:r>
      <w:r w:rsidRPr="00F105F5">
        <w:rPr>
          <w:lang w:val="en-US"/>
        </w:rPr>
        <w:t></w:t>
      </w:r>
      <w:r w:rsidRPr="00F105F5">
        <w:rPr>
          <w:rFonts w:hint="eastAsia"/>
          <w:lang w:val="en-US"/>
        </w:rPr>
        <w:t>параметрами</w:t>
      </w:r>
      <w:r w:rsidRPr="00F105F5">
        <w:rPr>
          <w:lang w:val="en-US"/>
        </w:rPr>
        <w:t></w:t>
      </w:r>
      <w:r w:rsidRPr="00F105F5">
        <w:rPr>
          <w:lang w:val="en-US"/>
        </w:rPr>
        <w:t></w:t>
      </w:r>
      <w:r w:rsidRPr="00F105F5">
        <w:rPr>
          <w:rFonts w:hint="eastAsia"/>
          <w:lang w:val="en-US"/>
        </w:rPr>
        <w:t>атрибутами</w:t>
      </w:r>
      <w:r w:rsidRPr="00F105F5">
        <w:rPr>
          <w:lang w:val="en-US"/>
        </w:rPr>
        <w:t></w:t>
      </w:r>
      <w:r w:rsidRPr="00F105F5">
        <w:rPr>
          <w:lang w:val="en-US"/>
        </w:rPr>
        <w:t></w:t>
      </w:r>
      <w:r w:rsidRPr="00F105F5">
        <w:rPr>
          <w:lang w:val="en-US"/>
        </w:rPr>
        <w:t></w:t>
      </w:r>
      <w:r w:rsidRPr="00F105F5">
        <w:rPr>
          <w:rFonts w:hint="eastAsia"/>
          <w:lang w:val="en-US"/>
        </w:rPr>
        <w:t>Організована</w:t>
      </w:r>
      <w:r w:rsidRPr="00F105F5">
        <w:rPr>
          <w:lang w:val="en-US"/>
        </w:rPr>
        <w:t></w:t>
      </w:r>
      <w:r w:rsidRPr="00F105F5">
        <w:rPr>
          <w:rFonts w:hint="eastAsia"/>
          <w:lang w:val="en-US"/>
        </w:rPr>
        <w:t>база</w:t>
      </w:r>
      <w:r w:rsidRPr="00F105F5">
        <w:rPr>
          <w:lang w:val="en-US"/>
        </w:rPr>
        <w:t></w:t>
      </w:r>
      <w:r w:rsidRPr="00F105F5">
        <w:rPr>
          <w:rFonts w:hint="eastAsia"/>
          <w:lang w:val="en-US"/>
        </w:rPr>
        <w:t>геоданих</w:t>
      </w:r>
    </w:p>
    <w:p w:rsidR="00F105F5" w:rsidRPr="00F105F5" w:rsidRDefault="00F105F5" w:rsidP="00F105F5">
      <w:pPr>
        <w:rPr>
          <w:lang w:val="en-US"/>
        </w:rPr>
      </w:pPr>
      <w:r w:rsidRPr="00F105F5">
        <w:rPr>
          <w:rFonts w:hint="eastAsia"/>
          <w:lang w:val="en-US"/>
        </w:rPr>
        <w:t>дозволила</w:t>
      </w:r>
      <w:r w:rsidRPr="00F105F5">
        <w:rPr>
          <w:lang w:val="en-US"/>
        </w:rPr>
        <w:t></w:t>
      </w:r>
      <w:r w:rsidRPr="00F105F5">
        <w:rPr>
          <w:rFonts w:hint="eastAsia"/>
          <w:lang w:val="en-US"/>
        </w:rPr>
        <w:t>будувати</w:t>
      </w:r>
      <w:r w:rsidRPr="00F105F5">
        <w:rPr>
          <w:lang w:val="en-US"/>
        </w:rPr>
        <w:t></w:t>
      </w:r>
      <w:r w:rsidRPr="00F105F5">
        <w:rPr>
          <w:rFonts w:hint="eastAsia"/>
          <w:lang w:val="en-US"/>
        </w:rPr>
        <w:t>аналітичні</w:t>
      </w:r>
      <w:r w:rsidRPr="00F105F5">
        <w:rPr>
          <w:lang w:val="en-US"/>
        </w:rPr>
        <w:t></w:t>
      </w:r>
      <w:r w:rsidRPr="00F105F5">
        <w:rPr>
          <w:rFonts w:hint="eastAsia"/>
          <w:lang w:val="en-US"/>
        </w:rPr>
        <w:t>моделі</w:t>
      </w:r>
      <w:r w:rsidRPr="00F105F5">
        <w:rPr>
          <w:lang w:val="en-US"/>
        </w:rPr>
        <w:t></w:t>
      </w:r>
      <w:r w:rsidRPr="00F105F5">
        <w:rPr>
          <w:lang w:val="en-US"/>
        </w:rPr>
        <w:t></w:t>
      </w:r>
      <w:r w:rsidRPr="00F105F5">
        <w:rPr>
          <w:rFonts w:hint="eastAsia"/>
          <w:lang w:val="en-US"/>
        </w:rPr>
        <w:t>вивчати</w:t>
      </w:r>
      <w:r w:rsidRPr="00F105F5">
        <w:rPr>
          <w:lang w:val="en-US"/>
        </w:rPr>
        <w:t></w:t>
      </w:r>
      <w:r w:rsidRPr="00F105F5">
        <w:rPr>
          <w:rFonts w:hint="eastAsia"/>
          <w:lang w:val="en-US"/>
        </w:rPr>
        <w:t>об’єкти</w:t>
      </w:r>
      <w:r w:rsidRPr="00F105F5">
        <w:rPr>
          <w:lang w:val="en-US"/>
        </w:rPr>
        <w:t></w:t>
      </w:r>
      <w:r w:rsidRPr="00F105F5">
        <w:rPr>
          <w:rFonts w:hint="eastAsia"/>
          <w:lang w:val="en-US"/>
        </w:rPr>
        <w:t>за</w:t>
      </w:r>
      <w:r w:rsidRPr="00F105F5">
        <w:rPr>
          <w:lang w:val="en-US"/>
        </w:rPr>
        <w:t></w:t>
      </w:r>
      <w:r w:rsidRPr="00F105F5">
        <w:rPr>
          <w:rFonts w:hint="eastAsia"/>
          <w:lang w:val="en-US"/>
        </w:rPr>
        <w:t>будь</w:t>
      </w:r>
      <w:r w:rsidRPr="00F105F5">
        <w:rPr>
          <w:lang w:val="en-US"/>
        </w:rPr>
        <w:t></w:t>
      </w:r>
      <w:r w:rsidRPr="00F105F5">
        <w:rPr>
          <w:rFonts w:hint="eastAsia"/>
          <w:lang w:val="en-US"/>
        </w:rPr>
        <w:t>якими</w:t>
      </w:r>
    </w:p>
    <w:p w:rsidR="00F105F5" w:rsidRPr="00F105F5" w:rsidRDefault="00F105F5" w:rsidP="00F105F5">
      <w:pPr>
        <w:rPr>
          <w:lang w:val="en-US"/>
        </w:rPr>
      </w:pPr>
      <w:r w:rsidRPr="00F105F5">
        <w:rPr>
          <w:rFonts w:hint="eastAsia"/>
          <w:lang w:val="en-US"/>
        </w:rPr>
        <w:t>наборами</w:t>
      </w:r>
      <w:r w:rsidRPr="00F105F5">
        <w:rPr>
          <w:lang w:val="en-US"/>
        </w:rPr>
        <w:t></w:t>
      </w:r>
      <w:r w:rsidRPr="00F105F5">
        <w:rPr>
          <w:rFonts w:hint="eastAsia"/>
          <w:lang w:val="en-US"/>
        </w:rPr>
        <w:t>параметрів</w:t>
      </w:r>
      <w:r w:rsidRPr="00F105F5">
        <w:rPr>
          <w:lang w:val="en-US"/>
        </w:rPr>
        <w:t></w:t>
      </w:r>
      <w:r w:rsidRPr="00F105F5">
        <w:rPr>
          <w:lang w:val="en-US"/>
        </w:rPr>
        <w:t></w:t>
      </w:r>
      <w:r w:rsidRPr="00F105F5">
        <w:rPr>
          <w:rFonts w:hint="eastAsia"/>
          <w:lang w:val="en-US"/>
        </w:rPr>
        <w:t>властивостей</w:t>
      </w:r>
      <w:r w:rsidRPr="00F105F5">
        <w:rPr>
          <w:lang w:val="en-US"/>
        </w:rPr>
        <w:t></w:t>
      </w:r>
      <w:r w:rsidRPr="00F105F5">
        <w:rPr>
          <w:lang w:val="en-US"/>
        </w:rPr>
        <w:t></w:t>
      </w:r>
    </w:p>
    <w:p w:rsidR="00F105F5" w:rsidRPr="00F105F5" w:rsidRDefault="00F105F5" w:rsidP="00F105F5">
      <w:pPr>
        <w:rPr>
          <w:lang w:val="en-US"/>
        </w:rPr>
      </w:pPr>
      <w:r w:rsidRPr="00F105F5">
        <w:rPr>
          <w:lang w:val="en-US"/>
        </w:rPr>
        <w:t></w:t>
      </w:r>
      <w:r w:rsidRPr="00F105F5">
        <w:rPr>
          <w:lang w:val="en-US"/>
        </w:rPr>
        <w:t></w:t>
      </w:r>
      <w:r w:rsidRPr="00F105F5">
        <w:rPr>
          <w:rFonts w:hint="eastAsia"/>
          <w:lang w:val="en-US"/>
        </w:rPr>
        <w:t>етап</w:t>
      </w:r>
      <w:r w:rsidRPr="00F105F5">
        <w:rPr>
          <w:lang w:val="en-US"/>
        </w:rPr>
        <w:t></w:t>
      </w:r>
      <w:r w:rsidRPr="00F105F5">
        <w:rPr>
          <w:rFonts w:hint="eastAsia"/>
          <w:lang w:val="en-US"/>
        </w:rPr>
        <w:t>структурно</w:t>
      </w:r>
      <w:r w:rsidRPr="00F105F5">
        <w:rPr>
          <w:lang w:val="en-US"/>
        </w:rPr>
        <w:t></w:t>
      </w:r>
      <w:r w:rsidRPr="00F105F5">
        <w:rPr>
          <w:rFonts w:hint="eastAsia"/>
          <w:lang w:val="en-US"/>
        </w:rPr>
        <w:t>функціонального</w:t>
      </w:r>
      <w:r w:rsidRPr="00F105F5">
        <w:rPr>
          <w:lang w:val="en-US"/>
        </w:rPr>
        <w:t></w:t>
      </w:r>
      <w:r w:rsidRPr="00F105F5">
        <w:rPr>
          <w:rFonts w:hint="eastAsia"/>
          <w:lang w:val="en-US"/>
        </w:rPr>
        <w:t>аналізу</w:t>
      </w:r>
      <w:r w:rsidRPr="00F105F5">
        <w:rPr>
          <w:lang w:val="en-US"/>
        </w:rPr>
        <w:t></w:t>
      </w:r>
      <w:r w:rsidRPr="00F105F5">
        <w:rPr>
          <w:rFonts w:hint="eastAsia"/>
          <w:lang w:val="en-US"/>
        </w:rPr>
        <w:t>АТРК</w:t>
      </w:r>
      <w:r w:rsidRPr="00F105F5">
        <w:rPr>
          <w:lang w:val="en-US"/>
        </w:rPr>
        <w:t></w:t>
      </w:r>
      <w:r w:rsidRPr="00F105F5">
        <w:rPr>
          <w:lang w:val="en-US"/>
        </w:rPr>
        <w:t></w:t>
      </w:r>
      <w:r w:rsidRPr="00F105F5">
        <w:rPr>
          <w:rFonts w:hint="eastAsia"/>
          <w:lang w:val="en-US"/>
        </w:rPr>
        <w:t>що</w:t>
      </w:r>
      <w:r w:rsidRPr="00F105F5">
        <w:rPr>
          <w:lang w:val="en-US"/>
        </w:rPr>
        <w:t></w:t>
      </w:r>
      <w:r w:rsidRPr="00F105F5">
        <w:rPr>
          <w:rFonts w:hint="eastAsia"/>
          <w:lang w:val="en-US"/>
        </w:rPr>
        <w:t>полягав</w:t>
      </w:r>
      <w:r w:rsidRPr="00F105F5">
        <w:rPr>
          <w:lang w:val="en-US"/>
        </w:rPr>
        <w:t></w:t>
      </w:r>
      <w:r w:rsidRPr="00F105F5">
        <w:rPr>
          <w:rFonts w:hint="eastAsia"/>
          <w:lang w:val="en-US"/>
        </w:rPr>
        <w:t>у</w:t>
      </w:r>
    </w:p>
    <w:p w:rsidR="00F105F5" w:rsidRPr="00F105F5" w:rsidRDefault="00F105F5" w:rsidP="00F105F5">
      <w:pPr>
        <w:rPr>
          <w:lang w:val="en-US"/>
        </w:rPr>
      </w:pPr>
      <w:r w:rsidRPr="00F105F5">
        <w:rPr>
          <w:rFonts w:hint="eastAsia"/>
          <w:lang w:val="en-US"/>
        </w:rPr>
        <w:t>підборі</w:t>
      </w:r>
      <w:r w:rsidRPr="00F105F5">
        <w:rPr>
          <w:lang w:val="en-US"/>
        </w:rPr>
        <w:t></w:t>
      </w:r>
      <w:r w:rsidRPr="00F105F5">
        <w:rPr>
          <w:rFonts w:hint="eastAsia"/>
          <w:lang w:val="en-US"/>
        </w:rPr>
        <w:t>оптимальної</w:t>
      </w:r>
      <w:r w:rsidRPr="00F105F5">
        <w:rPr>
          <w:lang w:val="en-US"/>
        </w:rPr>
        <w:t></w:t>
      </w:r>
      <w:r w:rsidRPr="00F105F5">
        <w:rPr>
          <w:rFonts w:hint="eastAsia"/>
          <w:lang w:val="en-US"/>
        </w:rPr>
        <w:t>методики</w:t>
      </w:r>
      <w:r w:rsidRPr="00F105F5">
        <w:rPr>
          <w:lang w:val="en-US"/>
        </w:rPr>
        <w:t></w:t>
      </w:r>
      <w:r w:rsidRPr="00F105F5">
        <w:rPr>
          <w:rFonts w:hint="eastAsia"/>
          <w:lang w:val="en-US"/>
        </w:rPr>
        <w:t>оцінки</w:t>
      </w:r>
      <w:r w:rsidRPr="00F105F5">
        <w:rPr>
          <w:lang w:val="en-US"/>
        </w:rPr>
        <w:t></w:t>
      </w:r>
      <w:r w:rsidRPr="00F105F5">
        <w:rPr>
          <w:rFonts w:hint="eastAsia"/>
          <w:lang w:val="en-US"/>
        </w:rPr>
        <w:t>рекреаційної</w:t>
      </w:r>
      <w:r w:rsidRPr="00F105F5">
        <w:rPr>
          <w:lang w:val="en-US"/>
        </w:rPr>
        <w:t></w:t>
      </w:r>
      <w:r w:rsidRPr="00F105F5">
        <w:rPr>
          <w:rFonts w:hint="eastAsia"/>
          <w:lang w:val="en-US"/>
        </w:rPr>
        <w:t>придатності</w:t>
      </w:r>
      <w:r w:rsidRPr="00F105F5">
        <w:rPr>
          <w:lang w:val="en-US"/>
        </w:rPr>
        <w:t></w:t>
      </w:r>
      <w:r w:rsidRPr="00F105F5">
        <w:rPr>
          <w:rFonts w:hint="eastAsia"/>
          <w:lang w:val="en-US"/>
        </w:rPr>
        <w:t>АТК</w:t>
      </w:r>
      <w:r w:rsidRPr="00F105F5">
        <w:rPr>
          <w:lang w:val="en-US"/>
        </w:rPr>
        <w:t></w:t>
      </w:r>
      <w:r w:rsidRPr="00F105F5">
        <w:rPr>
          <w:lang w:val="en-US"/>
        </w:rPr>
        <w:t></w:t>
      </w:r>
      <w:r w:rsidRPr="00F105F5">
        <w:rPr>
          <w:rFonts w:hint="eastAsia"/>
          <w:lang w:val="en-US"/>
        </w:rPr>
        <w:t>яка</w:t>
      </w:r>
    </w:p>
    <w:p w:rsidR="00F105F5" w:rsidRPr="00F105F5" w:rsidRDefault="00F105F5" w:rsidP="00F105F5">
      <w:pPr>
        <w:rPr>
          <w:lang w:val="en-US"/>
        </w:rPr>
      </w:pPr>
      <w:r w:rsidRPr="00F105F5">
        <w:rPr>
          <w:rFonts w:hint="eastAsia"/>
          <w:lang w:val="en-US"/>
        </w:rPr>
        <w:t>лягла</w:t>
      </w:r>
      <w:r w:rsidRPr="00F105F5">
        <w:rPr>
          <w:lang w:val="en-US"/>
        </w:rPr>
        <w:t></w:t>
      </w:r>
      <w:r w:rsidRPr="00F105F5">
        <w:rPr>
          <w:rFonts w:hint="eastAsia"/>
          <w:lang w:val="en-US"/>
        </w:rPr>
        <w:t>в</w:t>
      </w:r>
      <w:r w:rsidRPr="00F105F5">
        <w:rPr>
          <w:lang w:val="en-US"/>
        </w:rPr>
        <w:t></w:t>
      </w:r>
      <w:r w:rsidRPr="00F105F5">
        <w:rPr>
          <w:rFonts w:hint="eastAsia"/>
          <w:lang w:val="en-US"/>
        </w:rPr>
        <w:t>основу</w:t>
      </w:r>
      <w:r w:rsidRPr="00F105F5">
        <w:rPr>
          <w:lang w:val="en-US"/>
        </w:rPr>
        <w:t></w:t>
      </w:r>
      <w:r w:rsidRPr="00F105F5">
        <w:rPr>
          <w:rFonts w:hint="eastAsia"/>
          <w:lang w:val="en-US"/>
        </w:rPr>
        <w:t>обґрунтування</w:t>
      </w:r>
      <w:r w:rsidRPr="00F105F5">
        <w:rPr>
          <w:lang w:val="en-US"/>
        </w:rPr>
        <w:t></w:t>
      </w:r>
      <w:r w:rsidRPr="00F105F5">
        <w:rPr>
          <w:rFonts w:hint="eastAsia"/>
          <w:lang w:val="en-US"/>
        </w:rPr>
        <w:t>проблем</w:t>
      </w:r>
      <w:r w:rsidRPr="00F105F5">
        <w:rPr>
          <w:lang w:val="en-US"/>
        </w:rPr>
        <w:t></w:t>
      </w:r>
      <w:r w:rsidRPr="00F105F5">
        <w:rPr>
          <w:rFonts w:hint="eastAsia"/>
          <w:lang w:val="en-US"/>
        </w:rPr>
        <w:t>рекреаційного</w:t>
      </w:r>
      <w:r w:rsidRPr="00F105F5">
        <w:rPr>
          <w:lang w:val="en-US"/>
        </w:rPr>
        <w:t></w:t>
      </w:r>
      <w:r w:rsidRPr="00F105F5">
        <w:rPr>
          <w:rFonts w:hint="eastAsia"/>
          <w:lang w:val="en-US"/>
        </w:rPr>
        <w:t>природокористування</w:t>
      </w:r>
      <w:r w:rsidRPr="00F105F5">
        <w:rPr>
          <w:lang w:val="en-US"/>
        </w:rPr>
        <w:t></w:t>
      </w:r>
      <w:r w:rsidRPr="00F105F5">
        <w:rPr>
          <w:rFonts w:hint="eastAsia"/>
          <w:lang w:val="en-US"/>
        </w:rPr>
        <w:t>в</w:t>
      </w:r>
    </w:p>
    <w:p w:rsidR="00F105F5" w:rsidRPr="00F105F5" w:rsidRDefault="00F105F5" w:rsidP="00F105F5">
      <w:pPr>
        <w:rPr>
          <w:lang w:val="en-US"/>
        </w:rPr>
      </w:pPr>
      <w:r w:rsidRPr="00F105F5">
        <w:rPr>
          <w:rFonts w:hint="eastAsia"/>
          <w:lang w:val="en-US"/>
        </w:rPr>
        <w:t>межах</w:t>
      </w:r>
      <w:r w:rsidRPr="00F105F5">
        <w:rPr>
          <w:lang w:val="en-US"/>
        </w:rPr>
        <w:t></w:t>
      </w:r>
      <w:r w:rsidRPr="00F105F5">
        <w:rPr>
          <w:rFonts w:hint="eastAsia"/>
          <w:lang w:val="en-US"/>
        </w:rPr>
        <w:t>АТРК</w:t>
      </w:r>
      <w:r w:rsidRPr="00F105F5">
        <w:rPr>
          <w:lang w:val="en-US"/>
        </w:rPr>
        <w:t></w:t>
      </w:r>
      <w:r w:rsidRPr="00F105F5">
        <w:rPr>
          <w:rFonts w:hint="eastAsia"/>
          <w:lang w:val="en-US"/>
        </w:rPr>
        <w:t>та</w:t>
      </w:r>
      <w:r w:rsidRPr="00F105F5">
        <w:rPr>
          <w:lang w:val="en-US"/>
        </w:rPr>
        <w:t></w:t>
      </w:r>
      <w:r w:rsidRPr="00F105F5">
        <w:rPr>
          <w:rFonts w:hint="eastAsia"/>
          <w:lang w:val="en-US"/>
        </w:rPr>
        <w:t>розробки</w:t>
      </w:r>
      <w:r w:rsidRPr="00F105F5">
        <w:rPr>
          <w:lang w:val="en-US"/>
        </w:rPr>
        <w:t></w:t>
      </w:r>
      <w:r w:rsidRPr="00F105F5">
        <w:rPr>
          <w:rFonts w:hint="eastAsia"/>
          <w:lang w:val="en-US"/>
        </w:rPr>
        <w:t>рекомендацій</w:t>
      </w:r>
      <w:r w:rsidRPr="00F105F5">
        <w:rPr>
          <w:lang w:val="en-US"/>
        </w:rPr>
        <w:t></w:t>
      </w:r>
      <w:r w:rsidRPr="00F105F5">
        <w:rPr>
          <w:rFonts w:hint="eastAsia"/>
          <w:lang w:val="en-US"/>
        </w:rPr>
        <w:t>щодо</w:t>
      </w:r>
      <w:r w:rsidRPr="00F105F5">
        <w:rPr>
          <w:lang w:val="en-US"/>
        </w:rPr>
        <w:t></w:t>
      </w:r>
      <w:r w:rsidRPr="00F105F5">
        <w:rPr>
          <w:rFonts w:hint="eastAsia"/>
          <w:lang w:val="en-US"/>
        </w:rPr>
        <w:t>їх</w:t>
      </w:r>
      <w:r w:rsidRPr="00F105F5">
        <w:rPr>
          <w:lang w:val="en-US"/>
        </w:rPr>
        <w:t></w:t>
      </w:r>
      <w:r w:rsidRPr="00F105F5">
        <w:rPr>
          <w:rFonts w:hint="eastAsia"/>
          <w:lang w:val="en-US"/>
        </w:rPr>
        <w:t>конструктивно</w:t>
      </w:r>
      <w:r w:rsidRPr="00F105F5">
        <w:rPr>
          <w:lang w:val="en-US"/>
        </w:rPr>
        <w:t></w:t>
      </w:r>
      <w:r w:rsidRPr="00F105F5">
        <w:rPr>
          <w:rFonts w:hint="eastAsia"/>
          <w:lang w:val="en-US"/>
        </w:rPr>
        <w:t>географічного</w:t>
      </w:r>
    </w:p>
    <w:p w:rsidR="00F105F5" w:rsidRPr="00F105F5" w:rsidRDefault="00F105F5" w:rsidP="00F105F5">
      <w:pPr>
        <w:rPr>
          <w:lang w:val="en-US"/>
        </w:rPr>
      </w:pPr>
      <w:r w:rsidRPr="00F105F5">
        <w:rPr>
          <w:rFonts w:hint="eastAsia"/>
          <w:lang w:val="en-US"/>
        </w:rPr>
        <w:t>вирішення</w:t>
      </w:r>
      <w:r w:rsidRPr="00F105F5">
        <w:rPr>
          <w:lang w:val="en-US"/>
        </w:rPr>
        <w:t></w:t>
      </w:r>
      <w:r w:rsidRPr="00F105F5">
        <w:rPr>
          <w:lang w:val="en-US"/>
        </w:rPr>
        <w:t></w:t>
      </w:r>
      <w:r w:rsidRPr="00F105F5">
        <w:rPr>
          <w:rFonts w:hint="eastAsia"/>
          <w:lang w:val="en-US"/>
        </w:rPr>
        <w:t>Адаптована</w:t>
      </w:r>
      <w:r w:rsidRPr="00F105F5">
        <w:rPr>
          <w:lang w:val="en-US"/>
        </w:rPr>
        <w:t></w:t>
      </w:r>
      <w:r w:rsidRPr="00F105F5">
        <w:rPr>
          <w:rFonts w:hint="eastAsia"/>
          <w:lang w:val="en-US"/>
        </w:rPr>
        <w:t>до</w:t>
      </w:r>
      <w:r w:rsidRPr="00F105F5">
        <w:rPr>
          <w:lang w:val="en-US"/>
        </w:rPr>
        <w:t></w:t>
      </w:r>
      <w:r w:rsidRPr="00F105F5">
        <w:rPr>
          <w:rFonts w:hint="eastAsia"/>
          <w:lang w:val="en-US"/>
        </w:rPr>
        <w:t>цілей</w:t>
      </w:r>
      <w:r w:rsidRPr="00F105F5">
        <w:rPr>
          <w:lang w:val="en-US"/>
        </w:rPr>
        <w:t></w:t>
      </w:r>
      <w:r w:rsidRPr="00F105F5">
        <w:rPr>
          <w:rFonts w:hint="eastAsia"/>
          <w:lang w:val="en-US"/>
        </w:rPr>
        <w:t>даного</w:t>
      </w:r>
      <w:r w:rsidRPr="00F105F5">
        <w:rPr>
          <w:lang w:val="en-US"/>
        </w:rPr>
        <w:t></w:t>
      </w:r>
      <w:r w:rsidRPr="00F105F5">
        <w:rPr>
          <w:rFonts w:hint="eastAsia"/>
          <w:lang w:val="en-US"/>
        </w:rPr>
        <w:t>дисертаційного</w:t>
      </w:r>
      <w:r w:rsidRPr="00F105F5">
        <w:rPr>
          <w:lang w:val="en-US"/>
        </w:rPr>
        <w:t></w:t>
      </w:r>
      <w:r w:rsidRPr="00F105F5">
        <w:rPr>
          <w:rFonts w:hint="eastAsia"/>
          <w:lang w:val="en-US"/>
        </w:rPr>
        <w:t>дослідження</w:t>
      </w:r>
      <w:r w:rsidRPr="00F105F5">
        <w:rPr>
          <w:lang w:val="en-US"/>
        </w:rPr>
        <w:t></w:t>
      </w:r>
      <w:r w:rsidRPr="00F105F5">
        <w:rPr>
          <w:rFonts w:hint="eastAsia"/>
          <w:lang w:val="en-US"/>
        </w:rPr>
        <w:t>методика</w:t>
      </w:r>
    </w:p>
    <w:p w:rsidR="00F105F5" w:rsidRPr="00F105F5" w:rsidRDefault="00F105F5" w:rsidP="00F105F5">
      <w:pPr>
        <w:rPr>
          <w:lang w:val="en-US"/>
        </w:rPr>
      </w:pPr>
      <w:r w:rsidRPr="00F105F5">
        <w:rPr>
          <w:rFonts w:hint="eastAsia"/>
          <w:lang w:val="en-US"/>
        </w:rPr>
        <w:t>оцінки</w:t>
      </w:r>
      <w:r w:rsidRPr="00F105F5">
        <w:rPr>
          <w:lang w:val="en-US"/>
        </w:rPr>
        <w:t></w:t>
      </w:r>
      <w:r w:rsidRPr="00F105F5">
        <w:rPr>
          <w:rFonts w:hint="eastAsia"/>
          <w:lang w:val="en-US"/>
        </w:rPr>
        <w:t>рекреаційної</w:t>
      </w:r>
      <w:r w:rsidRPr="00F105F5">
        <w:rPr>
          <w:lang w:val="en-US"/>
        </w:rPr>
        <w:t></w:t>
      </w:r>
      <w:r w:rsidRPr="00F105F5">
        <w:rPr>
          <w:rFonts w:hint="eastAsia"/>
          <w:lang w:val="en-US"/>
        </w:rPr>
        <w:t>придатності</w:t>
      </w:r>
      <w:r w:rsidRPr="00F105F5">
        <w:rPr>
          <w:lang w:val="en-US"/>
        </w:rPr>
        <w:t></w:t>
      </w:r>
      <w:r w:rsidRPr="00F105F5">
        <w:rPr>
          <w:rFonts w:hint="eastAsia"/>
          <w:lang w:val="en-US"/>
        </w:rPr>
        <w:t>АТК</w:t>
      </w:r>
      <w:r w:rsidRPr="00F105F5">
        <w:rPr>
          <w:lang w:val="en-US"/>
        </w:rPr>
        <w:t></w:t>
      </w:r>
      <w:r w:rsidRPr="00F105F5">
        <w:rPr>
          <w:rFonts w:hint="eastAsia"/>
          <w:lang w:val="en-US"/>
        </w:rPr>
        <w:t>включає</w:t>
      </w:r>
      <w:r w:rsidRPr="00F105F5">
        <w:rPr>
          <w:lang w:val="en-US"/>
        </w:rPr>
        <w:t></w:t>
      </w:r>
      <w:r w:rsidRPr="00F105F5">
        <w:rPr>
          <w:rFonts w:hint="eastAsia"/>
          <w:lang w:val="en-US"/>
        </w:rPr>
        <w:t>в</w:t>
      </w:r>
      <w:r w:rsidRPr="00F105F5">
        <w:rPr>
          <w:lang w:val="en-US"/>
        </w:rPr>
        <w:t></w:t>
      </w:r>
      <w:r w:rsidRPr="00F105F5">
        <w:rPr>
          <w:rFonts w:hint="eastAsia"/>
          <w:lang w:val="en-US"/>
        </w:rPr>
        <w:t>себе</w:t>
      </w:r>
      <w:r w:rsidRPr="00F105F5">
        <w:rPr>
          <w:lang w:val="en-US"/>
        </w:rPr>
        <w:t></w:t>
      </w:r>
      <w:r w:rsidRPr="00F105F5">
        <w:rPr>
          <w:rFonts w:hint="eastAsia"/>
          <w:lang w:val="en-US"/>
        </w:rPr>
        <w:t>збір</w:t>
      </w:r>
      <w:r w:rsidRPr="00F105F5">
        <w:rPr>
          <w:lang w:val="en-US"/>
        </w:rPr>
        <w:t></w:t>
      </w:r>
      <w:r w:rsidRPr="00F105F5">
        <w:rPr>
          <w:lang w:val="en-US"/>
        </w:rPr>
        <w:t></w:t>
      </w:r>
      <w:r w:rsidRPr="00F105F5">
        <w:rPr>
          <w:rFonts w:hint="eastAsia"/>
          <w:lang w:val="en-US"/>
        </w:rPr>
        <w:t>та</w:t>
      </w:r>
      <w:r w:rsidRPr="00F105F5">
        <w:rPr>
          <w:lang w:val="en-US"/>
        </w:rPr>
        <w:t></w:t>
      </w:r>
      <w:r w:rsidRPr="00F105F5">
        <w:rPr>
          <w:rFonts w:hint="eastAsia"/>
          <w:lang w:val="en-US"/>
        </w:rPr>
        <w:t>інвентаризацію</w:t>
      </w:r>
    </w:p>
    <w:p w:rsidR="00F105F5" w:rsidRPr="00F105F5" w:rsidRDefault="00F105F5" w:rsidP="00F105F5">
      <w:pPr>
        <w:rPr>
          <w:lang w:val="en-US"/>
        </w:rPr>
      </w:pPr>
      <w:r w:rsidRPr="00F105F5">
        <w:rPr>
          <w:rFonts w:hint="eastAsia"/>
          <w:lang w:val="en-US"/>
        </w:rPr>
        <w:t>статистичних</w:t>
      </w:r>
      <w:r w:rsidRPr="00F105F5">
        <w:rPr>
          <w:lang w:val="en-US"/>
        </w:rPr>
        <w:t></w:t>
      </w:r>
      <w:r w:rsidRPr="00F105F5">
        <w:rPr>
          <w:rFonts w:hint="eastAsia"/>
          <w:lang w:val="en-US"/>
        </w:rPr>
        <w:t>і</w:t>
      </w:r>
      <w:r w:rsidRPr="00F105F5">
        <w:rPr>
          <w:lang w:val="en-US"/>
        </w:rPr>
        <w:t></w:t>
      </w:r>
      <w:r w:rsidRPr="00F105F5">
        <w:rPr>
          <w:rFonts w:hint="eastAsia"/>
          <w:lang w:val="en-US"/>
        </w:rPr>
        <w:t>польових</w:t>
      </w:r>
      <w:r w:rsidRPr="00F105F5">
        <w:rPr>
          <w:lang w:val="en-US"/>
        </w:rPr>
        <w:t></w:t>
      </w:r>
      <w:r w:rsidRPr="00F105F5">
        <w:rPr>
          <w:rFonts w:hint="eastAsia"/>
          <w:lang w:val="en-US"/>
        </w:rPr>
        <w:t>матеріалів</w:t>
      </w:r>
      <w:r w:rsidRPr="00F105F5">
        <w:rPr>
          <w:lang w:val="en-US"/>
        </w:rPr>
        <w:t></w:t>
      </w:r>
      <w:r w:rsidRPr="00F105F5">
        <w:rPr>
          <w:lang w:val="en-US"/>
        </w:rPr>
        <w:t></w:t>
      </w:r>
      <w:r w:rsidRPr="00F105F5">
        <w:rPr>
          <w:rFonts w:hint="eastAsia"/>
          <w:lang w:val="en-US"/>
        </w:rPr>
        <w:t>виділення</w:t>
      </w:r>
      <w:r w:rsidRPr="00F105F5">
        <w:rPr>
          <w:lang w:val="en-US"/>
        </w:rPr>
        <w:t></w:t>
      </w:r>
      <w:r w:rsidRPr="00F105F5">
        <w:rPr>
          <w:rFonts w:hint="eastAsia"/>
          <w:lang w:val="en-US"/>
        </w:rPr>
        <w:t>об’єкта</w:t>
      </w:r>
      <w:r w:rsidRPr="00F105F5">
        <w:rPr>
          <w:lang w:val="en-US"/>
        </w:rPr>
        <w:t></w:t>
      </w:r>
      <w:r w:rsidRPr="00F105F5">
        <w:rPr>
          <w:rFonts w:hint="eastAsia"/>
          <w:lang w:val="en-US"/>
        </w:rPr>
        <w:t>і</w:t>
      </w:r>
      <w:r w:rsidRPr="00F105F5">
        <w:rPr>
          <w:lang w:val="en-US"/>
        </w:rPr>
        <w:t></w:t>
      </w:r>
      <w:r w:rsidRPr="00F105F5">
        <w:rPr>
          <w:rFonts w:hint="eastAsia"/>
          <w:lang w:val="en-US"/>
        </w:rPr>
        <w:t>суб’єкта</w:t>
      </w:r>
      <w:r w:rsidRPr="00F105F5">
        <w:rPr>
          <w:lang w:val="en-US"/>
        </w:rPr>
        <w:t></w:t>
      </w:r>
      <w:r w:rsidRPr="00F105F5">
        <w:rPr>
          <w:rFonts w:hint="eastAsia"/>
          <w:lang w:val="en-US"/>
        </w:rPr>
        <w:t>оцінки</w:t>
      </w:r>
      <w:r w:rsidRPr="00F105F5">
        <w:rPr>
          <w:lang w:val="en-US"/>
        </w:rPr>
        <w:t></w:t>
      </w:r>
    </w:p>
    <w:p w:rsidR="00F105F5" w:rsidRPr="00F105F5" w:rsidRDefault="00F105F5" w:rsidP="00F105F5">
      <w:pPr>
        <w:rPr>
          <w:lang w:val="en-US"/>
        </w:rPr>
      </w:pPr>
      <w:r w:rsidRPr="00F105F5">
        <w:rPr>
          <w:rFonts w:hint="eastAsia"/>
          <w:lang w:val="en-US"/>
        </w:rPr>
        <w:t>формування</w:t>
      </w:r>
      <w:r w:rsidRPr="00F105F5">
        <w:rPr>
          <w:lang w:val="en-US"/>
        </w:rPr>
        <w:t></w:t>
      </w:r>
      <w:r w:rsidRPr="00F105F5">
        <w:rPr>
          <w:rFonts w:hint="eastAsia"/>
          <w:lang w:val="en-US"/>
        </w:rPr>
        <w:t>критеріїв</w:t>
      </w:r>
      <w:r w:rsidRPr="00F105F5">
        <w:rPr>
          <w:lang w:val="en-US"/>
        </w:rPr>
        <w:t></w:t>
      </w:r>
      <w:r w:rsidRPr="00F105F5">
        <w:rPr>
          <w:rFonts w:hint="eastAsia"/>
          <w:lang w:val="en-US"/>
        </w:rPr>
        <w:t>оцінки</w:t>
      </w:r>
      <w:r w:rsidRPr="00F105F5">
        <w:rPr>
          <w:lang w:val="en-US"/>
        </w:rPr>
        <w:t></w:t>
      </w:r>
      <w:r w:rsidRPr="00F105F5">
        <w:rPr>
          <w:rFonts w:hint="eastAsia"/>
          <w:lang w:val="en-US"/>
        </w:rPr>
        <w:t>і</w:t>
      </w:r>
      <w:r w:rsidRPr="00F105F5">
        <w:rPr>
          <w:lang w:val="en-US"/>
        </w:rPr>
        <w:t></w:t>
      </w:r>
      <w:r w:rsidRPr="00F105F5">
        <w:rPr>
          <w:rFonts w:hint="eastAsia"/>
          <w:lang w:val="en-US"/>
        </w:rPr>
        <w:t>їх</w:t>
      </w:r>
      <w:r w:rsidRPr="00F105F5">
        <w:rPr>
          <w:lang w:val="en-US"/>
        </w:rPr>
        <w:t></w:t>
      </w:r>
      <w:r w:rsidRPr="00F105F5">
        <w:rPr>
          <w:rFonts w:hint="eastAsia"/>
          <w:lang w:val="en-US"/>
        </w:rPr>
        <w:t>показників</w:t>
      </w:r>
      <w:r w:rsidRPr="00F105F5">
        <w:rPr>
          <w:lang w:val="en-US"/>
        </w:rPr>
        <w:t></w:t>
      </w:r>
      <w:r w:rsidRPr="00F105F5">
        <w:rPr>
          <w:lang w:val="en-US"/>
        </w:rPr>
        <w:t></w:t>
      </w:r>
      <w:r w:rsidRPr="00F105F5">
        <w:rPr>
          <w:rFonts w:hint="eastAsia"/>
          <w:lang w:val="en-US"/>
        </w:rPr>
        <w:t>обґрунтування</w:t>
      </w:r>
      <w:r w:rsidRPr="00F105F5">
        <w:rPr>
          <w:lang w:val="en-US"/>
        </w:rPr>
        <w:t></w:t>
      </w:r>
      <w:r w:rsidRPr="00F105F5">
        <w:rPr>
          <w:rFonts w:hint="eastAsia"/>
          <w:lang w:val="en-US"/>
        </w:rPr>
        <w:t>форми</w:t>
      </w:r>
      <w:r w:rsidRPr="00F105F5">
        <w:rPr>
          <w:lang w:val="en-US"/>
        </w:rPr>
        <w:t></w:t>
      </w:r>
      <w:r w:rsidRPr="00F105F5">
        <w:rPr>
          <w:rFonts w:hint="eastAsia"/>
          <w:lang w:val="en-US"/>
        </w:rPr>
        <w:t>вираження</w:t>
      </w:r>
    </w:p>
    <w:p w:rsidR="00F105F5" w:rsidRPr="00F105F5" w:rsidRDefault="00F105F5" w:rsidP="00F105F5">
      <w:pPr>
        <w:rPr>
          <w:lang w:val="en-US"/>
        </w:rPr>
      </w:pPr>
      <w:r w:rsidRPr="00F105F5">
        <w:rPr>
          <w:rFonts w:hint="eastAsia"/>
          <w:lang w:val="en-US"/>
        </w:rPr>
        <w:t>оцінки</w:t>
      </w:r>
      <w:r w:rsidRPr="00F105F5">
        <w:rPr>
          <w:lang w:val="en-US"/>
        </w:rPr>
        <w:t></w:t>
      </w:r>
      <w:r w:rsidRPr="00F105F5">
        <w:rPr>
          <w:lang w:val="en-US"/>
        </w:rPr>
        <w:t></w:t>
      </w:r>
      <w:r w:rsidRPr="00F105F5">
        <w:rPr>
          <w:rFonts w:hint="eastAsia"/>
          <w:lang w:val="en-US"/>
        </w:rPr>
        <w:t>В</w:t>
      </w:r>
      <w:r w:rsidRPr="00F105F5">
        <w:rPr>
          <w:lang w:val="en-US"/>
        </w:rPr>
        <w:t></w:t>
      </w:r>
      <w:r w:rsidRPr="00F105F5">
        <w:rPr>
          <w:rFonts w:hint="eastAsia"/>
          <w:lang w:val="en-US"/>
        </w:rPr>
        <w:t>ході</w:t>
      </w:r>
      <w:r w:rsidRPr="00F105F5">
        <w:rPr>
          <w:lang w:val="en-US"/>
        </w:rPr>
        <w:t></w:t>
      </w:r>
      <w:r w:rsidRPr="00F105F5">
        <w:rPr>
          <w:rFonts w:hint="eastAsia"/>
          <w:lang w:val="en-US"/>
        </w:rPr>
        <w:t>розробки</w:t>
      </w:r>
      <w:r w:rsidRPr="00F105F5">
        <w:rPr>
          <w:lang w:val="en-US"/>
        </w:rPr>
        <w:t></w:t>
      </w:r>
      <w:r w:rsidRPr="00F105F5">
        <w:rPr>
          <w:rFonts w:hint="eastAsia"/>
          <w:lang w:val="en-US"/>
        </w:rPr>
        <w:t>методики</w:t>
      </w:r>
      <w:r w:rsidRPr="00F105F5">
        <w:rPr>
          <w:lang w:val="en-US"/>
        </w:rPr>
        <w:t></w:t>
      </w:r>
      <w:r w:rsidRPr="00F105F5">
        <w:rPr>
          <w:rFonts w:hint="eastAsia"/>
          <w:lang w:val="en-US"/>
        </w:rPr>
        <w:t>структурно</w:t>
      </w:r>
      <w:r w:rsidRPr="00F105F5">
        <w:rPr>
          <w:lang w:val="en-US"/>
        </w:rPr>
        <w:t></w:t>
      </w:r>
      <w:r w:rsidRPr="00F105F5">
        <w:rPr>
          <w:rFonts w:hint="eastAsia"/>
          <w:lang w:val="en-US"/>
        </w:rPr>
        <w:t>функціонального</w:t>
      </w:r>
      <w:r w:rsidRPr="00F105F5">
        <w:rPr>
          <w:lang w:val="en-US"/>
        </w:rPr>
        <w:t></w:t>
      </w:r>
      <w:r w:rsidRPr="00F105F5">
        <w:rPr>
          <w:rFonts w:hint="eastAsia"/>
          <w:lang w:val="en-US"/>
        </w:rPr>
        <w:t>аналізу</w:t>
      </w:r>
      <w:r w:rsidRPr="00F105F5">
        <w:rPr>
          <w:lang w:val="en-US"/>
        </w:rPr>
        <w:t></w:t>
      </w:r>
      <w:r w:rsidRPr="00F105F5">
        <w:rPr>
          <w:rFonts w:hint="eastAsia"/>
          <w:lang w:val="en-US"/>
        </w:rPr>
        <w:t>АТРК</w:t>
      </w:r>
    </w:p>
    <w:p w:rsidR="00F105F5" w:rsidRPr="00F105F5" w:rsidRDefault="00F105F5" w:rsidP="00F105F5">
      <w:pPr>
        <w:rPr>
          <w:lang w:val="en-US"/>
        </w:rPr>
      </w:pPr>
      <w:r w:rsidRPr="00F105F5">
        <w:rPr>
          <w:rFonts w:hint="eastAsia"/>
          <w:lang w:val="en-US"/>
        </w:rPr>
        <w:t>було</w:t>
      </w:r>
      <w:r w:rsidRPr="00F105F5">
        <w:rPr>
          <w:lang w:val="en-US"/>
        </w:rPr>
        <w:t></w:t>
      </w:r>
      <w:r w:rsidRPr="00F105F5">
        <w:rPr>
          <w:rFonts w:hint="eastAsia"/>
          <w:lang w:val="en-US"/>
        </w:rPr>
        <w:t>сформовано</w:t>
      </w:r>
      <w:r w:rsidRPr="00F105F5">
        <w:rPr>
          <w:lang w:val="en-US"/>
        </w:rPr>
        <w:t></w:t>
      </w:r>
      <w:r w:rsidRPr="00F105F5">
        <w:rPr>
          <w:rFonts w:hint="eastAsia"/>
          <w:lang w:val="en-US"/>
        </w:rPr>
        <w:t>анкету</w:t>
      </w:r>
      <w:r w:rsidRPr="00F105F5">
        <w:rPr>
          <w:lang w:val="en-US"/>
        </w:rPr>
        <w:t></w:t>
      </w:r>
      <w:r w:rsidRPr="00F105F5">
        <w:rPr>
          <w:lang w:val="en-US"/>
        </w:rPr>
        <w:t></w:t>
      </w:r>
      <w:r w:rsidRPr="00F105F5">
        <w:rPr>
          <w:rFonts w:hint="eastAsia"/>
          <w:lang w:val="en-US"/>
        </w:rPr>
        <w:t>на</w:t>
      </w:r>
      <w:r w:rsidRPr="00F105F5">
        <w:rPr>
          <w:lang w:val="en-US"/>
        </w:rPr>
        <w:t></w:t>
      </w:r>
      <w:r w:rsidRPr="00F105F5">
        <w:rPr>
          <w:rFonts w:hint="eastAsia"/>
          <w:lang w:val="en-US"/>
        </w:rPr>
        <w:t>основі</w:t>
      </w:r>
      <w:r w:rsidRPr="00F105F5">
        <w:rPr>
          <w:lang w:val="en-US"/>
        </w:rPr>
        <w:t></w:t>
      </w:r>
      <w:r w:rsidRPr="00F105F5">
        <w:rPr>
          <w:rFonts w:hint="eastAsia"/>
          <w:lang w:val="en-US"/>
        </w:rPr>
        <w:t>якої</w:t>
      </w:r>
      <w:r w:rsidRPr="00F105F5">
        <w:rPr>
          <w:lang w:val="en-US"/>
        </w:rPr>
        <w:t></w:t>
      </w:r>
      <w:r w:rsidRPr="00F105F5">
        <w:rPr>
          <w:rFonts w:hint="eastAsia"/>
          <w:lang w:val="en-US"/>
        </w:rPr>
        <w:t>проаналізовано</w:t>
      </w:r>
      <w:r w:rsidRPr="00F105F5">
        <w:rPr>
          <w:lang w:val="en-US"/>
        </w:rPr>
        <w:t></w:t>
      </w:r>
      <w:r w:rsidRPr="00F105F5">
        <w:rPr>
          <w:rFonts w:hint="eastAsia"/>
          <w:lang w:val="en-US"/>
        </w:rPr>
        <w:t>рекреаційні</w:t>
      </w:r>
    </w:p>
    <w:p w:rsidR="00F105F5" w:rsidRPr="00F105F5" w:rsidRDefault="00F105F5" w:rsidP="00F105F5">
      <w:pPr>
        <w:rPr>
          <w:lang w:val="en-US"/>
        </w:rPr>
      </w:pPr>
      <w:r w:rsidRPr="00F105F5">
        <w:rPr>
          <w:rFonts w:hint="eastAsia"/>
          <w:lang w:val="en-US"/>
        </w:rPr>
        <w:t>вподобання</w:t>
      </w:r>
      <w:r w:rsidRPr="00F105F5">
        <w:rPr>
          <w:lang w:val="en-US"/>
        </w:rPr>
        <w:t></w:t>
      </w:r>
      <w:r w:rsidRPr="00F105F5">
        <w:rPr>
          <w:rFonts w:hint="eastAsia"/>
          <w:lang w:val="en-US"/>
        </w:rPr>
        <w:t>жителів</w:t>
      </w:r>
      <w:r w:rsidRPr="00F105F5">
        <w:rPr>
          <w:lang w:val="en-US"/>
        </w:rPr>
        <w:t></w:t>
      </w:r>
      <w:r w:rsidRPr="00F105F5">
        <w:rPr>
          <w:rFonts w:hint="eastAsia"/>
          <w:lang w:val="en-US"/>
        </w:rPr>
        <w:t>міст</w:t>
      </w:r>
      <w:r w:rsidRPr="00F105F5">
        <w:rPr>
          <w:lang w:val="en-US"/>
        </w:rPr>
        <w:t></w:t>
      </w:r>
      <w:r w:rsidRPr="00F105F5">
        <w:rPr>
          <w:rFonts w:hint="eastAsia"/>
          <w:lang w:val="en-US"/>
        </w:rPr>
        <w:t>Середнього</w:t>
      </w:r>
      <w:r w:rsidRPr="00F105F5">
        <w:rPr>
          <w:lang w:val="en-US"/>
        </w:rPr>
        <w:t></w:t>
      </w:r>
      <w:r w:rsidRPr="00F105F5">
        <w:rPr>
          <w:rFonts w:hint="eastAsia"/>
          <w:lang w:val="en-US"/>
        </w:rPr>
        <w:t>Подніпров’я</w:t>
      </w:r>
      <w:r w:rsidRPr="00F105F5">
        <w:rPr>
          <w:lang w:val="en-US"/>
        </w:rPr>
        <w:t></w:t>
      </w:r>
      <w:r w:rsidRPr="00F105F5">
        <w:rPr>
          <w:lang w:val="en-US"/>
        </w:rPr>
        <w:t></w:t>
      </w:r>
      <w:r w:rsidRPr="00F105F5">
        <w:rPr>
          <w:rFonts w:hint="eastAsia"/>
          <w:lang w:val="en-US"/>
        </w:rPr>
        <w:t>що</w:t>
      </w:r>
      <w:r w:rsidRPr="00F105F5">
        <w:rPr>
          <w:lang w:val="en-US"/>
        </w:rPr>
        <w:t></w:t>
      </w:r>
      <w:r w:rsidRPr="00F105F5">
        <w:rPr>
          <w:rFonts w:hint="eastAsia"/>
          <w:lang w:val="en-US"/>
        </w:rPr>
        <w:t>дозволило</w:t>
      </w:r>
      <w:r w:rsidRPr="00F105F5">
        <w:rPr>
          <w:lang w:val="en-US"/>
        </w:rPr>
        <w:t></w:t>
      </w:r>
      <w:r w:rsidRPr="00F105F5">
        <w:rPr>
          <w:rFonts w:hint="eastAsia"/>
          <w:lang w:val="en-US"/>
        </w:rPr>
        <w:t>визначити</w:t>
      </w:r>
    </w:p>
    <w:p w:rsidR="00F105F5" w:rsidRPr="00F105F5" w:rsidRDefault="00F105F5" w:rsidP="00F105F5">
      <w:pPr>
        <w:rPr>
          <w:lang w:val="en-US"/>
        </w:rPr>
      </w:pPr>
      <w:r w:rsidRPr="00F105F5">
        <w:rPr>
          <w:rFonts w:hint="eastAsia"/>
          <w:lang w:val="en-US"/>
        </w:rPr>
        <w:t>основні</w:t>
      </w:r>
      <w:r w:rsidRPr="00F105F5">
        <w:rPr>
          <w:lang w:val="en-US"/>
        </w:rPr>
        <w:t></w:t>
      </w:r>
      <w:r w:rsidRPr="00F105F5">
        <w:rPr>
          <w:rFonts w:hint="eastAsia"/>
          <w:lang w:val="en-US"/>
        </w:rPr>
        <w:t>проблеми</w:t>
      </w:r>
      <w:r w:rsidRPr="00F105F5">
        <w:rPr>
          <w:lang w:val="en-US"/>
        </w:rPr>
        <w:t></w:t>
      </w:r>
      <w:r w:rsidRPr="00F105F5">
        <w:rPr>
          <w:rFonts w:hint="eastAsia"/>
          <w:lang w:val="en-US"/>
        </w:rPr>
        <w:t>на</w:t>
      </w:r>
      <w:r w:rsidRPr="00F105F5">
        <w:rPr>
          <w:lang w:val="en-US"/>
        </w:rPr>
        <w:t></w:t>
      </w:r>
      <w:r w:rsidRPr="00F105F5">
        <w:rPr>
          <w:rFonts w:hint="eastAsia"/>
          <w:lang w:val="en-US"/>
        </w:rPr>
        <w:t>шляху</w:t>
      </w:r>
      <w:r w:rsidRPr="00F105F5">
        <w:rPr>
          <w:lang w:val="en-US"/>
        </w:rPr>
        <w:t></w:t>
      </w:r>
      <w:r w:rsidRPr="00F105F5">
        <w:rPr>
          <w:rFonts w:hint="eastAsia"/>
          <w:lang w:val="en-US"/>
        </w:rPr>
        <w:t>розвитку</w:t>
      </w:r>
      <w:r w:rsidRPr="00F105F5">
        <w:rPr>
          <w:lang w:val="en-US"/>
        </w:rPr>
        <w:t></w:t>
      </w:r>
      <w:r w:rsidRPr="00F105F5">
        <w:rPr>
          <w:rFonts w:hint="eastAsia"/>
          <w:lang w:val="en-US"/>
        </w:rPr>
        <w:t>водної</w:t>
      </w:r>
      <w:r w:rsidRPr="00F105F5">
        <w:rPr>
          <w:lang w:val="en-US"/>
        </w:rPr>
        <w:t></w:t>
      </w:r>
      <w:r w:rsidRPr="00F105F5">
        <w:rPr>
          <w:rFonts w:hint="eastAsia"/>
          <w:lang w:val="en-US"/>
        </w:rPr>
        <w:t>рекреації</w:t>
      </w:r>
      <w:r w:rsidRPr="00F105F5">
        <w:rPr>
          <w:lang w:val="en-US"/>
        </w:rPr>
        <w:t></w:t>
      </w:r>
      <w:r w:rsidRPr="00F105F5">
        <w:rPr>
          <w:rFonts w:hint="eastAsia"/>
          <w:lang w:val="en-US"/>
        </w:rPr>
        <w:t>та</w:t>
      </w:r>
      <w:r w:rsidRPr="00F105F5">
        <w:rPr>
          <w:lang w:val="en-US"/>
        </w:rPr>
        <w:t></w:t>
      </w:r>
      <w:r w:rsidRPr="00F105F5">
        <w:rPr>
          <w:rFonts w:hint="eastAsia"/>
          <w:lang w:val="en-US"/>
        </w:rPr>
        <w:t>водного</w:t>
      </w:r>
      <w:r w:rsidRPr="00F105F5">
        <w:rPr>
          <w:lang w:val="en-US"/>
        </w:rPr>
        <w:t></w:t>
      </w:r>
      <w:r w:rsidRPr="00F105F5">
        <w:rPr>
          <w:rFonts w:hint="eastAsia"/>
          <w:lang w:val="en-US"/>
        </w:rPr>
        <w:t>туризму</w:t>
      </w:r>
      <w:r w:rsidRPr="00F105F5">
        <w:rPr>
          <w:lang w:val="en-US"/>
        </w:rPr>
        <w:t></w:t>
      </w:r>
      <w:r w:rsidRPr="00F105F5">
        <w:rPr>
          <w:rFonts w:hint="eastAsia"/>
          <w:lang w:val="en-US"/>
        </w:rPr>
        <w:t>в</w:t>
      </w:r>
    </w:p>
    <w:p w:rsidR="00F105F5" w:rsidRPr="00F105F5" w:rsidRDefault="00F105F5" w:rsidP="00F105F5">
      <w:pPr>
        <w:rPr>
          <w:lang w:val="en-US"/>
        </w:rPr>
      </w:pPr>
      <w:r w:rsidRPr="00F105F5">
        <w:rPr>
          <w:rFonts w:hint="eastAsia"/>
          <w:lang w:val="en-US"/>
        </w:rPr>
        <w:t>регіоні</w:t>
      </w:r>
      <w:r w:rsidRPr="00F105F5">
        <w:rPr>
          <w:lang w:val="en-US"/>
        </w:rPr>
        <w:t></w:t>
      </w:r>
      <w:r w:rsidRPr="00F105F5">
        <w:rPr>
          <w:rFonts w:hint="eastAsia"/>
          <w:lang w:val="en-US"/>
        </w:rPr>
        <w:t>дослідження</w:t>
      </w:r>
      <w:r w:rsidRPr="00F105F5">
        <w:rPr>
          <w:lang w:val="en-US"/>
        </w:rPr>
        <w:t></w:t>
      </w:r>
    </w:p>
    <w:p w:rsidR="00F105F5" w:rsidRPr="00F105F5" w:rsidRDefault="00F105F5" w:rsidP="00F105F5">
      <w:pPr>
        <w:rPr>
          <w:lang w:val="en-US"/>
        </w:rPr>
      </w:pPr>
      <w:r w:rsidRPr="00F105F5">
        <w:rPr>
          <w:rFonts w:hint="eastAsia"/>
          <w:lang w:val="en-US"/>
        </w:rPr>
        <w:t>Розроблена</w:t>
      </w:r>
      <w:r w:rsidRPr="00F105F5">
        <w:rPr>
          <w:lang w:val="en-US"/>
        </w:rPr>
        <w:t></w:t>
      </w:r>
      <w:r w:rsidRPr="00F105F5">
        <w:rPr>
          <w:rFonts w:hint="eastAsia"/>
          <w:lang w:val="en-US"/>
        </w:rPr>
        <w:t>методика</w:t>
      </w:r>
      <w:r w:rsidRPr="00F105F5">
        <w:rPr>
          <w:lang w:val="en-US"/>
        </w:rPr>
        <w:t></w:t>
      </w:r>
      <w:r w:rsidRPr="00F105F5">
        <w:rPr>
          <w:rFonts w:hint="eastAsia"/>
          <w:lang w:val="en-US"/>
        </w:rPr>
        <w:t>дослідження</w:t>
      </w:r>
      <w:r w:rsidRPr="00F105F5">
        <w:rPr>
          <w:lang w:val="en-US"/>
        </w:rPr>
        <w:t></w:t>
      </w:r>
      <w:r w:rsidRPr="00F105F5">
        <w:rPr>
          <w:rFonts w:hint="eastAsia"/>
          <w:lang w:val="en-US"/>
        </w:rPr>
        <w:t>АТРК</w:t>
      </w:r>
      <w:r w:rsidRPr="00F105F5">
        <w:rPr>
          <w:lang w:val="en-US"/>
        </w:rPr>
        <w:t></w:t>
      </w:r>
      <w:r w:rsidRPr="00F105F5">
        <w:rPr>
          <w:rFonts w:hint="eastAsia"/>
          <w:lang w:val="en-US"/>
        </w:rPr>
        <w:t>Середнього</w:t>
      </w:r>
      <w:r w:rsidRPr="00F105F5">
        <w:rPr>
          <w:lang w:val="en-US"/>
        </w:rPr>
        <w:t></w:t>
      </w:r>
      <w:r w:rsidRPr="00F105F5">
        <w:rPr>
          <w:rFonts w:hint="eastAsia"/>
          <w:lang w:val="en-US"/>
        </w:rPr>
        <w:t>Подніпров’я</w:t>
      </w:r>
      <w:r w:rsidRPr="00F105F5">
        <w:rPr>
          <w:lang w:val="en-US"/>
        </w:rPr>
        <w:t></w:t>
      </w:r>
      <w:r w:rsidRPr="00F105F5">
        <w:rPr>
          <w:rFonts w:hint="eastAsia"/>
          <w:lang w:val="en-US"/>
        </w:rPr>
        <w:t>може</w:t>
      </w:r>
    </w:p>
    <w:p w:rsidR="00F105F5" w:rsidRPr="00F105F5" w:rsidRDefault="00F105F5" w:rsidP="00F105F5">
      <w:pPr>
        <w:rPr>
          <w:lang w:val="en-US"/>
        </w:rPr>
      </w:pPr>
      <w:r w:rsidRPr="00F105F5">
        <w:rPr>
          <w:rFonts w:hint="eastAsia"/>
          <w:lang w:val="en-US"/>
        </w:rPr>
        <w:t>бути</w:t>
      </w:r>
      <w:r w:rsidRPr="00F105F5">
        <w:rPr>
          <w:lang w:val="en-US"/>
        </w:rPr>
        <w:t></w:t>
      </w:r>
      <w:r w:rsidRPr="00F105F5">
        <w:rPr>
          <w:rFonts w:hint="eastAsia"/>
          <w:lang w:val="en-US"/>
        </w:rPr>
        <w:t>використана</w:t>
      </w:r>
      <w:r w:rsidRPr="00F105F5">
        <w:rPr>
          <w:lang w:val="en-US"/>
        </w:rPr>
        <w:t></w:t>
      </w:r>
      <w:r w:rsidRPr="00F105F5">
        <w:rPr>
          <w:rFonts w:hint="eastAsia"/>
          <w:lang w:val="en-US"/>
        </w:rPr>
        <w:t>і</w:t>
      </w:r>
      <w:r w:rsidRPr="00F105F5">
        <w:rPr>
          <w:lang w:val="en-US"/>
        </w:rPr>
        <w:t></w:t>
      </w:r>
      <w:r w:rsidRPr="00F105F5">
        <w:rPr>
          <w:rFonts w:hint="eastAsia"/>
          <w:lang w:val="en-US"/>
        </w:rPr>
        <w:t>для</w:t>
      </w:r>
      <w:r w:rsidRPr="00F105F5">
        <w:rPr>
          <w:lang w:val="en-US"/>
        </w:rPr>
        <w:t></w:t>
      </w:r>
      <w:r w:rsidRPr="00F105F5">
        <w:rPr>
          <w:rFonts w:hint="eastAsia"/>
          <w:lang w:val="en-US"/>
        </w:rPr>
        <w:t>дослідження</w:t>
      </w:r>
      <w:r w:rsidRPr="00F105F5">
        <w:rPr>
          <w:lang w:val="en-US"/>
        </w:rPr>
        <w:t></w:t>
      </w:r>
      <w:r w:rsidRPr="00F105F5">
        <w:rPr>
          <w:rFonts w:hint="eastAsia"/>
          <w:lang w:val="en-US"/>
        </w:rPr>
        <w:t>АТРК</w:t>
      </w:r>
      <w:r w:rsidRPr="00F105F5">
        <w:rPr>
          <w:lang w:val="en-US"/>
        </w:rPr>
        <w:t></w:t>
      </w:r>
      <w:r w:rsidRPr="00F105F5">
        <w:rPr>
          <w:rFonts w:hint="eastAsia"/>
          <w:lang w:val="en-US"/>
        </w:rPr>
        <w:t>інших</w:t>
      </w:r>
      <w:r w:rsidRPr="00F105F5">
        <w:rPr>
          <w:lang w:val="en-US"/>
        </w:rPr>
        <w:t></w:t>
      </w:r>
      <w:r w:rsidRPr="00F105F5">
        <w:rPr>
          <w:rFonts w:hint="eastAsia"/>
          <w:lang w:val="en-US"/>
        </w:rPr>
        <w:t>регіонів</w:t>
      </w:r>
      <w:r w:rsidRPr="00F105F5">
        <w:rPr>
          <w:lang w:val="en-US"/>
        </w:rPr>
        <w:t></w:t>
      </w:r>
    </w:p>
    <w:p w:rsidR="00F105F5" w:rsidRPr="00F105F5" w:rsidRDefault="00F105F5" w:rsidP="00F105F5">
      <w:pPr>
        <w:rPr>
          <w:lang w:val="en-US"/>
        </w:rPr>
      </w:pPr>
      <w:r w:rsidRPr="00F105F5">
        <w:rPr>
          <w:lang w:val="en-US"/>
        </w:rPr>
        <w:t></w:t>
      </w:r>
      <w:r w:rsidRPr="00F105F5">
        <w:rPr>
          <w:lang w:val="en-US"/>
        </w:rPr>
        <w:t></w:t>
      </w:r>
      <w:r w:rsidRPr="00F105F5">
        <w:rPr>
          <w:lang w:val="en-US"/>
        </w:rPr>
        <w:t></w:t>
      </w:r>
      <w:r w:rsidRPr="00F105F5">
        <w:rPr>
          <w:rFonts w:hint="eastAsia"/>
          <w:lang w:val="en-US"/>
        </w:rPr>
        <w:t>Здійснено</w:t>
      </w:r>
      <w:r w:rsidRPr="00F105F5">
        <w:rPr>
          <w:lang w:val="en-US"/>
        </w:rPr>
        <w:t></w:t>
      </w:r>
      <w:r w:rsidRPr="00F105F5">
        <w:rPr>
          <w:rFonts w:hint="eastAsia"/>
          <w:lang w:val="en-US"/>
        </w:rPr>
        <w:t>регіональний</w:t>
      </w:r>
      <w:r w:rsidRPr="00F105F5">
        <w:rPr>
          <w:lang w:val="en-US"/>
        </w:rPr>
        <w:t></w:t>
      </w:r>
      <w:r w:rsidRPr="00F105F5">
        <w:rPr>
          <w:rFonts w:hint="eastAsia"/>
          <w:lang w:val="en-US"/>
        </w:rPr>
        <w:t>аналіз</w:t>
      </w:r>
      <w:r w:rsidRPr="00F105F5">
        <w:rPr>
          <w:lang w:val="en-US"/>
        </w:rPr>
        <w:t></w:t>
      </w:r>
      <w:r w:rsidRPr="00F105F5">
        <w:rPr>
          <w:rFonts w:hint="eastAsia"/>
          <w:lang w:val="en-US"/>
        </w:rPr>
        <w:t>рекреаційного</w:t>
      </w:r>
      <w:r w:rsidRPr="00F105F5">
        <w:rPr>
          <w:lang w:val="en-US"/>
        </w:rPr>
        <w:t></w:t>
      </w:r>
      <w:r w:rsidRPr="00F105F5">
        <w:rPr>
          <w:rFonts w:hint="eastAsia"/>
          <w:lang w:val="en-US"/>
        </w:rPr>
        <w:t>природокористування</w:t>
      </w:r>
      <w:r w:rsidRPr="00F105F5">
        <w:rPr>
          <w:lang w:val="en-US"/>
        </w:rPr>
        <w:t></w:t>
      </w:r>
      <w:r w:rsidRPr="00F105F5">
        <w:rPr>
          <w:rFonts w:hint="eastAsia"/>
          <w:lang w:val="en-US"/>
        </w:rPr>
        <w:t>в</w:t>
      </w:r>
    </w:p>
    <w:p w:rsidR="00F105F5" w:rsidRPr="00F105F5" w:rsidRDefault="00F105F5" w:rsidP="00F105F5">
      <w:pPr>
        <w:rPr>
          <w:lang w:val="en-US"/>
        </w:rPr>
      </w:pPr>
      <w:r w:rsidRPr="00F105F5">
        <w:rPr>
          <w:rFonts w:hint="eastAsia"/>
          <w:lang w:val="en-US"/>
        </w:rPr>
        <w:t>Середньому</w:t>
      </w:r>
      <w:r w:rsidRPr="00F105F5">
        <w:rPr>
          <w:lang w:val="en-US"/>
        </w:rPr>
        <w:t></w:t>
      </w:r>
      <w:r w:rsidRPr="00F105F5">
        <w:rPr>
          <w:rFonts w:hint="eastAsia"/>
          <w:lang w:val="en-US"/>
        </w:rPr>
        <w:t>Подніпров’ї</w:t>
      </w:r>
      <w:r w:rsidRPr="00F105F5">
        <w:rPr>
          <w:lang w:val="en-US"/>
        </w:rPr>
        <w:t></w:t>
      </w:r>
      <w:r w:rsidRPr="00F105F5">
        <w:rPr>
          <w:rFonts w:hint="eastAsia"/>
          <w:lang w:val="en-US"/>
        </w:rPr>
        <w:t>шляхом</w:t>
      </w:r>
      <w:r w:rsidRPr="00F105F5">
        <w:rPr>
          <w:lang w:val="en-US"/>
        </w:rPr>
        <w:t></w:t>
      </w:r>
      <w:r w:rsidRPr="00F105F5">
        <w:rPr>
          <w:rFonts w:hint="eastAsia"/>
          <w:lang w:val="en-US"/>
        </w:rPr>
        <w:t>проведення</w:t>
      </w:r>
      <w:r w:rsidRPr="00F105F5">
        <w:rPr>
          <w:lang w:val="en-US"/>
        </w:rPr>
        <w:t></w:t>
      </w:r>
      <w:r w:rsidRPr="00F105F5">
        <w:rPr>
          <w:rFonts w:hint="eastAsia"/>
          <w:lang w:val="en-US"/>
        </w:rPr>
        <w:t>ресурсно</w:t>
      </w:r>
      <w:r w:rsidRPr="00F105F5">
        <w:rPr>
          <w:lang w:val="en-US"/>
        </w:rPr>
        <w:t></w:t>
      </w:r>
      <w:r w:rsidRPr="00F105F5">
        <w:rPr>
          <w:rFonts w:hint="eastAsia"/>
          <w:lang w:val="en-US"/>
        </w:rPr>
        <w:t>рекреаційного</w:t>
      </w:r>
    </w:p>
    <w:p w:rsidR="00F105F5" w:rsidRPr="00F105F5" w:rsidRDefault="00F105F5" w:rsidP="00F105F5">
      <w:pPr>
        <w:rPr>
          <w:lang w:val="en-US"/>
        </w:rPr>
      </w:pPr>
      <w:r w:rsidRPr="00F105F5">
        <w:rPr>
          <w:rFonts w:hint="eastAsia"/>
          <w:lang w:val="en-US"/>
        </w:rPr>
        <w:t>районування</w:t>
      </w:r>
      <w:r w:rsidRPr="00F105F5">
        <w:rPr>
          <w:lang w:val="en-US"/>
        </w:rPr>
        <w:t></w:t>
      </w:r>
      <w:r w:rsidRPr="00F105F5">
        <w:rPr>
          <w:rFonts w:hint="eastAsia"/>
          <w:lang w:val="en-US"/>
        </w:rPr>
        <w:t>та</w:t>
      </w:r>
      <w:r w:rsidRPr="00F105F5">
        <w:rPr>
          <w:lang w:val="en-US"/>
        </w:rPr>
        <w:t></w:t>
      </w:r>
      <w:r w:rsidRPr="00F105F5">
        <w:rPr>
          <w:rFonts w:hint="eastAsia"/>
          <w:lang w:val="en-US"/>
        </w:rPr>
        <w:t>ресурсно</w:t>
      </w:r>
      <w:r w:rsidRPr="00F105F5">
        <w:rPr>
          <w:lang w:val="en-US"/>
        </w:rPr>
        <w:t></w:t>
      </w:r>
      <w:r w:rsidRPr="00F105F5">
        <w:rPr>
          <w:rFonts w:hint="eastAsia"/>
          <w:lang w:val="en-US"/>
        </w:rPr>
        <w:t>рекреаційного</w:t>
      </w:r>
      <w:r w:rsidRPr="00F105F5">
        <w:rPr>
          <w:lang w:val="en-US"/>
        </w:rPr>
        <w:t></w:t>
      </w:r>
      <w:r w:rsidRPr="00F105F5">
        <w:rPr>
          <w:rFonts w:hint="eastAsia"/>
          <w:lang w:val="en-US"/>
        </w:rPr>
        <w:t>зонінгу</w:t>
      </w:r>
      <w:r w:rsidRPr="00F105F5">
        <w:rPr>
          <w:lang w:val="en-US"/>
        </w:rPr>
        <w:t></w:t>
      </w:r>
      <w:r w:rsidRPr="00F105F5">
        <w:rPr>
          <w:rFonts w:hint="eastAsia"/>
          <w:lang w:val="en-US"/>
        </w:rPr>
        <w:t>регіону</w:t>
      </w:r>
      <w:r w:rsidRPr="00F105F5">
        <w:rPr>
          <w:lang w:val="en-US"/>
        </w:rPr>
        <w:t></w:t>
      </w:r>
      <w:r w:rsidRPr="00F105F5">
        <w:rPr>
          <w:rFonts w:hint="eastAsia"/>
          <w:lang w:val="en-US"/>
        </w:rPr>
        <w:t>дослідження</w:t>
      </w:r>
      <w:r w:rsidRPr="00F105F5">
        <w:rPr>
          <w:lang w:val="en-US"/>
        </w:rPr>
        <w:t></w:t>
      </w:r>
      <w:r w:rsidRPr="00F105F5">
        <w:rPr>
          <w:lang w:val="en-US"/>
        </w:rPr>
        <w:t></w:t>
      </w:r>
      <w:r w:rsidRPr="00F105F5">
        <w:rPr>
          <w:rFonts w:hint="eastAsia"/>
          <w:lang w:val="en-US"/>
        </w:rPr>
        <w:t>В</w:t>
      </w:r>
      <w:r w:rsidRPr="00F105F5">
        <w:rPr>
          <w:lang w:val="en-US"/>
        </w:rPr>
        <w:t></w:t>
      </w:r>
      <w:r w:rsidRPr="00F105F5">
        <w:rPr>
          <w:rFonts w:hint="eastAsia"/>
          <w:lang w:val="en-US"/>
        </w:rPr>
        <w:t>ході</w:t>
      </w:r>
    </w:p>
    <w:p w:rsidR="00F105F5" w:rsidRPr="00F105F5" w:rsidRDefault="00F105F5" w:rsidP="00F105F5">
      <w:pPr>
        <w:rPr>
          <w:lang w:val="en-US"/>
        </w:rPr>
      </w:pPr>
      <w:r w:rsidRPr="00F105F5">
        <w:rPr>
          <w:rFonts w:hint="eastAsia"/>
          <w:lang w:val="en-US"/>
        </w:rPr>
        <w:t>не</w:t>
      </w:r>
      <w:r w:rsidRPr="00F105F5">
        <w:rPr>
          <w:lang w:val="en-US"/>
        </w:rPr>
        <w:t></w:t>
      </w:r>
      <w:r w:rsidRPr="00F105F5">
        <w:rPr>
          <w:rFonts w:hint="eastAsia"/>
          <w:lang w:val="en-US"/>
        </w:rPr>
        <w:t>справдилися</w:t>
      </w:r>
      <w:r w:rsidRPr="00F105F5">
        <w:rPr>
          <w:lang w:val="en-US"/>
        </w:rPr>
        <w:t></w:t>
      </w:r>
      <w:r w:rsidRPr="00F105F5">
        <w:rPr>
          <w:rFonts w:hint="eastAsia"/>
          <w:lang w:val="en-US"/>
        </w:rPr>
        <w:t>деякі</w:t>
      </w:r>
      <w:r w:rsidRPr="00F105F5">
        <w:rPr>
          <w:lang w:val="en-US"/>
        </w:rPr>
        <w:t></w:t>
      </w:r>
      <w:r w:rsidRPr="00F105F5">
        <w:rPr>
          <w:rFonts w:hint="eastAsia"/>
          <w:lang w:val="en-US"/>
        </w:rPr>
        <w:t>принципи</w:t>
      </w:r>
      <w:r w:rsidRPr="00F105F5">
        <w:rPr>
          <w:lang w:val="en-US"/>
        </w:rPr>
        <w:t></w:t>
      </w:r>
      <w:r w:rsidRPr="00F105F5">
        <w:rPr>
          <w:rFonts w:hint="eastAsia"/>
          <w:lang w:val="en-US"/>
        </w:rPr>
        <w:t>районування</w:t>
      </w:r>
      <w:r w:rsidRPr="00F105F5">
        <w:rPr>
          <w:lang w:val="en-US"/>
        </w:rPr>
        <w:t></w:t>
      </w:r>
      <w:r w:rsidRPr="00F105F5">
        <w:rPr>
          <w:lang w:val="en-US"/>
        </w:rPr>
        <w:t></w:t>
      </w:r>
      <w:r w:rsidRPr="00F105F5">
        <w:rPr>
          <w:rFonts w:hint="eastAsia"/>
          <w:lang w:val="en-US"/>
        </w:rPr>
        <w:t>а</w:t>
      </w:r>
      <w:r w:rsidRPr="00F105F5">
        <w:rPr>
          <w:lang w:val="en-US"/>
        </w:rPr>
        <w:t></w:t>
      </w:r>
      <w:r w:rsidRPr="00F105F5">
        <w:rPr>
          <w:rFonts w:hint="eastAsia"/>
          <w:lang w:val="en-US"/>
        </w:rPr>
        <w:t>саме</w:t>
      </w:r>
      <w:r w:rsidRPr="00F105F5">
        <w:rPr>
          <w:lang w:val="en-US"/>
        </w:rPr>
        <w:t></w:t>
      </w:r>
      <w:r w:rsidRPr="00F105F5">
        <w:rPr>
          <w:rFonts w:hint="eastAsia"/>
          <w:lang w:val="en-US"/>
        </w:rPr>
        <w:t>принцип</w:t>
      </w:r>
      <w:r w:rsidRPr="00F105F5">
        <w:rPr>
          <w:lang w:val="en-US"/>
        </w:rPr>
        <w:t></w:t>
      </w:r>
      <w:r w:rsidRPr="00F105F5">
        <w:rPr>
          <w:rFonts w:hint="eastAsia"/>
          <w:lang w:val="en-US"/>
        </w:rPr>
        <w:t>єдності</w:t>
      </w:r>
      <w:r w:rsidRPr="00F105F5">
        <w:rPr>
          <w:lang w:val="en-US"/>
        </w:rPr>
        <w:t></w:t>
      </w:r>
      <w:r w:rsidRPr="00F105F5">
        <w:rPr>
          <w:rFonts w:hint="eastAsia"/>
          <w:lang w:val="en-US"/>
        </w:rPr>
        <w:t>кордонів</w:t>
      </w:r>
    </w:p>
    <w:p w:rsidR="00F105F5" w:rsidRPr="00F105F5" w:rsidRDefault="00F105F5" w:rsidP="00F105F5">
      <w:pPr>
        <w:rPr>
          <w:lang w:val="en-US"/>
        </w:rPr>
      </w:pPr>
      <w:r w:rsidRPr="00F105F5">
        <w:rPr>
          <w:rFonts w:hint="eastAsia"/>
          <w:lang w:val="en-US"/>
        </w:rPr>
        <w:t>та</w:t>
      </w:r>
      <w:r w:rsidRPr="00F105F5">
        <w:rPr>
          <w:lang w:val="en-US"/>
        </w:rPr>
        <w:t></w:t>
      </w:r>
      <w:r w:rsidRPr="00F105F5">
        <w:rPr>
          <w:rFonts w:hint="eastAsia"/>
          <w:lang w:val="en-US"/>
        </w:rPr>
        <w:t>принцип</w:t>
      </w:r>
      <w:r w:rsidRPr="00F105F5">
        <w:rPr>
          <w:lang w:val="en-US"/>
        </w:rPr>
        <w:t></w:t>
      </w:r>
      <w:r w:rsidRPr="00F105F5">
        <w:rPr>
          <w:rFonts w:hint="eastAsia"/>
          <w:lang w:val="en-US"/>
        </w:rPr>
        <w:t>континуальності</w:t>
      </w:r>
      <w:r w:rsidRPr="00F105F5">
        <w:rPr>
          <w:lang w:val="en-US"/>
        </w:rPr>
        <w:t></w:t>
      </w:r>
      <w:r w:rsidRPr="00F105F5">
        <w:rPr>
          <w:lang w:val="en-US"/>
        </w:rPr>
        <w:t></w:t>
      </w:r>
      <w:r w:rsidRPr="00F105F5">
        <w:rPr>
          <w:rFonts w:hint="eastAsia"/>
          <w:lang w:val="en-US"/>
        </w:rPr>
        <w:t>тому</w:t>
      </w:r>
      <w:r w:rsidRPr="00F105F5">
        <w:rPr>
          <w:lang w:val="en-US"/>
        </w:rPr>
        <w:t></w:t>
      </w:r>
      <w:r w:rsidRPr="00F105F5">
        <w:rPr>
          <w:rFonts w:hint="eastAsia"/>
          <w:lang w:val="en-US"/>
        </w:rPr>
        <w:t>було</w:t>
      </w:r>
      <w:r w:rsidRPr="00F105F5">
        <w:rPr>
          <w:lang w:val="en-US"/>
        </w:rPr>
        <w:t></w:t>
      </w:r>
      <w:r w:rsidRPr="00F105F5">
        <w:rPr>
          <w:rFonts w:hint="eastAsia"/>
          <w:lang w:val="en-US"/>
        </w:rPr>
        <w:t>вирішено</w:t>
      </w:r>
      <w:r w:rsidRPr="00F105F5">
        <w:rPr>
          <w:lang w:val="en-US"/>
        </w:rPr>
        <w:t></w:t>
      </w:r>
      <w:r w:rsidRPr="00F105F5">
        <w:rPr>
          <w:rFonts w:hint="eastAsia"/>
          <w:lang w:val="en-US"/>
        </w:rPr>
        <w:t>перейти</w:t>
      </w:r>
      <w:r w:rsidRPr="00F105F5">
        <w:rPr>
          <w:lang w:val="en-US"/>
        </w:rPr>
        <w:t></w:t>
      </w:r>
      <w:r w:rsidRPr="00F105F5">
        <w:rPr>
          <w:rFonts w:hint="eastAsia"/>
          <w:lang w:val="en-US"/>
        </w:rPr>
        <w:t>від</w:t>
      </w:r>
      <w:r w:rsidRPr="00F105F5">
        <w:rPr>
          <w:lang w:val="en-US"/>
        </w:rPr>
        <w:t></w:t>
      </w:r>
      <w:r w:rsidRPr="00F105F5">
        <w:rPr>
          <w:rFonts w:hint="eastAsia"/>
          <w:lang w:val="en-US"/>
        </w:rPr>
        <w:t>районування</w:t>
      </w:r>
      <w:r w:rsidRPr="00F105F5">
        <w:rPr>
          <w:lang w:val="en-US"/>
        </w:rPr>
        <w:t></w:t>
      </w:r>
      <w:r w:rsidRPr="00F105F5">
        <w:rPr>
          <w:rFonts w:hint="eastAsia"/>
          <w:lang w:val="en-US"/>
        </w:rPr>
        <w:t>до</w:t>
      </w:r>
    </w:p>
    <w:p w:rsidR="00F105F5" w:rsidRPr="00F105F5" w:rsidRDefault="00F105F5" w:rsidP="00F105F5">
      <w:pPr>
        <w:rPr>
          <w:lang w:val="en-US"/>
        </w:rPr>
      </w:pPr>
      <w:r w:rsidRPr="00F105F5">
        <w:rPr>
          <w:rFonts w:hint="eastAsia"/>
          <w:lang w:val="en-US"/>
        </w:rPr>
        <w:t>зонінгу</w:t>
      </w:r>
      <w:r w:rsidRPr="00F105F5">
        <w:rPr>
          <w:lang w:val="en-US"/>
        </w:rPr>
        <w:t></w:t>
      </w:r>
      <w:r w:rsidRPr="00F105F5">
        <w:rPr>
          <w:lang w:val="en-US"/>
        </w:rPr>
        <w:t></w:t>
      </w:r>
      <w:r w:rsidRPr="00F105F5">
        <w:rPr>
          <w:rFonts w:hint="eastAsia"/>
          <w:lang w:val="en-US"/>
        </w:rPr>
        <w:t>Так</w:t>
      </w:r>
      <w:r w:rsidRPr="00F105F5">
        <w:rPr>
          <w:lang w:val="en-US"/>
        </w:rPr>
        <w:t></w:t>
      </w:r>
      <w:r w:rsidRPr="00F105F5">
        <w:rPr>
          <w:lang w:val="en-US"/>
        </w:rPr>
        <w:t></w:t>
      </w:r>
      <w:r w:rsidRPr="00F105F5">
        <w:rPr>
          <w:rFonts w:hint="eastAsia"/>
          <w:lang w:val="en-US"/>
        </w:rPr>
        <w:t>в</w:t>
      </w:r>
      <w:r w:rsidRPr="00F105F5">
        <w:rPr>
          <w:lang w:val="en-US"/>
        </w:rPr>
        <w:t></w:t>
      </w:r>
      <w:r w:rsidRPr="00F105F5">
        <w:rPr>
          <w:rFonts w:hint="eastAsia"/>
          <w:lang w:val="en-US"/>
        </w:rPr>
        <w:t>межах</w:t>
      </w:r>
      <w:r w:rsidRPr="00F105F5">
        <w:rPr>
          <w:lang w:val="en-US"/>
        </w:rPr>
        <w:t></w:t>
      </w:r>
      <w:r w:rsidRPr="00F105F5">
        <w:rPr>
          <w:rFonts w:hint="eastAsia"/>
          <w:lang w:val="en-US"/>
        </w:rPr>
        <w:t>регіону</w:t>
      </w:r>
      <w:r w:rsidRPr="00F105F5">
        <w:rPr>
          <w:lang w:val="en-US"/>
        </w:rPr>
        <w:t></w:t>
      </w:r>
      <w:r w:rsidRPr="00F105F5">
        <w:rPr>
          <w:rFonts w:hint="eastAsia"/>
          <w:lang w:val="en-US"/>
        </w:rPr>
        <w:t>Середнього</w:t>
      </w:r>
      <w:r w:rsidRPr="00F105F5">
        <w:rPr>
          <w:lang w:val="en-US"/>
        </w:rPr>
        <w:t></w:t>
      </w:r>
      <w:r w:rsidRPr="00F105F5">
        <w:rPr>
          <w:rFonts w:hint="eastAsia"/>
          <w:lang w:val="en-US"/>
        </w:rPr>
        <w:t>Подніпров’я</w:t>
      </w:r>
      <w:r w:rsidRPr="00F105F5">
        <w:rPr>
          <w:lang w:val="en-US"/>
        </w:rPr>
        <w:t></w:t>
      </w:r>
      <w:r w:rsidRPr="00F105F5">
        <w:rPr>
          <w:rFonts w:hint="eastAsia"/>
          <w:lang w:val="en-US"/>
        </w:rPr>
        <w:t>виділено</w:t>
      </w:r>
      <w:r w:rsidRPr="00F105F5">
        <w:rPr>
          <w:lang w:val="en-US"/>
        </w:rPr>
        <w:t></w:t>
      </w:r>
      <w:r w:rsidRPr="00F105F5">
        <w:rPr>
          <w:lang w:val="en-US"/>
        </w:rPr>
        <w:t></w:t>
      </w:r>
      <w:r w:rsidRPr="00F105F5">
        <w:rPr>
          <w:lang w:val="en-US"/>
        </w:rPr>
        <w:t></w:t>
      </w:r>
      <w:r w:rsidRPr="00F105F5">
        <w:rPr>
          <w:rFonts w:hint="eastAsia"/>
          <w:lang w:val="en-US"/>
        </w:rPr>
        <w:t>зон</w:t>
      </w:r>
    </w:p>
    <w:p w:rsidR="00F105F5" w:rsidRPr="00F105F5" w:rsidRDefault="00F105F5" w:rsidP="00F105F5">
      <w:pPr>
        <w:rPr>
          <w:lang w:val="en-US"/>
        </w:rPr>
      </w:pPr>
      <w:r w:rsidRPr="00F105F5">
        <w:rPr>
          <w:rFonts w:hint="eastAsia"/>
          <w:lang w:val="en-US"/>
        </w:rPr>
        <w:t>рекреаційного</w:t>
      </w:r>
      <w:r w:rsidRPr="00F105F5">
        <w:rPr>
          <w:lang w:val="en-US"/>
        </w:rPr>
        <w:t></w:t>
      </w:r>
      <w:r w:rsidRPr="00F105F5">
        <w:rPr>
          <w:rFonts w:hint="eastAsia"/>
          <w:lang w:val="en-US"/>
        </w:rPr>
        <w:t>тяжіння</w:t>
      </w:r>
      <w:r w:rsidRPr="00F105F5">
        <w:rPr>
          <w:lang w:val="en-US"/>
        </w:rPr>
        <w:t></w:t>
      </w:r>
      <w:r w:rsidRPr="00F105F5">
        <w:rPr>
          <w:lang w:val="en-US"/>
        </w:rPr>
        <w:t></w:t>
      </w:r>
      <w:r w:rsidRPr="00F105F5">
        <w:rPr>
          <w:rFonts w:hint="eastAsia"/>
          <w:lang w:val="en-US"/>
        </w:rPr>
        <w:t>Київське</w:t>
      </w:r>
      <w:r w:rsidRPr="00F105F5">
        <w:rPr>
          <w:lang w:val="en-US"/>
        </w:rPr>
        <w:t></w:t>
      </w:r>
      <w:r w:rsidRPr="00F105F5">
        <w:rPr>
          <w:rFonts w:hint="eastAsia"/>
          <w:lang w:val="en-US"/>
        </w:rPr>
        <w:t>Подніпров’я</w:t>
      </w:r>
      <w:r w:rsidRPr="00F105F5">
        <w:rPr>
          <w:lang w:val="en-US"/>
        </w:rPr>
        <w:t></w:t>
      </w:r>
      <w:r w:rsidRPr="00F105F5">
        <w:rPr>
          <w:lang w:val="en-US"/>
        </w:rPr>
        <w:t></w:t>
      </w:r>
      <w:r w:rsidRPr="00F105F5">
        <w:rPr>
          <w:rFonts w:hint="eastAsia"/>
          <w:lang w:val="en-US"/>
        </w:rPr>
        <w:t>Черкасько</w:t>
      </w:r>
      <w:r w:rsidRPr="00F105F5">
        <w:rPr>
          <w:lang w:val="en-US"/>
        </w:rPr>
        <w:t></w:t>
      </w:r>
      <w:r w:rsidRPr="00F105F5">
        <w:rPr>
          <w:rFonts w:hint="eastAsia"/>
          <w:lang w:val="en-US"/>
        </w:rPr>
        <w:t>Канівське</w:t>
      </w:r>
    </w:p>
    <w:p w:rsidR="00F105F5" w:rsidRPr="00F105F5" w:rsidRDefault="00F105F5" w:rsidP="00F105F5">
      <w:pPr>
        <w:rPr>
          <w:lang w:val="en-US"/>
        </w:rPr>
      </w:pPr>
      <w:r w:rsidRPr="00F105F5">
        <w:rPr>
          <w:rFonts w:hint="eastAsia"/>
          <w:lang w:val="en-US"/>
        </w:rPr>
        <w:t>Подніпров’я</w:t>
      </w:r>
      <w:r w:rsidRPr="00F105F5">
        <w:rPr>
          <w:lang w:val="en-US"/>
        </w:rPr>
        <w:t></w:t>
      </w:r>
      <w:r w:rsidRPr="00F105F5">
        <w:rPr>
          <w:lang w:val="en-US"/>
        </w:rPr>
        <w:t></w:t>
      </w:r>
      <w:r w:rsidRPr="00F105F5">
        <w:rPr>
          <w:rFonts w:hint="eastAsia"/>
          <w:lang w:val="en-US"/>
        </w:rPr>
        <w:t>Кременчуцьке</w:t>
      </w:r>
      <w:r w:rsidRPr="00F105F5">
        <w:rPr>
          <w:lang w:val="en-US"/>
        </w:rPr>
        <w:t></w:t>
      </w:r>
      <w:r w:rsidRPr="00F105F5">
        <w:rPr>
          <w:rFonts w:hint="eastAsia"/>
          <w:lang w:val="en-US"/>
        </w:rPr>
        <w:t>Подніпров’я</w:t>
      </w:r>
      <w:r w:rsidRPr="00F105F5">
        <w:rPr>
          <w:lang w:val="en-US"/>
        </w:rPr>
        <w:t></w:t>
      </w:r>
      <w:r w:rsidRPr="00F105F5">
        <w:rPr>
          <w:lang w:val="en-US"/>
        </w:rPr>
        <w:t></w:t>
      </w:r>
      <w:r w:rsidRPr="00F105F5">
        <w:rPr>
          <w:rFonts w:hint="eastAsia"/>
          <w:lang w:val="en-US"/>
        </w:rPr>
        <w:t>Прироська</w:t>
      </w:r>
      <w:r w:rsidRPr="00F105F5">
        <w:rPr>
          <w:lang w:val="en-US"/>
        </w:rPr>
        <w:t></w:t>
      </w:r>
      <w:r w:rsidRPr="00F105F5">
        <w:rPr>
          <w:lang w:val="en-US"/>
        </w:rPr>
        <w:t></w:t>
      </w:r>
      <w:r w:rsidRPr="00F105F5">
        <w:rPr>
          <w:rFonts w:hint="eastAsia"/>
          <w:lang w:val="en-US"/>
        </w:rPr>
        <w:t>Притікицька</w:t>
      </w:r>
      <w:r w:rsidRPr="00F105F5">
        <w:rPr>
          <w:lang w:val="en-US"/>
        </w:rPr>
        <w:t></w:t>
      </w:r>
    </w:p>
    <w:p w:rsidR="00F105F5" w:rsidRPr="00F105F5" w:rsidRDefault="00F105F5" w:rsidP="00F105F5">
      <w:pPr>
        <w:rPr>
          <w:lang w:val="en-US"/>
        </w:rPr>
      </w:pPr>
      <w:r w:rsidRPr="00F105F5">
        <w:rPr>
          <w:rFonts w:hint="eastAsia"/>
          <w:lang w:val="en-US"/>
        </w:rPr>
        <w:t>Притясминська</w:t>
      </w:r>
      <w:r w:rsidRPr="00F105F5">
        <w:rPr>
          <w:lang w:val="en-US"/>
        </w:rPr>
        <w:t></w:t>
      </w:r>
      <w:r w:rsidRPr="00F105F5">
        <w:rPr>
          <w:lang w:val="en-US"/>
        </w:rPr>
        <w:t></w:t>
      </w:r>
      <w:r w:rsidRPr="00F105F5">
        <w:rPr>
          <w:rFonts w:hint="eastAsia"/>
          <w:lang w:val="en-US"/>
        </w:rPr>
        <w:t>Дніпровсько</w:t>
      </w:r>
      <w:r w:rsidRPr="00F105F5">
        <w:rPr>
          <w:lang w:val="en-US"/>
        </w:rPr>
        <w:t></w:t>
      </w:r>
      <w:r w:rsidRPr="00F105F5">
        <w:rPr>
          <w:rFonts w:hint="eastAsia"/>
          <w:lang w:val="en-US"/>
        </w:rPr>
        <w:t>Сульська</w:t>
      </w:r>
      <w:r w:rsidRPr="00F105F5">
        <w:rPr>
          <w:lang w:val="en-US"/>
        </w:rPr>
        <w:t></w:t>
      </w:r>
      <w:r w:rsidRPr="00F105F5">
        <w:rPr>
          <w:lang w:val="en-US"/>
        </w:rPr>
        <w:t></w:t>
      </w:r>
      <w:r w:rsidRPr="00F105F5">
        <w:rPr>
          <w:rFonts w:hint="eastAsia"/>
          <w:lang w:val="en-US"/>
        </w:rPr>
        <w:t>Приудайська</w:t>
      </w:r>
      <w:r w:rsidRPr="00F105F5">
        <w:rPr>
          <w:lang w:val="en-US"/>
        </w:rPr>
        <w:t></w:t>
      </w:r>
      <w:r w:rsidRPr="00F105F5">
        <w:rPr>
          <w:lang w:val="en-US"/>
        </w:rPr>
        <w:t></w:t>
      </w:r>
      <w:r w:rsidRPr="00F105F5">
        <w:rPr>
          <w:rFonts w:hint="eastAsia"/>
          <w:lang w:val="en-US"/>
        </w:rPr>
        <w:t>Трубізько</w:t>
      </w:r>
      <w:r w:rsidRPr="00F105F5">
        <w:rPr>
          <w:lang w:val="en-US"/>
        </w:rPr>
        <w:t></w:t>
      </w:r>
      <w:r w:rsidRPr="00F105F5">
        <w:rPr>
          <w:rFonts w:hint="eastAsia"/>
          <w:lang w:val="en-US"/>
        </w:rPr>
        <w:t>Недрянська</w:t>
      </w:r>
      <w:r w:rsidRPr="00F105F5">
        <w:rPr>
          <w:lang w:val="en-US"/>
        </w:rPr>
        <w:t></w:t>
      </w:r>
      <w:r w:rsidRPr="00F105F5">
        <w:rPr>
          <w:lang w:val="en-US"/>
        </w:rPr>
        <w:t></w:t>
      </w:r>
      <w:r w:rsidRPr="00F105F5">
        <w:rPr>
          <w:lang w:val="en-US"/>
        </w:rPr>
        <w:t></w:t>
      </w:r>
    </w:p>
    <w:p w:rsidR="00F105F5" w:rsidRPr="00F105F5" w:rsidRDefault="00F105F5" w:rsidP="00F105F5">
      <w:pPr>
        <w:rPr>
          <w:lang w:val="en-US"/>
        </w:rPr>
      </w:pPr>
      <w:r w:rsidRPr="00F105F5">
        <w:rPr>
          <w:lang w:val="en-US"/>
        </w:rPr>
        <w:t></w:t>
      </w:r>
      <w:r w:rsidRPr="00F105F5">
        <w:rPr>
          <w:lang w:val="en-US"/>
        </w:rPr>
        <w:t></w:t>
      </w:r>
      <w:r w:rsidRPr="00F105F5">
        <w:rPr>
          <w:lang w:val="en-US"/>
        </w:rPr>
        <w:t></w:t>
      </w:r>
    </w:p>
    <w:p w:rsidR="00F105F5" w:rsidRPr="00F105F5" w:rsidRDefault="00F105F5" w:rsidP="00F105F5">
      <w:pPr>
        <w:rPr>
          <w:lang w:val="en-US"/>
        </w:rPr>
      </w:pPr>
      <w:r w:rsidRPr="00F105F5">
        <w:rPr>
          <w:rFonts w:hint="eastAsia"/>
          <w:lang w:val="en-US"/>
        </w:rPr>
        <w:t>кожна</w:t>
      </w:r>
      <w:r w:rsidRPr="00F105F5">
        <w:rPr>
          <w:lang w:val="en-US"/>
        </w:rPr>
        <w:t></w:t>
      </w:r>
      <w:r w:rsidRPr="00F105F5">
        <w:rPr>
          <w:rFonts w:hint="eastAsia"/>
          <w:lang w:val="en-US"/>
        </w:rPr>
        <w:t>з</w:t>
      </w:r>
      <w:r w:rsidRPr="00F105F5">
        <w:rPr>
          <w:lang w:val="en-US"/>
        </w:rPr>
        <w:t></w:t>
      </w:r>
      <w:r w:rsidRPr="00F105F5">
        <w:rPr>
          <w:rFonts w:hint="eastAsia"/>
          <w:lang w:val="en-US"/>
        </w:rPr>
        <w:t>яких</w:t>
      </w:r>
      <w:r w:rsidRPr="00F105F5">
        <w:rPr>
          <w:lang w:val="en-US"/>
        </w:rPr>
        <w:t></w:t>
      </w:r>
      <w:r w:rsidRPr="00F105F5">
        <w:rPr>
          <w:rFonts w:hint="eastAsia"/>
          <w:lang w:val="en-US"/>
        </w:rPr>
        <w:t>є</w:t>
      </w:r>
      <w:r w:rsidRPr="00F105F5">
        <w:rPr>
          <w:lang w:val="en-US"/>
        </w:rPr>
        <w:t></w:t>
      </w:r>
      <w:r w:rsidRPr="00F105F5">
        <w:rPr>
          <w:rFonts w:hint="eastAsia"/>
          <w:lang w:val="en-US"/>
        </w:rPr>
        <w:t>багатофункціональною</w:t>
      </w:r>
      <w:r w:rsidRPr="00F105F5">
        <w:rPr>
          <w:lang w:val="en-US"/>
        </w:rPr>
        <w:t></w:t>
      </w:r>
      <w:r w:rsidRPr="00F105F5">
        <w:rPr>
          <w:rFonts w:hint="eastAsia"/>
          <w:lang w:val="en-US"/>
        </w:rPr>
        <w:t>в</w:t>
      </w:r>
      <w:r w:rsidRPr="00F105F5">
        <w:rPr>
          <w:lang w:val="en-US"/>
        </w:rPr>
        <w:t></w:t>
      </w:r>
      <w:r w:rsidRPr="00F105F5">
        <w:rPr>
          <w:rFonts w:hint="eastAsia"/>
          <w:lang w:val="en-US"/>
        </w:rPr>
        <w:t>рекреаційному</w:t>
      </w:r>
      <w:r w:rsidRPr="00F105F5">
        <w:rPr>
          <w:lang w:val="en-US"/>
        </w:rPr>
        <w:t></w:t>
      </w:r>
      <w:r w:rsidRPr="00F105F5">
        <w:rPr>
          <w:rFonts w:hint="eastAsia"/>
          <w:lang w:val="en-US"/>
        </w:rPr>
        <w:t>плані</w:t>
      </w:r>
      <w:r w:rsidRPr="00F105F5">
        <w:rPr>
          <w:lang w:val="en-US"/>
        </w:rPr>
        <w:t></w:t>
      </w:r>
      <w:r w:rsidRPr="00F105F5">
        <w:rPr>
          <w:rFonts w:hint="eastAsia"/>
          <w:lang w:val="en-US"/>
        </w:rPr>
        <w:t>та</w:t>
      </w:r>
      <w:r w:rsidRPr="00F105F5">
        <w:rPr>
          <w:lang w:val="en-US"/>
        </w:rPr>
        <w:t></w:t>
      </w:r>
      <w:r w:rsidRPr="00F105F5">
        <w:rPr>
          <w:rFonts w:hint="eastAsia"/>
          <w:lang w:val="en-US"/>
        </w:rPr>
        <w:t>унікальною</w:t>
      </w:r>
      <w:r w:rsidRPr="00F105F5">
        <w:rPr>
          <w:lang w:val="en-US"/>
        </w:rPr>
        <w:t></w:t>
      </w:r>
      <w:r w:rsidRPr="00F105F5">
        <w:rPr>
          <w:rFonts w:hint="eastAsia"/>
          <w:lang w:val="en-US"/>
        </w:rPr>
        <w:t>за</w:t>
      </w:r>
    </w:p>
    <w:p w:rsidR="00F105F5" w:rsidRPr="00F105F5" w:rsidRDefault="00F105F5" w:rsidP="00F105F5">
      <w:pPr>
        <w:rPr>
          <w:lang w:val="en-US"/>
        </w:rPr>
      </w:pPr>
      <w:r w:rsidRPr="00F105F5">
        <w:rPr>
          <w:rFonts w:hint="eastAsia"/>
          <w:lang w:val="en-US"/>
        </w:rPr>
        <w:t>набором</w:t>
      </w:r>
      <w:r w:rsidRPr="00F105F5">
        <w:rPr>
          <w:lang w:val="en-US"/>
        </w:rPr>
        <w:t></w:t>
      </w:r>
      <w:r w:rsidRPr="00F105F5">
        <w:rPr>
          <w:rFonts w:hint="eastAsia"/>
          <w:lang w:val="en-US"/>
        </w:rPr>
        <w:t>рекреаційних</w:t>
      </w:r>
      <w:r w:rsidRPr="00F105F5">
        <w:rPr>
          <w:lang w:val="en-US"/>
        </w:rPr>
        <w:t></w:t>
      </w:r>
      <w:r w:rsidRPr="00F105F5">
        <w:rPr>
          <w:rFonts w:hint="eastAsia"/>
          <w:lang w:val="en-US"/>
        </w:rPr>
        <w:t>ресурсів</w:t>
      </w:r>
      <w:r w:rsidRPr="00F105F5">
        <w:rPr>
          <w:lang w:val="en-US"/>
        </w:rPr>
        <w:t></w:t>
      </w:r>
      <w:r w:rsidRPr="00F105F5">
        <w:rPr>
          <w:lang w:val="en-US"/>
        </w:rPr>
        <w:t></w:t>
      </w:r>
      <w:r w:rsidRPr="00F105F5">
        <w:rPr>
          <w:rFonts w:hint="eastAsia"/>
          <w:lang w:val="en-US"/>
        </w:rPr>
        <w:t>по</w:t>
      </w:r>
      <w:r w:rsidRPr="00F105F5">
        <w:rPr>
          <w:lang w:val="en-US"/>
        </w:rPr>
        <w:t></w:t>
      </w:r>
      <w:r w:rsidRPr="00F105F5">
        <w:rPr>
          <w:rFonts w:hint="eastAsia"/>
          <w:lang w:val="en-US"/>
        </w:rPr>
        <w:t>відношенню</w:t>
      </w:r>
      <w:r w:rsidRPr="00F105F5">
        <w:rPr>
          <w:lang w:val="en-US"/>
        </w:rPr>
        <w:t></w:t>
      </w:r>
      <w:r w:rsidRPr="00F105F5">
        <w:rPr>
          <w:rFonts w:hint="eastAsia"/>
          <w:lang w:val="en-US"/>
        </w:rPr>
        <w:t>до</w:t>
      </w:r>
      <w:r w:rsidRPr="00F105F5">
        <w:rPr>
          <w:lang w:val="en-US"/>
        </w:rPr>
        <w:t></w:t>
      </w:r>
      <w:r w:rsidRPr="00F105F5">
        <w:rPr>
          <w:rFonts w:hint="eastAsia"/>
          <w:lang w:val="en-US"/>
        </w:rPr>
        <w:t>сусідніх</w:t>
      </w:r>
      <w:r w:rsidRPr="00F105F5">
        <w:rPr>
          <w:lang w:val="en-US"/>
        </w:rPr>
        <w:t></w:t>
      </w:r>
      <w:r w:rsidRPr="00F105F5">
        <w:rPr>
          <w:rFonts w:hint="eastAsia"/>
          <w:lang w:val="en-US"/>
        </w:rPr>
        <w:t>зон</w:t>
      </w:r>
      <w:r w:rsidRPr="00F105F5">
        <w:rPr>
          <w:lang w:val="en-US"/>
        </w:rPr>
        <w:t></w:t>
      </w:r>
      <w:r w:rsidRPr="00F105F5">
        <w:rPr>
          <w:lang w:val="en-US"/>
        </w:rPr>
        <w:t></w:t>
      </w:r>
    </w:p>
    <w:p w:rsidR="00F105F5" w:rsidRPr="00F105F5" w:rsidRDefault="00F105F5" w:rsidP="00F105F5">
      <w:pPr>
        <w:rPr>
          <w:lang w:val="en-US"/>
        </w:rPr>
      </w:pPr>
      <w:r w:rsidRPr="00F105F5">
        <w:rPr>
          <w:rFonts w:hint="eastAsia"/>
          <w:lang w:val="en-US"/>
        </w:rPr>
        <w:t>Під</w:t>
      </w:r>
      <w:r w:rsidRPr="00F105F5">
        <w:rPr>
          <w:lang w:val="en-US"/>
        </w:rPr>
        <w:t></w:t>
      </w:r>
      <w:r w:rsidRPr="00F105F5">
        <w:rPr>
          <w:rFonts w:hint="eastAsia"/>
          <w:lang w:val="en-US"/>
        </w:rPr>
        <w:t>зоною</w:t>
      </w:r>
      <w:r w:rsidRPr="00F105F5">
        <w:rPr>
          <w:lang w:val="en-US"/>
        </w:rPr>
        <w:t></w:t>
      </w:r>
      <w:r w:rsidRPr="00F105F5">
        <w:rPr>
          <w:rFonts w:hint="eastAsia"/>
          <w:lang w:val="en-US"/>
        </w:rPr>
        <w:t>рекреаційного</w:t>
      </w:r>
      <w:r w:rsidRPr="00F105F5">
        <w:rPr>
          <w:lang w:val="en-US"/>
        </w:rPr>
        <w:t></w:t>
      </w:r>
      <w:r w:rsidRPr="00F105F5">
        <w:rPr>
          <w:rFonts w:hint="eastAsia"/>
          <w:lang w:val="en-US"/>
        </w:rPr>
        <w:t>тяжіння</w:t>
      </w:r>
      <w:r w:rsidRPr="00F105F5">
        <w:rPr>
          <w:lang w:val="en-US"/>
        </w:rPr>
        <w:t></w:t>
      </w:r>
      <w:r w:rsidRPr="00F105F5">
        <w:rPr>
          <w:rFonts w:hint="eastAsia"/>
          <w:lang w:val="en-US"/>
        </w:rPr>
        <w:t>розуміється</w:t>
      </w:r>
      <w:r w:rsidRPr="00F105F5">
        <w:rPr>
          <w:lang w:val="en-US"/>
        </w:rPr>
        <w:t></w:t>
      </w:r>
      <w:r w:rsidRPr="00F105F5">
        <w:rPr>
          <w:rFonts w:hint="eastAsia"/>
          <w:lang w:val="en-US"/>
        </w:rPr>
        <w:t>частина</w:t>
      </w:r>
      <w:r w:rsidRPr="00F105F5">
        <w:rPr>
          <w:lang w:val="en-US"/>
        </w:rPr>
        <w:t></w:t>
      </w:r>
      <w:r w:rsidRPr="00F105F5">
        <w:rPr>
          <w:rFonts w:hint="eastAsia"/>
          <w:lang w:val="en-US"/>
        </w:rPr>
        <w:t>простору</w:t>
      </w:r>
      <w:r w:rsidRPr="00F105F5">
        <w:rPr>
          <w:lang w:val="en-US"/>
        </w:rPr>
        <w:t></w:t>
      </w:r>
      <w:r w:rsidRPr="00F105F5">
        <w:rPr>
          <w:lang w:val="en-US"/>
        </w:rPr>
        <w:t></w:t>
      </w:r>
      <w:r w:rsidRPr="00F105F5">
        <w:rPr>
          <w:rFonts w:hint="eastAsia"/>
          <w:lang w:val="en-US"/>
        </w:rPr>
        <w:t>що</w:t>
      </w:r>
    </w:p>
    <w:p w:rsidR="00F105F5" w:rsidRPr="00F105F5" w:rsidRDefault="00F105F5" w:rsidP="00F105F5">
      <w:pPr>
        <w:rPr>
          <w:lang w:val="en-US"/>
        </w:rPr>
      </w:pPr>
      <w:r w:rsidRPr="00F105F5">
        <w:rPr>
          <w:rFonts w:hint="eastAsia"/>
          <w:lang w:val="en-US"/>
        </w:rPr>
        <w:t>об’єднує</w:t>
      </w:r>
      <w:r w:rsidRPr="00F105F5">
        <w:rPr>
          <w:lang w:val="en-US"/>
        </w:rPr>
        <w:t></w:t>
      </w:r>
      <w:r w:rsidRPr="00F105F5">
        <w:rPr>
          <w:rFonts w:hint="eastAsia"/>
          <w:lang w:val="en-US"/>
        </w:rPr>
        <w:t>в</w:t>
      </w:r>
      <w:r w:rsidRPr="00F105F5">
        <w:rPr>
          <w:lang w:val="en-US"/>
        </w:rPr>
        <w:t></w:t>
      </w:r>
      <w:r w:rsidRPr="00F105F5">
        <w:rPr>
          <w:rFonts w:hint="eastAsia"/>
          <w:lang w:val="en-US"/>
        </w:rPr>
        <w:t>своїх</w:t>
      </w:r>
      <w:r w:rsidRPr="00F105F5">
        <w:rPr>
          <w:lang w:val="en-US"/>
        </w:rPr>
        <w:t></w:t>
      </w:r>
      <w:r w:rsidRPr="00F105F5">
        <w:rPr>
          <w:rFonts w:hint="eastAsia"/>
          <w:lang w:val="en-US"/>
        </w:rPr>
        <w:t>межах</w:t>
      </w:r>
      <w:r w:rsidRPr="00F105F5">
        <w:rPr>
          <w:lang w:val="en-US"/>
        </w:rPr>
        <w:t></w:t>
      </w:r>
      <w:r w:rsidRPr="00F105F5">
        <w:rPr>
          <w:rFonts w:hint="eastAsia"/>
          <w:lang w:val="en-US"/>
        </w:rPr>
        <w:t>певну</w:t>
      </w:r>
      <w:r w:rsidRPr="00F105F5">
        <w:rPr>
          <w:lang w:val="en-US"/>
        </w:rPr>
        <w:t></w:t>
      </w:r>
      <w:r w:rsidRPr="00F105F5">
        <w:rPr>
          <w:rFonts w:hint="eastAsia"/>
          <w:lang w:val="en-US"/>
        </w:rPr>
        <w:t>кількість</w:t>
      </w:r>
      <w:r w:rsidRPr="00F105F5">
        <w:rPr>
          <w:lang w:val="en-US"/>
        </w:rPr>
        <w:t></w:t>
      </w:r>
      <w:r w:rsidRPr="00F105F5">
        <w:rPr>
          <w:rFonts w:hint="eastAsia"/>
          <w:lang w:val="en-US"/>
        </w:rPr>
        <w:t>розташованих</w:t>
      </w:r>
      <w:r w:rsidRPr="00F105F5">
        <w:rPr>
          <w:lang w:val="en-US"/>
        </w:rPr>
        <w:t></w:t>
      </w:r>
      <w:r w:rsidRPr="00F105F5">
        <w:rPr>
          <w:rFonts w:hint="eastAsia"/>
          <w:lang w:val="en-US"/>
        </w:rPr>
        <w:t>поряд</w:t>
      </w:r>
      <w:r w:rsidRPr="00F105F5">
        <w:rPr>
          <w:lang w:val="en-US"/>
        </w:rPr>
        <w:t></w:t>
      </w:r>
      <w:r w:rsidRPr="00F105F5">
        <w:rPr>
          <w:rFonts w:hint="eastAsia"/>
          <w:lang w:val="en-US"/>
        </w:rPr>
        <w:t>рекреаційних</w:t>
      </w:r>
    </w:p>
    <w:p w:rsidR="00F105F5" w:rsidRPr="00F105F5" w:rsidRDefault="00F105F5" w:rsidP="00F105F5">
      <w:pPr>
        <w:rPr>
          <w:lang w:val="en-US"/>
        </w:rPr>
      </w:pPr>
      <w:r w:rsidRPr="00F105F5">
        <w:rPr>
          <w:rFonts w:hint="eastAsia"/>
          <w:lang w:val="en-US"/>
        </w:rPr>
        <w:t>об’єктів</w:t>
      </w:r>
      <w:r w:rsidRPr="00F105F5">
        <w:rPr>
          <w:lang w:val="en-US"/>
        </w:rPr>
        <w:t></w:t>
      </w:r>
      <w:r w:rsidRPr="00F105F5">
        <w:rPr>
          <w:lang w:val="en-US"/>
        </w:rPr>
        <w:t></w:t>
      </w:r>
      <w:r w:rsidRPr="00F105F5">
        <w:rPr>
          <w:rFonts w:hint="eastAsia"/>
          <w:lang w:val="en-US"/>
        </w:rPr>
        <w:t>які</w:t>
      </w:r>
      <w:r w:rsidRPr="00F105F5">
        <w:rPr>
          <w:lang w:val="en-US"/>
        </w:rPr>
        <w:t></w:t>
      </w:r>
      <w:r w:rsidRPr="00F105F5">
        <w:rPr>
          <w:rFonts w:hint="eastAsia"/>
          <w:lang w:val="en-US"/>
        </w:rPr>
        <w:t>разом</w:t>
      </w:r>
      <w:r w:rsidRPr="00F105F5">
        <w:rPr>
          <w:lang w:val="en-US"/>
        </w:rPr>
        <w:t></w:t>
      </w:r>
      <w:r w:rsidRPr="00F105F5">
        <w:rPr>
          <w:rFonts w:hint="eastAsia"/>
          <w:lang w:val="en-US"/>
        </w:rPr>
        <w:t>тяжіють</w:t>
      </w:r>
      <w:r w:rsidRPr="00F105F5">
        <w:rPr>
          <w:lang w:val="en-US"/>
        </w:rPr>
        <w:t></w:t>
      </w:r>
      <w:r w:rsidRPr="00F105F5">
        <w:rPr>
          <w:rFonts w:hint="eastAsia"/>
          <w:lang w:val="en-US"/>
        </w:rPr>
        <w:t>до</w:t>
      </w:r>
      <w:r w:rsidRPr="00F105F5">
        <w:rPr>
          <w:lang w:val="en-US"/>
        </w:rPr>
        <w:t></w:t>
      </w:r>
      <w:r w:rsidRPr="00F105F5">
        <w:rPr>
          <w:rFonts w:hint="eastAsia"/>
          <w:lang w:val="en-US"/>
        </w:rPr>
        <w:t>однієї</w:t>
      </w:r>
      <w:r w:rsidRPr="00F105F5">
        <w:rPr>
          <w:lang w:val="en-US"/>
        </w:rPr>
        <w:t></w:t>
      </w:r>
      <w:r w:rsidRPr="00F105F5">
        <w:rPr>
          <w:rFonts w:hint="eastAsia"/>
          <w:lang w:val="en-US"/>
        </w:rPr>
        <w:t>й</w:t>
      </w:r>
      <w:r w:rsidRPr="00F105F5">
        <w:rPr>
          <w:lang w:val="en-US"/>
        </w:rPr>
        <w:t></w:t>
      </w:r>
      <w:r w:rsidRPr="00F105F5">
        <w:rPr>
          <w:rFonts w:hint="eastAsia"/>
          <w:lang w:val="en-US"/>
        </w:rPr>
        <w:t>тієї</w:t>
      </w:r>
      <w:r w:rsidRPr="00F105F5">
        <w:rPr>
          <w:lang w:val="en-US"/>
        </w:rPr>
        <w:t></w:t>
      </w:r>
      <w:r w:rsidRPr="00F105F5">
        <w:rPr>
          <w:rFonts w:hint="eastAsia"/>
          <w:lang w:val="en-US"/>
        </w:rPr>
        <w:t>ж</w:t>
      </w:r>
      <w:r w:rsidRPr="00F105F5">
        <w:rPr>
          <w:lang w:val="en-US"/>
        </w:rPr>
        <w:t></w:t>
      </w:r>
      <w:r w:rsidRPr="00F105F5">
        <w:rPr>
          <w:rFonts w:hint="eastAsia"/>
          <w:lang w:val="en-US"/>
        </w:rPr>
        <w:t>водойми</w:t>
      </w:r>
      <w:r w:rsidRPr="00F105F5">
        <w:rPr>
          <w:lang w:val="en-US"/>
        </w:rPr>
        <w:t></w:t>
      </w:r>
      <w:r w:rsidRPr="00F105F5">
        <w:rPr>
          <w:lang w:val="en-US"/>
        </w:rPr>
        <w:t></w:t>
      </w:r>
      <w:r w:rsidRPr="00F105F5">
        <w:rPr>
          <w:rFonts w:hint="eastAsia"/>
          <w:lang w:val="en-US"/>
        </w:rPr>
        <w:t>що</w:t>
      </w:r>
      <w:r w:rsidRPr="00F105F5">
        <w:rPr>
          <w:lang w:val="en-US"/>
        </w:rPr>
        <w:t></w:t>
      </w:r>
      <w:r w:rsidRPr="00F105F5">
        <w:rPr>
          <w:rFonts w:hint="eastAsia"/>
          <w:lang w:val="en-US"/>
        </w:rPr>
        <w:t>виступає</w:t>
      </w:r>
      <w:r w:rsidRPr="00F105F5">
        <w:rPr>
          <w:lang w:val="en-US"/>
        </w:rPr>
        <w:t></w:t>
      </w:r>
      <w:r w:rsidRPr="00F105F5">
        <w:rPr>
          <w:rFonts w:hint="eastAsia"/>
          <w:lang w:val="en-US"/>
        </w:rPr>
        <w:t>в</w:t>
      </w:r>
      <w:r w:rsidRPr="00F105F5">
        <w:rPr>
          <w:lang w:val="en-US"/>
        </w:rPr>
        <w:t></w:t>
      </w:r>
      <w:r w:rsidRPr="00F105F5">
        <w:rPr>
          <w:rFonts w:hint="eastAsia"/>
          <w:lang w:val="en-US"/>
        </w:rPr>
        <w:t>якості</w:t>
      </w:r>
    </w:p>
    <w:p w:rsidR="00F105F5" w:rsidRPr="00F105F5" w:rsidRDefault="00F105F5" w:rsidP="00F105F5">
      <w:pPr>
        <w:rPr>
          <w:lang w:val="en-US"/>
        </w:rPr>
      </w:pPr>
      <w:r w:rsidRPr="00F105F5">
        <w:rPr>
          <w:rFonts w:hint="eastAsia"/>
          <w:lang w:val="en-US"/>
        </w:rPr>
        <w:t>центру</w:t>
      </w:r>
      <w:r w:rsidRPr="00F105F5">
        <w:rPr>
          <w:lang w:val="en-US"/>
        </w:rPr>
        <w:t></w:t>
      </w:r>
      <w:r w:rsidRPr="00F105F5">
        <w:rPr>
          <w:rFonts w:hint="eastAsia"/>
          <w:lang w:val="en-US"/>
        </w:rPr>
        <w:t>масового</w:t>
      </w:r>
      <w:r w:rsidRPr="00F105F5">
        <w:rPr>
          <w:lang w:val="en-US"/>
        </w:rPr>
        <w:t></w:t>
      </w:r>
      <w:r w:rsidRPr="00F105F5">
        <w:rPr>
          <w:rFonts w:hint="eastAsia"/>
          <w:lang w:val="en-US"/>
        </w:rPr>
        <w:t>відвідування</w:t>
      </w:r>
      <w:r w:rsidRPr="00F105F5">
        <w:rPr>
          <w:lang w:val="en-US"/>
        </w:rPr>
        <w:t></w:t>
      </w:r>
      <w:r w:rsidRPr="00F105F5">
        <w:rPr>
          <w:rFonts w:hint="eastAsia"/>
          <w:lang w:val="en-US"/>
        </w:rPr>
        <w:t>з</w:t>
      </w:r>
      <w:r w:rsidRPr="00F105F5">
        <w:rPr>
          <w:lang w:val="en-US"/>
        </w:rPr>
        <w:t></w:t>
      </w:r>
      <w:r w:rsidRPr="00F105F5">
        <w:rPr>
          <w:rFonts w:hint="eastAsia"/>
          <w:lang w:val="en-US"/>
        </w:rPr>
        <w:t>метою</w:t>
      </w:r>
      <w:r w:rsidRPr="00F105F5">
        <w:rPr>
          <w:lang w:val="en-US"/>
        </w:rPr>
        <w:t></w:t>
      </w:r>
      <w:r w:rsidRPr="00F105F5">
        <w:rPr>
          <w:rFonts w:hint="eastAsia"/>
          <w:lang w:val="en-US"/>
        </w:rPr>
        <w:t>відпочинку</w:t>
      </w:r>
      <w:r w:rsidRPr="00F105F5">
        <w:rPr>
          <w:lang w:val="en-US"/>
        </w:rPr>
        <w:t></w:t>
      </w:r>
    </w:p>
    <w:p w:rsidR="00F105F5" w:rsidRPr="00F105F5" w:rsidRDefault="00F105F5" w:rsidP="00F105F5">
      <w:pPr>
        <w:rPr>
          <w:lang w:val="en-US"/>
        </w:rPr>
      </w:pPr>
      <w:r w:rsidRPr="00F105F5">
        <w:rPr>
          <w:lang w:val="en-US"/>
        </w:rPr>
        <w:t></w:t>
      </w:r>
      <w:r w:rsidRPr="00F105F5">
        <w:rPr>
          <w:lang w:val="en-US"/>
        </w:rPr>
        <w:t></w:t>
      </w:r>
      <w:r w:rsidRPr="00F105F5">
        <w:rPr>
          <w:lang w:val="en-US"/>
        </w:rPr>
        <w:t></w:t>
      </w:r>
      <w:r w:rsidRPr="00F105F5">
        <w:rPr>
          <w:rFonts w:hint="eastAsia"/>
          <w:lang w:val="en-US"/>
        </w:rPr>
        <w:t>Здійснено</w:t>
      </w:r>
      <w:r w:rsidRPr="00F105F5">
        <w:rPr>
          <w:lang w:val="en-US"/>
        </w:rPr>
        <w:t></w:t>
      </w:r>
      <w:r w:rsidRPr="00F105F5">
        <w:rPr>
          <w:rFonts w:hint="eastAsia"/>
          <w:lang w:val="en-US"/>
        </w:rPr>
        <w:t>оцінку</w:t>
      </w:r>
      <w:r w:rsidRPr="00F105F5">
        <w:rPr>
          <w:lang w:val="en-US"/>
        </w:rPr>
        <w:t></w:t>
      </w:r>
      <w:r w:rsidRPr="00F105F5">
        <w:rPr>
          <w:rFonts w:hint="eastAsia"/>
          <w:lang w:val="en-US"/>
        </w:rPr>
        <w:t>рекреаційної</w:t>
      </w:r>
      <w:r w:rsidRPr="00F105F5">
        <w:rPr>
          <w:lang w:val="en-US"/>
        </w:rPr>
        <w:t></w:t>
      </w:r>
      <w:r w:rsidRPr="00F105F5">
        <w:rPr>
          <w:rFonts w:hint="eastAsia"/>
          <w:lang w:val="en-US"/>
        </w:rPr>
        <w:t>придатності</w:t>
      </w:r>
      <w:r w:rsidRPr="00F105F5">
        <w:rPr>
          <w:lang w:val="en-US"/>
        </w:rPr>
        <w:t></w:t>
      </w:r>
      <w:r w:rsidRPr="00F105F5">
        <w:rPr>
          <w:rFonts w:hint="eastAsia"/>
          <w:lang w:val="en-US"/>
        </w:rPr>
        <w:t>аквально</w:t>
      </w:r>
      <w:r w:rsidRPr="00F105F5">
        <w:rPr>
          <w:lang w:val="en-US"/>
        </w:rPr>
        <w:t></w:t>
      </w:r>
      <w:r w:rsidRPr="00F105F5">
        <w:rPr>
          <w:rFonts w:hint="eastAsia"/>
          <w:lang w:val="en-US"/>
        </w:rPr>
        <w:t>терральних</w:t>
      </w:r>
    </w:p>
    <w:p w:rsidR="00F105F5" w:rsidRPr="00F105F5" w:rsidRDefault="00F105F5" w:rsidP="00F105F5">
      <w:pPr>
        <w:rPr>
          <w:lang w:val="en-US"/>
        </w:rPr>
      </w:pPr>
      <w:r w:rsidRPr="00F105F5">
        <w:rPr>
          <w:rFonts w:hint="eastAsia"/>
          <w:lang w:val="en-US"/>
        </w:rPr>
        <w:t>комплексів</w:t>
      </w:r>
      <w:r w:rsidRPr="00F105F5">
        <w:rPr>
          <w:lang w:val="en-US"/>
        </w:rPr>
        <w:t></w:t>
      </w:r>
      <w:r w:rsidRPr="00F105F5">
        <w:rPr>
          <w:lang w:val="en-US"/>
        </w:rPr>
        <w:t></w:t>
      </w:r>
      <w:r w:rsidRPr="00F105F5">
        <w:rPr>
          <w:rFonts w:hint="eastAsia"/>
          <w:lang w:val="en-US"/>
        </w:rPr>
        <w:t>АТК</w:t>
      </w:r>
      <w:r w:rsidRPr="00F105F5">
        <w:rPr>
          <w:lang w:val="en-US"/>
        </w:rPr>
        <w:t></w:t>
      </w:r>
      <w:r w:rsidRPr="00F105F5">
        <w:rPr>
          <w:lang w:val="en-US"/>
        </w:rPr>
        <w:t></w:t>
      </w:r>
      <w:r w:rsidRPr="00F105F5">
        <w:rPr>
          <w:rFonts w:hint="eastAsia"/>
          <w:lang w:val="en-US"/>
        </w:rPr>
        <w:t>Середнього</w:t>
      </w:r>
      <w:r w:rsidRPr="00F105F5">
        <w:rPr>
          <w:lang w:val="en-US"/>
        </w:rPr>
        <w:t></w:t>
      </w:r>
      <w:r w:rsidRPr="00F105F5">
        <w:rPr>
          <w:rFonts w:hint="eastAsia"/>
          <w:lang w:val="en-US"/>
        </w:rPr>
        <w:t>Подніпров’я</w:t>
      </w:r>
      <w:r w:rsidRPr="00F105F5">
        <w:rPr>
          <w:lang w:val="en-US"/>
        </w:rPr>
        <w:t></w:t>
      </w:r>
      <w:r w:rsidRPr="00F105F5">
        <w:rPr>
          <w:rFonts w:hint="eastAsia"/>
          <w:lang w:val="en-US"/>
        </w:rPr>
        <w:t>на</w:t>
      </w:r>
      <w:r w:rsidRPr="00F105F5">
        <w:rPr>
          <w:lang w:val="en-US"/>
        </w:rPr>
        <w:t></w:t>
      </w:r>
      <w:r w:rsidRPr="00F105F5">
        <w:rPr>
          <w:rFonts w:hint="eastAsia"/>
          <w:lang w:val="en-US"/>
        </w:rPr>
        <w:t>прикладі</w:t>
      </w:r>
      <w:r w:rsidRPr="00F105F5">
        <w:rPr>
          <w:lang w:val="en-US"/>
        </w:rPr>
        <w:t></w:t>
      </w:r>
      <w:r w:rsidRPr="00F105F5">
        <w:rPr>
          <w:rFonts w:hint="eastAsia"/>
          <w:lang w:val="en-US"/>
        </w:rPr>
        <w:t>Приудайського</w:t>
      </w:r>
      <w:r w:rsidRPr="00F105F5">
        <w:rPr>
          <w:lang w:val="en-US"/>
        </w:rPr>
        <w:t></w:t>
      </w:r>
      <w:r w:rsidRPr="00F105F5">
        <w:rPr>
          <w:rFonts w:hint="eastAsia"/>
          <w:lang w:val="en-US"/>
        </w:rPr>
        <w:t>АТК</w:t>
      </w:r>
      <w:r w:rsidRPr="00F105F5">
        <w:rPr>
          <w:lang w:val="en-US"/>
        </w:rPr>
        <w:t></w:t>
      </w:r>
    </w:p>
    <w:p w:rsidR="00F105F5" w:rsidRPr="00F105F5" w:rsidRDefault="00F105F5" w:rsidP="00F105F5">
      <w:pPr>
        <w:rPr>
          <w:lang w:val="en-US"/>
        </w:rPr>
      </w:pPr>
      <w:r w:rsidRPr="00F105F5">
        <w:rPr>
          <w:rFonts w:hint="eastAsia"/>
          <w:lang w:val="en-US"/>
        </w:rPr>
        <w:t>Приканівського</w:t>
      </w:r>
      <w:r w:rsidRPr="00F105F5">
        <w:rPr>
          <w:lang w:val="en-US"/>
        </w:rPr>
        <w:t></w:t>
      </w:r>
      <w:r w:rsidRPr="00F105F5">
        <w:rPr>
          <w:rFonts w:hint="eastAsia"/>
          <w:lang w:val="en-US"/>
        </w:rPr>
        <w:t>АТК</w:t>
      </w:r>
      <w:r w:rsidRPr="00F105F5">
        <w:rPr>
          <w:lang w:val="en-US"/>
        </w:rPr>
        <w:t></w:t>
      </w:r>
      <w:r w:rsidRPr="00F105F5">
        <w:rPr>
          <w:lang w:val="en-US"/>
        </w:rPr>
        <w:t></w:t>
      </w:r>
      <w:r w:rsidRPr="00F105F5">
        <w:rPr>
          <w:rFonts w:hint="eastAsia"/>
          <w:lang w:val="en-US"/>
        </w:rPr>
        <w:t>Буцького</w:t>
      </w:r>
      <w:r w:rsidRPr="00F105F5">
        <w:rPr>
          <w:lang w:val="en-US"/>
        </w:rPr>
        <w:t></w:t>
      </w:r>
      <w:r w:rsidRPr="00F105F5">
        <w:rPr>
          <w:rFonts w:hint="eastAsia"/>
          <w:lang w:val="en-US"/>
        </w:rPr>
        <w:t>АТК</w:t>
      </w:r>
      <w:r w:rsidRPr="00F105F5">
        <w:rPr>
          <w:lang w:val="en-US"/>
        </w:rPr>
        <w:t></w:t>
      </w:r>
      <w:r w:rsidRPr="00F105F5">
        <w:rPr>
          <w:lang w:val="en-US"/>
        </w:rPr>
        <w:t></w:t>
      </w:r>
      <w:r w:rsidRPr="00F105F5">
        <w:rPr>
          <w:rFonts w:hint="eastAsia"/>
          <w:lang w:val="en-US"/>
        </w:rPr>
        <w:t>Зазначені</w:t>
      </w:r>
      <w:r w:rsidRPr="00F105F5">
        <w:rPr>
          <w:lang w:val="en-US"/>
        </w:rPr>
        <w:t></w:t>
      </w:r>
      <w:r w:rsidRPr="00F105F5">
        <w:rPr>
          <w:rFonts w:hint="eastAsia"/>
          <w:lang w:val="en-US"/>
        </w:rPr>
        <w:t>АТК</w:t>
      </w:r>
      <w:r w:rsidRPr="00F105F5">
        <w:rPr>
          <w:lang w:val="en-US"/>
        </w:rPr>
        <w:t></w:t>
      </w:r>
      <w:r w:rsidRPr="00F105F5">
        <w:rPr>
          <w:rFonts w:hint="eastAsia"/>
          <w:lang w:val="en-US"/>
        </w:rPr>
        <w:t>було</w:t>
      </w:r>
      <w:r w:rsidRPr="00F105F5">
        <w:rPr>
          <w:lang w:val="en-US"/>
        </w:rPr>
        <w:t></w:t>
      </w:r>
      <w:r w:rsidRPr="00F105F5">
        <w:rPr>
          <w:rFonts w:hint="eastAsia"/>
          <w:lang w:val="en-US"/>
        </w:rPr>
        <w:t>оцінено</w:t>
      </w:r>
      <w:r w:rsidRPr="00F105F5">
        <w:rPr>
          <w:lang w:val="en-US"/>
        </w:rPr>
        <w:t></w:t>
      </w:r>
      <w:r w:rsidRPr="00F105F5">
        <w:rPr>
          <w:rFonts w:hint="eastAsia"/>
          <w:lang w:val="en-US"/>
        </w:rPr>
        <w:t>на</w:t>
      </w:r>
    </w:p>
    <w:p w:rsidR="00F105F5" w:rsidRPr="00F105F5" w:rsidRDefault="00F105F5" w:rsidP="00F105F5">
      <w:pPr>
        <w:rPr>
          <w:lang w:val="en-US"/>
        </w:rPr>
      </w:pPr>
      <w:r w:rsidRPr="00F105F5">
        <w:rPr>
          <w:rFonts w:hint="eastAsia"/>
          <w:lang w:val="en-US"/>
        </w:rPr>
        <w:t>придатність</w:t>
      </w:r>
      <w:r w:rsidRPr="00F105F5">
        <w:rPr>
          <w:lang w:val="en-US"/>
        </w:rPr>
        <w:t></w:t>
      </w:r>
      <w:r w:rsidRPr="00F105F5">
        <w:rPr>
          <w:rFonts w:hint="eastAsia"/>
          <w:lang w:val="en-US"/>
        </w:rPr>
        <w:t>для</w:t>
      </w:r>
      <w:r w:rsidRPr="00F105F5">
        <w:rPr>
          <w:lang w:val="en-US"/>
        </w:rPr>
        <w:t></w:t>
      </w:r>
      <w:r w:rsidRPr="00F105F5">
        <w:rPr>
          <w:rFonts w:hint="eastAsia"/>
          <w:lang w:val="en-US"/>
        </w:rPr>
        <w:t>організації</w:t>
      </w:r>
      <w:r w:rsidRPr="00F105F5">
        <w:rPr>
          <w:lang w:val="en-US"/>
        </w:rPr>
        <w:t></w:t>
      </w:r>
      <w:r w:rsidRPr="00F105F5">
        <w:rPr>
          <w:rFonts w:hint="eastAsia"/>
          <w:lang w:val="en-US"/>
        </w:rPr>
        <w:t>в</w:t>
      </w:r>
      <w:r w:rsidRPr="00F105F5">
        <w:rPr>
          <w:lang w:val="en-US"/>
        </w:rPr>
        <w:t></w:t>
      </w:r>
      <w:r w:rsidRPr="00F105F5">
        <w:rPr>
          <w:rFonts w:hint="eastAsia"/>
          <w:lang w:val="en-US"/>
        </w:rPr>
        <w:t>їх</w:t>
      </w:r>
      <w:r w:rsidRPr="00F105F5">
        <w:rPr>
          <w:lang w:val="en-US"/>
        </w:rPr>
        <w:t></w:t>
      </w:r>
      <w:r w:rsidRPr="00F105F5">
        <w:rPr>
          <w:rFonts w:hint="eastAsia"/>
          <w:lang w:val="en-US"/>
        </w:rPr>
        <w:t>межах</w:t>
      </w:r>
      <w:r w:rsidRPr="00F105F5">
        <w:rPr>
          <w:lang w:val="en-US"/>
        </w:rPr>
        <w:t></w:t>
      </w:r>
      <w:r w:rsidRPr="00F105F5">
        <w:rPr>
          <w:rFonts w:hint="eastAsia"/>
          <w:lang w:val="en-US"/>
        </w:rPr>
        <w:t>купально</w:t>
      </w:r>
      <w:r w:rsidRPr="00F105F5">
        <w:rPr>
          <w:lang w:val="en-US"/>
        </w:rPr>
        <w:t></w:t>
      </w:r>
      <w:r w:rsidRPr="00F105F5">
        <w:rPr>
          <w:rFonts w:hint="eastAsia"/>
          <w:lang w:val="en-US"/>
        </w:rPr>
        <w:t>пляжного</w:t>
      </w:r>
      <w:r w:rsidRPr="00F105F5">
        <w:rPr>
          <w:lang w:val="en-US"/>
        </w:rPr>
        <w:t></w:t>
      </w:r>
      <w:r w:rsidRPr="00F105F5">
        <w:rPr>
          <w:rFonts w:hint="eastAsia"/>
          <w:lang w:val="en-US"/>
        </w:rPr>
        <w:t>відпочинку</w:t>
      </w:r>
      <w:r w:rsidRPr="00F105F5">
        <w:rPr>
          <w:lang w:val="en-US"/>
        </w:rPr>
        <w:t></w:t>
      </w:r>
      <w:r w:rsidRPr="00F105F5">
        <w:rPr>
          <w:rFonts w:hint="eastAsia"/>
          <w:lang w:val="en-US"/>
        </w:rPr>
        <w:t>та</w:t>
      </w:r>
    </w:p>
    <w:p w:rsidR="00F105F5" w:rsidRPr="00F105F5" w:rsidRDefault="00F105F5" w:rsidP="00F105F5">
      <w:pPr>
        <w:rPr>
          <w:lang w:val="en-US"/>
        </w:rPr>
      </w:pPr>
      <w:r w:rsidRPr="00F105F5">
        <w:rPr>
          <w:rFonts w:hint="eastAsia"/>
          <w:lang w:val="en-US"/>
        </w:rPr>
        <w:t>загального</w:t>
      </w:r>
      <w:r w:rsidRPr="00F105F5">
        <w:rPr>
          <w:lang w:val="en-US"/>
        </w:rPr>
        <w:t></w:t>
      </w:r>
      <w:r w:rsidRPr="00F105F5">
        <w:rPr>
          <w:rFonts w:hint="eastAsia"/>
          <w:lang w:val="en-US"/>
        </w:rPr>
        <w:t>емоційно</w:t>
      </w:r>
      <w:r w:rsidRPr="00F105F5">
        <w:rPr>
          <w:lang w:val="en-US"/>
        </w:rPr>
        <w:t></w:t>
      </w:r>
      <w:r w:rsidRPr="00F105F5">
        <w:rPr>
          <w:rFonts w:hint="eastAsia"/>
          <w:lang w:val="en-US"/>
        </w:rPr>
        <w:t>оздоровчого</w:t>
      </w:r>
      <w:r w:rsidRPr="00F105F5">
        <w:rPr>
          <w:lang w:val="en-US"/>
        </w:rPr>
        <w:t></w:t>
      </w:r>
      <w:r w:rsidRPr="00F105F5">
        <w:rPr>
          <w:rFonts w:hint="eastAsia"/>
          <w:lang w:val="en-US"/>
        </w:rPr>
        <w:t>короткочасного</w:t>
      </w:r>
      <w:r w:rsidRPr="00F105F5">
        <w:rPr>
          <w:lang w:val="en-US"/>
        </w:rPr>
        <w:t></w:t>
      </w:r>
      <w:r w:rsidRPr="00F105F5">
        <w:rPr>
          <w:rFonts w:hint="eastAsia"/>
          <w:lang w:val="en-US"/>
        </w:rPr>
        <w:t>відпочинку</w:t>
      </w:r>
      <w:r w:rsidRPr="00F105F5">
        <w:rPr>
          <w:lang w:val="en-US"/>
        </w:rPr>
        <w:t></w:t>
      </w:r>
      <w:r w:rsidRPr="00F105F5">
        <w:rPr>
          <w:lang w:val="en-US"/>
        </w:rPr>
        <w:t></w:t>
      </w:r>
      <w:r w:rsidRPr="00F105F5">
        <w:rPr>
          <w:rFonts w:hint="eastAsia"/>
          <w:lang w:val="en-US"/>
        </w:rPr>
        <w:t>а</w:t>
      </w:r>
      <w:r w:rsidRPr="00F105F5">
        <w:rPr>
          <w:lang w:val="en-US"/>
        </w:rPr>
        <w:t></w:t>
      </w:r>
      <w:r w:rsidRPr="00F105F5">
        <w:rPr>
          <w:rFonts w:hint="eastAsia"/>
          <w:lang w:val="en-US"/>
        </w:rPr>
        <w:t>також</w:t>
      </w:r>
    </w:p>
    <w:p w:rsidR="00F105F5" w:rsidRPr="00F105F5" w:rsidRDefault="00F105F5" w:rsidP="00F105F5">
      <w:pPr>
        <w:rPr>
          <w:lang w:val="en-US"/>
        </w:rPr>
      </w:pPr>
      <w:r w:rsidRPr="00F105F5">
        <w:rPr>
          <w:rFonts w:hint="eastAsia"/>
          <w:lang w:val="en-US"/>
        </w:rPr>
        <w:t>рекреаційних</w:t>
      </w:r>
      <w:r w:rsidRPr="00F105F5">
        <w:rPr>
          <w:lang w:val="en-US"/>
        </w:rPr>
        <w:t></w:t>
      </w:r>
      <w:r w:rsidRPr="00F105F5">
        <w:rPr>
          <w:rFonts w:hint="eastAsia"/>
          <w:lang w:val="en-US"/>
        </w:rPr>
        <w:t>занять</w:t>
      </w:r>
      <w:r w:rsidRPr="00F105F5">
        <w:rPr>
          <w:lang w:val="en-US"/>
        </w:rPr>
        <w:t></w:t>
      </w:r>
      <w:r w:rsidRPr="00F105F5">
        <w:rPr>
          <w:rFonts w:hint="eastAsia"/>
          <w:lang w:val="en-US"/>
        </w:rPr>
        <w:t>з</w:t>
      </w:r>
      <w:r w:rsidRPr="00F105F5">
        <w:rPr>
          <w:lang w:val="en-US"/>
        </w:rPr>
        <w:t></w:t>
      </w:r>
      <w:r w:rsidRPr="00F105F5">
        <w:rPr>
          <w:rFonts w:hint="eastAsia"/>
          <w:lang w:val="en-US"/>
        </w:rPr>
        <w:t>використанням</w:t>
      </w:r>
      <w:r w:rsidRPr="00F105F5">
        <w:rPr>
          <w:lang w:val="en-US"/>
        </w:rPr>
        <w:t></w:t>
      </w:r>
      <w:r w:rsidRPr="00F105F5">
        <w:rPr>
          <w:rFonts w:hint="eastAsia"/>
          <w:lang w:val="en-US"/>
        </w:rPr>
        <w:t>технічних</w:t>
      </w:r>
      <w:r w:rsidRPr="00F105F5">
        <w:rPr>
          <w:lang w:val="en-US"/>
        </w:rPr>
        <w:t></w:t>
      </w:r>
      <w:r w:rsidRPr="00F105F5">
        <w:rPr>
          <w:rFonts w:hint="eastAsia"/>
          <w:lang w:val="en-US"/>
        </w:rPr>
        <w:t>плавальних</w:t>
      </w:r>
      <w:r w:rsidRPr="00F105F5">
        <w:rPr>
          <w:lang w:val="en-US"/>
        </w:rPr>
        <w:t></w:t>
      </w:r>
      <w:r w:rsidRPr="00F105F5">
        <w:rPr>
          <w:rFonts w:hint="eastAsia"/>
          <w:lang w:val="en-US"/>
        </w:rPr>
        <w:t>засобів</w:t>
      </w:r>
      <w:r w:rsidRPr="00F105F5">
        <w:rPr>
          <w:lang w:val="en-US"/>
        </w:rPr>
        <w:t></w:t>
      </w:r>
      <w:r w:rsidRPr="00F105F5">
        <w:rPr>
          <w:lang w:val="en-US"/>
        </w:rPr>
        <w:t></w:t>
      </w:r>
      <w:r w:rsidRPr="00F105F5">
        <w:rPr>
          <w:rFonts w:hint="eastAsia"/>
          <w:lang w:val="en-US"/>
        </w:rPr>
        <w:t>На</w:t>
      </w:r>
      <w:r w:rsidRPr="00F105F5">
        <w:rPr>
          <w:lang w:val="en-US"/>
        </w:rPr>
        <w:t></w:t>
      </w:r>
      <w:r w:rsidRPr="00F105F5">
        <w:rPr>
          <w:rFonts w:hint="eastAsia"/>
          <w:lang w:val="en-US"/>
        </w:rPr>
        <w:t>основі</w:t>
      </w:r>
    </w:p>
    <w:p w:rsidR="00F105F5" w:rsidRPr="00F105F5" w:rsidRDefault="00F105F5" w:rsidP="00F105F5">
      <w:pPr>
        <w:rPr>
          <w:lang w:val="en-US"/>
        </w:rPr>
      </w:pPr>
      <w:r w:rsidRPr="00F105F5">
        <w:rPr>
          <w:rFonts w:hint="eastAsia"/>
          <w:lang w:val="en-US"/>
        </w:rPr>
        <w:t>аналізу</w:t>
      </w:r>
      <w:r w:rsidRPr="00F105F5">
        <w:rPr>
          <w:lang w:val="en-US"/>
        </w:rPr>
        <w:t></w:t>
      </w:r>
      <w:r w:rsidRPr="00F105F5">
        <w:rPr>
          <w:rFonts w:hint="eastAsia"/>
          <w:lang w:val="en-US"/>
        </w:rPr>
        <w:t>результатів</w:t>
      </w:r>
      <w:r w:rsidRPr="00F105F5">
        <w:rPr>
          <w:lang w:val="en-US"/>
        </w:rPr>
        <w:t></w:t>
      </w:r>
      <w:r w:rsidRPr="00F105F5">
        <w:rPr>
          <w:rFonts w:hint="eastAsia"/>
          <w:lang w:val="en-US"/>
        </w:rPr>
        <w:t>оцінки</w:t>
      </w:r>
      <w:r w:rsidRPr="00F105F5">
        <w:rPr>
          <w:lang w:val="en-US"/>
        </w:rPr>
        <w:t></w:t>
      </w:r>
      <w:r w:rsidRPr="00F105F5">
        <w:rPr>
          <w:rFonts w:hint="eastAsia"/>
          <w:lang w:val="en-US"/>
        </w:rPr>
        <w:t>в</w:t>
      </w:r>
      <w:r w:rsidRPr="00F105F5">
        <w:rPr>
          <w:lang w:val="en-US"/>
        </w:rPr>
        <w:t></w:t>
      </w:r>
      <w:r w:rsidRPr="00F105F5">
        <w:rPr>
          <w:rFonts w:hint="eastAsia"/>
          <w:lang w:val="en-US"/>
        </w:rPr>
        <w:t>межах</w:t>
      </w:r>
      <w:r w:rsidRPr="00F105F5">
        <w:rPr>
          <w:lang w:val="en-US"/>
        </w:rPr>
        <w:t></w:t>
      </w:r>
      <w:r w:rsidRPr="00F105F5">
        <w:rPr>
          <w:rFonts w:hint="eastAsia"/>
          <w:lang w:val="en-US"/>
        </w:rPr>
        <w:t>кожного</w:t>
      </w:r>
      <w:r w:rsidRPr="00F105F5">
        <w:rPr>
          <w:lang w:val="en-US"/>
        </w:rPr>
        <w:t></w:t>
      </w:r>
      <w:r w:rsidRPr="00F105F5">
        <w:rPr>
          <w:rFonts w:hint="eastAsia"/>
          <w:lang w:val="en-US"/>
        </w:rPr>
        <w:t>АТК</w:t>
      </w:r>
      <w:r w:rsidRPr="00F105F5">
        <w:rPr>
          <w:lang w:val="en-US"/>
        </w:rPr>
        <w:t></w:t>
      </w:r>
      <w:r w:rsidRPr="00F105F5">
        <w:rPr>
          <w:rFonts w:hint="eastAsia"/>
          <w:lang w:val="en-US"/>
        </w:rPr>
        <w:t>було</w:t>
      </w:r>
      <w:r w:rsidRPr="00F105F5">
        <w:rPr>
          <w:lang w:val="en-US"/>
        </w:rPr>
        <w:t></w:t>
      </w:r>
      <w:r w:rsidRPr="00F105F5">
        <w:rPr>
          <w:rFonts w:hint="eastAsia"/>
          <w:lang w:val="en-US"/>
        </w:rPr>
        <w:t>визначено</w:t>
      </w:r>
      <w:r w:rsidRPr="00F105F5">
        <w:rPr>
          <w:lang w:val="en-US"/>
        </w:rPr>
        <w:t></w:t>
      </w:r>
      <w:r w:rsidRPr="00F105F5">
        <w:rPr>
          <w:rFonts w:hint="eastAsia"/>
          <w:lang w:val="en-US"/>
        </w:rPr>
        <w:t>проблемні</w:t>
      </w:r>
    </w:p>
    <w:p w:rsidR="00F105F5" w:rsidRPr="00F105F5" w:rsidRDefault="00F105F5" w:rsidP="00F105F5">
      <w:pPr>
        <w:rPr>
          <w:lang w:val="en-US"/>
        </w:rPr>
      </w:pPr>
      <w:r w:rsidRPr="00F105F5">
        <w:rPr>
          <w:rFonts w:hint="eastAsia"/>
          <w:lang w:val="en-US"/>
        </w:rPr>
        <w:t>місця</w:t>
      </w:r>
      <w:r w:rsidRPr="00F105F5">
        <w:rPr>
          <w:lang w:val="en-US"/>
        </w:rPr>
        <w:t></w:t>
      </w:r>
      <w:r w:rsidRPr="00F105F5">
        <w:rPr>
          <w:lang w:val="en-US"/>
        </w:rPr>
        <w:t></w:t>
      </w:r>
      <w:r w:rsidRPr="00F105F5">
        <w:rPr>
          <w:rFonts w:hint="eastAsia"/>
          <w:lang w:val="en-US"/>
        </w:rPr>
        <w:t>які</w:t>
      </w:r>
      <w:r w:rsidRPr="00F105F5">
        <w:rPr>
          <w:lang w:val="en-US"/>
        </w:rPr>
        <w:t></w:t>
      </w:r>
      <w:r w:rsidRPr="00F105F5">
        <w:rPr>
          <w:rFonts w:hint="eastAsia"/>
          <w:lang w:val="en-US"/>
        </w:rPr>
        <w:t>потребують</w:t>
      </w:r>
      <w:r w:rsidRPr="00F105F5">
        <w:rPr>
          <w:lang w:val="en-US"/>
        </w:rPr>
        <w:t></w:t>
      </w:r>
      <w:r w:rsidRPr="00F105F5">
        <w:rPr>
          <w:rFonts w:hint="eastAsia"/>
          <w:lang w:val="en-US"/>
        </w:rPr>
        <w:t>оптимізації</w:t>
      </w:r>
      <w:r w:rsidRPr="00F105F5">
        <w:rPr>
          <w:lang w:val="en-US"/>
        </w:rPr>
        <w:t></w:t>
      </w:r>
      <w:r w:rsidRPr="00F105F5">
        <w:rPr>
          <w:rFonts w:hint="eastAsia"/>
          <w:lang w:val="en-US"/>
        </w:rPr>
        <w:t>задля</w:t>
      </w:r>
      <w:r w:rsidRPr="00F105F5">
        <w:rPr>
          <w:lang w:val="en-US"/>
        </w:rPr>
        <w:t></w:t>
      </w:r>
      <w:r w:rsidRPr="00F105F5">
        <w:rPr>
          <w:rFonts w:hint="eastAsia"/>
          <w:lang w:val="en-US"/>
        </w:rPr>
        <w:t>підвищення</w:t>
      </w:r>
      <w:r w:rsidRPr="00F105F5">
        <w:rPr>
          <w:lang w:val="en-US"/>
        </w:rPr>
        <w:t></w:t>
      </w:r>
      <w:r w:rsidRPr="00F105F5">
        <w:rPr>
          <w:rFonts w:hint="eastAsia"/>
          <w:lang w:val="en-US"/>
        </w:rPr>
        <w:t>їх</w:t>
      </w:r>
      <w:r w:rsidRPr="00F105F5">
        <w:rPr>
          <w:lang w:val="en-US"/>
        </w:rPr>
        <w:t></w:t>
      </w:r>
      <w:r w:rsidRPr="00F105F5">
        <w:rPr>
          <w:rFonts w:hint="eastAsia"/>
          <w:lang w:val="en-US"/>
        </w:rPr>
        <w:t>рекреаційної</w:t>
      </w:r>
    </w:p>
    <w:p w:rsidR="00F105F5" w:rsidRPr="00F105F5" w:rsidRDefault="00F105F5" w:rsidP="00F105F5">
      <w:pPr>
        <w:rPr>
          <w:lang w:val="en-US"/>
        </w:rPr>
      </w:pPr>
      <w:r w:rsidRPr="00F105F5">
        <w:rPr>
          <w:rFonts w:hint="eastAsia"/>
          <w:lang w:val="en-US"/>
        </w:rPr>
        <w:t>придатності</w:t>
      </w:r>
      <w:r w:rsidRPr="00F105F5">
        <w:rPr>
          <w:lang w:val="en-US"/>
        </w:rPr>
        <w:t></w:t>
      </w:r>
    </w:p>
    <w:p w:rsidR="00F105F5" w:rsidRPr="00F105F5" w:rsidRDefault="00F105F5" w:rsidP="00F105F5">
      <w:pPr>
        <w:rPr>
          <w:lang w:val="en-US"/>
        </w:rPr>
      </w:pPr>
      <w:r w:rsidRPr="00F105F5">
        <w:rPr>
          <w:lang w:val="en-US"/>
        </w:rPr>
        <w:t></w:t>
      </w:r>
      <w:r w:rsidRPr="00F105F5">
        <w:rPr>
          <w:lang w:val="en-US"/>
        </w:rPr>
        <w:t></w:t>
      </w:r>
      <w:r w:rsidRPr="00F105F5">
        <w:rPr>
          <w:lang w:val="en-US"/>
        </w:rPr>
        <w:t></w:t>
      </w:r>
      <w:r w:rsidRPr="00F105F5">
        <w:rPr>
          <w:rFonts w:hint="eastAsia"/>
          <w:lang w:val="en-US"/>
        </w:rPr>
        <w:t>Виявлено</w:t>
      </w:r>
      <w:r w:rsidRPr="00F105F5">
        <w:rPr>
          <w:lang w:val="en-US"/>
        </w:rPr>
        <w:t></w:t>
      </w:r>
      <w:r w:rsidRPr="00F105F5">
        <w:rPr>
          <w:rFonts w:hint="eastAsia"/>
          <w:lang w:val="en-US"/>
        </w:rPr>
        <w:t>ключові</w:t>
      </w:r>
      <w:r w:rsidRPr="00F105F5">
        <w:rPr>
          <w:lang w:val="en-US"/>
        </w:rPr>
        <w:t></w:t>
      </w:r>
      <w:r w:rsidRPr="00F105F5">
        <w:rPr>
          <w:rFonts w:hint="eastAsia"/>
          <w:lang w:val="en-US"/>
        </w:rPr>
        <w:t>проблеми</w:t>
      </w:r>
      <w:r w:rsidRPr="00F105F5">
        <w:rPr>
          <w:lang w:val="en-US"/>
        </w:rPr>
        <w:t></w:t>
      </w:r>
      <w:r w:rsidRPr="00F105F5">
        <w:rPr>
          <w:rFonts w:hint="eastAsia"/>
          <w:lang w:val="en-US"/>
        </w:rPr>
        <w:t>організації</w:t>
      </w:r>
      <w:r w:rsidRPr="00F105F5">
        <w:rPr>
          <w:lang w:val="en-US"/>
        </w:rPr>
        <w:t></w:t>
      </w:r>
      <w:r w:rsidRPr="00F105F5">
        <w:rPr>
          <w:rFonts w:hint="eastAsia"/>
          <w:lang w:val="en-US"/>
        </w:rPr>
        <w:t>рекреації</w:t>
      </w:r>
      <w:r w:rsidRPr="00F105F5">
        <w:rPr>
          <w:lang w:val="en-US"/>
        </w:rPr>
        <w:t></w:t>
      </w:r>
      <w:r w:rsidRPr="00F105F5">
        <w:rPr>
          <w:rFonts w:hint="eastAsia"/>
          <w:lang w:val="en-US"/>
        </w:rPr>
        <w:t>в</w:t>
      </w:r>
      <w:r w:rsidRPr="00F105F5">
        <w:rPr>
          <w:lang w:val="en-US"/>
        </w:rPr>
        <w:t></w:t>
      </w:r>
      <w:r w:rsidRPr="00F105F5">
        <w:rPr>
          <w:rFonts w:hint="eastAsia"/>
          <w:lang w:val="en-US"/>
        </w:rPr>
        <w:t>межах</w:t>
      </w:r>
      <w:r w:rsidRPr="00F105F5">
        <w:rPr>
          <w:lang w:val="en-US"/>
        </w:rPr>
        <w:t></w:t>
      </w:r>
      <w:r w:rsidRPr="00F105F5">
        <w:rPr>
          <w:rFonts w:hint="eastAsia"/>
          <w:lang w:val="en-US"/>
        </w:rPr>
        <w:t>АТРК</w:t>
      </w:r>
    </w:p>
    <w:p w:rsidR="00F105F5" w:rsidRPr="00F105F5" w:rsidRDefault="00F105F5" w:rsidP="00F105F5">
      <w:pPr>
        <w:rPr>
          <w:lang w:val="en-US"/>
        </w:rPr>
      </w:pPr>
      <w:r w:rsidRPr="00F105F5">
        <w:rPr>
          <w:rFonts w:hint="eastAsia"/>
          <w:lang w:val="en-US"/>
        </w:rPr>
        <w:t>Середнього</w:t>
      </w:r>
      <w:r w:rsidRPr="00F105F5">
        <w:rPr>
          <w:lang w:val="en-US"/>
        </w:rPr>
        <w:t></w:t>
      </w:r>
      <w:r w:rsidRPr="00F105F5">
        <w:rPr>
          <w:rFonts w:hint="eastAsia"/>
          <w:lang w:val="en-US"/>
        </w:rPr>
        <w:t>Подніпров’я</w:t>
      </w:r>
      <w:r w:rsidRPr="00F105F5">
        <w:rPr>
          <w:lang w:val="en-US"/>
        </w:rPr>
        <w:t></w:t>
      </w:r>
      <w:r w:rsidRPr="00F105F5">
        <w:rPr>
          <w:lang w:val="en-US"/>
        </w:rPr>
        <w:t></w:t>
      </w:r>
      <w:r w:rsidRPr="00F105F5">
        <w:rPr>
          <w:rFonts w:hint="eastAsia"/>
          <w:lang w:val="en-US"/>
        </w:rPr>
        <w:t>В</w:t>
      </w:r>
      <w:r w:rsidRPr="00F105F5">
        <w:rPr>
          <w:lang w:val="en-US"/>
        </w:rPr>
        <w:t></w:t>
      </w:r>
      <w:r w:rsidRPr="00F105F5">
        <w:rPr>
          <w:rFonts w:hint="eastAsia"/>
          <w:lang w:val="en-US"/>
        </w:rPr>
        <w:t>ході</w:t>
      </w:r>
      <w:r w:rsidRPr="00F105F5">
        <w:rPr>
          <w:lang w:val="en-US"/>
        </w:rPr>
        <w:t></w:t>
      </w:r>
      <w:r w:rsidRPr="00F105F5">
        <w:rPr>
          <w:rFonts w:hint="eastAsia"/>
          <w:lang w:val="en-US"/>
        </w:rPr>
        <w:t>дослідження</w:t>
      </w:r>
      <w:r w:rsidRPr="00F105F5">
        <w:rPr>
          <w:lang w:val="en-US"/>
        </w:rPr>
        <w:t></w:t>
      </w:r>
      <w:r w:rsidRPr="00F105F5">
        <w:rPr>
          <w:rFonts w:hint="eastAsia"/>
          <w:lang w:val="en-US"/>
        </w:rPr>
        <w:t>було</w:t>
      </w:r>
      <w:r w:rsidRPr="00F105F5">
        <w:rPr>
          <w:lang w:val="en-US"/>
        </w:rPr>
        <w:t></w:t>
      </w:r>
      <w:r w:rsidRPr="00F105F5">
        <w:rPr>
          <w:rFonts w:hint="eastAsia"/>
          <w:lang w:val="en-US"/>
        </w:rPr>
        <w:t>проведено</w:t>
      </w:r>
      <w:r w:rsidRPr="00F105F5">
        <w:rPr>
          <w:lang w:val="en-US"/>
        </w:rPr>
        <w:t></w:t>
      </w:r>
      <w:r w:rsidRPr="00F105F5">
        <w:rPr>
          <w:rFonts w:hint="eastAsia"/>
          <w:lang w:val="en-US"/>
        </w:rPr>
        <w:t>анкетування</w:t>
      </w:r>
      <w:r w:rsidRPr="00F105F5">
        <w:rPr>
          <w:lang w:val="en-US"/>
        </w:rPr>
        <w:t></w:t>
      </w:r>
    </w:p>
    <w:p w:rsidR="00F105F5" w:rsidRPr="00F105F5" w:rsidRDefault="00F105F5" w:rsidP="00F105F5">
      <w:pPr>
        <w:rPr>
          <w:lang w:val="en-US"/>
        </w:rPr>
      </w:pPr>
      <w:r w:rsidRPr="00F105F5">
        <w:rPr>
          <w:rFonts w:hint="eastAsia"/>
          <w:lang w:val="en-US"/>
        </w:rPr>
        <w:t>спрямоване</w:t>
      </w:r>
      <w:r w:rsidRPr="00F105F5">
        <w:rPr>
          <w:lang w:val="en-US"/>
        </w:rPr>
        <w:t></w:t>
      </w:r>
      <w:r w:rsidRPr="00F105F5">
        <w:rPr>
          <w:rFonts w:hint="eastAsia"/>
          <w:lang w:val="en-US"/>
        </w:rPr>
        <w:t>на</w:t>
      </w:r>
      <w:r w:rsidRPr="00F105F5">
        <w:rPr>
          <w:lang w:val="en-US"/>
        </w:rPr>
        <w:t></w:t>
      </w:r>
      <w:r w:rsidRPr="00F105F5">
        <w:rPr>
          <w:rFonts w:hint="eastAsia"/>
          <w:lang w:val="en-US"/>
        </w:rPr>
        <w:t>збір</w:t>
      </w:r>
      <w:r w:rsidRPr="00F105F5">
        <w:rPr>
          <w:lang w:val="en-US"/>
        </w:rPr>
        <w:t></w:t>
      </w:r>
      <w:r w:rsidRPr="00F105F5">
        <w:rPr>
          <w:rFonts w:hint="eastAsia"/>
          <w:lang w:val="en-US"/>
        </w:rPr>
        <w:t>даних</w:t>
      </w:r>
      <w:r w:rsidRPr="00F105F5">
        <w:rPr>
          <w:lang w:val="en-US"/>
        </w:rPr>
        <w:t></w:t>
      </w:r>
      <w:r w:rsidRPr="00F105F5">
        <w:rPr>
          <w:rFonts w:hint="eastAsia"/>
          <w:lang w:val="en-US"/>
        </w:rPr>
        <w:t>стосовно</w:t>
      </w:r>
      <w:r w:rsidRPr="00F105F5">
        <w:rPr>
          <w:lang w:val="en-US"/>
        </w:rPr>
        <w:t></w:t>
      </w:r>
      <w:r w:rsidRPr="00F105F5">
        <w:rPr>
          <w:rFonts w:hint="eastAsia"/>
          <w:lang w:val="en-US"/>
        </w:rPr>
        <w:t>особливостей</w:t>
      </w:r>
      <w:r w:rsidRPr="00F105F5">
        <w:rPr>
          <w:lang w:val="en-US"/>
        </w:rPr>
        <w:t></w:t>
      </w:r>
      <w:r w:rsidRPr="00F105F5">
        <w:rPr>
          <w:rFonts w:hint="eastAsia"/>
          <w:lang w:val="en-US"/>
        </w:rPr>
        <w:t>організації</w:t>
      </w:r>
      <w:r w:rsidRPr="00F105F5">
        <w:rPr>
          <w:lang w:val="en-US"/>
        </w:rPr>
        <w:t></w:t>
      </w:r>
      <w:r w:rsidRPr="00F105F5">
        <w:rPr>
          <w:rFonts w:hint="eastAsia"/>
          <w:lang w:val="en-US"/>
        </w:rPr>
        <w:t>та</w:t>
      </w:r>
      <w:r w:rsidRPr="00F105F5">
        <w:rPr>
          <w:lang w:val="en-US"/>
        </w:rPr>
        <w:t></w:t>
      </w:r>
      <w:r w:rsidRPr="00F105F5">
        <w:rPr>
          <w:rFonts w:hint="eastAsia"/>
          <w:lang w:val="en-US"/>
        </w:rPr>
        <w:t>бачення</w:t>
      </w:r>
      <w:r w:rsidRPr="00F105F5">
        <w:rPr>
          <w:lang w:val="en-US"/>
        </w:rPr>
        <w:t></w:t>
      </w:r>
      <w:r w:rsidRPr="00F105F5">
        <w:rPr>
          <w:rFonts w:hint="eastAsia"/>
          <w:lang w:val="en-US"/>
        </w:rPr>
        <w:t>свого</w:t>
      </w:r>
    </w:p>
    <w:p w:rsidR="00F105F5" w:rsidRPr="00F105F5" w:rsidRDefault="00F105F5" w:rsidP="00F105F5">
      <w:pPr>
        <w:rPr>
          <w:lang w:val="en-US"/>
        </w:rPr>
      </w:pPr>
      <w:r w:rsidRPr="00F105F5">
        <w:rPr>
          <w:rFonts w:hint="eastAsia"/>
          <w:lang w:val="en-US"/>
        </w:rPr>
        <w:t>відпочинку</w:t>
      </w:r>
      <w:r w:rsidRPr="00F105F5">
        <w:rPr>
          <w:lang w:val="en-US"/>
        </w:rPr>
        <w:t></w:t>
      </w:r>
      <w:r w:rsidRPr="00F105F5">
        <w:rPr>
          <w:rFonts w:hint="eastAsia"/>
          <w:lang w:val="en-US"/>
        </w:rPr>
        <w:t>жителями</w:t>
      </w:r>
      <w:r w:rsidRPr="00F105F5">
        <w:rPr>
          <w:lang w:val="en-US"/>
        </w:rPr>
        <w:t></w:t>
      </w:r>
      <w:r w:rsidRPr="00F105F5">
        <w:rPr>
          <w:rFonts w:hint="eastAsia"/>
          <w:lang w:val="en-US"/>
        </w:rPr>
        <w:t>міст</w:t>
      </w:r>
      <w:r w:rsidRPr="00F105F5">
        <w:rPr>
          <w:lang w:val="en-US"/>
        </w:rPr>
        <w:t></w:t>
      </w:r>
      <w:r w:rsidRPr="00F105F5">
        <w:rPr>
          <w:rFonts w:hint="eastAsia"/>
          <w:lang w:val="en-US"/>
        </w:rPr>
        <w:t>регіону</w:t>
      </w:r>
      <w:r w:rsidRPr="00F105F5">
        <w:rPr>
          <w:lang w:val="en-US"/>
        </w:rPr>
        <w:t></w:t>
      </w:r>
      <w:r w:rsidRPr="00F105F5">
        <w:rPr>
          <w:rFonts w:hint="eastAsia"/>
          <w:lang w:val="en-US"/>
        </w:rPr>
        <w:t>Середнього</w:t>
      </w:r>
      <w:r w:rsidRPr="00F105F5">
        <w:rPr>
          <w:lang w:val="en-US"/>
        </w:rPr>
        <w:t></w:t>
      </w:r>
      <w:r w:rsidRPr="00F105F5">
        <w:rPr>
          <w:rFonts w:hint="eastAsia"/>
          <w:lang w:val="en-US"/>
        </w:rPr>
        <w:t>Подніпров’я</w:t>
      </w:r>
      <w:r w:rsidRPr="00F105F5">
        <w:rPr>
          <w:lang w:val="en-US"/>
        </w:rPr>
        <w:t></w:t>
      </w:r>
      <w:r w:rsidRPr="00F105F5">
        <w:rPr>
          <w:lang w:val="en-US"/>
        </w:rPr>
        <w:t></w:t>
      </w:r>
      <w:r w:rsidRPr="00F105F5">
        <w:rPr>
          <w:rFonts w:hint="eastAsia"/>
          <w:lang w:val="en-US"/>
        </w:rPr>
        <w:t>На</w:t>
      </w:r>
      <w:r w:rsidRPr="00F105F5">
        <w:rPr>
          <w:lang w:val="en-US"/>
        </w:rPr>
        <w:t></w:t>
      </w:r>
      <w:r w:rsidRPr="00F105F5">
        <w:rPr>
          <w:rFonts w:hint="eastAsia"/>
          <w:lang w:val="en-US"/>
        </w:rPr>
        <w:t>основі</w:t>
      </w:r>
      <w:r w:rsidRPr="00F105F5">
        <w:rPr>
          <w:lang w:val="en-US"/>
        </w:rPr>
        <w:t></w:t>
      </w:r>
      <w:r w:rsidRPr="00F105F5">
        <w:rPr>
          <w:rFonts w:hint="eastAsia"/>
          <w:lang w:val="en-US"/>
        </w:rPr>
        <w:t>аналізу</w:t>
      </w:r>
    </w:p>
    <w:p w:rsidR="00F105F5" w:rsidRPr="00F105F5" w:rsidRDefault="00F105F5" w:rsidP="00F105F5">
      <w:pPr>
        <w:rPr>
          <w:lang w:val="en-US"/>
        </w:rPr>
      </w:pPr>
      <w:r w:rsidRPr="00F105F5">
        <w:rPr>
          <w:rFonts w:hint="eastAsia"/>
          <w:lang w:val="en-US"/>
        </w:rPr>
        <w:t>результатів</w:t>
      </w:r>
      <w:r w:rsidRPr="00F105F5">
        <w:rPr>
          <w:lang w:val="en-US"/>
        </w:rPr>
        <w:t></w:t>
      </w:r>
      <w:r w:rsidRPr="00F105F5">
        <w:rPr>
          <w:rFonts w:hint="eastAsia"/>
          <w:lang w:val="en-US"/>
        </w:rPr>
        <w:t>анкетування</w:t>
      </w:r>
      <w:r w:rsidRPr="00F105F5">
        <w:rPr>
          <w:lang w:val="en-US"/>
        </w:rPr>
        <w:t></w:t>
      </w:r>
      <w:r w:rsidRPr="00F105F5">
        <w:rPr>
          <w:lang w:val="en-US"/>
        </w:rPr>
        <w:t></w:t>
      </w:r>
      <w:r w:rsidRPr="00F105F5">
        <w:rPr>
          <w:rFonts w:hint="eastAsia"/>
          <w:lang w:val="en-US"/>
        </w:rPr>
        <w:t>а</w:t>
      </w:r>
      <w:r w:rsidRPr="00F105F5">
        <w:rPr>
          <w:lang w:val="en-US"/>
        </w:rPr>
        <w:t></w:t>
      </w:r>
      <w:r w:rsidRPr="00F105F5">
        <w:rPr>
          <w:rFonts w:hint="eastAsia"/>
          <w:lang w:val="en-US"/>
        </w:rPr>
        <w:t>також</w:t>
      </w:r>
      <w:r w:rsidRPr="00F105F5">
        <w:rPr>
          <w:lang w:val="en-US"/>
        </w:rPr>
        <w:t></w:t>
      </w:r>
      <w:r w:rsidRPr="00F105F5">
        <w:rPr>
          <w:rFonts w:hint="eastAsia"/>
          <w:lang w:val="en-US"/>
        </w:rPr>
        <w:t>всіх</w:t>
      </w:r>
      <w:r w:rsidRPr="00F105F5">
        <w:rPr>
          <w:lang w:val="en-US"/>
        </w:rPr>
        <w:t></w:t>
      </w:r>
      <w:r w:rsidRPr="00F105F5">
        <w:rPr>
          <w:rFonts w:hint="eastAsia"/>
          <w:lang w:val="en-US"/>
        </w:rPr>
        <w:t>зібраних</w:t>
      </w:r>
      <w:r w:rsidRPr="00F105F5">
        <w:rPr>
          <w:lang w:val="en-US"/>
        </w:rPr>
        <w:t></w:t>
      </w:r>
      <w:r w:rsidRPr="00F105F5">
        <w:rPr>
          <w:rFonts w:hint="eastAsia"/>
          <w:lang w:val="en-US"/>
        </w:rPr>
        <w:t>даних</w:t>
      </w:r>
      <w:r w:rsidRPr="00F105F5">
        <w:rPr>
          <w:lang w:val="en-US"/>
        </w:rPr>
        <w:t></w:t>
      </w:r>
      <w:r w:rsidRPr="00F105F5">
        <w:rPr>
          <w:rFonts w:hint="eastAsia"/>
          <w:lang w:val="en-US"/>
        </w:rPr>
        <w:t>в</w:t>
      </w:r>
      <w:r w:rsidRPr="00F105F5">
        <w:rPr>
          <w:lang w:val="en-US"/>
        </w:rPr>
        <w:t></w:t>
      </w:r>
      <w:r w:rsidRPr="00F105F5">
        <w:rPr>
          <w:rFonts w:hint="eastAsia"/>
          <w:lang w:val="en-US"/>
        </w:rPr>
        <w:t>ході</w:t>
      </w:r>
      <w:r w:rsidRPr="00F105F5">
        <w:rPr>
          <w:lang w:val="en-US"/>
        </w:rPr>
        <w:t></w:t>
      </w:r>
      <w:r w:rsidRPr="00F105F5">
        <w:rPr>
          <w:rFonts w:hint="eastAsia"/>
          <w:lang w:val="en-US"/>
        </w:rPr>
        <w:t>проведення</w:t>
      </w:r>
    </w:p>
    <w:p w:rsidR="00F105F5" w:rsidRPr="00F105F5" w:rsidRDefault="00F105F5" w:rsidP="00F105F5">
      <w:pPr>
        <w:rPr>
          <w:lang w:val="en-US"/>
        </w:rPr>
      </w:pPr>
      <w:r w:rsidRPr="00F105F5">
        <w:rPr>
          <w:rFonts w:hint="eastAsia"/>
          <w:lang w:val="en-US"/>
        </w:rPr>
        <w:t>дисертаційного</w:t>
      </w:r>
      <w:r w:rsidRPr="00F105F5">
        <w:rPr>
          <w:lang w:val="en-US"/>
        </w:rPr>
        <w:t></w:t>
      </w:r>
      <w:r w:rsidRPr="00F105F5">
        <w:rPr>
          <w:rFonts w:hint="eastAsia"/>
          <w:lang w:val="en-US"/>
        </w:rPr>
        <w:t>дослідження</w:t>
      </w:r>
      <w:r w:rsidRPr="00F105F5">
        <w:rPr>
          <w:lang w:val="en-US"/>
        </w:rPr>
        <w:t></w:t>
      </w:r>
      <w:r w:rsidRPr="00F105F5">
        <w:rPr>
          <w:lang w:val="en-US"/>
        </w:rPr>
        <w:t></w:t>
      </w:r>
      <w:r w:rsidRPr="00F105F5">
        <w:rPr>
          <w:rFonts w:hint="eastAsia"/>
          <w:lang w:val="en-US"/>
        </w:rPr>
        <w:t>було</w:t>
      </w:r>
      <w:r w:rsidRPr="00F105F5">
        <w:rPr>
          <w:lang w:val="en-US"/>
        </w:rPr>
        <w:t></w:t>
      </w:r>
      <w:r w:rsidRPr="00F105F5">
        <w:rPr>
          <w:rFonts w:hint="eastAsia"/>
          <w:lang w:val="en-US"/>
        </w:rPr>
        <w:t>виявлено</w:t>
      </w:r>
      <w:r w:rsidRPr="00F105F5">
        <w:rPr>
          <w:lang w:val="en-US"/>
        </w:rPr>
        <w:t></w:t>
      </w:r>
      <w:r w:rsidRPr="00F105F5">
        <w:rPr>
          <w:rFonts w:hint="eastAsia"/>
          <w:lang w:val="en-US"/>
        </w:rPr>
        <w:t>основні</w:t>
      </w:r>
      <w:r w:rsidRPr="00F105F5">
        <w:rPr>
          <w:lang w:val="en-US"/>
        </w:rPr>
        <w:t></w:t>
      </w:r>
      <w:r w:rsidRPr="00F105F5">
        <w:rPr>
          <w:rFonts w:hint="eastAsia"/>
          <w:lang w:val="en-US"/>
        </w:rPr>
        <w:t>проблеми</w:t>
      </w:r>
      <w:r w:rsidRPr="00F105F5">
        <w:rPr>
          <w:lang w:val="en-US"/>
        </w:rPr>
        <w:t></w:t>
      </w:r>
      <w:r w:rsidRPr="00F105F5">
        <w:rPr>
          <w:rFonts w:hint="eastAsia"/>
          <w:lang w:val="en-US"/>
        </w:rPr>
        <w:t>та</w:t>
      </w:r>
      <w:r w:rsidRPr="00F105F5">
        <w:rPr>
          <w:lang w:val="en-US"/>
        </w:rPr>
        <w:t></w:t>
      </w:r>
      <w:r w:rsidRPr="00F105F5">
        <w:rPr>
          <w:rFonts w:hint="eastAsia"/>
          <w:lang w:val="en-US"/>
        </w:rPr>
        <w:t>перепони</w:t>
      </w:r>
      <w:r w:rsidRPr="00F105F5">
        <w:rPr>
          <w:lang w:val="en-US"/>
        </w:rPr>
        <w:t></w:t>
      </w:r>
      <w:r w:rsidRPr="00F105F5">
        <w:rPr>
          <w:rFonts w:hint="eastAsia"/>
          <w:lang w:val="en-US"/>
        </w:rPr>
        <w:t>на</w:t>
      </w:r>
    </w:p>
    <w:p w:rsidR="00F105F5" w:rsidRPr="00F105F5" w:rsidRDefault="00F105F5" w:rsidP="00F105F5">
      <w:pPr>
        <w:rPr>
          <w:lang w:val="en-US"/>
        </w:rPr>
      </w:pPr>
      <w:r w:rsidRPr="00F105F5">
        <w:rPr>
          <w:rFonts w:hint="eastAsia"/>
          <w:lang w:val="en-US"/>
        </w:rPr>
        <w:t>шляху</w:t>
      </w:r>
      <w:r w:rsidRPr="00F105F5">
        <w:rPr>
          <w:lang w:val="en-US"/>
        </w:rPr>
        <w:t></w:t>
      </w:r>
      <w:r w:rsidRPr="00F105F5">
        <w:rPr>
          <w:rFonts w:hint="eastAsia"/>
          <w:lang w:val="en-US"/>
        </w:rPr>
        <w:t>розвитку</w:t>
      </w:r>
      <w:r w:rsidRPr="00F105F5">
        <w:rPr>
          <w:lang w:val="en-US"/>
        </w:rPr>
        <w:t></w:t>
      </w:r>
      <w:r w:rsidRPr="00F105F5">
        <w:rPr>
          <w:rFonts w:hint="eastAsia"/>
          <w:lang w:val="en-US"/>
        </w:rPr>
        <w:t>водної</w:t>
      </w:r>
      <w:r w:rsidRPr="00F105F5">
        <w:rPr>
          <w:lang w:val="en-US"/>
        </w:rPr>
        <w:t></w:t>
      </w:r>
      <w:r w:rsidRPr="00F105F5">
        <w:rPr>
          <w:rFonts w:hint="eastAsia"/>
          <w:lang w:val="en-US"/>
        </w:rPr>
        <w:t>рекреації</w:t>
      </w:r>
      <w:r w:rsidRPr="00F105F5">
        <w:rPr>
          <w:lang w:val="en-US"/>
        </w:rPr>
        <w:t></w:t>
      </w:r>
      <w:r w:rsidRPr="00F105F5">
        <w:rPr>
          <w:rFonts w:hint="eastAsia"/>
          <w:lang w:val="en-US"/>
        </w:rPr>
        <w:t>та</w:t>
      </w:r>
      <w:r w:rsidRPr="00F105F5">
        <w:rPr>
          <w:lang w:val="en-US"/>
        </w:rPr>
        <w:t></w:t>
      </w:r>
      <w:r w:rsidRPr="00F105F5">
        <w:rPr>
          <w:rFonts w:hint="eastAsia"/>
          <w:lang w:val="en-US"/>
        </w:rPr>
        <w:t>водного</w:t>
      </w:r>
      <w:r w:rsidRPr="00F105F5">
        <w:rPr>
          <w:lang w:val="en-US"/>
        </w:rPr>
        <w:t></w:t>
      </w:r>
      <w:r w:rsidRPr="00F105F5">
        <w:rPr>
          <w:rFonts w:hint="eastAsia"/>
          <w:lang w:val="en-US"/>
        </w:rPr>
        <w:t>туризму</w:t>
      </w:r>
      <w:r w:rsidRPr="00F105F5">
        <w:rPr>
          <w:lang w:val="en-US"/>
        </w:rPr>
        <w:t></w:t>
      </w:r>
      <w:r w:rsidRPr="00F105F5">
        <w:rPr>
          <w:rFonts w:hint="eastAsia"/>
          <w:lang w:val="en-US"/>
        </w:rPr>
        <w:t>в</w:t>
      </w:r>
      <w:r w:rsidRPr="00F105F5">
        <w:rPr>
          <w:lang w:val="en-US"/>
        </w:rPr>
        <w:t></w:t>
      </w:r>
      <w:r w:rsidRPr="00F105F5">
        <w:rPr>
          <w:rFonts w:hint="eastAsia"/>
          <w:lang w:val="en-US"/>
        </w:rPr>
        <w:t>Україні</w:t>
      </w:r>
      <w:r w:rsidRPr="00F105F5">
        <w:rPr>
          <w:lang w:val="en-US"/>
        </w:rPr>
        <w:t></w:t>
      </w:r>
      <w:r w:rsidRPr="00F105F5">
        <w:rPr>
          <w:rFonts w:hint="eastAsia"/>
          <w:lang w:val="en-US"/>
        </w:rPr>
        <w:t>і</w:t>
      </w:r>
      <w:r w:rsidRPr="00F105F5">
        <w:rPr>
          <w:lang w:val="en-US"/>
        </w:rPr>
        <w:t></w:t>
      </w:r>
      <w:r w:rsidRPr="00F105F5">
        <w:rPr>
          <w:rFonts w:hint="eastAsia"/>
          <w:lang w:val="en-US"/>
        </w:rPr>
        <w:t>об’єднано</w:t>
      </w:r>
      <w:r w:rsidRPr="00F105F5">
        <w:rPr>
          <w:lang w:val="en-US"/>
        </w:rPr>
        <w:t></w:t>
      </w:r>
      <w:r w:rsidRPr="00F105F5">
        <w:rPr>
          <w:rFonts w:hint="eastAsia"/>
          <w:lang w:val="en-US"/>
        </w:rPr>
        <w:t>їх</w:t>
      </w:r>
      <w:r w:rsidRPr="00F105F5">
        <w:rPr>
          <w:lang w:val="en-US"/>
        </w:rPr>
        <w:t></w:t>
      </w:r>
      <w:r w:rsidRPr="00F105F5">
        <w:rPr>
          <w:rFonts w:hint="eastAsia"/>
          <w:lang w:val="en-US"/>
        </w:rPr>
        <w:t>в</w:t>
      </w:r>
    </w:p>
    <w:p w:rsidR="00F105F5" w:rsidRPr="00F105F5" w:rsidRDefault="00F105F5" w:rsidP="00F105F5">
      <w:r w:rsidRPr="00F105F5">
        <w:rPr>
          <w:lang w:val="en-US"/>
        </w:rPr>
        <w:t></w:t>
      </w:r>
      <w:r w:rsidRPr="00F105F5">
        <w:rPr>
          <w:lang w:val="en-US"/>
        </w:rPr>
        <w:t></w:t>
      </w:r>
      <w:r w:rsidRPr="00F105F5">
        <w:rPr>
          <w:rFonts w:hint="eastAsia"/>
        </w:rPr>
        <w:t>групи</w:t>
      </w:r>
      <w:r w:rsidRPr="00F105F5">
        <w:rPr>
          <w:lang w:val="en-US"/>
        </w:rPr>
        <w:t></w:t>
      </w:r>
      <w:r w:rsidRPr="00F105F5">
        <w:rPr>
          <w:lang w:val="en-US"/>
        </w:rPr>
        <w:t></w:t>
      </w:r>
      <w:r w:rsidRPr="00F105F5">
        <w:rPr>
          <w:rFonts w:hint="eastAsia"/>
        </w:rPr>
        <w:t>проблеми</w:t>
      </w:r>
      <w:r w:rsidRPr="00F105F5">
        <w:rPr>
          <w:lang w:val="en-US"/>
        </w:rPr>
        <w:t></w:t>
      </w:r>
      <w:r w:rsidRPr="00F105F5">
        <w:rPr>
          <w:rFonts w:hint="eastAsia"/>
        </w:rPr>
        <w:t>екстенсивного</w:t>
      </w:r>
      <w:r w:rsidRPr="00F105F5">
        <w:rPr>
          <w:lang w:val="en-US"/>
        </w:rPr>
        <w:t></w:t>
      </w:r>
      <w:r w:rsidRPr="00F105F5">
        <w:rPr>
          <w:rFonts w:hint="eastAsia"/>
        </w:rPr>
        <w:t>природокористування</w:t>
      </w:r>
      <w:r w:rsidRPr="00F105F5">
        <w:rPr>
          <w:lang w:val="en-US"/>
        </w:rPr>
        <w:t></w:t>
      </w:r>
      <w:r w:rsidRPr="00F105F5">
        <w:rPr>
          <w:lang w:val="en-US"/>
        </w:rPr>
        <w:t></w:t>
      </w:r>
      <w:r w:rsidRPr="00F105F5">
        <w:rPr>
          <w:rFonts w:hint="eastAsia"/>
        </w:rPr>
        <w:t>проблеми</w:t>
      </w:r>
      <w:r w:rsidRPr="00F105F5">
        <w:rPr>
          <w:lang w:val="en-US"/>
        </w:rPr>
        <w:t></w:t>
      </w:r>
      <w:r w:rsidRPr="00F105F5">
        <w:rPr>
          <w:rFonts w:hint="eastAsia"/>
        </w:rPr>
        <w:t>якості</w:t>
      </w:r>
    </w:p>
    <w:p w:rsidR="00F105F5" w:rsidRPr="00F105F5" w:rsidRDefault="00F105F5" w:rsidP="00F105F5">
      <w:r w:rsidRPr="00F105F5">
        <w:rPr>
          <w:rFonts w:hint="eastAsia"/>
        </w:rPr>
        <w:t>середовища</w:t>
      </w:r>
      <w:r w:rsidRPr="00F105F5">
        <w:rPr>
          <w:lang w:val="en-US"/>
        </w:rPr>
        <w:t></w:t>
      </w:r>
      <w:r w:rsidRPr="00F105F5">
        <w:rPr>
          <w:lang w:val="en-US"/>
        </w:rPr>
        <w:t></w:t>
      </w:r>
      <w:r w:rsidRPr="00F105F5">
        <w:rPr>
          <w:rFonts w:hint="eastAsia"/>
        </w:rPr>
        <w:t>проблеми</w:t>
      </w:r>
      <w:r w:rsidRPr="00F105F5">
        <w:rPr>
          <w:lang w:val="en-US"/>
        </w:rPr>
        <w:t></w:t>
      </w:r>
      <w:r w:rsidRPr="00F105F5">
        <w:rPr>
          <w:rFonts w:hint="eastAsia"/>
        </w:rPr>
        <w:t>фінансово</w:t>
      </w:r>
      <w:r w:rsidRPr="00F105F5">
        <w:rPr>
          <w:lang w:val="en-US"/>
        </w:rPr>
        <w:t></w:t>
      </w:r>
      <w:r w:rsidRPr="00F105F5">
        <w:rPr>
          <w:rFonts w:hint="eastAsia"/>
        </w:rPr>
        <w:t>правового</w:t>
      </w:r>
      <w:r w:rsidRPr="00F105F5">
        <w:rPr>
          <w:lang w:val="en-US"/>
        </w:rPr>
        <w:t></w:t>
      </w:r>
      <w:r w:rsidRPr="00F105F5">
        <w:rPr>
          <w:rFonts w:hint="eastAsia"/>
        </w:rPr>
        <w:t>характеру</w:t>
      </w:r>
      <w:r w:rsidRPr="00F105F5">
        <w:rPr>
          <w:lang w:val="en-US"/>
        </w:rPr>
        <w:t></w:t>
      </w:r>
      <w:r w:rsidRPr="00F105F5">
        <w:rPr>
          <w:rFonts w:hint="eastAsia"/>
        </w:rPr>
        <w:t>щодо</w:t>
      </w:r>
      <w:r w:rsidRPr="00F105F5">
        <w:rPr>
          <w:lang w:val="en-US"/>
        </w:rPr>
        <w:t></w:t>
      </w:r>
      <w:r w:rsidRPr="00F105F5">
        <w:rPr>
          <w:rFonts w:hint="eastAsia"/>
        </w:rPr>
        <w:t>організації</w:t>
      </w:r>
    </w:p>
    <w:p w:rsidR="00F105F5" w:rsidRPr="00F105F5" w:rsidRDefault="00F105F5" w:rsidP="00F105F5">
      <w:r w:rsidRPr="00F105F5">
        <w:rPr>
          <w:rFonts w:hint="eastAsia"/>
        </w:rPr>
        <w:t>водної</w:t>
      </w:r>
      <w:r w:rsidRPr="00F105F5">
        <w:rPr>
          <w:lang w:val="en-US"/>
        </w:rPr>
        <w:t></w:t>
      </w:r>
      <w:r w:rsidRPr="00F105F5">
        <w:rPr>
          <w:rFonts w:hint="eastAsia"/>
        </w:rPr>
        <w:t>рекреації</w:t>
      </w:r>
      <w:r w:rsidRPr="00F105F5">
        <w:rPr>
          <w:lang w:val="en-US"/>
        </w:rPr>
        <w:t></w:t>
      </w:r>
      <w:r w:rsidRPr="00F105F5">
        <w:rPr>
          <w:rFonts w:hint="eastAsia"/>
        </w:rPr>
        <w:t>в</w:t>
      </w:r>
      <w:r w:rsidRPr="00F105F5">
        <w:rPr>
          <w:lang w:val="en-US"/>
        </w:rPr>
        <w:t></w:t>
      </w:r>
      <w:r w:rsidRPr="00F105F5">
        <w:rPr>
          <w:rFonts w:hint="eastAsia"/>
        </w:rPr>
        <w:t>Україні</w:t>
      </w:r>
      <w:r w:rsidRPr="00F105F5">
        <w:rPr>
          <w:lang w:val="en-US"/>
        </w:rPr>
        <w:t></w:t>
      </w:r>
    </w:p>
    <w:p w:rsidR="00F105F5" w:rsidRPr="00F105F5" w:rsidRDefault="00F105F5" w:rsidP="00F105F5">
      <w:r w:rsidRPr="00F105F5">
        <w:rPr>
          <w:lang w:val="en-US"/>
        </w:rPr>
        <w:t></w:t>
      </w:r>
      <w:r w:rsidRPr="00F105F5">
        <w:rPr>
          <w:lang w:val="en-US"/>
        </w:rPr>
        <w:t></w:t>
      </w:r>
      <w:r w:rsidRPr="00F105F5">
        <w:rPr>
          <w:lang w:val="en-US"/>
        </w:rPr>
        <w:t></w:t>
      </w:r>
      <w:r w:rsidRPr="00F105F5">
        <w:rPr>
          <w:rFonts w:hint="eastAsia"/>
        </w:rPr>
        <w:t>Розроблено</w:t>
      </w:r>
      <w:r w:rsidRPr="00F105F5">
        <w:rPr>
          <w:lang w:val="en-US"/>
        </w:rPr>
        <w:t></w:t>
      </w:r>
      <w:r w:rsidRPr="00F105F5">
        <w:rPr>
          <w:rFonts w:hint="eastAsia"/>
        </w:rPr>
        <w:t>пропозиції</w:t>
      </w:r>
      <w:r w:rsidRPr="00F105F5">
        <w:rPr>
          <w:lang w:val="en-US"/>
        </w:rPr>
        <w:t></w:t>
      </w:r>
      <w:r w:rsidRPr="00F105F5">
        <w:rPr>
          <w:rFonts w:hint="eastAsia"/>
        </w:rPr>
        <w:t>щодо</w:t>
      </w:r>
      <w:r w:rsidRPr="00F105F5">
        <w:rPr>
          <w:lang w:val="en-US"/>
        </w:rPr>
        <w:t></w:t>
      </w:r>
      <w:r w:rsidRPr="00F105F5">
        <w:rPr>
          <w:rFonts w:hint="eastAsia"/>
        </w:rPr>
        <w:t>удосконалення</w:t>
      </w:r>
      <w:r w:rsidRPr="00F105F5">
        <w:rPr>
          <w:lang w:val="en-US"/>
        </w:rPr>
        <w:t></w:t>
      </w:r>
      <w:r w:rsidRPr="00F105F5">
        <w:rPr>
          <w:rFonts w:hint="eastAsia"/>
        </w:rPr>
        <w:t>функціональної</w:t>
      </w:r>
    </w:p>
    <w:p w:rsidR="00F105F5" w:rsidRPr="00F105F5" w:rsidRDefault="00F105F5" w:rsidP="00F105F5">
      <w:r w:rsidRPr="00F105F5">
        <w:rPr>
          <w:rFonts w:hint="eastAsia"/>
        </w:rPr>
        <w:t>організації</w:t>
      </w:r>
      <w:r w:rsidRPr="00F105F5">
        <w:rPr>
          <w:lang w:val="en-US"/>
        </w:rPr>
        <w:t></w:t>
      </w:r>
      <w:r w:rsidRPr="00F105F5">
        <w:rPr>
          <w:rFonts w:hint="eastAsia"/>
        </w:rPr>
        <w:t>рекреаційного</w:t>
      </w:r>
      <w:r w:rsidRPr="00F105F5">
        <w:rPr>
          <w:lang w:val="en-US"/>
        </w:rPr>
        <w:t></w:t>
      </w:r>
      <w:r w:rsidRPr="00F105F5">
        <w:rPr>
          <w:rFonts w:hint="eastAsia"/>
        </w:rPr>
        <w:t>природокористування</w:t>
      </w:r>
      <w:r w:rsidRPr="00F105F5">
        <w:rPr>
          <w:lang w:val="en-US"/>
        </w:rPr>
        <w:t></w:t>
      </w:r>
      <w:r w:rsidRPr="00F105F5">
        <w:rPr>
          <w:rFonts w:hint="eastAsia"/>
        </w:rPr>
        <w:t>в</w:t>
      </w:r>
      <w:r w:rsidRPr="00F105F5">
        <w:rPr>
          <w:lang w:val="en-US"/>
        </w:rPr>
        <w:t></w:t>
      </w:r>
      <w:r w:rsidRPr="00F105F5">
        <w:rPr>
          <w:rFonts w:hint="eastAsia"/>
        </w:rPr>
        <w:t>межах</w:t>
      </w:r>
      <w:r w:rsidRPr="00F105F5">
        <w:rPr>
          <w:lang w:val="en-US"/>
        </w:rPr>
        <w:t></w:t>
      </w:r>
      <w:r w:rsidRPr="00F105F5">
        <w:rPr>
          <w:rFonts w:hint="eastAsia"/>
        </w:rPr>
        <w:t>АТРК</w:t>
      </w:r>
      <w:r w:rsidRPr="00F105F5">
        <w:rPr>
          <w:lang w:val="en-US"/>
        </w:rPr>
        <w:t></w:t>
      </w:r>
      <w:r w:rsidRPr="00F105F5">
        <w:rPr>
          <w:rFonts w:hint="eastAsia"/>
        </w:rPr>
        <w:t>Середнього</w:t>
      </w:r>
    </w:p>
    <w:p w:rsidR="00F105F5" w:rsidRPr="00F105F5" w:rsidRDefault="00F105F5" w:rsidP="00F105F5">
      <w:r w:rsidRPr="00F105F5">
        <w:rPr>
          <w:rFonts w:hint="eastAsia"/>
        </w:rPr>
        <w:t>Подніпров’я</w:t>
      </w:r>
      <w:r w:rsidRPr="00F105F5">
        <w:rPr>
          <w:lang w:val="en-US"/>
        </w:rPr>
        <w:t></w:t>
      </w:r>
      <w:r w:rsidRPr="00F105F5">
        <w:rPr>
          <w:lang w:val="en-US"/>
        </w:rPr>
        <w:t></w:t>
      </w:r>
      <w:r w:rsidRPr="00F105F5">
        <w:rPr>
          <w:rFonts w:hint="eastAsia"/>
        </w:rPr>
        <w:t>на</w:t>
      </w:r>
      <w:r w:rsidRPr="00F105F5">
        <w:rPr>
          <w:lang w:val="en-US"/>
        </w:rPr>
        <w:t></w:t>
      </w:r>
      <w:r w:rsidRPr="00F105F5">
        <w:rPr>
          <w:rFonts w:hint="eastAsia"/>
        </w:rPr>
        <w:t>прикладі</w:t>
      </w:r>
      <w:r w:rsidRPr="00F105F5">
        <w:rPr>
          <w:lang w:val="en-US"/>
        </w:rPr>
        <w:t></w:t>
      </w:r>
      <w:r w:rsidRPr="00F105F5">
        <w:rPr>
          <w:rFonts w:hint="eastAsia"/>
        </w:rPr>
        <w:t>оцінюваних</w:t>
      </w:r>
      <w:r w:rsidRPr="00F105F5">
        <w:rPr>
          <w:lang w:val="en-US"/>
        </w:rPr>
        <w:t></w:t>
      </w:r>
      <w:r w:rsidRPr="00F105F5">
        <w:rPr>
          <w:rFonts w:hint="eastAsia"/>
        </w:rPr>
        <w:t>ключових</w:t>
      </w:r>
      <w:r w:rsidRPr="00F105F5">
        <w:rPr>
          <w:lang w:val="en-US"/>
        </w:rPr>
        <w:t></w:t>
      </w:r>
      <w:r w:rsidRPr="00F105F5">
        <w:rPr>
          <w:rFonts w:hint="eastAsia"/>
        </w:rPr>
        <w:t>АТРК</w:t>
      </w:r>
      <w:r w:rsidRPr="00F105F5">
        <w:rPr>
          <w:lang w:val="en-US"/>
        </w:rPr>
        <w:t></w:t>
      </w:r>
      <w:r w:rsidRPr="00F105F5">
        <w:rPr>
          <w:lang w:val="en-US"/>
        </w:rPr>
        <w:t></w:t>
      </w:r>
      <w:r w:rsidRPr="00F105F5">
        <w:rPr>
          <w:rFonts w:hint="eastAsia"/>
        </w:rPr>
        <w:t>у</w:t>
      </w:r>
      <w:r w:rsidRPr="00F105F5">
        <w:rPr>
          <w:lang w:val="en-US"/>
        </w:rPr>
        <w:t></w:t>
      </w:r>
      <w:r w:rsidRPr="00F105F5">
        <w:rPr>
          <w:rFonts w:hint="eastAsia"/>
        </w:rPr>
        <w:t>вигляді</w:t>
      </w:r>
      <w:r w:rsidRPr="00F105F5">
        <w:rPr>
          <w:lang w:val="en-US"/>
        </w:rPr>
        <w:t></w:t>
      </w:r>
      <w:r w:rsidRPr="00F105F5">
        <w:rPr>
          <w:rFonts w:hint="eastAsia"/>
        </w:rPr>
        <w:t>схем</w:t>
      </w:r>
    </w:p>
    <w:p w:rsidR="00F105F5" w:rsidRPr="00F105F5" w:rsidRDefault="00F105F5" w:rsidP="00F105F5">
      <w:r w:rsidRPr="00F105F5">
        <w:rPr>
          <w:rFonts w:hint="eastAsia"/>
        </w:rPr>
        <w:t>рекреаційних</w:t>
      </w:r>
      <w:r w:rsidRPr="00F105F5">
        <w:rPr>
          <w:lang w:val="en-US"/>
        </w:rPr>
        <w:t></w:t>
      </w:r>
      <w:r w:rsidRPr="00F105F5">
        <w:rPr>
          <w:rFonts w:hint="eastAsia"/>
        </w:rPr>
        <w:t>модулів</w:t>
      </w:r>
      <w:r w:rsidRPr="00F105F5">
        <w:rPr>
          <w:lang w:val="en-US"/>
        </w:rPr>
        <w:t></w:t>
      </w:r>
      <w:r w:rsidRPr="00F105F5">
        <w:rPr>
          <w:lang w:val="en-US"/>
        </w:rPr>
        <w:t></w:t>
      </w:r>
      <w:r w:rsidRPr="00F105F5">
        <w:rPr>
          <w:rFonts w:hint="eastAsia"/>
        </w:rPr>
        <w:t>При</w:t>
      </w:r>
      <w:r w:rsidRPr="00F105F5">
        <w:rPr>
          <w:lang w:val="en-US"/>
        </w:rPr>
        <w:t></w:t>
      </w:r>
      <w:r w:rsidRPr="00F105F5">
        <w:rPr>
          <w:rFonts w:hint="eastAsia"/>
        </w:rPr>
        <w:t>побудові</w:t>
      </w:r>
      <w:r w:rsidRPr="00F105F5">
        <w:rPr>
          <w:lang w:val="en-US"/>
        </w:rPr>
        <w:t></w:t>
      </w:r>
      <w:r w:rsidRPr="00F105F5">
        <w:rPr>
          <w:rFonts w:hint="eastAsia"/>
        </w:rPr>
        <w:t>схем</w:t>
      </w:r>
      <w:r w:rsidRPr="00F105F5">
        <w:rPr>
          <w:lang w:val="en-US"/>
        </w:rPr>
        <w:t></w:t>
      </w:r>
      <w:r w:rsidRPr="00F105F5">
        <w:rPr>
          <w:rFonts w:hint="eastAsia"/>
        </w:rPr>
        <w:t>було</w:t>
      </w:r>
      <w:r w:rsidRPr="00F105F5">
        <w:rPr>
          <w:lang w:val="en-US"/>
        </w:rPr>
        <w:t></w:t>
      </w:r>
      <w:r w:rsidRPr="00F105F5">
        <w:rPr>
          <w:rFonts w:hint="eastAsia"/>
        </w:rPr>
        <w:t>враховано</w:t>
      </w:r>
      <w:r w:rsidRPr="00F105F5">
        <w:rPr>
          <w:lang w:val="en-US"/>
        </w:rPr>
        <w:t></w:t>
      </w:r>
      <w:r w:rsidRPr="00F105F5">
        <w:rPr>
          <w:rFonts w:hint="eastAsia"/>
        </w:rPr>
        <w:t>результати</w:t>
      </w:r>
    </w:p>
    <w:p w:rsidR="00F105F5" w:rsidRPr="00F105F5" w:rsidRDefault="00F105F5" w:rsidP="00F105F5">
      <w:r w:rsidRPr="00F105F5">
        <w:rPr>
          <w:rFonts w:hint="eastAsia"/>
        </w:rPr>
        <w:t>регіонального</w:t>
      </w:r>
      <w:r w:rsidRPr="00F105F5">
        <w:rPr>
          <w:lang w:val="en-US"/>
        </w:rPr>
        <w:t></w:t>
      </w:r>
      <w:r w:rsidRPr="00F105F5">
        <w:rPr>
          <w:rFonts w:hint="eastAsia"/>
        </w:rPr>
        <w:t>аналізу</w:t>
      </w:r>
      <w:r w:rsidRPr="00F105F5">
        <w:rPr>
          <w:lang w:val="en-US"/>
        </w:rPr>
        <w:t></w:t>
      </w:r>
      <w:r w:rsidRPr="00F105F5">
        <w:rPr>
          <w:rFonts w:hint="eastAsia"/>
        </w:rPr>
        <w:t>рекреаційного</w:t>
      </w:r>
      <w:r w:rsidRPr="00F105F5">
        <w:rPr>
          <w:lang w:val="en-US"/>
        </w:rPr>
        <w:t></w:t>
      </w:r>
      <w:r w:rsidRPr="00F105F5">
        <w:rPr>
          <w:rFonts w:hint="eastAsia"/>
        </w:rPr>
        <w:t>природокористування</w:t>
      </w:r>
      <w:r w:rsidRPr="00F105F5">
        <w:rPr>
          <w:lang w:val="en-US"/>
        </w:rPr>
        <w:t></w:t>
      </w:r>
      <w:r w:rsidRPr="00F105F5">
        <w:rPr>
          <w:rFonts w:hint="eastAsia"/>
        </w:rPr>
        <w:t>в</w:t>
      </w:r>
      <w:r w:rsidRPr="00F105F5">
        <w:rPr>
          <w:lang w:val="en-US"/>
        </w:rPr>
        <w:t></w:t>
      </w:r>
      <w:r w:rsidRPr="00F105F5">
        <w:rPr>
          <w:rFonts w:hint="eastAsia"/>
        </w:rPr>
        <w:t>межах</w:t>
      </w:r>
    </w:p>
    <w:p w:rsidR="00F105F5" w:rsidRPr="00F105F5" w:rsidRDefault="00F105F5" w:rsidP="00F105F5">
      <w:r w:rsidRPr="00F105F5">
        <w:rPr>
          <w:lang w:val="en-US"/>
        </w:rPr>
        <w:t></w:t>
      </w:r>
      <w:r w:rsidRPr="00F105F5">
        <w:rPr>
          <w:lang w:val="en-US"/>
        </w:rPr>
        <w:t></w:t>
      </w:r>
      <w:r w:rsidRPr="00F105F5">
        <w:rPr>
          <w:lang w:val="en-US"/>
        </w:rPr>
        <w:t></w:t>
      </w:r>
    </w:p>
    <w:p w:rsidR="00F105F5" w:rsidRPr="00F105F5" w:rsidRDefault="00F105F5" w:rsidP="00F105F5">
      <w:r w:rsidRPr="00F105F5">
        <w:rPr>
          <w:rFonts w:hint="eastAsia"/>
        </w:rPr>
        <w:t>Середнього</w:t>
      </w:r>
      <w:r w:rsidRPr="00F105F5">
        <w:rPr>
          <w:lang w:val="en-US"/>
        </w:rPr>
        <w:t></w:t>
      </w:r>
      <w:r w:rsidRPr="00F105F5">
        <w:rPr>
          <w:rFonts w:hint="eastAsia"/>
        </w:rPr>
        <w:t>Подніпров’я</w:t>
      </w:r>
      <w:r w:rsidRPr="00F105F5">
        <w:rPr>
          <w:lang w:val="en-US"/>
        </w:rPr>
        <w:t></w:t>
      </w:r>
      <w:r w:rsidRPr="00F105F5">
        <w:rPr>
          <w:lang w:val="en-US"/>
        </w:rPr>
        <w:t></w:t>
      </w:r>
      <w:r w:rsidRPr="00F105F5">
        <w:rPr>
          <w:rFonts w:hint="eastAsia"/>
        </w:rPr>
        <w:t>результати</w:t>
      </w:r>
      <w:r w:rsidRPr="00F105F5">
        <w:rPr>
          <w:lang w:val="en-US"/>
        </w:rPr>
        <w:t></w:t>
      </w:r>
      <w:r w:rsidRPr="00F105F5">
        <w:rPr>
          <w:rFonts w:hint="eastAsia"/>
        </w:rPr>
        <w:t>аналізу</w:t>
      </w:r>
      <w:r w:rsidRPr="00F105F5">
        <w:rPr>
          <w:lang w:val="en-US"/>
        </w:rPr>
        <w:t></w:t>
      </w:r>
      <w:r w:rsidRPr="00F105F5">
        <w:rPr>
          <w:rFonts w:hint="eastAsia"/>
        </w:rPr>
        <w:t>анкетування</w:t>
      </w:r>
      <w:r w:rsidRPr="00F105F5">
        <w:rPr>
          <w:lang w:val="en-US"/>
        </w:rPr>
        <w:t></w:t>
      </w:r>
      <w:r w:rsidRPr="00F105F5">
        <w:rPr>
          <w:rFonts w:hint="eastAsia"/>
        </w:rPr>
        <w:t>та</w:t>
      </w:r>
      <w:r w:rsidRPr="00F105F5">
        <w:rPr>
          <w:lang w:val="en-US"/>
        </w:rPr>
        <w:t></w:t>
      </w:r>
      <w:r w:rsidRPr="00F105F5">
        <w:rPr>
          <w:rFonts w:hint="eastAsia"/>
        </w:rPr>
        <w:t>оцінки</w:t>
      </w:r>
    </w:p>
    <w:p w:rsidR="00F105F5" w:rsidRPr="00F105F5" w:rsidRDefault="00F105F5" w:rsidP="00F105F5">
      <w:r w:rsidRPr="00F105F5">
        <w:rPr>
          <w:rFonts w:hint="eastAsia"/>
        </w:rPr>
        <w:t>рекреаційної</w:t>
      </w:r>
      <w:r w:rsidRPr="00F105F5">
        <w:rPr>
          <w:lang w:val="en-US"/>
        </w:rPr>
        <w:t></w:t>
      </w:r>
      <w:r w:rsidRPr="00F105F5">
        <w:rPr>
          <w:rFonts w:hint="eastAsia"/>
        </w:rPr>
        <w:t>придатності</w:t>
      </w:r>
      <w:r w:rsidRPr="00F105F5">
        <w:rPr>
          <w:lang w:val="en-US"/>
        </w:rPr>
        <w:t></w:t>
      </w:r>
      <w:r w:rsidRPr="00F105F5">
        <w:rPr>
          <w:rFonts w:hint="eastAsia"/>
        </w:rPr>
        <w:t>кожного</w:t>
      </w:r>
      <w:r w:rsidRPr="00F105F5">
        <w:rPr>
          <w:lang w:val="en-US"/>
        </w:rPr>
        <w:t></w:t>
      </w:r>
      <w:r w:rsidRPr="00F105F5">
        <w:rPr>
          <w:rFonts w:hint="eastAsia"/>
        </w:rPr>
        <w:t>з</w:t>
      </w:r>
      <w:r w:rsidRPr="00F105F5">
        <w:rPr>
          <w:lang w:val="en-US"/>
        </w:rPr>
        <w:t></w:t>
      </w:r>
      <w:r w:rsidRPr="00F105F5">
        <w:rPr>
          <w:rFonts w:hint="eastAsia"/>
        </w:rPr>
        <w:t>оцінюваних</w:t>
      </w:r>
      <w:r w:rsidRPr="00F105F5">
        <w:rPr>
          <w:lang w:val="en-US"/>
        </w:rPr>
        <w:t></w:t>
      </w:r>
      <w:r w:rsidRPr="00F105F5">
        <w:rPr>
          <w:rFonts w:hint="eastAsia"/>
        </w:rPr>
        <w:t>ключових</w:t>
      </w:r>
      <w:r w:rsidRPr="00F105F5">
        <w:rPr>
          <w:lang w:val="en-US"/>
        </w:rPr>
        <w:t></w:t>
      </w:r>
      <w:r w:rsidRPr="00F105F5">
        <w:rPr>
          <w:rFonts w:hint="eastAsia"/>
        </w:rPr>
        <w:t>АТРК</w:t>
      </w:r>
      <w:r w:rsidRPr="00F105F5">
        <w:rPr>
          <w:lang w:val="en-US"/>
        </w:rPr>
        <w:t></w:t>
      </w:r>
    </w:p>
    <w:p w:rsidR="00F105F5" w:rsidRPr="00F105F5" w:rsidRDefault="00F105F5" w:rsidP="00F105F5">
      <w:r w:rsidRPr="00F105F5">
        <w:rPr>
          <w:rFonts w:hint="eastAsia"/>
        </w:rPr>
        <w:t>Запропоновані</w:t>
      </w:r>
      <w:r w:rsidRPr="00F105F5">
        <w:rPr>
          <w:lang w:val="en-US"/>
        </w:rPr>
        <w:t></w:t>
      </w:r>
      <w:r w:rsidRPr="00F105F5">
        <w:rPr>
          <w:rFonts w:hint="eastAsia"/>
        </w:rPr>
        <w:t>в</w:t>
      </w:r>
      <w:r w:rsidRPr="00F105F5">
        <w:rPr>
          <w:lang w:val="en-US"/>
        </w:rPr>
        <w:t></w:t>
      </w:r>
      <w:r w:rsidRPr="00F105F5">
        <w:rPr>
          <w:rFonts w:hint="eastAsia"/>
        </w:rPr>
        <w:t>дисертаційній</w:t>
      </w:r>
      <w:r w:rsidRPr="00F105F5">
        <w:rPr>
          <w:lang w:val="en-US"/>
        </w:rPr>
        <w:t></w:t>
      </w:r>
      <w:r w:rsidRPr="00F105F5">
        <w:rPr>
          <w:rFonts w:hint="eastAsia"/>
        </w:rPr>
        <w:t>роботі</w:t>
      </w:r>
      <w:r w:rsidRPr="00F105F5">
        <w:rPr>
          <w:lang w:val="en-US"/>
        </w:rPr>
        <w:t></w:t>
      </w:r>
      <w:r w:rsidRPr="00F105F5">
        <w:rPr>
          <w:rFonts w:hint="eastAsia"/>
        </w:rPr>
        <w:t>схеми</w:t>
      </w:r>
      <w:r w:rsidRPr="00F105F5">
        <w:rPr>
          <w:lang w:val="en-US"/>
        </w:rPr>
        <w:t></w:t>
      </w:r>
      <w:r w:rsidRPr="00F105F5">
        <w:rPr>
          <w:rFonts w:hint="eastAsia"/>
        </w:rPr>
        <w:t>оптимізації</w:t>
      </w:r>
      <w:r w:rsidRPr="00F105F5">
        <w:rPr>
          <w:lang w:val="en-US"/>
        </w:rPr>
        <w:t></w:t>
      </w:r>
      <w:r w:rsidRPr="00F105F5">
        <w:rPr>
          <w:rFonts w:hint="eastAsia"/>
        </w:rPr>
        <w:t>функціональної</w:t>
      </w:r>
    </w:p>
    <w:p w:rsidR="00F105F5" w:rsidRPr="00F105F5" w:rsidRDefault="00F105F5" w:rsidP="00F105F5">
      <w:r w:rsidRPr="00F105F5">
        <w:rPr>
          <w:rFonts w:hint="eastAsia"/>
        </w:rPr>
        <w:t>організації</w:t>
      </w:r>
      <w:r w:rsidRPr="00F105F5">
        <w:rPr>
          <w:lang w:val="en-US"/>
        </w:rPr>
        <w:t></w:t>
      </w:r>
      <w:r w:rsidRPr="00F105F5">
        <w:rPr>
          <w:rFonts w:hint="eastAsia"/>
        </w:rPr>
        <w:t>ключових</w:t>
      </w:r>
      <w:r w:rsidRPr="00F105F5">
        <w:rPr>
          <w:lang w:val="en-US"/>
        </w:rPr>
        <w:t></w:t>
      </w:r>
      <w:r w:rsidRPr="00F105F5">
        <w:rPr>
          <w:rFonts w:hint="eastAsia"/>
        </w:rPr>
        <w:t>АТРК</w:t>
      </w:r>
      <w:r w:rsidRPr="00F105F5">
        <w:rPr>
          <w:lang w:val="en-US"/>
        </w:rPr>
        <w:t></w:t>
      </w:r>
      <w:r w:rsidRPr="00F105F5">
        <w:rPr>
          <w:rFonts w:hint="eastAsia"/>
        </w:rPr>
        <w:t>Середнього</w:t>
      </w:r>
      <w:r w:rsidRPr="00F105F5">
        <w:rPr>
          <w:lang w:val="en-US"/>
        </w:rPr>
        <w:t></w:t>
      </w:r>
      <w:r w:rsidRPr="00F105F5">
        <w:rPr>
          <w:rFonts w:hint="eastAsia"/>
        </w:rPr>
        <w:t>Подніпров’я</w:t>
      </w:r>
      <w:r w:rsidRPr="00F105F5">
        <w:rPr>
          <w:lang w:val="en-US"/>
        </w:rPr>
        <w:t></w:t>
      </w:r>
      <w:r w:rsidRPr="00F105F5">
        <w:rPr>
          <w:rFonts w:hint="eastAsia"/>
        </w:rPr>
        <w:t>мають</w:t>
      </w:r>
      <w:r w:rsidRPr="00F105F5">
        <w:rPr>
          <w:lang w:val="en-US"/>
        </w:rPr>
        <w:t></w:t>
      </w:r>
      <w:r w:rsidRPr="00F105F5">
        <w:rPr>
          <w:rFonts w:hint="eastAsia"/>
        </w:rPr>
        <w:t>рекомендаційних</w:t>
      </w:r>
    </w:p>
    <w:p w:rsidR="00F105F5" w:rsidRPr="00F105F5" w:rsidRDefault="00F105F5" w:rsidP="00F105F5">
      <w:r w:rsidRPr="00F105F5">
        <w:rPr>
          <w:rFonts w:hint="eastAsia"/>
        </w:rPr>
        <w:t>характер</w:t>
      </w:r>
      <w:r w:rsidRPr="00F105F5">
        <w:rPr>
          <w:lang w:val="en-US"/>
        </w:rPr>
        <w:t></w:t>
      </w:r>
      <w:r w:rsidRPr="00F105F5">
        <w:rPr>
          <w:lang w:val="en-US"/>
        </w:rPr>
        <w:t></w:t>
      </w:r>
      <w:r w:rsidRPr="00F105F5">
        <w:rPr>
          <w:rFonts w:hint="eastAsia"/>
        </w:rPr>
        <w:t>Подальша</w:t>
      </w:r>
      <w:r w:rsidRPr="00F105F5">
        <w:rPr>
          <w:lang w:val="en-US"/>
        </w:rPr>
        <w:t></w:t>
      </w:r>
      <w:r w:rsidRPr="00F105F5">
        <w:rPr>
          <w:rFonts w:hint="eastAsia"/>
        </w:rPr>
        <w:t>робота</w:t>
      </w:r>
      <w:r w:rsidRPr="00F105F5">
        <w:rPr>
          <w:lang w:val="en-US"/>
        </w:rPr>
        <w:t></w:t>
      </w:r>
      <w:r w:rsidRPr="00F105F5">
        <w:rPr>
          <w:rFonts w:hint="eastAsia"/>
        </w:rPr>
        <w:t>над</w:t>
      </w:r>
      <w:r w:rsidRPr="00F105F5">
        <w:rPr>
          <w:lang w:val="en-US"/>
        </w:rPr>
        <w:t></w:t>
      </w:r>
      <w:r w:rsidRPr="00F105F5">
        <w:rPr>
          <w:rFonts w:hint="eastAsia"/>
        </w:rPr>
        <w:t>детальним</w:t>
      </w:r>
      <w:r w:rsidRPr="00F105F5">
        <w:rPr>
          <w:lang w:val="en-US"/>
        </w:rPr>
        <w:t></w:t>
      </w:r>
      <w:r w:rsidRPr="00F105F5">
        <w:rPr>
          <w:rFonts w:hint="eastAsia"/>
        </w:rPr>
        <w:t>плануванням</w:t>
      </w:r>
      <w:r w:rsidRPr="00F105F5">
        <w:rPr>
          <w:lang w:val="en-US"/>
        </w:rPr>
        <w:t></w:t>
      </w:r>
      <w:r w:rsidRPr="00F105F5">
        <w:rPr>
          <w:rFonts w:hint="eastAsia"/>
        </w:rPr>
        <w:t>функціональної</w:t>
      </w:r>
    </w:p>
    <w:p w:rsidR="00F105F5" w:rsidRPr="00F105F5" w:rsidRDefault="00F105F5" w:rsidP="00F105F5">
      <w:r w:rsidRPr="00F105F5">
        <w:rPr>
          <w:rFonts w:hint="eastAsia"/>
        </w:rPr>
        <w:t>організації</w:t>
      </w:r>
      <w:r w:rsidRPr="00F105F5">
        <w:rPr>
          <w:lang w:val="en-US"/>
        </w:rPr>
        <w:t></w:t>
      </w:r>
      <w:r w:rsidRPr="00F105F5">
        <w:rPr>
          <w:rFonts w:hint="eastAsia"/>
        </w:rPr>
        <w:t>виділених</w:t>
      </w:r>
      <w:r w:rsidRPr="00F105F5">
        <w:rPr>
          <w:lang w:val="en-US"/>
        </w:rPr>
        <w:t></w:t>
      </w:r>
      <w:r w:rsidRPr="00F105F5">
        <w:rPr>
          <w:rFonts w:hint="eastAsia"/>
        </w:rPr>
        <w:t>рекреаційних</w:t>
      </w:r>
      <w:r w:rsidRPr="00F105F5">
        <w:rPr>
          <w:lang w:val="en-US"/>
        </w:rPr>
        <w:t></w:t>
      </w:r>
      <w:r w:rsidRPr="00F105F5">
        <w:rPr>
          <w:rFonts w:hint="eastAsia"/>
        </w:rPr>
        <w:t>модулів</w:t>
      </w:r>
      <w:r w:rsidRPr="00F105F5">
        <w:rPr>
          <w:lang w:val="en-US"/>
        </w:rPr>
        <w:t></w:t>
      </w:r>
      <w:r w:rsidRPr="00F105F5">
        <w:rPr>
          <w:rFonts w:hint="eastAsia"/>
        </w:rPr>
        <w:t>в</w:t>
      </w:r>
      <w:r w:rsidRPr="00F105F5">
        <w:rPr>
          <w:lang w:val="en-US"/>
        </w:rPr>
        <w:t></w:t>
      </w:r>
      <w:r w:rsidRPr="00F105F5">
        <w:rPr>
          <w:rFonts w:hint="eastAsia"/>
        </w:rPr>
        <w:t>межах</w:t>
      </w:r>
      <w:r w:rsidRPr="00F105F5">
        <w:rPr>
          <w:lang w:val="en-US"/>
        </w:rPr>
        <w:t></w:t>
      </w:r>
      <w:r w:rsidRPr="00F105F5">
        <w:rPr>
          <w:rFonts w:hint="eastAsia"/>
        </w:rPr>
        <w:t>досліджуваних</w:t>
      </w:r>
      <w:r w:rsidRPr="00F105F5">
        <w:rPr>
          <w:lang w:val="en-US"/>
        </w:rPr>
        <w:t></w:t>
      </w:r>
      <w:r w:rsidRPr="00F105F5">
        <w:rPr>
          <w:rFonts w:hint="eastAsia"/>
        </w:rPr>
        <w:t>АТРК</w:t>
      </w:r>
      <w:r w:rsidRPr="00F105F5">
        <w:rPr>
          <w:lang w:val="en-US"/>
        </w:rPr>
        <w:t></w:t>
      </w:r>
      <w:r w:rsidRPr="00F105F5">
        <w:rPr>
          <w:rFonts w:hint="eastAsia"/>
        </w:rPr>
        <w:t>має</w:t>
      </w:r>
    </w:p>
    <w:p w:rsidR="00F105F5" w:rsidRPr="00F105F5" w:rsidRDefault="00F105F5" w:rsidP="00F105F5">
      <w:r w:rsidRPr="00F105F5">
        <w:rPr>
          <w:rFonts w:hint="eastAsia"/>
        </w:rPr>
        <w:t>проводитись</w:t>
      </w:r>
      <w:r w:rsidRPr="00F105F5">
        <w:rPr>
          <w:lang w:val="en-US"/>
        </w:rPr>
        <w:t></w:t>
      </w:r>
      <w:r w:rsidRPr="00F105F5">
        <w:rPr>
          <w:rFonts w:hint="eastAsia"/>
        </w:rPr>
        <w:t>із</w:t>
      </w:r>
      <w:r w:rsidRPr="00F105F5">
        <w:rPr>
          <w:lang w:val="en-US"/>
        </w:rPr>
        <w:t></w:t>
      </w:r>
      <w:r w:rsidRPr="00F105F5">
        <w:rPr>
          <w:rFonts w:hint="eastAsia"/>
        </w:rPr>
        <w:t>залученням</w:t>
      </w:r>
      <w:r w:rsidRPr="00F105F5">
        <w:rPr>
          <w:lang w:val="en-US"/>
        </w:rPr>
        <w:t></w:t>
      </w:r>
      <w:r w:rsidRPr="00F105F5">
        <w:rPr>
          <w:rFonts w:hint="eastAsia"/>
        </w:rPr>
        <w:t>фахівців</w:t>
      </w:r>
      <w:r w:rsidRPr="00F105F5">
        <w:rPr>
          <w:lang w:val="en-US"/>
        </w:rPr>
        <w:t></w:t>
      </w:r>
      <w:r w:rsidRPr="00F105F5">
        <w:rPr>
          <w:rFonts w:hint="eastAsia"/>
        </w:rPr>
        <w:t>з</w:t>
      </w:r>
      <w:r w:rsidRPr="00F105F5">
        <w:rPr>
          <w:lang w:val="en-US"/>
        </w:rPr>
        <w:t></w:t>
      </w:r>
      <w:r w:rsidRPr="00F105F5">
        <w:rPr>
          <w:rFonts w:hint="eastAsia"/>
        </w:rPr>
        <w:t>галузей</w:t>
      </w:r>
      <w:r w:rsidRPr="00F105F5">
        <w:rPr>
          <w:lang w:val="en-US"/>
        </w:rPr>
        <w:t></w:t>
      </w:r>
      <w:r w:rsidRPr="00F105F5">
        <w:rPr>
          <w:rFonts w:hint="eastAsia"/>
        </w:rPr>
        <w:t>ландшафтного</w:t>
      </w:r>
      <w:r w:rsidRPr="00F105F5">
        <w:rPr>
          <w:lang w:val="en-US"/>
        </w:rPr>
        <w:t></w:t>
      </w:r>
      <w:r w:rsidRPr="00F105F5">
        <w:rPr>
          <w:rFonts w:hint="eastAsia"/>
        </w:rPr>
        <w:t>дизайну</w:t>
      </w:r>
      <w:r w:rsidRPr="00F105F5">
        <w:rPr>
          <w:lang w:val="en-US"/>
        </w:rPr>
        <w:t></w:t>
      </w:r>
      <w:r w:rsidRPr="00F105F5">
        <w:rPr>
          <w:rFonts w:hint="eastAsia"/>
        </w:rPr>
        <w:t>та</w:t>
      </w:r>
    </w:p>
    <w:p w:rsidR="00F105F5" w:rsidRPr="00F105F5" w:rsidRDefault="00F105F5" w:rsidP="00F105F5">
      <w:pPr>
        <w:rPr>
          <w:lang w:val="en-US"/>
        </w:rPr>
      </w:pPr>
      <w:r w:rsidRPr="00F105F5">
        <w:rPr>
          <w:rFonts w:hint="eastAsia"/>
          <w:lang w:val="en-US"/>
        </w:rPr>
        <w:t>архітектурного</w:t>
      </w:r>
      <w:r w:rsidRPr="00F105F5">
        <w:rPr>
          <w:lang w:val="en-US"/>
        </w:rPr>
        <w:t></w:t>
      </w:r>
      <w:r w:rsidRPr="00F105F5">
        <w:rPr>
          <w:rFonts w:hint="eastAsia"/>
          <w:lang w:val="en-US"/>
        </w:rPr>
        <w:t>планування</w:t>
      </w:r>
      <w:r w:rsidRPr="00F105F5">
        <w:rPr>
          <w:lang w:val="en-US"/>
        </w:rPr>
        <w:t></w:t>
      </w:r>
    </w:p>
    <w:sectPr w:rsidR="00F105F5" w:rsidRPr="00F105F5"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107" w:rsidRDefault="00640107">
      <w:pPr>
        <w:spacing w:after="0" w:line="240" w:lineRule="auto"/>
      </w:pPr>
      <w:r>
        <w:separator/>
      </w:r>
    </w:p>
  </w:endnote>
  <w:endnote w:type="continuationSeparator" w:id="0">
    <w:p w:rsidR="00640107" w:rsidRDefault="00640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Default="00640107">
    <w:pPr>
      <w:rPr>
        <w:sz w:val="2"/>
        <w:szCs w:val="2"/>
      </w:rPr>
    </w:pPr>
    <w:r w:rsidRPr="00CA613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40107" w:rsidRDefault="00640107">
                <w:pPr>
                  <w:spacing w:line="240" w:lineRule="auto"/>
                </w:pPr>
                <w:fldSimple w:instr=" PAGE \* MERGEFORMAT ">
                  <w:r w:rsidR="00D56C03"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Default="00640107">
    <w:pPr>
      <w:rPr>
        <w:sz w:val="2"/>
        <w:szCs w:val="2"/>
      </w:rPr>
    </w:pPr>
    <w:r w:rsidRPr="00CA613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40107" w:rsidRDefault="00640107">
                <w:pPr>
                  <w:spacing w:line="240" w:lineRule="auto"/>
                </w:pPr>
                <w:fldSimple w:instr=" PAGE \* MERGEFORMAT ">
                  <w:r w:rsidR="00F105F5" w:rsidRPr="00F105F5">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107" w:rsidRDefault="00640107"/>
    <w:p w:rsidR="00640107" w:rsidRDefault="00640107"/>
    <w:p w:rsidR="00640107" w:rsidRDefault="00640107"/>
    <w:p w:rsidR="00640107" w:rsidRDefault="00640107"/>
    <w:p w:rsidR="00640107" w:rsidRDefault="00640107"/>
    <w:p w:rsidR="00640107" w:rsidRDefault="00640107"/>
    <w:p w:rsidR="00640107" w:rsidRDefault="00640107">
      <w:pPr>
        <w:rPr>
          <w:sz w:val="2"/>
          <w:szCs w:val="2"/>
        </w:rPr>
      </w:pPr>
      <w:r w:rsidRPr="00CA613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40107" w:rsidRDefault="00640107">
                  <w:pPr>
                    <w:spacing w:line="240" w:lineRule="auto"/>
                  </w:pPr>
                  <w:fldSimple w:instr=" PAGE \* MERGEFORMAT ">
                    <w:r w:rsidR="00D56C03" w:rsidRPr="00D56C03">
                      <w:rPr>
                        <w:rStyle w:val="afffff9"/>
                        <w:b w:val="0"/>
                        <w:bCs w:val="0"/>
                        <w:noProof/>
                      </w:rPr>
                      <w:t>6</w:t>
                    </w:r>
                  </w:fldSimple>
                </w:p>
              </w:txbxContent>
            </v:textbox>
            <w10:wrap anchorx="page" anchory="page"/>
          </v:shape>
        </w:pict>
      </w:r>
    </w:p>
    <w:p w:rsidR="00640107" w:rsidRDefault="00640107"/>
    <w:p w:rsidR="00640107" w:rsidRDefault="00640107"/>
    <w:p w:rsidR="00640107" w:rsidRDefault="00640107">
      <w:pPr>
        <w:rPr>
          <w:sz w:val="2"/>
          <w:szCs w:val="2"/>
        </w:rPr>
      </w:pPr>
      <w:r w:rsidRPr="00CA613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40107" w:rsidRDefault="00640107"/>
                <w:p w:rsidR="00640107" w:rsidRDefault="00640107">
                  <w:pPr>
                    <w:pStyle w:val="1ffffff7"/>
                    <w:spacing w:line="240" w:lineRule="auto"/>
                  </w:pPr>
                  <w:fldSimple w:instr=" PAGE \* MERGEFORMAT ">
                    <w:r w:rsidR="00D56C03" w:rsidRPr="00D56C03">
                      <w:rPr>
                        <w:rStyle w:val="3b"/>
                        <w:noProof/>
                      </w:rPr>
                      <w:t>6</w:t>
                    </w:r>
                  </w:fldSimple>
                </w:p>
              </w:txbxContent>
            </v:textbox>
            <w10:wrap anchorx="page" anchory="page"/>
          </v:shape>
        </w:pict>
      </w:r>
    </w:p>
    <w:p w:rsidR="00640107" w:rsidRDefault="00640107"/>
    <w:p w:rsidR="00640107" w:rsidRDefault="00640107">
      <w:pPr>
        <w:rPr>
          <w:sz w:val="2"/>
          <w:szCs w:val="2"/>
        </w:rPr>
      </w:pPr>
    </w:p>
    <w:p w:rsidR="00640107" w:rsidRDefault="00640107"/>
    <w:p w:rsidR="00640107" w:rsidRDefault="00640107">
      <w:pPr>
        <w:spacing w:after="0" w:line="240" w:lineRule="auto"/>
      </w:pPr>
    </w:p>
  </w:footnote>
  <w:footnote w:type="continuationSeparator" w:id="0">
    <w:p w:rsidR="00640107" w:rsidRDefault="006401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Pr="005856C0" w:rsidRDefault="0064010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278378-0982-4B41-8912-B3A6781E3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14</Pages>
  <Words>2996</Words>
  <Characters>17081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41</cp:revision>
  <cp:lastPrinted>2009-02-06T05:36:00Z</cp:lastPrinted>
  <dcterms:created xsi:type="dcterms:W3CDTF">2022-04-08T12:49:00Z</dcterms:created>
  <dcterms:modified xsi:type="dcterms:W3CDTF">2022-04-13T13:17:00Z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