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3D" w:rsidRDefault="001C783D" w:rsidP="001C78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Хеллаєр Марк Стівен </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громадянин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Сполученого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Королівства</w:t>
      </w:r>
    </w:p>
    <w:p w:rsidR="001C783D" w:rsidRDefault="001C783D" w:rsidP="001C78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Великобританії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Північної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Ірландії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головний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TA</w:t>
      </w:r>
    </w:p>
    <w:p w:rsidR="001C783D" w:rsidRDefault="001C783D" w:rsidP="001C78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Economic&amp;Export AnalystsLTD,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Ефективність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експорту</w:t>
      </w:r>
    </w:p>
    <w:p w:rsidR="001C783D" w:rsidRDefault="001C783D" w:rsidP="001C78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євроінтеграції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(292 </w:t>
      </w:r>
      <w:r>
        <w:rPr>
          <w:rFonts w:ascii="CIDFont+F4" w:eastAsia="CIDFont+F4" w:hAnsi="CIDFont+F3" w:cs="CIDFont+F4" w:hint="eastAsia"/>
          <w:kern w:val="0"/>
          <w:sz w:val="28"/>
          <w:szCs w:val="28"/>
          <w:lang w:eastAsia="ru-RU"/>
        </w:rPr>
        <w:t>Міжнародні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відносини</w:t>
      </w:r>
      <w:r>
        <w:rPr>
          <w:rFonts w:ascii="CIDFont+F4" w:eastAsia="CIDFont+F4" w:hAnsi="CIDFont+F3" w:cs="CIDFont+F4"/>
          <w:kern w:val="0"/>
          <w:sz w:val="28"/>
          <w:szCs w:val="28"/>
          <w:lang w:eastAsia="ru-RU"/>
        </w:rPr>
        <w:t>).</w:t>
      </w:r>
    </w:p>
    <w:p w:rsidR="001C783D" w:rsidRDefault="001C783D" w:rsidP="001C783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26.055.037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74532F" w:rsidRPr="001C783D" w:rsidRDefault="001C783D" w:rsidP="001C783D">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1C783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C783D" w:rsidRPr="001C78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59A16-AE20-4B33-AA61-2A97B890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2022-01-22T14:48:00Z</dcterms:created>
  <dcterms:modified xsi:type="dcterms:W3CDTF">2022-01-23T10:26:00Z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