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6B86" w14:textId="477266EB" w:rsidR="00D464F3" w:rsidRDefault="00C01F3F" w:rsidP="00C01F3F">
      <w:r w:rsidRPr="00C01F3F">
        <w:rPr>
          <w:rFonts w:hint="eastAsia"/>
        </w:rPr>
        <w:t>Остроухов</w:t>
      </w:r>
      <w:r w:rsidRPr="00C01F3F">
        <w:t xml:space="preserve">, </w:t>
      </w:r>
      <w:r w:rsidRPr="00C01F3F">
        <w:rPr>
          <w:rFonts w:hint="eastAsia"/>
        </w:rPr>
        <w:t>Сергей</w:t>
      </w:r>
      <w:r w:rsidRPr="00C01F3F">
        <w:t xml:space="preserve"> </w:t>
      </w:r>
      <w:r w:rsidRPr="00C01F3F">
        <w:rPr>
          <w:rFonts w:hint="eastAsia"/>
        </w:rPr>
        <w:t>Алексеевич</w:t>
      </w:r>
      <w:r>
        <w:t xml:space="preserve"> </w:t>
      </w:r>
      <w:r w:rsidRPr="00C01F3F">
        <w:rPr>
          <w:rFonts w:hint="eastAsia"/>
        </w:rPr>
        <w:t>Управление</w:t>
      </w:r>
      <w:r w:rsidRPr="00C01F3F">
        <w:t xml:space="preserve"> </w:t>
      </w:r>
      <w:r w:rsidRPr="00C01F3F">
        <w:rPr>
          <w:rFonts w:hint="eastAsia"/>
        </w:rPr>
        <w:t>развитием</w:t>
      </w:r>
      <w:r w:rsidRPr="00C01F3F">
        <w:t xml:space="preserve"> </w:t>
      </w:r>
      <w:r w:rsidRPr="00C01F3F">
        <w:rPr>
          <w:rFonts w:hint="eastAsia"/>
        </w:rPr>
        <w:t>спортивных</w:t>
      </w:r>
      <w:r w:rsidRPr="00C01F3F">
        <w:t xml:space="preserve"> </w:t>
      </w:r>
      <w:r w:rsidRPr="00C01F3F">
        <w:rPr>
          <w:rFonts w:hint="eastAsia"/>
        </w:rPr>
        <w:t>организаций</w:t>
      </w:r>
      <w:r w:rsidRPr="00C01F3F">
        <w:t xml:space="preserve"> </w:t>
      </w:r>
      <w:r w:rsidRPr="00C01F3F">
        <w:rPr>
          <w:rFonts w:hint="eastAsia"/>
        </w:rPr>
        <w:t>как</w:t>
      </w:r>
      <w:r w:rsidRPr="00C01F3F">
        <w:t xml:space="preserve"> </w:t>
      </w:r>
      <w:r w:rsidRPr="00C01F3F">
        <w:rPr>
          <w:rFonts w:hint="eastAsia"/>
        </w:rPr>
        <w:t>предпринимательски</w:t>
      </w:r>
      <w:r w:rsidRPr="00C01F3F">
        <w:t>-</w:t>
      </w:r>
      <w:r w:rsidRPr="00C01F3F">
        <w:rPr>
          <w:rFonts w:hint="eastAsia"/>
        </w:rPr>
        <w:t>ориентированных</w:t>
      </w:r>
      <w:r w:rsidRPr="00C01F3F">
        <w:t xml:space="preserve"> </w:t>
      </w:r>
      <w:r w:rsidRPr="00C01F3F">
        <w:rPr>
          <w:rFonts w:hint="eastAsia"/>
        </w:rPr>
        <w:t>структур</w:t>
      </w:r>
    </w:p>
    <w:p w14:paraId="471EAB1B" w14:textId="77777777" w:rsidR="00C01F3F" w:rsidRDefault="00C01F3F" w:rsidP="00C01F3F">
      <w:r>
        <w:rPr>
          <w:rFonts w:hint="eastAsia"/>
        </w:rPr>
        <w:t>ОГЛАВЛЕНИЕ</w:t>
      </w:r>
      <w:r>
        <w:t xml:space="preserve"> </w:t>
      </w:r>
      <w:r>
        <w:rPr>
          <w:rFonts w:hint="eastAsia"/>
        </w:rPr>
        <w:t>ДИССЕРТАЦИИ</w:t>
      </w:r>
    </w:p>
    <w:p w14:paraId="7E97034C" w14:textId="77777777" w:rsidR="00C01F3F" w:rsidRDefault="00C01F3F" w:rsidP="00C01F3F">
      <w:r>
        <w:rPr>
          <w:rFonts w:hint="eastAsia"/>
        </w:rPr>
        <w:t>кандидат</w:t>
      </w:r>
      <w:r>
        <w:t xml:space="preserve"> </w:t>
      </w:r>
      <w:r>
        <w:rPr>
          <w:rFonts w:hint="eastAsia"/>
        </w:rPr>
        <w:t>наук</w:t>
      </w:r>
      <w:r>
        <w:t xml:space="preserve"> </w:t>
      </w:r>
      <w:r>
        <w:rPr>
          <w:rFonts w:hint="eastAsia"/>
        </w:rPr>
        <w:t>Остроухов</w:t>
      </w:r>
      <w:r>
        <w:t xml:space="preserve">, </w:t>
      </w:r>
      <w:r>
        <w:rPr>
          <w:rFonts w:hint="eastAsia"/>
        </w:rPr>
        <w:t>Сергей</w:t>
      </w:r>
      <w:r>
        <w:t xml:space="preserve"> </w:t>
      </w:r>
      <w:r>
        <w:rPr>
          <w:rFonts w:hint="eastAsia"/>
        </w:rPr>
        <w:t>Алексеевич</w:t>
      </w:r>
    </w:p>
    <w:p w14:paraId="0266684F" w14:textId="77777777" w:rsidR="00C01F3F" w:rsidRDefault="00C01F3F" w:rsidP="00C01F3F">
      <w:r>
        <w:rPr>
          <w:rFonts w:hint="eastAsia"/>
        </w:rPr>
        <w:t>ОГЛАВЛЕНИЕ</w:t>
      </w:r>
    </w:p>
    <w:p w14:paraId="2DBC4F2E" w14:textId="77777777" w:rsidR="00C01F3F" w:rsidRDefault="00C01F3F" w:rsidP="00C01F3F"/>
    <w:p w14:paraId="2C365F32" w14:textId="77777777" w:rsidR="00C01F3F" w:rsidRDefault="00C01F3F" w:rsidP="00C01F3F">
      <w:r>
        <w:rPr>
          <w:rFonts w:hint="eastAsia"/>
        </w:rPr>
        <w:t>ВВЕДЕНИЕ</w:t>
      </w:r>
    </w:p>
    <w:p w14:paraId="3CEED695" w14:textId="77777777" w:rsidR="00C01F3F" w:rsidRDefault="00C01F3F" w:rsidP="00C01F3F"/>
    <w:p w14:paraId="31AAEEAB" w14:textId="77777777" w:rsidR="00C01F3F" w:rsidRDefault="00C01F3F" w:rsidP="00C01F3F">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И</w:t>
      </w:r>
      <w:r>
        <w:t xml:space="preserve"> </w:t>
      </w:r>
      <w:r>
        <w:rPr>
          <w:rFonts w:hint="eastAsia"/>
        </w:rPr>
        <w:t>РАЗВИТИЮ</w:t>
      </w:r>
      <w:r>
        <w:t xml:space="preserve"> </w:t>
      </w:r>
      <w:r>
        <w:rPr>
          <w:rFonts w:hint="eastAsia"/>
        </w:rPr>
        <w:t>СПОРТИВНЫХ</w:t>
      </w:r>
      <w:r>
        <w:t xml:space="preserve"> </w:t>
      </w:r>
      <w:r>
        <w:rPr>
          <w:rFonts w:hint="eastAsia"/>
        </w:rPr>
        <w:t>ОРГАНИЗАЦИЙ</w:t>
      </w:r>
      <w:r>
        <w:t xml:space="preserve"> </w:t>
      </w:r>
      <w:r>
        <w:rPr>
          <w:rFonts w:hint="eastAsia"/>
        </w:rPr>
        <w:t>КАК</w:t>
      </w:r>
      <w:r>
        <w:t xml:space="preserve"> </w:t>
      </w:r>
      <w:r>
        <w:rPr>
          <w:rFonts w:hint="eastAsia"/>
        </w:rPr>
        <w:t>ПРЕДПРИНИМАТЕЛЬСКИХ</w:t>
      </w:r>
      <w:r>
        <w:t xml:space="preserve"> </w:t>
      </w:r>
      <w:r>
        <w:rPr>
          <w:rFonts w:hint="eastAsia"/>
        </w:rPr>
        <w:t>СТРУКТУР</w:t>
      </w:r>
    </w:p>
    <w:p w14:paraId="0592D61D" w14:textId="77777777" w:rsidR="00C01F3F" w:rsidRDefault="00C01F3F" w:rsidP="00C01F3F"/>
    <w:p w14:paraId="6D2CCEA7" w14:textId="77777777" w:rsidR="00C01F3F" w:rsidRDefault="00C01F3F" w:rsidP="00C01F3F">
      <w:r>
        <w:t xml:space="preserve">1.1. </w:t>
      </w:r>
      <w:r>
        <w:rPr>
          <w:rFonts w:hint="eastAsia"/>
        </w:rPr>
        <w:t>Роль</w:t>
      </w:r>
      <w:r>
        <w:t xml:space="preserve"> </w:t>
      </w:r>
      <w:r>
        <w:rPr>
          <w:rFonts w:hint="eastAsia"/>
        </w:rPr>
        <w:t>спорта</w:t>
      </w:r>
      <w:r>
        <w:t xml:space="preserve"> </w:t>
      </w:r>
      <w:r>
        <w:rPr>
          <w:rFonts w:hint="eastAsia"/>
        </w:rPr>
        <w:t>в</w:t>
      </w:r>
      <w:r>
        <w:t xml:space="preserve"> </w:t>
      </w:r>
      <w:r>
        <w:rPr>
          <w:rFonts w:hint="eastAsia"/>
        </w:rPr>
        <w:t>развитии</w:t>
      </w:r>
      <w:r>
        <w:t xml:space="preserve"> </w:t>
      </w:r>
      <w:r>
        <w:rPr>
          <w:rFonts w:hint="eastAsia"/>
        </w:rPr>
        <w:t>экономики</w:t>
      </w:r>
      <w:r>
        <w:t xml:space="preserve"> </w:t>
      </w:r>
      <w:r>
        <w:rPr>
          <w:rFonts w:hint="eastAsia"/>
        </w:rPr>
        <w:t>страны</w:t>
      </w:r>
      <w:r>
        <w:t xml:space="preserve">: </w:t>
      </w:r>
      <w:r>
        <w:rPr>
          <w:rFonts w:hint="eastAsia"/>
        </w:rPr>
        <w:t>генезис</w:t>
      </w:r>
      <w:r>
        <w:t xml:space="preserve">, </w:t>
      </w:r>
      <w:r>
        <w:rPr>
          <w:rFonts w:hint="eastAsia"/>
        </w:rPr>
        <w:t>факторы</w:t>
      </w:r>
      <w:r>
        <w:t xml:space="preserve">, </w:t>
      </w:r>
      <w:r>
        <w:rPr>
          <w:rFonts w:hint="eastAsia"/>
        </w:rPr>
        <w:t>тенденции</w:t>
      </w:r>
    </w:p>
    <w:p w14:paraId="6B00DEBE" w14:textId="77777777" w:rsidR="00C01F3F" w:rsidRDefault="00C01F3F" w:rsidP="00C01F3F"/>
    <w:p w14:paraId="1B6E0574" w14:textId="77777777" w:rsidR="00C01F3F" w:rsidRDefault="00C01F3F" w:rsidP="00C01F3F">
      <w:r>
        <w:t xml:space="preserve">1.2. </w:t>
      </w:r>
      <w:r>
        <w:rPr>
          <w:rFonts w:hint="eastAsia"/>
        </w:rPr>
        <w:t>Развитие</w:t>
      </w:r>
      <w:r>
        <w:t xml:space="preserve"> </w:t>
      </w:r>
      <w:r>
        <w:rPr>
          <w:rFonts w:hint="eastAsia"/>
        </w:rPr>
        <w:t>спортивных</w:t>
      </w:r>
      <w:r>
        <w:t xml:space="preserve"> </w:t>
      </w:r>
      <w:r>
        <w:rPr>
          <w:rFonts w:hint="eastAsia"/>
        </w:rPr>
        <w:t>организаций</w:t>
      </w:r>
      <w:r>
        <w:t xml:space="preserve"> </w:t>
      </w:r>
      <w:r>
        <w:rPr>
          <w:rFonts w:hint="eastAsia"/>
        </w:rPr>
        <w:t>как</w:t>
      </w:r>
      <w:r>
        <w:t xml:space="preserve"> </w:t>
      </w:r>
      <w:r>
        <w:rPr>
          <w:rFonts w:hint="eastAsia"/>
        </w:rPr>
        <w:t>предпринимательских</w:t>
      </w:r>
      <w:r>
        <w:t xml:space="preserve"> </w:t>
      </w:r>
      <w:r>
        <w:rPr>
          <w:rFonts w:hint="eastAsia"/>
        </w:rPr>
        <w:t>структур</w:t>
      </w:r>
    </w:p>
    <w:p w14:paraId="66D3F24E" w14:textId="77777777" w:rsidR="00C01F3F" w:rsidRDefault="00C01F3F" w:rsidP="00C01F3F"/>
    <w:p w14:paraId="6C0378E5" w14:textId="77777777" w:rsidR="00C01F3F" w:rsidRDefault="00C01F3F" w:rsidP="00C01F3F">
      <w:r>
        <w:t xml:space="preserve">1.3. </w:t>
      </w:r>
      <w:r>
        <w:rPr>
          <w:rFonts w:hint="eastAsia"/>
        </w:rPr>
        <w:t>Оценка</w:t>
      </w:r>
      <w:r>
        <w:t xml:space="preserve"> </w:t>
      </w:r>
      <w:r>
        <w:rPr>
          <w:rFonts w:hint="eastAsia"/>
        </w:rPr>
        <w:t>факторов</w:t>
      </w:r>
      <w:r>
        <w:t xml:space="preserve"> </w:t>
      </w:r>
      <w:r>
        <w:rPr>
          <w:rFonts w:hint="eastAsia"/>
        </w:rPr>
        <w:t>и</w:t>
      </w:r>
      <w:r>
        <w:t xml:space="preserve"> </w:t>
      </w:r>
      <w:r>
        <w:rPr>
          <w:rFonts w:hint="eastAsia"/>
        </w:rPr>
        <w:t>рисков</w:t>
      </w:r>
      <w:r>
        <w:t xml:space="preserve"> </w:t>
      </w:r>
      <w:r>
        <w:rPr>
          <w:rFonts w:hint="eastAsia"/>
        </w:rPr>
        <w:t>развития</w:t>
      </w:r>
      <w:r>
        <w:t xml:space="preserve"> </w:t>
      </w:r>
      <w:r>
        <w:rPr>
          <w:rFonts w:hint="eastAsia"/>
        </w:rPr>
        <w:t>спортивных</w:t>
      </w:r>
      <w:r>
        <w:t xml:space="preserve"> </w:t>
      </w:r>
      <w:r>
        <w:rPr>
          <w:rFonts w:hint="eastAsia"/>
        </w:rPr>
        <w:t>организаций</w:t>
      </w:r>
      <w:r>
        <w:t xml:space="preserve"> </w:t>
      </w:r>
      <w:r>
        <w:rPr>
          <w:rFonts w:hint="eastAsia"/>
        </w:rPr>
        <w:t>как</w:t>
      </w:r>
      <w:r>
        <w:t xml:space="preserve"> </w:t>
      </w:r>
      <w:r>
        <w:rPr>
          <w:rFonts w:hint="eastAsia"/>
        </w:rPr>
        <w:t>предпринимательских</w:t>
      </w:r>
      <w:r>
        <w:t xml:space="preserve"> </w:t>
      </w:r>
      <w:r>
        <w:rPr>
          <w:rFonts w:hint="eastAsia"/>
        </w:rPr>
        <w:t>структур</w:t>
      </w:r>
    </w:p>
    <w:p w14:paraId="5C41CBDF" w14:textId="77777777" w:rsidR="00C01F3F" w:rsidRDefault="00C01F3F" w:rsidP="00C01F3F"/>
    <w:p w14:paraId="63370C64" w14:textId="77777777" w:rsidR="00C01F3F" w:rsidRDefault="00C01F3F" w:rsidP="00C01F3F">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ОЦЕНКИ</w:t>
      </w:r>
      <w:r>
        <w:t xml:space="preserve"> </w:t>
      </w:r>
      <w:r>
        <w:rPr>
          <w:rFonts w:hint="eastAsia"/>
        </w:rPr>
        <w:t>И</w:t>
      </w:r>
      <w:r>
        <w:t xml:space="preserve"> </w:t>
      </w:r>
      <w:r>
        <w:rPr>
          <w:rFonts w:hint="eastAsia"/>
        </w:rPr>
        <w:t>ОБЕСПЕЧЕНИЯ</w:t>
      </w:r>
      <w:r>
        <w:t xml:space="preserve"> </w:t>
      </w:r>
      <w:r>
        <w:rPr>
          <w:rFonts w:hint="eastAsia"/>
        </w:rPr>
        <w:t>КОНКУРЕНТНЫХ</w:t>
      </w:r>
      <w:r>
        <w:t xml:space="preserve"> </w:t>
      </w:r>
      <w:r>
        <w:rPr>
          <w:rFonts w:hint="eastAsia"/>
        </w:rPr>
        <w:t>ПОЗИЦИЙ</w:t>
      </w:r>
      <w:r>
        <w:t xml:space="preserve"> </w:t>
      </w:r>
      <w:r>
        <w:rPr>
          <w:rFonts w:hint="eastAsia"/>
        </w:rPr>
        <w:t>ПРЕДПРИНИМАТЕЛЬСКИ</w:t>
      </w:r>
      <w:r>
        <w:t>-</w:t>
      </w:r>
      <w:r>
        <w:rPr>
          <w:rFonts w:hint="eastAsia"/>
        </w:rPr>
        <w:t>ОРИЕНТИРОВАННЫХ</w:t>
      </w:r>
      <w:r>
        <w:t xml:space="preserve"> </w:t>
      </w:r>
      <w:r>
        <w:rPr>
          <w:rFonts w:hint="eastAsia"/>
        </w:rPr>
        <w:t>СПОРТИВНЫХ</w:t>
      </w:r>
      <w:r>
        <w:t xml:space="preserve"> </w:t>
      </w:r>
      <w:r>
        <w:rPr>
          <w:rFonts w:hint="eastAsia"/>
        </w:rPr>
        <w:t>ОРГАНИЗАЦИЙ</w:t>
      </w:r>
    </w:p>
    <w:p w14:paraId="51E34520" w14:textId="77777777" w:rsidR="00C01F3F" w:rsidRDefault="00C01F3F" w:rsidP="00C01F3F"/>
    <w:p w14:paraId="16DFAC94" w14:textId="77777777" w:rsidR="00C01F3F" w:rsidRDefault="00C01F3F" w:rsidP="00C01F3F">
      <w:r>
        <w:t xml:space="preserve">2.1 </w:t>
      </w:r>
      <w:r>
        <w:rPr>
          <w:rFonts w:hint="eastAsia"/>
        </w:rPr>
        <w:t>Формирование</w:t>
      </w:r>
      <w:r>
        <w:t xml:space="preserve"> </w:t>
      </w:r>
      <w:r>
        <w:rPr>
          <w:rFonts w:hint="eastAsia"/>
        </w:rPr>
        <w:t>базы</w:t>
      </w:r>
      <w:r>
        <w:t xml:space="preserve"> </w:t>
      </w:r>
      <w:r>
        <w:rPr>
          <w:rFonts w:hint="eastAsia"/>
        </w:rPr>
        <w:t>многокритериальной</w:t>
      </w:r>
      <w:r>
        <w:t xml:space="preserve"> </w:t>
      </w:r>
      <w:r>
        <w:rPr>
          <w:rFonts w:hint="eastAsia"/>
        </w:rPr>
        <w:t>оценки</w:t>
      </w:r>
      <w:r>
        <w:t xml:space="preserve"> </w:t>
      </w:r>
      <w:r>
        <w:rPr>
          <w:rFonts w:hint="eastAsia"/>
        </w:rPr>
        <w:t>эффективности</w:t>
      </w:r>
      <w:r>
        <w:t xml:space="preserve"> </w:t>
      </w:r>
      <w:r>
        <w:rPr>
          <w:rFonts w:hint="eastAsia"/>
        </w:rPr>
        <w:t>и</w:t>
      </w:r>
      <w:r>
        <w:t xml:space="preserve"> </w:t>
      </w:r>
      <w:r>
        <w:rPr>
          <w:rFonts w:hint="eastAsia"/>
        </w:rPr>
        <w:t>результативности</w:t>
      </w:r>
      <w:r>
        <w:t xml:space="preserve"> </w:t>
      </w:r>
      <w:r>
        <w:rPr>
          <w:rFonts w:hint="eastAsia"/>
        </w:rPr>
        <w:t>деятельности</w:t>
      </w:r>
      <w:r>
        <w:t xml:space="preserve"> </w:t>
      </w:r>
      <w:r>
        <w:rPr>
          <w:rFonts w:hint="eastAsia"/>
        </w:rPr>
        <w:t>спортивных</w:t>
      </w:r>
      <w:r>
        <w:t xml:space="preserve"> </w:t>
      </w:r>
      <w:r>
        <w:rPr>
          <w:rFonts w:hint="eastAsia"/>
        </w:rPr>
        <w:t>организаций</w:t>
      </w:r>
    </w:p>
    <w:p w14:paraId="1DEC55FA" w14:textId="77777777" w:rsidR="00C01F3F" w:rsidRDefault="00C01F3F" w:rsidP="00C01F3F"/>
    <w:p w14:paraId="0EAB11BE" w14:textId="77777777" w:rsidR="00C01F3F" w:rsidRDefault="00C01F3F" w:rsidP="00C01F3F">
      <w:r>
        <w:t xml:space="preserve">2.2 </w:t>
      </w:r>
      <w:r>
        <w:rPr>
          <w:rFonts w:hint="eastAsia"/>
        </w:rPr>
        <w:t>Устойчивость</w:t>
      </w:r>
      <w:r>
        <w:t xml:space="preserve"> </w:t>
      </w:r>
      <w:r>
        <w:rPr>
          <w:rFonts w:hint="eastAsia"/>
        </w:rPr>
        <w:t>конкурентных</w:t>
      </w:r>
      <w:r>
        <w:t xml:space="preserve"> </w:t>
      </w:r>
      <w:r>
        <w:rPr>
          <w:rFonts w:hint="eastAsia"/>
        </w:rPr>
        <w:t>позиций</w:t>
      </w:r>
      <w:r>
        <w:t xml:space="preserve"> </w:t>
      </w:r>
      <w:r>
        <w:rPr>
          <w:rFonts w:hint="eastAsia"/>
        </w:rPr>
        <w:t>предпринимательски</w:t>
      </w:r>
      <w:r>
        <w:t>-</w:t>
      </w:r>
      <w:r>
        <w:rPr>
          <w:rFonts w:hint="eastAsia"/>
        </w:rPr>
        <w:t>ориентированных</w:t>
      </w:r>
      <w:r>
        <w:t xml:space="preserve"> </w:t>
      </w:r>
      <w:r>
        <w:rPr>
          <w:rFonts w:hint="eastAsia"/>
        </w:rPr>
        <w:t>спортивных</w:t>
      </w:r>
      <w:r>
        <w:t xml:space="preserve"> </w:t>
      </w:r>
      <w:r>
        <w:rPr>
          <w:rFonts w:hint="eastAsia"/>
        </w:rPr>
        <w:t>организаций</w:t>
      </w:r>
    </w:p>
    <w:p w14:paraId="53D46929" w14:textId="77777777" w:rsidR="00C01F3F" w:rsidRDefault="00C01F3F" w:rsidP="00C01F3F"/>
    <w:p w14:paraId="16D31A25" w14:textId="77777777" w:rsidR="00C01F3F" w:rsidRDefault="00C01F3F" w:rsidP="00C01F3F">
      <w:r>
        <w:t xml:space="preserve">2.3. </w:t>
      </w:r>
      <w:r>
        <w:rPr>
          <w:rFonts w:hint="eastAsia"/>
        </w:rPr>
        <w:t>Экономический</w:t>
      </w:r>
      <w:r>
        <w:t xml:space="preserve"> </w:t>
      </w:r>
      <w:r>
        <w:rPr>
          <w:rFonts w:hint="eastAsia"/>
        </w:rPr>
        <w:t>потенциал</w:t>
      </w:r>
      <w:r>
        <w:t xml:space="preserve"> </w:t>
      </w:r>
      <w:r>
        <w:rPr>
          <w:rFonts w:hint="eastAsia"/>
        </w:rPr>
        <w:t>предпринимательски</w:t>
      </w:r>
      <w:r>
        <w:t>-</w:t>
      </w:r>
      <w:r>
        <w:rPr>
          <w:rFonts w:hint="eastAsia"/>
        </w:rPr>
        <w:t>ориентированной</w:t>
      </w:r>
      <w:r>
        <w:t xml:space="preserve"> </w:t>
      </w:r>
      <w:r>
        <w:rPr>
          <w:rFonts w:hint="eastAsia"/>
        </w:rPr>
        <w:t>спортивной</w:t>
      </w:r>
      <w:r>
        <w:t xml:space="preserve"> </w:t>
      </w:r>
      <w:r>
        <w:rPr>
          <w:rFonts w:hint="eastAsia"/>
        </w:rPr>
        <w:t>организации</w:t>
      </w:r>
      <w:r>
        <w:t xml:space="preserve">: </w:t>
      </w:r>
      <w:r>
        <w:rPr>
          <w:rFonts w:hint="eastAsia"/>
        </w:rPr>
        <w:t>ресурсно</w:t>
      </w:r>
      <w:r>
        <w:rPr>
          <w:rFonts w:hint="eastAsia"/>
        </w:rPr>
        <w:lastRenderedPageBreak/>
        <w:t>е</w:t>
      </w:r>
      <w:r>
        <w:t xml:space="preserve"> </w:t>
      </w:r>
      <w:r>
        <w:rPr>
          <w:rFonts w:hint="eastAsia"/>
        </w:rPr>
        <w:t>обеспечение</w:t>
      </w:r>
      <w:r>
        <w:t xml:space="preserve"> </w:t>
      </w:r>
      <w:r>
        <w:rPr>
          <w:rFonts w:hint="eastAsia"/>
        </w:rPr>
        <w:t>и</w:t>
      </w:r>
      <w:r>
        <w:t xml:space="preserve"> </w:t>
      </w:r>
      <w:r>
        <w:rPr>
          <w:rFonts w:hint="eastAsia"/>
        </w:rPr>
        <w:t>критерии</w:t>
      </w:r>
      <w:r>
        <w:t xml:space="preserve"> </w:t>
      </w:r>
      <w:r>
        <w:rPr>
          <w:rFonts w:hint="eastAsia"/>
        </w:rPr>
        <w:t>оценки</w:t>
      </w:r>
    </w:p>
    <w:p w14:paraId="3B9EC586" w14:textId="77777777" w:rsidR="00C01F3F" w:rsidRDefault="00C01F3F" w:rsidP="00C01F3F"/>
    <w:p w14:paraId="550C757A" w14:textId="77777777" w:rsidR="00C01F3F" w:rsidRDefault="00C01F3F" w:rsidP="00C01F3F">
      <w:r>
        <w:rPr>
          <w:rFonts w:hint="eastAsia"/>
        </w:rPr>
        <w:t>ГЛАВА</w:t>
      </w:r>
      <w:r>
        <w:t xml:space="preserve"> 3.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МЕХАНИЗМОВ</w:t>
      </w:r>
      <w:r>
        <w:t xml:space="preserve"> </w:t>
      </w:r>
      <w:r>
        <w:rPr>
          <w:rFonts w:hint="eastAsia"/>
        </w:rPr>
        <w:t>УПРАВЛЕНИЯ</w:t>
      </w:r>
      <w:r>
        <w:t xml:space="preserve"> </w:t>
      </w:r>
      <w:r>
        <w:rPr>
          <w:rFonts w:hint="eastAsia"/>
        </w:rPr>
        <w:t>ПРЕДПРИНИМАТЕЛЬСКИ</w:t>
      </w:r>
      <w:r>
        <w:t>-</w:t>
      </w:r>
      <w:r>
        <w:rPr>
          <w:rFonts w:hint="eastAsia"/>
        </w:rPr>
        <w:t>ОРИЕНТИРОВАННЫХ</w:t>
      </w:r>
      <w:r>
        <w:t xml:space="preserve"> </w:t>
      </w:r>
      <w:r>
        <w:rPr>
          <w:rFonts w:hint="eastAsia"/>
        </w:rPr>
        <w:t>СПОРТИВНЫХ</w:t>
      </w:r>
      <w:r>
        <w:t xml:space="preserve"> </w:t>
      </w:r>
      <w:r>
        <w:rPr>
          <w:rFonts w:hint="eastAsia"/>
        </w:rPr>
        <w:t>ОРГАНИЗАЦИЙ</w:t>
      </w:r>
    </w:p>
    <w:p w14:paraId="5A03B451" w14:textId="77777777" w:rsidR="00C01F3F" w:rsidRDefault="00C01F3F" w:rsidP="00C01F3F"/>
    <w:p w14:paraId="5B296FF3" w14:textId="77777777" w:rsidR="00C01F3F" w:rsidRDefault="00C01F3F" w:rsidP="00C01F3F">
      <w:r>
        <w:t xml:space="preserve">3.1 </w:t>
      </w:r>
      <w:r>
        <w:rPr>
          <w:rFonts w:hint="eastAsia"/>
        </w:rPr>
        <w:t>Механизмы</w:t>
      </w:r>
      <w:r>
        <w:t xml:space="preserve"> </w:t>
      </w:r>
      <w:r>
        <w:rPr>
          <w:rFonts w:hint="eastAsia"/>
        </w:rPr>
        <w:t>построения</w:t>
      </w:r>
      <w:r>
        <w:t xml:space="preserve"> </w:t>
      </w:r>
      <w:r>
        <w:rPr>
          <w:rFonts w:hint="eastAsia"/>
        </w:rPr>
        <w:t>системы</w:t>
      </w:r>
      <w:r>
        <w:t xml:space="preserve"> </w:t>
      </w:r>
      <w:r>
        <w:rPr>
          <w:rFonts w:hint="eastAsia"/>
        </w:rPr>
        <w:t>управления</w:t>
      </w:r>
      <w:r>
        <w:t xml:space="preserve"> </w:t>
      </w:r>
      <w:r>
        <w:rPr>
          <w:rFonts w:hint="eastAsia"/>
        </w:rPr>
        <w:t>спортивными</w:t>
      </w:r>
      <w:r>
        <w:t xml:space="preserve"> </w:t>
      </w:r>
      <w:r>
        <w:rPr>
          <w:rFonts w:hint="eastAsia"/>
        </w:rPr>
        <w:t>организациями</w:t>
      </w:r>
    </w:p>
    <w:p w14:paraId="5FB8A607" w14:textId="77777777" w:rsidR="00C01F3F" w:rsidRDefault="00C01F3F" w:rsidP="00C01F3F"/>
    <w:p w14:paraId="49C631D6" w14:textId="77777777" w:rsidR="00C01F3F" w:rsidRDefault="00C01F3F" w:rsidP="00C01F3F">
      <w:r>
        <w:t xml:space="preserve">3.2 </w:t>
      </w:r>
      <w:r>
        <w:rPr>
          <w:rFonts w:hint="eastAsia"/>
        </w:rPr>
        <w:t>Управление</w:t>
      </w:r>
      <w:r>
        <w:t xml:space="preserve"> </w:t>
      </w:r>
      <w:r>
        <w:rPr>
          <w:rFonts w:hint="eastAsia"/>
        </w:rPr>
        <w:t>конкурентными</w:t>
      </w:r>
      <w:r>
        <w:t xml:space="preserve"> </w:t>
      </w:r>
      <w:r>
        <w:rPr>
          <w:rFonts w:hint="eastAsia"/>
        </w:rPr>
        <w:t>позициями</w:t>
      </w:r>
      <w:r>
        <w:t xml:space="preserve"> </w:t>
      </w:r>
      <w:r>
        <w:rPr>
          <w:rFonts w:hint="eastAsia"/>
        </w:rPr>
        <w:t>спортивных</w:t>
      </w:r>
      <w:r>
        <w:t xml:space="preserve"> </w:t>
      </w:r>
      <w:r>
        <w:rPr>
          <w:rFonts w:hint="eastAsia"/>
        </w:rPr>
        <w:t>организаций</w:t>
      </w:r>
    </w:p>
    <w:p w14:paraId="5372A9AB" w14:textId="77777777" w:rsidR="00C01F3F" w:rsidRDefault="00C01F3F" w:rsidP="00C01F3F"/>
    <w:p w14:paraId="70E3F789" w14:textId="77777777" w:rsidR="00C01F3F" w:rsidRDefault="00C01F3F" w:rsidP="00C01F3F">
      <w:r>
        <w:rPr>
          <w:rFonts w:hint="eastAsia"/>
        </w:rPr>
        <w:t>ЗАКЛЮЧЕНИЕ</w:t>
      </w:r>
    </w:p>
    <w:p w14:paraId="749C2A9E" w14:textId="77777777" w:rsidR="00C01F3F" w:rsidRDefault="00C01F3F" w:rsidP="00C01F3F"/>
    <w:p w14:paraId="261BE650" w14:textId="77777777" w:rsidR="00C01F3F" w:rsidRDefault="00C01F3F" w:rsidP="00C01F3F">
      <w:r>
        <w:rPr>
          <w:rFonts w:hint="eastAsia"/>
        </w:rPr>
        <w:t>СПИСОК</w:t>
      </w:r>
      <w:r>
        <w:t xml:space="preserve"> </w:t>
      </w:r>
      <w:r>
        <w:rPr>
          <w:rFonts w:hint="eastAsia"/>
        </w:rPr>
        <w:t>ЛИТЕРАТУРЫ</w:t>
      </w:r>
    </w:p>
    <w:p w14:paraId="175F48BB" w14:textId="77777777" w:rsidR="00C01F3F" w:rsidRDefault="00C01F3F" w:rsidP="00C01F3F"/>
    <w:p w14:paraId="3D75F438" w14:textId="77777777" w:rsidR="00C01F3F" w:rsidRDefault="00C01F3F" w:rsidP="00C01F3F">
      <w:r>
        <w:rPr>
          <w:rFonts w:hint="eastAsia"/>
        </w:rPr>
        <w:t>з</w:t>
      </w:r>
    </w:p>
    <w:p w14:paraId="7126CA5A" w14:textId="77777777" w:rsidR="00C01F3F" w:rsidRDefault="00C01F3F" w:rsidP="00C01F3F"/>
    <w:p w14:paraId="782DDFDE" w14:textId="77777777" w:rsidR="00C01F3F" w:rsidRDefault="00C01F3F" w:rsidP="00C01F3F">
      <w:r>
        <w:rPr>
          <w:rFonts w:hint="eastAsia"/>
        </w:rPr>
        <w:t>ПРИЛОЖЕНИЕ</w:t>
      </w:r>
      <w:r>
        <w:t xml:space="preserve"> 1</w:t>
      </w:r>
    </w:p>
    <w:p w14:paraId="12F24D8C" w14:textId="77777777" w:rsidR="00C01F3F" w:rsidRDefault="00C01F3F" w:rsidP="00C01F3F"/>
    <w:p w14:paraId="467EC8CC" w14:textId="7495BE1C" w:rsidR="00C01F3F" w:rsidRPr="00C01F3F" w:rsidRDefault="00C01F3F" w:rsidP="00C01F3F">
      <w:r>
        <w:rPr>
          <w:rFonts w:hint="eastAsia"/>
        </w:rPr>
        <w:t>ПРИЛОЖЕНИЕ</w:t>
      </w:r>
      <w:r>
        <w:t xml:space="preserve"> 2</w:t>
      </w:r>
    </w:p>
    <w:sectPr w:rsidR="00C01F3F" w:rsidRPr="00C01F3F" w:rsidSect="00D5427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B67D" w14:textId="77777777" w:rsidR="00D54275" w:rsidRDefault="00D54275">
      <w:pPr>
        <w:spacing w:after="0" w:line="240" w:lineRule="auto"/>
      </w:pPr>
      <w:r>
        <w:separator/>
      </w:r>
    </w:p>
  </w:endnote>
  <w:endnote w:type="continuationSeparator" w:id="0">
    <w:p w14:paraId="39C468AE" w14:textId="77777777" w:rsidR="00D54275" w:rsidRDefault="00D5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7C47" w14:textId="77777777" w:rsidR="00D54275" w:rsidRDefault="00D54275"/>
    <w:p w14:paraId="5D5C5A5A" w14:textId="77777777" w:rsidR="00D54275" w:rsidRDefault="00D54275"/>
    <w:p w14:paraId="3B030F21" w14:textId="77777777" w:rsidR="00D54275" w:rsidRDefault="00D54275"/>
    <w:p w14:paraId="7F68360F" w14:textId="77777777" w:rsidR="00D54275" w:rsidRDefault="00D54275"/>
    <w:p w14:paraId="5BEECBD1" w14:textId="77777777" w:rsidR="00D54275" w:rsidRDefault="00D54275"/>
    <w:p w14:paraId="730E0031" w14:textId="77777777" w:rsidR="00D54275" w:rsidRDefault="00D54275"/>
    <w:p w14:paraId="7B2A4DE2" w14:textId="77777777" w:rsidR="00D54275" w:rsidRDefault="00D542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D867F" wp14:editId="59FDBD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0A3DA" w14:textId="77777777" w:rsidR="00D54275" w:rsidRDefault="00D54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D86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50A3DA" w14:textId="77777777" w:rsidR="00D54275" w:rsidRDefault="00D54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FAE17F" w14:textId="77777777" w:rsidR="00D54275" w:rsidRDefault="00D54275"/>
    <w:p w14:paraId="53A98B7E" w14:textId="77777777" w:rsidR="00D54275" w:rsidRDefault="00D54275"/>
    <w:p w14:paraId="2A59501E" w14:textId="77777777" w:rsidR="00D54275" w:rsidRDefault="00D542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B4C36" wp14:editId="0D57B9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956C2" w14:textId="77777777" w:rsidR="00D54275" w:rsidRDefault="00D54275"/>
                          <w:p w14:paraId="67C213D6" w14:textId="77777777" w:rsidR="00D54275" w:rsidRDefault="00D54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B4C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3956C2" w14:textId="77777777" w:rsidR="00D54275" w:rsidRDefault="00D54275"/>
                    <w:p w14:paraId="67C213D6" w14:textId="77777777" w:rsidR="00D54275" w:rsidRDefault="00D54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636597" w14:textId="77777777" w:rsidR="00D54275" w:rsidRDefault="00D54275"/>
    <w:p w14:paraId="633D31C3" w14:textId="77777777" w:rsidR="00D54275" w:rsidRDefault="00D54275">
      <w:pPr>
        <w:rPr>
          <w:sz w:val="2"/>
          <w:szCs w:val="2"/>
        </w:rPr>
      </w:pPr>
    </w:p>
    <w:p w14:paraId="3DAAF2DC" w14:textId="77777777" w:rsidR="00D54275" w:rsidRDefault="00D54275"/>
    <w:p w14:paraId="6233C6C6" w14:textId="77777777" w:rsidR="00D54275" w:rsidRDefault="00D54275">
      <w:pPr>
        <w:spacing w:after="0" w:line="240" w:lineRule="auto"/>
      </w:pPr>
    </w:p>
  </w:footnote>
  <w:footnote w:type="continuationSeparator" w:id="0">
    <w:p w14:paraId="68ADE4BC" w14:textId="77777777" w:rsidR="00D54275" w:rsidRDefault="00D5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75"/>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14345</TotalTime>
  <Pages>2</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2163</cp:revision>
  <cp:lastPrinted>2009-02-06T05:36:00Z</cp:lastPrinted>
  <dcterms:created xsi:type="dcterms:W3CDTF">2024-04-09T10:20:00Z</dcterms:created>
  <dcterms:modified xsi:type="dcterms:W3CDTF">2024-04-26T09:00:00Z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