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E293A" w14:textId="30F273BF" w:rsidR="00381E49" w:rsidRDefault="008F0C37" w:rsidP="008F0C37">
      <w:pPr>
        <w:rPr>
          <w:rFonts w:ascii="Times New Roman" w:eastAsia="Arial Unicode MS" w:hAnsi="Times New Roman" w:cs="Times New Roman"/>
          <w:b/>
          <w:bCs/>
          <w:color w:val="000000"/>
          <w:kern w:val="0"/>
          <w:sz w:val="28"/>
          <w:szCs w:val="28"/>
          <w:lang w:eastAsia="ru-RU" w:bidi="uk-UA"/>
        </w:rPr>
      </w:pPr>
      <w:proofErr w:type="gramStart"/>
      <w:r w:rsidRPr="008F0C37">
        <w:rPr>
          <w:rFonts w:ascii="Times New Roman" w:eastAsia="Arial Unicode MS" w:hAnsi="Times New Roman" w:cs="Times New Roman" w:hint="eastAsia"/>
          <w:b/>
          <w:bCs/>
          <w:color w:val="000000"/>
          <w:kern w:val="0"/>
          <w:sz w:val="28"/>
          <w:szCs w:val="28"/>
          <w:lang w:eastAsia="ru-RU" w:bidi="uk-UA"/>
        </w:rPr>
        <w:t>Горев</w:t>
      </w:r>
      <w:proofErr w:type="gramEnd"/>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Денис</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Разработка</w:t>
      </w:r>
      <w:r w:rsidRPr="008F0C37">
        <w:rPr>
          <w:rFonts w:ascii="Times New Roman" w:eastAsia="Arial Unicode MS" w:hAnsi="Times New Roman" w:cs="Times New Roman"/>
          <w:b/>
          <w:bCs/>
          <w:color w:val="000000"/>
          <w:kern w:val="0"/>
          <w:sz w:val="28"/>
          <w:szCs w:val="28"/>
          <w:lang w:eastAsia="ru-RU" w:bidi="uk-UA"/>
        </w:rPr>
        <w:t xml:space="preserve"> </w:t>
      </w:r>
      <w:proofErr w:type="spellStart"/>
      <w:r w:rsidRPr="008F0C37">
        <w:rPr>
          <w:rFonts w:ascii="Times New Roman" w:eastAsia="Arial Unicode MS" w:hAnsi="Times New Roman" w:cs="Times New Roman"/>
          <w:b/>
          <w:bCs/>
          <w:color w:val="000000"/>
          <w:kern w:val="0"/>
          <w:sz w:val="28"/>
          <w:szCs w:val="28"/>
          <w:lang w:eastAsia="ru-RU" w:bidi="uk-UA"/>
        </w:rPr>
        <w:t>on-line</w:t>
      </w:r>
      <w:proofErr w:type="spellEnd"/>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системы</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хранения</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и</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анализа</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результатов</w:t>
      </w:r>
      <w:r w:rsidRPr="008F0C37">
        <w:rPr>
          <w:rFonts w:ascii="Times New Roman" w:eastAsia="Arial Unicode MS" w:hAnsi="Times New Roman" w:cs="Times New Roman"/>
          <w:b/>
          <w:bCs/>
          <w:color w:val="000000"/>
          <w:kern w:val="0"/>
          <w:sz w:val="28"/>
          <w:szCs w:val="28"/>
          <w:lang w:eastAsia="ru-RU" w:bidi="uk-UA"/>
        </w:rPr>
        <w:t xml:space="preserve"> </w:t>
      </w:r>
      <w:proofErr w:type="spellStart"/>
      <w:r w:rsidRPr="008F0C37">
        <w:rPr>
          <w:rFonts w:ascii="Times New Roman" w:eastAsia="Arial Unicode MS" w:hAnsi="Times New Roman" w:cs="Times New Roman" w:hint="eastAsia"/>
          <w:b/>
          <w:bCs/>
          <w:color w:val="000000"/>
          <w:kern w:val="0"/>
          <w:sz w:val="28"/>
          <w:szCs w:val="28"/>
          <w:lang w:eastAsia="ru-RU" w:bidi="uk-UA"/>
        </w:rPr>
        <w:t>полногеномных</w:t>
      </w:r>
      <w:proofErr w:type="spellEnd"/>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исследований</w:t>
      </w:r>
      <w:r w:rsidRPr="008F0C37">
        <w:rPr>
          <w:rFonts w:ascii="Times New Roman" w:eastAsia="Arial Unicode MS" w:hAnsi="Times New Roman" w:cs="Times New Roman"/>
          <w:b/>
          <w:bCs/>
          <w:color w:val="000000"/>
          <w:kern w:val="0"/>
          <w:sz w:val="28"/>
          <w:szCs w:val="28"/>
          <w:lang w:eastAsia="ru-RU" w:bidi="uk-UA"/>
        </w:rPr>
        <w:t xml:space="preserve"> </w:t>
      </w:r>
      <w:r w:rsidRPr="008F0C37">
        <w:rPr>
          <w:rFonts w:ascii="Times New Roman" w:eastAsia="Arial Unicode MS" w:hAnsi="Times New Roman" w:cs="Times New Roman" w:hint="eastAsia"/>
          <w:b/>
          <w:bCs/>
          <w:color w:val="000000"/>
          <w:kern w:val="0"/>
          <w:sz w:val="28"/>
          <w:szCs w:val="28"/>
          <w:lang w:eastAsia="ru-RU" w:bidi="uk-UA"/>
        </w:rPr>
        <w:t>ассоциаций</w:t>
      </w:r>
    </w:p>
    <w:p w14:paraId="69F716FF" w14:textId="77777777" w:rsidR="008F0C37" w:rsidRDefault="008F0C37" w:rsidP="008F0C37">
      <w:r>
        <w:rPr>
          <w:rFonts w:hint="eastAsia"/>
        </w:rPr>
        <w:t>ОГЛАВЛЕНИЕ</w:t>
      </w:r>
      <w:r>
        <w:t xml:space="preserve"> </w:t>
      </w:r>
      <w:r>
        <w:rPr>
          <w:rFonts w:hint="eastAsia"/>
        </w:rPr>
        <w:t>ДИССЕРТАЦИИ</w:t>
      </w:r>
    </w:p>
    <w:p w14:paraId="473A2002" w14:textId="77777777" w:rsidR="008F0C37" w:rsidRDefault="008F0C37" w:rsidP="008F0C37">
      <w:r>
        <w:rPr>
          <w:rFonts w:hint="eastAsia"/>
        </w:rPr>
        <w:t>кандидат</w:t>
      </w:r>
      <w:r>
        <w:t xml:space="preserve"> </w:t>
      </w:r>
      <w:r>
        <w:rPr>
          <w:rFonts w:hint="eastAsia"/>
        </w:rPr>
        <w:t>наук</w:t>
      </w:r>
      <w:r>
        <w:t xml:space="preserve"> </w:t>
      </w:r>
      <w:r>
        <w:rPr>
          <w:rFonts w:hint="eastAsia"/>
        </w:rPr>
        <w:t>Горев</w:t>
      </w:r>
      <w:r>
        <w:t xml:space="preserve"> </w:t>
      </w:r>
      <w:r>
        <w:rPr>
          <w:rFonts w:hint="eastAsia"/>
        </w:rPr>
        <w:t>Денис</w:t>
      </w:r>
      <w:r>
        <w:t xml:space="preserve"> </w:t>
      </w:r>
      <w:r>
        <w:rPr>
          <w:rFonts w:hint="eastAsia"/>
        </w:rPr>
        <w:t>Дмитриевич</w:t>
      </w:r>
    </w:p>
    <w:p w14:paraId="1BEAD1BC" w14:textId="77777777" w:rsidR="008F0C37" w:rsidRDefault="008F0C37" w:rsidP="008F0C37">
      <w:r>
        <w:rPr>
          <w:rFonts w:hint="eastAsia"/>
        </w:rPr>
        <w:t>Оглавление</w:t>
      </w:r>
    </w:p>
    <w:p w14:paraId="1A7CC715" w14:textId="77777777" w:rsidR="008F0C37" w:rsidRDefault="008F0C37" w:rsidP="008F0C37"/>
    <w:p w14:paraId="3FEE236E" w14:textId="77777777" w:rsidR="008F0C37" w:rsidRDefault="008F0C37" w:rsidP="008F0C37">
      <w:r>
        <w:rPr>
          <w:rFonts w:hint="eastAsia"/>
        </w:rPr>
        <w:t>Введение</w:t>
      </w:r>
    </w:p>
    <w:p w14:paraId="2DD212A5" w14:textId="77777777" w:rsidR="008F0C37" w:rsidRDefault="008F0C37" w:rsidP="008F0C37"/>
    <w:p w14:paraId="6F221C0E" w14:textId="77777777" w:rsidR="008F0C37" w:rsidRDefault="008F0C37" w:rsidP="008F0C37">
      <w:r>
        <w:rPr>
          <w:rFonts w:hint="eastAsia"/>
        </w:rPr>
        <w:t>Актуальность</w:t>
      </w:r>
      <w:r>
        <w:t xml:space="preserve"> </w:t>
      </w:r>
      <w:r>
        <w:rPr>
          <w:rFonts w:hint="eastAsia"/>
        </w:rPr>
        <w:t>темы</w:t>
      </w:r>
    </w:p>
    <w:p w14:paraId="0A9B364E" w14:textId="77777777" w:rsidR="008F0C37" w:rsidRDefault="008F0C37" w:rsidP="008F0C37"/>
    <w:p w14:paraId="7F7F137E" w14:textId="77777777" w:rsidR="008F0C37" w:rsidRDefault="008F0C37" w:rsidP="008F0C37">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91BBBB7" w14:textId="77777777" w:rsidR="008F0C37" w:rsidRDefault="008F0C37" w:rsidP="008F0C37"/>
    <w:p w14:paraId="47FD2788" w14:textId="77777777" w:rsidR="008F0C37" w:rsidRDefault="008F0C37" w:rsidP="008F0C37">
      <w:r>
        <w:rPr>
          <w:rFonts w:hint="eastAsia"/>
        </w:rPr>
        <w:t>Глава</w:t>
      </w:r>
      <w:r>
        <w:t xml:space="preserve"> 1. </w:t>
      </w:r>
      <w:r>
        <w:rPr>
          <w:rFonts w:hint="eastAsia"/>
        </w:rPr>
        <w:t>Обзор</w:t>
      </w:r>
      <w:r>
        <w:t xml:space="preserve"> </w:t>
      </w:r>
      <w:r>
        <w:rPr>
          <w:rFonts w:hint="eastAsia"/>
        </w:rPr>
        <w:t>существующих</w:t>
      </w:r>
      <w:r>
        <w:t xml:space="preserve"> </w:t>
      </w:r>
      <w:r>
        <w:rPr>
          <w:rFonts w:hint="eastAsia"/>
        </w:rPr>
        <w:t>методов</w:t>
      </w:r>
      <w:r>
        <w:t xml:space="preserve"> </w:t>
      </w:r>
      <w:r>
        <w:rPr>
          <w:rFonts w:hint="eastAsia"/>
        </w:rPr>
        <w:t>и</w:t>
      </w:r>
      <w:r>
        <w:t xml:space="preserve"> </w:t>
      </w:r>
      <w:r>
        <w:rPr>
          <w:rFonts w:hint="eastAsia"/>
        </w:rPr>
        <w:t>данных</w:t>
      </w:r>
    </w:p>
    <w:p w14:paraId="55E27441" w14:textId="77777777" w:rsidR="008F0C37" w:rsidRDefault="008F0C37" w:rsidP="008F0C37"/>
    <w:p w14:paraId="6B92D85F" w14:textId="77777777" w:rsidR="008F0C37" w:rsidRDefault="008F0C37" w:rsidP="008F0C37">
      <w:r>
        <w:t xml:space="preserve">1.1. </w:t>
      </w:r>
      <w:r>
        <w:rPr>
          <w:rFonts w:hint="eastAsia"/>
        </w:rPr>
        <w:t>Методы</w:t>
      </w:r>
      <w:r>
        <w:t xml:space="preserve"> </w:t>
      </w:r>
      <w:r>
        <w:rPr>
          <w:rFonts w:hint="eastAsia"/>
        </w:rPr>
        <w:t>получения</w:t>
      </w:r>
      <w:r>
        <w:t xml:space="preserve"> </w:t>
      </w:r>
      <w:r>
        <w:rPr>
          <w:rFonts w:hint="eastAsia"/>
        </w:rPr>
        <w:t>полногеномных</w:t>
      </w:r>
      <w:r>
        <w:t xml:space="preserve"> </w:t>
      </w:r>
      <w:r>
        <w:rPr>
          <w:rFonts w:hint="eastAsia"/>
        </w:rPr>
        <w:t>данных</w:t>
      </w:r>
    </w:p>
    <w:p w14:paraId="7B83B0E4" w14:textId="77777777" w:rsidR="008F0C37" w:rsidRDefault="008F0C37" w:rsidP="008F0C37"/>
    <w:p w14:paraId="062608C0" w14:textId="77777777" w:rsidR="008F0C37" w:rsidRDefault="008F0C37" w:rsidP="008F0C37">
      <w:r>
        <w:t xml:space="preserve">1.1.1. </w:t>
      </w:r>
      <w:r>
        <w:rPr>
          <w:rFonts w:hint="eastAsia"/>
        </w:rPr>
        <w:t>Полногеномное</w:t>
      </w:r>
      <w:r>
        <w:t xml:space="preserve"> </w:t>
      </w:r>
      <w:r>
        <w:rPr>
          <w:rFonts w:hint="eastAsia"/>
        </w:rPr>
        <w:t>исследование</w:t>
      </w:r>
      <w:r>
        <w:t xml:space="preserve"> </w:t>
      </w:r>
      <w:r>
        <w:rPr>
          <w:rFonts w:hint="eastAsia"/>
        </w:rPr>
        <w:t>ассоциаций</w:t>
      </w:r>
      <w:r>
        <w:t xml:space="preserve"> (</w:t>
      </w:r>
      <w:r>
        <w:rPr>
          <w:rFonts w:hint="eastAsia"/>
        </w:rPr>
        <w:t>ПГИА</w:t>
      </w:r>
      <w:r>
        <w:t>)</w:t>
      </w:r>
    </w:p>
    <w:p w14:paraId="7C2A7335" w14:textId="77777777" w:rsidR="008F0C37" w:rsidRDefault="008F0C37" w:rsidP="008F0C37"/>
    <w:p w14:paraId="0392A0B5" w14:textId="77777777" w:rsidR="008F0C37" w:rsidRDefault="008F0C37" w:rsidP="008F0C37">
      <w:r>
        <w:t xml:space="preserve">1.1.2. </w:t>
      </w:r>
      <w:r>
        <w:rPr>
          <w:rFonts w:hint="eastAsia"/>
        </w:rPr>
        <w:t>Схема</w:t>
      </w:r>
      <w:r>
        <w:t xml:space="preserve"> </w:t>
      </w:r>
      <w:r>
        <w:rPr>
          <w:rFonts w:hint="eastAsia"/>
        </w:rPr>
        <w:t>проведения</w:t>
      </w:r>
      <w:r>
        <w:t xml:space="preserve"> </w:t>
      </w:r>
      <w:r>
        <w:rPr>
          <w:rFonts w:hint="eastAsia"/>
        </w:rPr>
        <w:t>ПГИА</w:t>
      </w:r>
    </w:p>
    <w:p w14:paraId="2B2BFB53" w14:textId="77777777" w:rsidR="008F0C37" w:rsidRDefault="008F0C37" w:rsidP="008F0C37"/>
    <w:p w14:paraId="51556223" w14:textId="77777777" w:rsidR="008F0C37" w:rsidRDefault="008F0C37" w:rsidP="008F0C37">
      <w:r>
        <w:t xml:space="preserve">1.1.3. </w:t>
      </w:r>
      <w:r>
        <w:rPr>
          <w:rFonts w:hint="eastAsia"/>
        </w:rPr>
        <w:t>Неравновесие</w:t>
      </w:r>
      <w:r>
        <w:t xml:space="preserve"> </w:t>
      </w:r>
      <w:r>
        <w:rPr>
          <w:rFonts w:hint="eastAsia"/>
        </w:rPr>
        <w:t>по</w:t>
      </w:r>
      <w:r>
        <w:t xml:space="preserve"> </w:t>
      </w:r>
      <w:r>
        <w:rPr>
          <w:rFonts w:hint="eastAsia"/>
        </w:rPr>
        <w:t>сцеплению</w:t>
      </w:r>
    </w:p>
    <w:p w14:paraId="53A2C164" w14:textId="77777777" w:rsidR="008F0C37" w:rsidRDefault="008F0C37" w:rsidP="008F0C37"/>
    <w:p w14:paraId="25E1E9A7" w14:textId="77777777" w:rsidR="008F0C37" w:rsidRDefault="008F0C37" w:rsidP="008F0C37">
      <w:r>
        <w:t xml:space="preserve">1.1.4. </w:t>
      </w:r>
      <w:r>
        <w:rPr>
          <w:rFonts w:hint="eastAsia"/>
        </w:rPr>
        <w:t>Методы</w:t>
      </w:r>
      <w:r>
        <w:t xml:space="preserve"> </w:t>
      </w:r>
      <w:r>
        <w:rPr>
          <w:rFonts w:hint="eastAsia"/>
        </w:rPr>
        <w:t>анализа</w:t>
      </w:r>
      <w:r>
        <w:t xml:space="preserve"> </w:t>
      </w:r>
      <w:r>
        <w:rPr>
          <w:rFonts w:hint="eastAsia"/>
        </w:rPr>
        <w:t>суммарных</w:t>
      </w:r>
      <w:r>
        <w:t xml:space="preserve"> </w:t>
      </w:r>
      <w:r>
        <w:rPr>
          <w:rFonts w:hint="eastAsia"/>
        </w:rPr>
        <w:t>статистик</w:t>
      </w:r>
      <w:r>
        <w:t xml:space="preserve"> </w:t>
      </w:r>
      <w:r>
        <w:rPr>
          <w:rFonts w:hint="eastAsia"/>
        </w:rPr>
        <w:t>ПГИА</w:t>
      </w:r>
    </w:p>
    <w:p w14:paraId="66CD7AB7" w14:textId="77777777" w:rsidR="008F0C37" w:rsidRDefault="008F0C37" w:rsidP="008F0C37"/>
    <w:p w14:paraId="73E9B085" w14:textId="77777777" w:rsidR="008F0C37" w:rsidRDefault="008F0C37" w:rsidP="008F0C37">
      <w:r>
        <w:t xml:space="preserve">1.2. </w:t>
      </w:r>
      <w:r>
        <w:rPr>
          <w:rFonts w:hint="eastAsia"/>
        </w:rPr>
        <w:t>Источники</w:t>
      </w:r>
      <w:r>
        <w:t xml:space="preserve"> </w:t>
      </w:r>
      <w:r>
        <w:rPr>
          <w:rFonts w:hint="eastAsia"/>
        </w:rPr>
        <w:t>данных</w:t>
      </w:r>
      <w:r>
        <w:t xml:space="preserve"> </w:t>
      </w:r>
      <w:r>
        <w:rPr>
          <w:rFonts w:hint="eastAsia"/>
        </w:rPr>
        <w:t>и</w:t>
      </w:r>
      <w:r>
        <w:t xml:space="preserve"> </w:t>
      </w:r>
      <w:r>
        <w:rPr>
          <w:rFonts w:hint="eastAsia"/>
        </w:rPr>
        <w:t>форматы</w:t>
      </w:r>
      <w:r>
        <w:t xml:space="preserve"> </w:t>
      </w:r>
      <w:r>
        <w:rPr>
          <w:rFonts w:hint="eastAsia"/>
        </w:rPr>
        <w:t>представления</w:t>
      </w:r>
      <w:r>
        <w:t xml:space="preserve"> </w:t>
      </w:r>
      <w:r>
        <w:rPr>
          <w:rFonts w:hint="eastAsia"/>
        </w:rPr>
        <w:t>ПГИА</w:t>
      </w:r>
    </w:p>
    <w:p w14:paraId="6725C9B0" w14:textId="77777777" w:rsidR="008F0C37" w:rsidRDefault="008F0C37" w:rsidP="008F0C37"/>
    <w:p w14:paraId="2FB74A04" w14:textId="77777777" w:rsidR="008F0C37" w:rsidRDefault="008F0C37" w:rsidP="008F0C37">
      <w:r>
        <w:t xml:space="preserve">1.2.1. </w:t>
      </w:r>
      <w:r>
        <w:rPr>
          <w:rFonts w:hint="eastAsia"/>
        </w:rPr>
        <w:t>Универсальные</w:t>
      </w:r>
      <w:r>
        <w:t xml:space="preserve"> </w:t>
      </w:r>
      <w:r>
        <w:rPr>
          <w:rFonts w:hint="eastAsia"/>
        </w:rPr>
        <w:t>форматы</w:t>
      </w:r>
      <w:r>
        <w:t xml:space="preserve"> </w:t>
      </w:r>
      <w:r>
        <w:rPr>
          <w:rFonts w:hint="eastAsia"/>
        </w:rPr>
        <w:t>представления</w:t>
      </w:r>
      <w:r>
        <w:t xml:space="preserve"> </w:t>
      </w:r>
      <w:r>
        <w:rPr>
          <w:rFonts w:hint="eastAsia"/>
        </w:rPr>
        <w:t>ПГИА</w:t>
      </w:r>
    </w:p>
    <w:p w14:paraId="259F5691" w14:textId="77777777" w:rsidR="008F0C37" w:rsidRDefault="008F0C37" w:rsidP="008F0C37"/>
    <w:p w14:paraId="6CC8CDB8" w14:textId="77777777" w:rsidR="008F0C37" w:rsidRDefault="008F0C37" w:rsidP="008F0C37">
      <w:r>
        <w:t xml:space="preserve">1.2.2. </w:t>
      </w:r>
      <w:r>
        <w:rPr>
          <w:rFonts w:hint="eastAsia"/>
        </w:rPr>
        <w:t>Источники</w:t>
      </w:r>
      <w:r>
        <w:t xml:space="preserve"> </w:t>
      </w:r>
      <w:r>
        <w:rPr>
          <w:rFonts w:hint="eastAsia"/>
        </w:rPr>
        <w:t>данных</w:t>
      </w:r>
      <w:r>
        <w:t xml:space="preserve"> </w:t>
      </w:r>
      <w:r>
        <w:rPr>
          <w:rFonts w:hint="eastAsia"/>
        </w:rPr>
        <w:t>ПГИА</w:t>
      </w:r>
    </w:p>
    <w:p w14:paraId="6E88EBE6" w14:textId="77777777" w:rsidR="008F0C37" w:rsidRDefault="008F0C37" w:rsidP="008F0C37"/>
    <w:p w14:paraId="15CED1AA" w14:textId="77777777" w:rsidR="008F0C37" w:rsidRDefault="008F0C37" w:rsidP="008F0C37">
      <w:r>
        <w:lastRenderedPageBreak/>
        <w:t xml:space="preserve">1.3. </w:t>
      </w:r>
      <w:r>
        <w:rPr>
          <w:rFonts w:hint="eastAsia"/>
        </w:rPr>
        <w:t>Обзор</w:t>
      </w:r>
      <w:r>
        <w:t xml:space="preserve"> on-line </w:t>
      </w:r>
      <w:r>
        <w:rPr>
          <w:rFonts w:hint="eastAsia"/>
        </w:rPr>
        <w:t>сервисов</w:t>
      </w:r>
      <w:r>
        <w:t xml:space="preserve"> </w:t>
      </w:r>
      <w:r>
        <w:rPr>
          <w:rFonts w:hint="eastAsia"/>
        </w:rPr>
        <w:t>анализа</w:t>
      </w:r>
      <w:r>
        <w:t xml:space="preserve"> </w:t>
      </w:r>
      <w:r>
        <w:rPr>
          <w:rFonts w:hint="eastAsia"/>
        </w:rPr>
        <w:t>полногеномных</w:t>
      </w:r>
      <w:r>
        <w:t xml:space="preserve"> </w:t>
      </w:r>
      <w:r>
        <w:rPr>
          <w:rFonts w:hint="eastAsia"/>
        </w:rPr>
        <w:t>данных</w:t>
      </w:r>
    </w:p>
    <w:p w14:paraId="3A4E2B05" w14:textId="77777777" w:rsidR="008F0C37" w:rsidRDefault="008F0C37" w:rsidP="008F0C37"/>
    <w:p w14:paraId="63D5247F" w14:textId="77777777" w:rsidR="008F0C37" w:rsidRDefault="008F0C37" w:rsidP="008F0C37">
      <w:r>
        <w:t xml:space="preserve">1.3.1. </w:t>
      </w:r>
      <w:r>
        <w:rPr>
          <w:rFonts w:hint="eastAsia"/>
        </w:rPr>
        <w:t>Историческая</w:t>
      </w:r>
      <w:r>
        <w:t xml:space="preserve"> </w:t>
      </w:r>
      <w:r>
        <w:rPr>
          <w:rFonts w:hint="eastAsia"/>
        </w:rPr>
        <w:t>справка</w:t>
      </w:r>
    </w:p>
    <w:p w14:paraId="02E6197F" w14:textId="77777777" w:rsidR="008F0C37" w:rsidRDefault="008F0C37" w:rsidP="008F0C37"/>
    <w:p w14:paraId="506CCC31" w14:textId="77777777" w:rsidR="008F0C37" w:rsidRDefault="008F0C37" w:rsidP="008F0C37">
      <w:r>
        <w:t xml:space="preserve">1.3.2. </w:t>
      </w:r>
      <w:r>
        <w:rPr>
          <w:rFonts w:hint="eastAsia"/>
        </w:rPr>
        <w:t>Актуальные</w:t>
      </w:r>
      <w:r>
        <w:t xml:space="preserve"> </w:t>
      </w:r>
      <w:r>
        <w:rPr>
          <w:rFonts w:hint="eastAsia"/>
        </w:rPr>
        <w:t>базы</w:t>
      </w:r>
      <w:r>
        <w:t xml:space="preserve"> </w:t>
      </w:r>
      <w:r>
        <w:rPr>
          <w:rFonts w:hint="eastAsia"/>
        </w:rPr>
        <w:t>полногеномных</w:t>
      </w:r>
      <w:r>
        <w:t xml:space="preserve"> </w:t>
      </w:r>
      <w:r>
        <w:rPr>
          <w:rFonts w:hint="eastAsia"/>
        </w:rPr>
        <w:t>данных</w:t>
      </w:r>
      <w:r>
        <w:t xml:space="preserve"> 20 </w:t>
      </w:r>
      <w:r>
        <w:rPr>
          <w:rFonts w:hint="eastAsia"/>
        </w:rPr>
        <w:t>Глава</w:t>
      </w:r>
      <w:r>
        <w:t xml:space="preserve"> 2. </w:t>
      </w:r>
      <w:r>
        <w:rPr>
          <w:rFonts w:hint="eastAsia"/>
        </w:rPr>
        <w:t>Универсальный</w:t>
      </w:r>
      <w:r>
        <w:t xml:space="preserve"> </w:t>
      </w:r>
      <w:r>
        <w:rPr>
          <w:rFonts w:hint="eastAsia"/>
        </w:rPr>
        <w:t>формат</w:t>
      </w:r>
      <w:r>
        <w:t xml:space="preserve"> </w:t>
      </w:r>
      <w:r>
        <w:rPr>
          <w:rFonts w:hint="eastAsia"/>
        </w:rPr>
        <w:t>и</w:t>
      </w:r>
      <w:r>
        <w:t xml:space="preserve"> </w:t>
      </w:r>
      <w:r>
        <w:rPr>
          <w:rFonts w:hint="eastAsia"/>
        </w:rPr>
        <w:t>процедура</w:t>
      </w:r>
      <w:r>
        <w:t xml:space="preserve"> </w:t>
      </w:r>
      <w:r>
        <w:rPr>
          <w:rFonts w:hint="eastAsia"/>
        </w:rPr>
        <w:t>гармонизации</w:t>
      </w:r>
    </w:p>
    <w:p w14:paraId="78E25056" w14:textId="77777777" w:rsidR="008F0C37" w:rsidRDefault="008F0C37" w:rsidP="008F0C37"/>
    <w:p w14:paraId="1D30F09A" w14:textId="77777777" w:rsidR="008F0C37" w:rsidRDefault="008F0C37" w:rsidP="008F0C37">
      <w:r>
        <w:t xml:space="preserve">2.1. </w:t>
      </w:r>
      <w:r>
        <w:rPr>
          <w:rFonts w:hint="eastAsia"/>
        </w:rPr>
        <w:t>Универсальный</w:t>
      </w:r>
      <w:r>
        <w:t xml:space="preserve"> </w:t>
      </w:r>
      <w:r>
        <w:rPr>
          <w:rFonts w:hint="eastAsia"/>
        </w:rPr>
        <w:t>формат</w:t>
      </w:r>
      <w:r>
        <w:t xml:space="preserve"> </w:t>
      </w:r>
      <w:r>
        <w:rPr>
          <w:rFonts w:hint="eastAsia"/>
        </w:rPr>
        <w:t>представления</w:t>
      </w:r>
      <w:r>
        <w:t xml:space="preserve"> </w:t>
      </w:r>
      <w:r>
        <w:rPr>
          <w:rFonts w:hint="eastAsia"/>
        </w:rPr>
        <w:t>данных</w:t>
      </w:r>
    </w:p>
    <w:p w14:paraId="798AF312" w14:textId="77777777" w:rsidR="008F0C37" w:rsidRDefault="008F0C37" w:rsidP="008F0C37"/>
    <w:p w14:paraId="629C0368" w14:textId="77777777" w:rsidR="008F0C37" w:rsidRDefault="008F0C37" w:rsidP="008F0C37">
      <w:r>
        <w:t xml:space="preserve">2.1.1. </w:t>
      </w:r>
      <w:r>
        <w:rPr>
          <w:rFonts w:hint="eastAsia"/>
        </w:rPr>
        <w:t>Постановка</w:t>
      </w:r>
      <w:r>
        <w:t xml:space="preserve"> </w:t>
      </w:r>
      <w:r>
        <w:rPr>
          <w:rFonts w:hint="eastAsia"/>
        </w:rPr>
        <w:t>проблемы</w:t>
      </w:r>
    </w:p>
    <w:p w14:paraId="163B8F04" w14:textId="77777777" w:rsidR="008F0C37" w:rsidRDefault="008F0C37" w:rsidP="008F0C37"/>
    <w:p w14:paraId="05EA44F4" w14:textId="77777777" w:rsidR="008F0C37" w:rsidRDefault="008F0C37" w:rsidP="008F0C37">
      <w:r>
        <w:t xml:space="preserve">2.1.2. </w:t>
      </w:r>
      <w:r>
        <w:rPr>
          <w:rFonts w:hint="eastAsia"/>
        </w:rPr>
        <w:t>Описание</w:t>
      </w:r>
      <w:r>
        <w:t xml:space="preserve"> </w:t>
      </w:r>
      <w:r>
        <w:rPr>
          <w:rFonts w:hint="eastAsia"/>
        </w:rPr>
        <w:t>формата</w:t>
      </w:r>
      <w:r>
        <w:t xml:space="preserve"> </w:t>
      </w:r>
      <w:r>
        <w:rPr>
          <w:rFonts w:hint="eastAsia"/>
        </w:rPr>
        <w:t>универсального</w:t>
      </w:r>
      <w:r>
        <w:t xml:space="preserve"> </w:t>
      </w:r>
      <w:r>
        <w:rPr>
          <w:rFonts w:hint="eastAsia"/>
        </w:rPr>
        <w:t>представления</w:t>
      </w:r>
      <w:r>
        <w:t xml:space="preserve"> </w:t>
      </w:r>
      <w:r>
        <w:rPr>
          <w:rFonts w:hint="eastAsia"/>
        </w:rPr>
        <w:t>данных</w:t>
      </w:r>
    </w:p>
    <w:p w14:paraId="0763F679" w14:textId="77777777" w:rsidR="008F0C37" w:rsidRDefault="008F0C37" w:rsidP="008F0C37"/>
    <w:p w14:paraId="20F32B6B" w14:textId="77777777" w:rsidR="008F0C37" w:rsidRDefault="008F0C37" w:rsidP="008F0C37">
      <w:r>
        <w:t xml:space="preserve">2.2. </w:t>
      </w:r>
      <w:r>
        <w:rPr>
          <w:rFonts w:hint="eastAsia"/>
        </w:rPr>
        <w:t>Процесс</w:t>
      </w:r>
      <w:r>
        <w:t xml:space="preserve"> </w:t>
      </w:r>
      <w:r>
        <w:rPr>
          <w:rFonts w:hint="eastAsia"/>
        </w:rPr>
        <w:t>гармонизации</w:t>
      </w:r>
      <w:r>
        <w:t xml:space="preserve"> </w:t>
      </w:r>
      <w:r>
        <w:rPr>
          <w:rFonts w:hint="eastAsia"/>
        </w:rPr>
        <w:t>суммарных</w:t>
      </w:r>
      <w:r>
        <w:t xml:space="preserve"> </w:t>
      </w:r>
      <w:r>
        <w:rPr>
          <w:rFonts w:hint="eastAsia"/>
        </w:rPr>
        <w:t>статистик</w:t>
      </w:r>
      <w:r>
        <w:t xml:space="preserve"> </w:t>
      </w:r>
      <w:r>
        <w:rPr>
          <w:rFonts w:hint="eastAsia"/>
        </w:rPr>
        <w:t>ПГИА</w:t>
      </w:r>
    </w:p>
    <w:p w14:paraId="2BD568D6" w14:textId="77777777" w:rsidR="008F0C37" w:rsidRDefault="008F0C37" w:rsidP="008F0C37"/>
    <w:p w14:paraId="35239FBA" w14:textId="77777777" w:rsidR="008F0C37" w:rsidRDefault="008F0C37" w:rsidP="008F0C37">
      <w:r>
        <w:t xml:space="preserve">2.2.1. </w:t>
      </w:r>
      <w:r>
        <w:rPr>
          <w:rFonts w:hint="eastAsia"/>
        </w:rPr>
        <w:t>Контекстно</w:t>
      </w:r>
      <w:r>
        <w:t>-</w:t>
      </w:r>
      <w:r>
        <w:rPr>
          <w:rFonts w:hint="eastAsia"/>
        </w:rPr>
        <w:t>свободные</w:t>
      </w:r>
      <w:r>
        <w:t xml:space="preserve"> </w:t>
      </w:r>
      <w:r>
        <w:rPr>
          <w:rFonts w:hint="eastAsia"/>
        </w:rPr>
        <w:t>грамматики</w:t>
      </w:r>
      <w:r>
        <w:t xml:space="preserve"> </w:t>
      </w:r>
      <w:r>
        <w:rPr>
          <w:rFonts w:hint="eastAsia"/>
        </w:rPr>
        <w:t>и</w:t>
      </w:r>
      <w:r>
        <w:t xml:space="preserve"> </w:t>
      </w:r>
      <w:r>
        <w:rPr>
          <w:rFonts w:hint="eastAsia"/>
        </w:rPr>
        <w:t>лексический</w:t>
      </w:r>
      <w:r>
        <w:t xml:space="preserve"> </w:t>
      </w:r>
      <w:r>
        <w:rPr>
          <w:rFonts w:hint="eastAsia"/>
        </w:rPr>
        <w:t>анализ</w:t>
      </w:r>
    </w:p>
    <w:p w14:paraId="32B36F13" w14:textId="77777777" w:rsidR="008F0C37" w:rsidRDefault="008F0C37" w:rsidP="008F0C37"/>
    <w:p w14:paraId="28B8F0D7" w14:textId="77777777" w:rsidR="008F0C37" w:rsidRDefault="008F0C37" w:rsidP="008F0C37">
      <w:r>
        <w:t xml:space="preserve">2.2.2. </w:t>
      </w:r>
      <w:r>
        <w:rPr>
          <w:rFonts w:hint="eastAsia"/>
        </w:rPr>
        <w:t>Распознавание</w:t>
      </w:r>
      <w:r>
        <w:t xml:space="preserve"> </w:t>
      </w:r>
      <w:r>
        <w:rPr>
          <w:rFonts w:hint="eastAsia"/>
        </w:rPr>
        <w:t>данных</w:t>
      </w:r>
      <w:r>
        <w:t xml:space="preserve"> </w:t>
      </w:r>
      <w:r>
        <w:rPr>
          <w:rFonts w:hint="eastAsia"/>
        </w:rPr>
        <w:t>суммарных</w:t>
      </w:r>
      <w:r>
        <w:t xml:space="preserve"> </w:t>
      </w:r>
      <w:r>
        <w:rPr>
          <w:rFonts w:hint="eastAsia"/>
        </w:rPr>
        <w:t>статистик</w:t>
      </w:r>
    </w:p>
    <w:p w14:paraId="59FC1FC7" w14:textId="77777777" w:rsidR="008F0C37" w:rsidRDefault="008F0C37" w:rsidP="008F0C37"/>
    <w:p w14:paraId="385BED8F" w14:textId="77777777" w:rsidR="008F0C37" w:rsidRDefault="008F0C37" w:rsidP="008F0C37">
      <w:r>
        <w:t xml:space="preserve">2.2.3. </w:t>
      </w:r>
      <w:r>
        <w:rPr>
          <w:rFonts w:hint="eastAsia"/>
        </w:rPr>
        <w:t>Гармонизация</w:t>
      </w:r>
      <w:r>
        <w:t xml:space="preserve"> </w:t>
      </w:r>
      <w:r>
        <w:rPr>
          <w:rFonts w:hint="eastAsia"/>
        </w:rPr>
        <w:t>данных</w:t>
      </w:r>
      <w:r>
        <w:t xml:space="preserve"> </w:t>
      </w:r>
      <w:r>
        <w:rPr>
          <w:rFonts w:hint="eastAsia"/>
        </w:rPr>
        <w:t>суммарных</w:t>
      </w:r>
      <w:r>
        <w:t xml:space="preserve"> </w:t>
      </w:r>
      <w:r>
        <w:rPr>
          <w:rFonts w:hint="eastAsia"/>
        </w:rPr>
        <w:t>статистик</w:t>
      </w:r>
    </w:p>
    <w:p w14:paraId="39B55FBD" w14:textId="77777777" w:rsidR="008F0C37" w:rsidRDefault="008F0C37" w:rsidP="008F0C37"/>
    <w:p w14:paraId="7E26B8DD" w14:textId="77777777" w:rsidR="008F0C37" w:rsidRDefault="008F0C37" w:rsidP="008F0C37">
      <w:r>
        <w:t xml:space="preserve">2.2.4. </w:t>
      </w:r>
      <w:r>
        <w:rPr>
          <w:rFonts w:hint="eastAsia"/>
        </w:rPr>
        <w:t>Гармонизация</w:t>
      </w:r>
      <w:r>
        <w:t xml:space="preserve"> </w:t>
      </w:r>
      <w:r>
        <w:rPr>
          <w:rFonts w:hint="eastAsia"/>
        </w:rPr>
        <w:t>координат</w:t>
      </w:r>
    </w:p>
    <w:p w14:paraId="2E8EE302" w14:textId="77777777" w:rsidR="008F0C37" w:rsidRDefault="008F0C37" w:rsidP="008F0C37"/>
    <w:p w14:paraId="3AA78CC8" w14:textId="77777777" w:rsidR="008F0C37" w:rsidRDefault="008F0C37" w:rsidP="008F0C37">
      <w:r>
        <w:t xml:space="preserve">2.2.5. </w:t>
      </w:r>
      <w:r>
        <w:rPr>
          <w:rFonts w:hint="eastAsia"/>
        </w:rPr>
        <w:t>Гармонизация</w:t>
      </w:r>
      <w:r>
        <w:t xml:space="preserve"> </w:t>
      </w:r>
      <w:r>
        <w:rPr>
          <w:rFonts w:hint="eastAsia"/>
        </w:rPr>
        <w:t>аллелей</w:t>
      </w:r>
    </w:p>
    <w:p w14:paraId="48D0B251" w14:textId="77777777" w:rsidR="008F0C37" w:rsidRDefault="008F0C37" w:rsidP="008F0C37"/>
    <w:p w14:paraId="0955A937" w14:textId="77777777" w:rsidR="008F0C37" w:rsidRDefault="008F0C37" w:rsidP="008F0C37">
      <w:r>
        <w:t xml:space="preserve">2.2.6. </w:t>
      </w:r>
      <w:r>
        <w:rPr>
          <w:rFonts w:hint="eastAsia"/>
        </w:rPr>
        <w:t>Гармонизация</w:t>
      </w:r>
      <w:r>
        <w:t xml:space="preserve"> </w:t>
      </w:r>
      <w:r>
        <w:rPr>
          <w:rFonts w:hint="eastAsia"/>
        </w:rPr>
        <w:t>статистических</w:t>
      </w:r>
      <w:r>
        <w:t xml:space="preserve"> </w:t>
      </w:r>
      <w:r>
        <w:rPr>
          <w:rFonts w:hint="eastAsia"/>
        </w:rPr>
        <w:t>данных</w:t>
      </w:r>
      <w:r>
        <w:t xml:space="preserve"> </w:t>
      </w:r>
      <w:r>
        <w:rPr>
          <w:rFonts w:hint="eastAsia"/>
        </w:rPr>
        <w:t>ОНП</w:t>
      </w:r>
      <w:r>
        <w:t xml:space="preserve"> 43 2.3. </w:t>
      </w:r>
      <w:r>
        <w:rPr>
          <w:rFonts w:hint="eastAsia"/>
        </w:rPr>
        <w:t>Контроль</w:t>
      </w:r>
      <w:r>
        <w:t xml:space="preserve"> </w:t>
      </w:r>
      <w:r>
        <w:rPr>
          <w:rFonts w:hint="eastAsia"/>
        </w:rPr>
        <w:t>качества</w:t>
      </w:r>
      <w:r>
        <w:t xml:space="preserve"> </w:t>
      </w:r>
      <w:r>
        <w:rPr>
          <w:rFonts w:hint="eastAsia"/>
        </w:rPr>
        <w:t>суммарных</w:t>
      </w:r>
      <w:r>
        <w:t xml:space="preserve"> </w:t>
      </w:r>
      <w:r>
        <w:rPr>
          <w:rFonts w:hint="eastAsia"/>
        </w:rPr>
        <w:t>статистик</w:t>
      </w:r>
      <w:r>
        <w:t xml:space="preserve"> </w:t>
      </w:r>
      <w:r>
        <w:rPr>
          <w:rFonts w:hint="eastAsia"/>
        </w:rPr>
        <w:t>ПГИА</w:t>
      </w:r>
    </w:p>
    <w:p w14:paraId="36496A03" w14:textId="77777777" w:rsidR="008F0C37" w:rsidRDefault="008F0C37" w:rsidP="008F0C37"/>
    <w:p w14:paraId="3974D66C" w14:textId="77777777" w:rsidR="008F0C37" w:rsidRDefault="008F0C37" w:rsidP="008F0C37">
      <w:r>
        <w:t xml:space="preserve">2.3.1. </w:t>
      </w:r>
      <w:r>
        <w:rPr>
          <w:rFonts w:hint="eastAsia"/>
        </w:rPr>
        <w:t>Тесты</w:t>
      </w:r>
      <w:r>
        <w:t xml:space="preserve"> </w:t>
      </w:r>
      <w:r>
        <w:rPr>
          <w:rFonts w:hint="eastAsia"/>
        </w:rPr>
        <w:t>контроля</w:t>
      </w:r>
      <w:r>
        <w:t xml:space="preserve"> </w:t>
      </w:r>
      <w:r>
        <w:rPr>
          <w:rFonts w:hint="eastAsia"/>
        </w:rPr>
        <w:t>качества</w:t>
      </w:r>
    </w:p>
    <w:p w14:paraId="5252C533" w14:textId="77777777" w:rsidR="008F0C37" w:rsidRDefault="008F0C37" w:rsidP="008F0C37"/>
    <w:p w14:paraId="4C6418CF" w14:textId="77777777" w:rsidR="008F0C37" w:rsidRDefault="008F0C37" w:rsidP="008F0C37">
      <w:r>
        <w:t xml:space="preserve">2.3.2. </w:t>
      </w:r>
      <w:r>
        <w:rPr>
          <w:rFonts w:hint="eastAsia"/>
        </w:rPr>
        <w:t>Отчёт</w:t>
      </w:r>
      <w:r>
        <w:t xml:space="preserve"> </w:t>
      </w:r>
      <w:r>
        <w:rPr>
          <w:rFonts w:hint="eastAsia"/>
        </w:rPr>
        <w:t>о</w:t>
      </w:r>
      <w:r>
        <w:t xml:space="preserve"> </w:t>
      </w:r>
      <w:r>
        <w:rPr>
          <w:rFonts w:hint="eastAsia"/>
        </w:rPr>
        <w:t>контроле</w:t>
      </w:r>
      <w:r>
        <w:t xml:space="preserve"> </w:t>
      </w:r>
      <w:r>
        <w:rPr>
          <w:rFonts w:hint="eastAsia"/>
        </w:rPr>
        <w:t>качества</w:t>
      </w:r>
      <w:r>
        <w:t xml:space="preserve"> 51 </w:t>
      </w:r>
      <w:r>
        <w:rPr>
          <w:rFonts w:hint="eastAsia"/>
        </w:rPr>
        <w:t>Глава</w:t>
      </w:r>
      <w:r>
        <w:t xml:space="preserve"> 3. </w:t>
      </w:r>
      <w:r>
        <w:rPr>
          <w:rFonts w:hint="eastAsia"/>
        </w:rPr>
        <w:t>Архитектура</w:t>
      </w:r>
      <w:r>
        <w:t xml:space="preserve"> </w:t>
      </w:r>
      <w:r>
        <w:rPr>
          <w:rFonts w:hint="eastAsia"/>
        </w:rPr>
        <w:t>системы</w:t>
      </w:r>
      <w:r>
        <w:t xml:space="preserve"> GWAS-MAP</w:t>
      </w:r>
    </w:p>
    <w:p w14:paraId="37188A87" w14:textId="77777777" w:rsidR="008F0C37" w:rsidRDefault="008F0C37" w:rsidP="008F0C37"/>
    <w:p w14:paraId="438721E7" w14:textId="77777777" w:rsidR="008F0C37" w:rsidRDefault="008F0C37" w:rsidP="008F0C37">
      <w:r>
        <w:t xml:space="preserve">3.1 </w:t>
      </w:r>
      <w:r>
        <w:rPr>
          <w:rFonts w:hint="eastAsia"/>
        </w:rPr>
        <w:t>Кодовая</w:t>
      </w:r>
      <w:r>
        <w:t xml:space="preserve"> </w:t>
      </w:r>
      <w:r>
        <w:rPr>
          <w:rFonts w:hint="eastAsia"/>
        </w:rPr>
        <w:t>база</w:t>
      </w:r>
    </w:p>
    <w:p w14:paraId="322C71FC" w14:textId="77777777" w:rsidR="008F0C37" w:rsidRDefault="008F0C37" w:rsidP="008F0C37"/>
    <w:p w14:paraId="6E1DACEE" w14:textId="77777777" w:rsidR="008F0C37" w:rsidRDefault="008F0C37" w:rsidP="008F0C37">
      <w:r>
        <w:t xml:space="preserve">3.1.1. </w:t>
      </w:r>
      <w:r>
        <w:rPr>
          <w:rFonts w:hint="eastAsia"/>
        </w:rPr>
        <w:t>Модуль</w:t>
      </w:r>
      <w:r>
        <w:t xml:space="preserve"> </w:t>
      </w:r>
      <w:r>
        <w:rPr>
          <w:rFonts w:hint="eastAsia"/>
        </w:rPr>
        <w:t>гармонизации</w:t>
      </w:r>
    </w:p>
    <w:p w14:paraId="0380253E" w14:textId="77777777" w:rsidR="008F0C37" w:rsidRDefault="008F0C37" w:rsidP="008F0C37"/>
    <w:p w14:paraId="66217BE3" w14:textId="77777777" w:rsidR="008F0C37" w:rsidRDefault="008F0C37" w:rsidP="008F0C37">
      <w:r>
        <w:t xml:space="preserve">3.1.2. </w:t>
      </w:r>
      <w:r>
        <w:rPr>
          <w:rFonts w:hint="eastAsia"/>
        </w:rPr>
        <w:t>Модуль</w:t>
      </w:r>
      <w:r>
        <w:t xml:space="preserve"> </w:t>
      </w:r>
      <w:r>
        <w:rPr>
          <w:rFonts w:hint="eastAsia"/>
        </w:rPr>
        <w:t>интерфейса</w:t>
      </w:r>
      <w:r>
        <w:t xml:space="preserve"> </w:t>
      </w:r>
      <w:r>
        <w:rPr>
          <w:rFonts w:hint="eastAsia"/>
        </w:rPr>
        <w:t>базы</w:t>
      </w:r>
      <w:r>
        <w:t xml:space="preserve"> </w:t>
      </w:r>
      <w:r>
        <w:rPr>
          <w:rFonts w:hint="eastAsia"/>
        </w:rPr>
        <w:t>данных</w:t>
      </w:r>
    </w:p>
    <w:p w14:paraId="2D9A8E6E" w14:textId="77777777" w:rsidR="008F0C37" w:rsidRDefault="008F0C37" w:rsidP="008F0C37"/>
    <w:p w14:paraId="1D56D912" w14:textId="77777777" w:rsidR="008F0C37" w:rsidRDefault="008F0C37" w:rsidP="008F0C37">
      <w:r>
        <w:t xml:space="preserve">3.1.3. </w:t>
      </w:r>
      <w:r>
        <w:rPr>
          <w:rFonts w:hint="eastAsia"/>
        </w:rPr>
        <w:t>Аналитический</w:t>
      </w:r>
      <w:r>
        <w:t xml:space="preserve"> </w:t>
      </w:r>
      <w:r>
        <w:rPr>
          <w:rFonts w:hint="eastAsia"/>
        </w:rPr>
        <w:t>модуль</w:t>
      </w:r>
    </w:p>
    <w:p w14:paraId="27D2497A" w14:textId="77777777" w:rsidR="008F0C37" w:rsidRDefault="008F0C37" w:rsidP="008F0C37"/>
    <w:p w14:paraId="4959A12A" w14:textId="77777777" w:rsidR="008F0C37" w:rsidRDefault="008F0C37" w:rsidP="008F0C37">
      <w:r>
        <w:t xml:space="preserve">3.1.4. </w:t>
      </w:r>
      <w:r>
        <w:rPr>
          <w:rFonts w:hint="eastAsia"/>
        </w:rPr>
        <w:t>Модуль</w:t>
      </w:r>
      <w:r>
        <w:t xml:space="preserve"> </w:t>
      </w:r>
      <w:r>
        <w:rPr>
          <w:rFonts w:hint="eastAsia"/>
        </w:rPr>
        <w:t>генерации</w:t>
      </w:r>
      <w:r>
        <w:t xml:space="preserve"> </w:t>
      </w:r>
      <w:r>
        <w:rPr>
          <w:rFonts w:hint="eastAsia"/>
        </w:rPr>
        <w:t>отчётов</w:t>
      </w:r>
    </w:p>
    <w:p w14:paraId="0E88ABEA" w14:textId="77777777" w:rsidR="008F0C37" w:rsidRDefault="008F0C37" w:rsidP="008F0C37"/>
    <w:p w14:paraId="2C37F9D0" w14:textId="77777777" w:rsidR="008F0C37" w:rsidRDefault="008F0C37" w:rsidP="008F0C37">
      <w:r>
        <w:t xml:space="preserve">3.2. </w:t>
      </w:r>
      <w:r>
        <w:rPr>
          <w:rFonts w:hint="eastAsia"/>
        </w:rPr>
        <w:t>Инфраструктура</w:t>
      </w:r>
      <w:r>
        <w:t xml:space="preserve"> </w:t>
      </w:r>
      <w:r>
        <w:rPr>
          <w:rFonts w:hint="eastAsia"/>
        </w:rPr>
        <w:t>системы</w:t>
      </w:r>
      <w:r>
        <w:t xml:space="preserve"> GWAS-MAP</w:t>
      </w:r>
    </w:p>
    <w:p w14:paraId="7A77772D" w14:textId="77777777" w:rsidR="008F0C37" w:rsidRDefault="008F0C37" w:rsidP="008F0C37"/>
    <w:p w14:paraId="5423F8A6" w14:textId="77777777" w:rsidR="008F0C37" w:rsidRDefault="008F0C37" w:rsidP="008F0C37">
      <w:r>
        <w:t xml:space="preserve">3.3. </w:t>
      </w:r>
      <w:r>
        <w:rPr>
          <w:rFonts w:hint="eastAsia"/>
        </w:rPr>
        <w:t>Производительность</w:t>
      </w:r>
      <w:r>
        <w:t xml:space="preserve"> </w:t>
      </w:r>
      <w:r>
        <w:rPr>
          <w:rFonts w:hint="eastAsia"/>
        </w:rPr>
        <w:t>системы</w:t>
      </w:r>
      <w:r>
        <w:t xml:space="preserve"> GWAS-MAP</w:t>
      </w:r>
    </w:p>
    <w:p w14:paraId="0306E986" w14:textId="77777777" w:rsidR="008F0C37" w:rsidRDefault="008F0C37" w:rsidP="008F0C37"/>
    <w:p w14:paraId="3B397EC4" w14:textId="77777777" w:rsidR="008F0C37" w:rsidRDefault="008F0C37" w:rsidP="008F0C37">
      <w:r>
        <w:t xml:space="preserve">3.4. </w:t>
      </w:r>
      <w:r>
        <w:rPr>
          <w:rFonts w:hint="eastAsia"/>
        </w:rPr>
        <w:t>Веб</w:t>
      </w:r>
      <w:r>
        <w:t>-</w:t>
      </w:r>
      <w:r>
        <w:rPr>
          <w:rFonts w:hint="eastAsia"/>
        </w:rPr>
        <w:t>интерфейс</w:t>
      </w:r>
      <w:r>
        <w:t xml:space="preserve"> 68 3.4.1. </w:t>
      </w:r>
      <w:r>
        <w:rPr>
          <w:rFonts w:hint="eastAsia"/>
        </w:rPr>
        <w:t>Пример</w:t>
      </w:r>
      <w:r>
        <w:t xml:space="preserve"> </w:t>
      </w:r>
      <w:r>
        <w:rPr>
          <w:rFonts w:hint="eastAsia"/>
        </w:rPr>
        <w:t>использования</w:t>
      </w:r>
      <w:r>
        <w:t xml:space="preserve"> </w:t>
      </w:r>
      <w:r>
        <w:rPr>
          <w:rFonts w:hint="eastAsia"/>
        </w:rPr>
        <w:t>веб</w:t>
      </w:r>
      <w:r>
        <w:t>-</w:t>
      </w:r>
      <w:r>
        <w:rPr>
          <w:rFonts w:hint="eastAsia"/>
        </w:rPr>
        <w:t>интерфейса</w:t>
      </w:r>
    </w:p>
    <w:p w14:paraId="27C0EAD1" w14:textId="77777777" w:rsidR="008F0C37" w:rsidRDefault="008F0C37" w:rsidP="008F0C37"/>
    <w:p w14:paraId="2EFD1497" w14:textId="77777777" w:rsidR="008F0C37" w:rsidRDefault="008F0C37" w:rsidP="008F0C37">
      <w:r>
        <w:rPr>
          <w:rFonts w:hint="eastAsia"/>
        </w:rPr>
        <w:t>Заключение</w:t>
      </w:r>
    </w:p>
    <w:p w14:paraId="3E0BB554" w14:textId="77777777" w:rsidR="008F0C37" w:rsidRDefault="008F0C37" w:rsidP="008F0C37"/>
    <w:p w14:paraId="62383480" w14:textId="77777777" w:rsidR="008F0C37" w:rsidRDefault="008F0C37" w:rsidP="008F0C37">
      <w:r>
        <w:rPr>
          <w:rFonts w:hint="eastAsia"/>
        </w:rPr>
        <w:t>Литература</w:t>
      </w:r>
    </w:p>
    <w:p w14:paraId="2142FC4D" w14:textId="77777777" w:rsidR="008F0C37" w:rsidRDefault="008F0C37" w:rsidP="008F0C37"/>
    <w:p w14:paraId="5B292533" w14:textId="21D5DBBC" w:rsidR="008F0C37" w:rsidRPr="008F0C37" w:rsidRDefault="008F0C37" w:rsidP="008F0C37">
      <w:r>
        <w:rPr>
          <w:rFonts w:hint="eastAsia"/>
        </w:rPr>
        <w:t>Введение</w:t>
      </w:r>
    </w:p>
    <w:sectPr w:rsidR="008F0C37" w:rsidRPr="008F0C37" w:rsidSect="006F1C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453D" w14:textId="77777777" w:rsidR="006F1C8B" w:rsidRDefault="006F1C8B">
      <w:pPr>
        <w:spacing w:after="0" w:line="240" w:lineRule="auto"/>
      </w:pPr>
      <w:r>
        <w:separator/>
      </w:r>
    </w:p>
  </w:endnote>
  <w:endnote w:type="continuationSeparator" w:id="0">
    <w:p w14:paraId="6D91A1E6" w14:textId="77777777" w:rsidR="006F1C8B" w:rsidRDefault="006F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5419" w14:textId="77777777" w:rsidR="006F1C8B" w:rsidRDefault="006F1C8B"/>
    <w:p w14:paraId="51F709F7" w14:textId="77777777" w:rsidR="006F1C8B" w:rsidRDefault="006F1C8B"/>
    <w:p w14:paraId="0D461C21" w14:textId="77777777" w:rsidR="006F1C8B" w:rsidRDefault="006F1C8B"/>
    <w:p w14:paraId="55B1D7D5" w14:textId="77777777" w:rsidR="006F1C8B" w:rsidRDefault="006F1C8B"/>
    <w:p w14:paraId="22B1E8E9" w14:textId="77777777" w:rsidR="006F1C8B" w:rsidRDefault="006F1C8B"/>
    <w:p w14:paraId="1E410704" w14:textId="77777777" w:rsidR="006F1C8B" w:rsidRDefault="006F1C8B"/>
    <w:p w14:paraId="3FB6EC29" w14:textId="77777777" w:rsidR="006F1C8B" w:rsidRDefault="006F1C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F1BE84" wp14:editId="6426BC3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45D" w14:textId="77777777" w:rsidR="006F1C8B" w:rsidRDefault="006F1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F1BE8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89745D" w14:textId="77777777" w:rsidR="006F1C8B" w:rsidRDefault="006F1C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8EB436" w14:textId="77777777" w:rsidR="006F1C8B" w:rsidRDefault="006F1C8B"/>
    <w:p w14:paraId="68A47B38" w14:textId="77777777" w:rsidR="006F1C8B" w:rsidRDefault="006F1C8B"/>
    <w:p w14:paraId="0917FA00" w14:textId="77777777" w:rsidR="006F1C8B" w:rsidRDefault="006F1C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D10A51D" wp14:editId="429B16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48036" w14:textId="77777777" w:rsidR="006F1C8B" w:rsidRDefault="006F1C8B"/>
                          <w:p w14:paraId="21178EAE" w14:textId="77777777" w:rsidR="006F1C8B" w:rsidRDefault="006F1C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0A51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E48036" w14:textId="77777777" w:rsidR="006F1C8B" w:rsidRDefault="006F1C8B"/>
                    <w:p w14:paraId="21178EAE" w14:textId="77777777" w:rsidR="006F1C8B" w:rsidRDefault="006F1C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7DE7FA1" w14:textId="77777777" w:rsidR="006F1C8B" w:rsidRDefault="006F1C8B"/>
    <w:p w14:paraId="2DD33515" w14:textId="77777777" w:rsidR="006F1C8B" w:rsidRDefault="006F1C8B">
      <w:pPr>
        <w:rPr>
          <w:sz w:val="2"/>
          <w:szCs w:val="2"/>
        </w:rPr>
      </w:pPr>
    </w:p>
    <w:p w14:paraId="1AA82832" w14:textId="77777777" w:rsidR="006F1C8B" w:rsidRDefault="006F1C8B"/>
    <w:p w14:paraId="401AB72B" w14:textId="77777777" w:rsidR="006F1C8B" w:rsidRDefault="006F1C8B">
      <w:pPr>
        <w:spacing w:after="0" w:line="240" w:lineRule="auto"/>
      </w:pPr>
    </w:p>
  </w:footnote>
  <w:footnote w:type="continuationSeparator" w:id="0">
    <w:p w14:paraId="69CBA429" w14:textId="77777777" w:rsidR="006F1C8B" w:rsidRDefault="006F1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8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15016</TotalTime>
  <Pages>3</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1677</cp:revision>
  <cp:lastPrinted>2009-02-06T05:36:00Z</cp:lastPrinted>
  <dcterms:created xsi:type="dcterms:W3CDTF">2024-01-07T13:43:00Z</dcterms:created>
  <dcterms:modified xsi:type="dcterms:W3CDTF">2024-02-01T19:03:00Z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