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7D56" w14:textId="4D424AE9" w:rsidR="00361A98" w:rsidRDefault="003409F3" w:rsidP="003409F3">
      <w:pPr>
        <w:rPr>
          <w:rFonts w:ascii="Times New Roman" w:eastAsia="Arial Unicode MS" w:hAnsi="Times New Roman" w:cs="Times New Roman"/>
          <w:b/>
          <w:bCs/>
          <w:color w:val="000000"/>
          <w:kern w:val="0"/>
          <w:sz w:val="28"/>
          <w:szCs w:val="28"/>
          <w:lang w:eastAsia="ru-RU" w:bidi="uk-UA"/>
        </w:rPr>
      </w:pPr>
      <w:proofErr w:type="spellStart"/>
      <w:r w:rsidRPr="003409F3">
        <w:rPr>
          <w:rFonts w:ascii="Times New Roman" w:eastAsia="Arial Unicode MS" w:hAnsi="Times New Roman" w:cs="Times New Roman" w:hint="eastAsia"/>
          <w:b/>
          <w:bCs/>
          <w:color w:val="000000"/>
          <w:kern w:val="0"/>
          <w:sz w:val="28"/>
          <w:szCs w:val="28"/>
          <w:lang w:eastAsia="ru-RU" w:bidi="uk-UA"/>
        </w:rPr>
        <w:t>Белогаев</w:t>
      </w:r>
      <w:proofErr w:type="spellEnd"/>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Андрей</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Разработка</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и</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исследование</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методов</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обеспечения</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заданного</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качества</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обслуживания</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трафика</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в</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сетях</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интеллектуальных</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транспортных</w:t>
      </w:r>
      <w:r w:rsidRPr="003409F3">
        <w:rPr>
          <w:rFonts w:ascii="Times New Roman" w:eastAsia="Arial Unicode MS" w:hAnsi="Times New Roman" w:cs="Times New Roman"/>
          <w:b/>
          <w:bCs/>
          <w:color w:val="000000"/>
          <w:kern w:val="0"/>
          <w:sz w:val="28"/>
          <w:szCs w:val="28"/>
          <w:lang w:eastAsia="ru-RU" w:bidi="uk-UA"/>
        </w:rPr>
        <w:t xml:space="preserve"> </w:t>
      </w:r>
      <w:r w:rsidRPr="003409F3">
        <w:rPr>
          <w:rFonts w:ascii="Times New Roman" w:eastAsia="Arial Unicode MS" w:hAnsi="Times New Roman" w:cs="Times New Roman" w:hint="eastAsia"/>
          <w:b/>
          <w:bCs/>
          <w:color w:val="000000"/>
          <w:kern w:val="0"/>
          <w:sz w:val="28"/>
          <w:szCs w:val="28"/>
          <w:lang w:eastAsia="ru-RU" w:bidi="uk-UA"/>
        </w:rPr>
        <w:t>систем</w:t>
      </w:r>
    </w:p>
    <w:p w14:paraId="33B8751A" w14:textId="77777777" w:rsidR="003409F3" w:rsidRDefault="003409F3" w:rsidP="003409F3">
      <w:r>
        <w:rPr>
          <w:rFonts w:hint="eastAsia"/>
        </w:rPr>
        <w:t>ОГЛАВЛЕНИЕ</w:t>
      </w:r>
      <w:r>
        <w:t xml:space="preserve"> </w:t>
      </w:r>
      <w:r>
        <w:rPr>
          <w:rFonts w:hint="eastAsia"/>
        </w:rPr>
        <w:t>ДИССЕРТАЦИИ</w:t>
      </w:r>
    </w:p>
    <w:p w14:paraId="46712490" w14:textId="77777777" w:rsidR="003409F3" w:rsidRDefault="003409F3" w:rsidP="003409F3">
      <w:r>
        <w:rPr>
          <w:rFonts w:hint="eastAsia"/>
        </w:rPr>
        <w:t>кандидат</w:t>
      </w:r>
      <w:r>
        <w:t xml:space="preserve"> </w:t>
      </w:r>
      <w:r>
        <w:rPr>
          <w:rFonts w:hint="eastAsia"/>
        </w:rPr>
        <w:t>наук</w:t>
      </w:r>
      <w:r>
        <w:t xml:space="preserve"> </w:t>
      </w:r>
      <w:r>
        <w:rPr>
          <w:rFonts w:hint="eastAsia"/>
        </w:rPr>
        <w:t>Белогаев</w:t>
      </w:r>
      <w:r>
        <w:t xml:space="preserve"> </w:t>
      </w:r>
      <w:r>
        <w:rPr>
          <w:rFonts w:hint="eastAsia"/>
        </w:rPr>
        <w:t>Андрей</w:t>
      </w:r>
      <w:r>
        <w:t xml:space="preserve"> </w:t>
      </w:r>
      <w:r>
        <w:rPr>
          <w:rFonts w:hint="eastAsia"/>
        </w:rPr>
        <w:t>Александрович</w:t>
      </w:r>
    </w:p>
    <w:p w14:paraId="7D94720A" w14:textId="77777777" w:rsidR="003409F3" w:rsidRDefault="003409F3" w:rsidP="003409F3">
      <w:r>
        <w:rPr>
          <w:rFonts w:hint="eastAsia"/>
        </w:rPr>
        <w:t>Введение</w:t>
      </w:r>
    </w:p>
    <w:p w14:paraId="42E7DFA5" w14:textId="77777777" w:rsidR="003409F3" w:rsidRDefault="003409F3" w:rsidP="003409F3"/>
    <w:p w14:paraId="547B9A14" w14:textId="77777777" w:rsidR="003409F3" w:rsidRDefault="003409F3" w:rsidP="003409F3">
      <w:r>
        <w:rPr>
          <w:rFonts w:hint="eastAsia"/>
        </w:rPr>
        <w:t>Глава</w:t>
      </w:r>
      <w:r>
        <w:t xml:space="preserve"> 1. </w:t>
      </w:r>
      <w:r>
        <w:rPr>
          <w:rFonts w:hint="eastAsia"/>
        </w:rPr>
        <w:t>Сети</w:t>
      </w:r>
      <w:r>
        <w:t xml:space="preserve"> </w:t>
      </w:r>
      <w:r>
        <w:rPr>
          <w:rFonts w:hint="eastAsia"/>
        </w:rPr>
        <w:t>интеллектуальных</w:t>
      </w:r>
      <w:r>
        <w:t xml:space="preserve"> </w:t>
      </w:r>
      <w:r>
        <w:rPr>
          <w:rFonts w:hint="eastAsia"/>
        </w:rPr>
        <w:t>транспортных</w:t>
      </w:r>
      <w:r>
        <w:t xml:space="preserve"> </w:t>
      </w:r>
      <w:r>
        <w:rPr>
          <w:rFonts w:hint="eastAsia"/>
        </w:rPr>
        <w:t>систем</w:t>
      </w:r>
    </w:p>
    <w:p w14:paraId="24D2C2A4" w14:textId="77777777" w:rsidR="003409F3" w:rsidRDefault="003409F3" w:rsidP="003409F3"/>
    <w:p w14:paraId="4481CB18" w14:textId="77777777" w:rsidR="003409F3" w:rsidRDefault="003409F3" w:rsidP="003409F3">
      <w:r>
        <w:t xml:space="preserve">1.1. </w:t>
      </w:r>
      <w:r>
        <w:rPr>
          <w:rFonts w:hint="eastAsia"/>
        </w:rPr>
        <w:t>Архитектура</w:t>
      </w:r>
      <w:r>
        <w:t xml:space="preserve"> </w:t>
      </w:r>
      <w:r>
        <w:rPr>
          <w:rFonts w:hint="eastAsia"/>
        </w:rPr>
        <w:t>сетей</w:t>
      </w:r>
      <w:r>
        <w:t xml:space="preserve"> </w:t>
      </w:r>
      <w:r>
        <w:rPr>
          <w:rFonts w:hint="eastAsia"/>
        </w:rPr>
        <w:t>интеллектуальных</w:t>
      </w:r>
      <w:r>
        <w:t xml:space="preserve"> </w:t>
      </w:r>
      <w:r>
        <w:rPr>
          <w:rFonts w:hint="eastAsia"/>
        </w:rPr>
        <w:t>транспортных</w:t>
      </w:r>
      <w:r>
        <w:t xml:space="preserve"> </w:t>
      </w:r>
      <w:r>
        <w:rPr>
          <w:rFonts w:hint="eastAsia"/>
        </w:rPr>
        <w:t>систем</w:t>
      </w:r>
    </w:p>
    <w:p w14:paraId="4259366E" w14:textId="77777777" w:rsidR="003409F3" w:rsidRDefault="003409F3" w:rsidP="003409F3"/>
    <w:p w14:paraId="7389E436" w14:textId="77777777" w:rsidR="003409F3" w:rsidRDefault="003409F3" w:rsidP="003409F3">
      <w:r>
        <w:t xml:space="preserve">1.2. </w:t>
      </w:r>
      <w:r>
        <w:rPr>
          <w:rFonts w:hint="eastAsia"/>
        </w:rPr>
        <w:t>Методы</w:t>
      </w:r>
      <w:r>
        <w:t xml:space="preserve"> </w:t>
      </w:r>
      <w:r>
        <w:rPr>
          <w:rFonts w:hint="eastAsia"/>
        </w:rPr>
        <w:t>рассылки</w:t>
      </w:r>
      <w:r>
        <w:t xml:space="preserve"> </w:t>
      </w:r>
      <w:r>
        <w:rPr>
          <w:rFonts w:hint="eastAsia"/>
        </w:rPr>
        <w:t>информации</w:t>
      </w:r>
      <w:r>
        <w:t xml:space="preserve"> </w:t>
      </w:r>
      <w:r>
        <w:rPr>
          <w:rFonts w:hint="eastAsia"/>
        </w:rPr>
        <w:t>У</w:t>
      </w:r>
      <w:r>
        <w:t>2</w:t>
      </w:r>
      <w:r>
        <w:rPr>
          <w:rFonts w:hint="eastAsia"/>
        </w:rPr>
        <w:t>Х</w:t>
      </w:r>
      <w:r>
        <w:t>-</w:t>
      </w:r>
      <w:r>
        <w:rPr>
          <w:rFonts w:hint="eastAsia"/>
        </w:rPr>
        <w:t>приложений</w:t>
      </w:r>
    </w:p>
    <w:p w14:paraId="0C04EC0C" w14:textId="77777777" w:rsidR="003409F3" w:rsidRDefault="003409F3" w:rsidP="003409F3"/>
    <w:p w14:paraId="33E048B9" w14:textId="77777777" w:rsidR="003409F3" w:rsidRDefault="003409F3" w:rsidP="003409F3">
      <w:r>
        <w:t xml:space="preserve">1.3. </w:t>
      </w:r>
      <w:r>
        <w:rPr>
          <w:rFonts w:hint="eastAsia"/>
        </w:rPr>
        <w:t>Концепция</w:t>
      </w:r>
      <w:r>
        <w:t xml:space="preserve"> </w:t>
      </w:r>
      <w:r>
        <w:rPr>
          <w:rFonts w:hint="eastAsia"/>
        </w:rPr>
        <w:t>мобильных</w:t>
      </w:r>
      <w:r>
        <w:t xml:space="preserve"> </w:t>
      </w:r>
      <w:r>
        <w:rPr>
          <w:rFonts w:hint="eastAsia"/>
        </w:rPr>
        <w:t>периферийных</w:t>
      </w:r>
      <w:r>
        <w:t xml:space="preserve"> </w:t>
      </w:r>
      <w:r>
        <w:rPr>
          <w:rFonts w:hint="eastAsia"/>
        </w:rPr>
        <w:t>вычислений</w:t>
      </w:r>
    </w:p>
    <w:p w14:paraId="3E52BC2C" w14:textId="77777777" w:rsidR="003409F3" w:rsidRDefault="003409F3" w:rsidP="003409F3"/>
    <w:p w14:paraId="0709AB18" w14:textId="77777777" w:rsidR="003409F3" w:rsidRDefault="003409F3" w:rsidP="003409F3">
      <w:r>
        <w:t xml:space="preserve">1.4. </w:t>
      </w:r>
      <w:r>
        <w:rPr>
          <w:rFonts w:hint="eastAsia"/>
        </w:rPr>
        <w:t>Постановка</w:t>
      </w:r>
      <w:r>
        <w:t xml:space="preserve"> </w:t>
      </w:r>
      <w:r>
        <w:rPr>
          <w:rFonts w:hint="eastAsia"/>
        </w:rPr>
        <w:t>задач</w:t>
      </w:r>
      <w:r>
        <w:t xml:space="preserve"> </w:t>
      </w:r>
      <w:r>
        <w:rPr>
          <w:rFonts w:hint="eastAsia"/>
        </w:rPr>
        <w:t>диссертации</w:t>
      </w:r>
    </w:p>
    <w:p w14:paraId="18F579A9" w14:textId="77777777" w:rsidR="003409F3" w:rsidRDefault="003409F3" w:rsidP="003409F3"/>
    <w:p w14:paraId="1C48F5E1" w14:textId="77777777" w:rsidR="003409F3" w:rsidRDefault="003409F3" w:rsidP="003409F3">
      <w:r>
        <w:rPr>
          <w:rFonts w:hint="eastAsia"/>
        </w:rPr>
        <w:t>Глава</w:t>
      </w:r>
      <w:r>
        <w:t xml:space="preserve"> 2. </w:t>
      </w:r>
      <w:r>
        <w:rPr>
          <w:rFonts w:hint="eastAsia"/>
        </w:rPr>
        <w:t>Метод</w:t>
      </w:r>
      <w:r>
        <w:t xml:space="preserve"> </w:t>
      </w:r>
      <w:r>
        <w:rPr>
          <w:rFonts w:hint="eastAsia"/>
        </w:rPr>
        <w:t>последовательных</w:t>
      </w:r>
      <w:r>
        <w:t xml:space="preserve"> </w:t>
      </w:r>
      <w:r>
        <w:rPr>
          <w:rFonts w:hint="eastAsia"/>
        </w:rPr>
        <w:t>обновлений</w:t>
      </w:r>
      <w:r>
        <w:t xml:space="preserve"> </w:t>
      </w:r>
      <w:r>
        <w:rPr>
          <w:rFonts w:hint="eastAsia"/>
        </w:rPr>
        <w:t>для</w:t>
      </w:r>
      <w:r>
        <w:t xml:space="preserve"> </w:t>
      </w:r>
      <w:r>
        <w:rPr>
          <w:rFonts w:hint="eastAsia"/>
        </w:rPr>
        <w:t>рассылки</w:t>
      </w:r>
      <w:r>
        <w:t xml:space="preserve"> </w:t>
      </w:r>
      <w:r>
        <w:rPr>
          <w:rFonts w:hint="eastAsia"/>
        </w:rPr>
        <w:t>информации</w:t>
      </w:r>
    </w:p>
    <w:p w14:paraId="360D7608" w14:textId="77777777" w:rsidR="003409F3" w:rsidRDefault="003409F3" w:rsidP="003409F3"/>
    <w:p w14:paraId="3D75DAB6" w14:textId="77777777" w:rsidR="003409F3" w:rsidRDefault="003409F3" w:rsidP="003409F3">
      <w:r>
        <w:t xml:space="preserve">2.1. </w:t>
      </w:r>
      <w:r>
        <w:rPr>
          <w:rFonts w:hint="eastAsia"/>
        </w:rPr>
        <w:t>Моделирование</w:t>
      </w:r>
      <w:r>
        <w:t xml:space="preserve"> </w:t>
      </w:r>
      <w:r>
        <w:rPr>
          <w:rFonts w:hint="eastAsia"/>
        </w:rPr>
        <w:t>метода</w:t>
      </w:r>
      <w:r>
        <w:t xml:space="preserve"> </w:t>
      </w:r>
      <w:r>
        <w:rPr>
          <w:rFonts w:hint="eastAsia"/>
        </w:rPr>
        <w:t>последовательных</w:t>
      </w:r>
      <w:r>
        <w:t xml:space="preserve"> </w:t>
      </w:r>
      <w:r>
        <w:rPr>
          <w:rFonts w:hint="eastAsia"/>
        </w:rPr>
        <w:t>обновлений</w:t>
      </w:r>
    </w:p>
    <w:p w14:paraId="6D544EBB" w14:textId="77777777" w:rsidR="003409F3" w:rsidRDefault="003409F3" w:rsidP="003409F3"/>
    <w:p w14:paraId="565D5B3C" w14:textId="77777777" w:rsidR="003409F3" w:rsidRDefault="003409F3" w:rsidP="003409F3">
      <w:r>
        <w:t xml:space="preserve">2.2. </w:t>
      </w:r>
      <w:r>
        <w:rPr>
          <w:rFonts w:hint="eastAsia"/>
        </w:rPr>
        <w:t>Численные</w:t>
      </w:r>
      <w:r>
        <w:t xml:space="preserve"> </w:t>
      </w:r>
      <w:r>
        <w:rPr>
          <w:rFonts w:hint="eastAsia"/>
        </w:rPr>
        <w:t>результаты</w:t>
      </w:r>
    </w:p>
    <w:p w14:paraId="5681FE03" w14:textId="77777777" w:rsidR="003409F3" w:rsidRDefault="003409F3" w:rsidP="003409F3"/>
    <w:p w14:paraId="53FAA489" w14:textId="77777777" w:rsidR="003409F3" w:rsidRDefault="003409F3" w:rsidP="003409F3">
      <w:r>
        <w:t xml:space="preserve">2.3.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518707BE" w14:textId="77777777" w:rsidR="003409F3" w:rsidRDefault="003409F3" w:rsidP="003409F3"/>
    <w:p w14:paraId="4440D40C" w14:textId="77777777" w:rsidR="003409F3" w:rsidRDefault="003409F3" w:rsidP="003409F3">
      <w:r>
        <w:rPr>
          <w:rFonts w:hint="eastAsia"/>
        </w:rPr>
        <w:t>Глава</w:t>
      </w:r>
      <w:r>
        <w:t xml:space="preserve"> 3. </w:t>
      </w:r>
      <w:r>
        <w:rPr>
          <w:rFonts w:hint="eastAsia"/>
        </w:rPr>
        <w:t>Метод</w:t>
      </w:r>
      <w:r>
        <w:t xml:space="preserve"> </w:t>
      </w:r>
      <w:r>
        <w:rPr>
          <w:rFonts w:hint="eastAsia"/>
        </w:rPr>
        <w:t>групповой</w:t>
      </w:r>
      <w:r>
        <w:t xml:space="preserve"> </w:t>
      </w:r>
      <w:r>
        <w:rPr>
          <w:rFonts w:hint="eastAsia"/>
        </w:rPr>
        <w:t>рассылки</w:t>
      </w:r>
      <w:r>
        <w:t xml:space="preserve"> </w:t>
      </w:r>
      <w:r>
        <w:rPr>
          <w:rFonts w:hint="eastAsia"/>
        </w:rPr>
        <w:t>информации</w:t>
      </w:r>
    </w:p>
    <w:p w14:paraId="0613A9E7" w14:textId="77777777" w:rsidR="003409F3" w:rsidRDefault="003409F3" w:rsidP="003409F3"/>
    <w:p w14:paraId="3B69B8B8" w14:textId="77777777" w:rsidR="003409F3" w:rsidRDefault="003409F3" w:rsidP="003409F3">
      <w:r>
        <w:lastRenderedPageBreak/>
        <w:t xml:space="preserve">3.1. </w:t>
      </w:r>
      <w:r>
        <w:rPr>
          <w:rFonts w:hint="eastAsia"/>
        </w:rPr>
        <w:t>Алгоритм</w:t>
      </w:r>
      <w:r>
        <w:t xml:space="preserve"> </w:t>
      </w:r>
      <w:r>
        <w:rPr>
          <w:rFonts w:hint="eastAsia"/>
        </w:rPr>
        <w:t>управления</w:t>
      </w:r>
      <w:r>
        <w:t xml:space="preserve"> </w:t>
      </w:r>
      <w:r>
        <w:rPr>
          <w:rFonts w:hint="eastAsia"/>
        </w:rPr>
        <w:t>группами</w:t>
      </w:r>
    </w:p>
    <w:p w14:paraId="61E02E5A" w14:textId="77777777" w:rsidR="003409F3" w:rsidRDefault="003409F3" w:rsidP="003409F3"/>
    <w:p w14:paraId="705F25C8" w14:textId="77777777" w:rsidR="003409F3" w:rsidRDefault="003409F3" w:rsidP="003409F3">
      <w:r>
        <w:t xml:space="preserve">3.2. </w:t>
      </w:r>
      <w:r>
        <w:rPr>
          <w:rFonts w:hint="eastAsia"/>
        </w:rPr>
        <w:t>Моделирование</w:t>
      </w:r>
      <w:r>
        <w:t xml:space="preserve"> </w:t>
      </w:r>
      <w:r>
        <w:rPr>
          <w:rFonts w:hint="eastAsia"/>
        </w:rPr>
        <w:t>метода</w:t>
      </w:r>
      <w:r>
        <w:t xml:space="preserve"> </w:t>
      </w:r>
      <w:r>
        <w:rPr>
          <w:rFonts w:hint="eastAsia"/>
        </w:rPr>
        <w:t>групповой</w:t>
      </w:r>
      <w:r>
        <w:t xml:space="preserve"> </w:t>
      </w:r>
      <w:r>
        <w:rPr>
          <w:rFonts w:hint="eastAsia"/>
        </w:rPr>
        <w:t>рассылки</w:t>
      </w:r>
    </w:p>
    <w:p w14:paraId="0D3969DD" w14:textId="77777777" w:rsidR="003409F3" w:rsidRDefault="003409F3" w:rsidP="003409F3"/>
    <w:p w14:paraId="6E9EEEAB" w14:textId="77777777" w:rsidR="003409F3" w:rsidRDefault="003409F3" w:rsidP="003409F3">
      <w:r>
        <w:t xml:space="preserve">3.3. </w:t>
      </w:r>
      <w:r>
        <w:rPr>
          <w:rFonts w:hint="eastAsia"/>
        </w:rPr>
        <w:t>Численные</w:t>
      </w:r>
      <w:r>
        <w:t xml:space="preserve"> </w:t>
      </w:r>
      <w:r>
        <w:rPr>
          <w:rFonts w:hint="eastAsia"/>
        </w:rPr>
        <w:t>результаты</w:t>
      </w:r>
    </w:p>
    <w:p w14:paraId="6236F67A" w14:textId="77777777" w:rsidR="003409F3" w:rsidRDefault="003409F3" w:rsidP="003409F3"/>
    <w:p w14:paraId="719A96EF" w14:textId="77777777" w:rsidR="003409F3" w:rsidRDefault="003409F3" w:rsidP="003409F3">
      <w:r>
        <w:t xml:space="preserve">3.4.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529D4F40" w14:textId="77777777" w:rsidR="003409F3" w:rsidRDefault="003409F3" w:rsidP="003409F3"/>
    <w:p w14:paraId="77F630F9" w14:textId="77777777" w:rsidR="003409F3" w:rsidRDefault="003409F3" w:rsidP="003409F3">
      <w:r>
        <w:rPr>
          <w:rFonts w:hint="eastAsia"/>
        </w:rPr>
        <w:t>Глава</w:t>
      </w:r>
      <w:r>
        <w:t xml:space="preserve"> 4. </w:t>
      </w:r>
      <w:r>
        <w:rPr>
          <w:rFonts w:hint="eastAsia"/>
        </w:rPr>
        <w:t>Распределение</w:t>
      </w:r>
      <w:r>
        <w:t xml:space="preserve"> </w:t>
      </w:r>
      <w:r>
        <w:rPr>
          <w:rFonts w:hint="eastAsia"/>
        </w:rPr>
        <w:t>вычислительной</w:t>
      </w:r>
      <w:r>
        <w:t xml:space="preserve"> </w:t>
      </w:r>
      <w:r>
        <w:rPr>
          <w:rFonts w:hint="eastAsia"/>
        </w:rPr>
        <w:t>нагрузки</w:t>
      </w:r>
      <w:r>
        <w:t xml:space="preserve"> </w:t>
      </w:r>
      <w:r>
        <w:rPr>
          <w:rFonts w:hint="eastAsia"/>
        </w:rPr>
        <w:t>между</w:t>
      </w:r>
      <w:r>
        <w:t xml:space="preserve"> </w:t>
      </w:r>
      <w:r>
        <w:rPr>
          <w:rFonts w:hint="eastAsia"/>
        </w:rPr>
        <w:t>серверами</w:t>
      </w:r>
    </w:p>
    <w:p w14:paraId="3AC1C1C9" w14:textId="77777777" w:rsidR="003409F3" w:rsidRDefault="003409F3" w:rsidP="003409F3"/>
    <w:p w14:paraId="36340347" w14:textId="77777777" w:rsidR="003409F3" w:rsidRDefault="003409F3" w:rsidP="003409F3">
      <w:r>
        <w:t xml:space="preserve">4.1. </w:t>
      </w:r>
      <w:r>
        <w:rPr>
          <w:rFonts w:hint="eastAsia"/>
        </w:rPr>
        <w:t>Математическая</w:t>
      </w:r>
      <w:r>
        <w:t xml:space="preserve"> </w:t>
      </w:r>
      <w:r>
        <w:rPr>
          <w:rFonts w:hint="eastAsia"/>
        </w:rPr>
        <w:t>формулировка</w:t>
      </w:r>
      <w:r>
        <w:t xml:space="preserve"> </w:t>
      </w:r>
      <w:r>
        <w:rPr>
          <w:rFonts w:hint="eastAsia"/>
        </w:rPr>
        <w:t>задачи</w:t>
      </w:r>
    </w:p>
    <w:p w14:paraId="046E8AAC" w14:textId="77777777" w:rsidR="003409F3" w:rsidRDefault="003409F3" w:rsidP="003409F3"/>
    <w:p w14:paraId="1FCA8DBA" w14:textId="77777777" w:rsidR="003409F3" w:rsidRDefault="003409F3" w:rsidP="003409F3">
      <w:r>
        <w:t xml:space="preserve">4.2. </w:t>
      </w:r>
      <w:r>
        <w:rPr>
          <w:rFonts w:hint="eastAsia"/>
        </w:rPr>
        <w:t>Алгоритм</w:t>
      </w:r>
      <w:r>
        <w:t xml:space="preserve"> </w:t>
      </w:r>
      <w:r>
        <w:rPr>
          <w:rFonts w:hint="eastAsia"/>
        </w:rPr>
        <w:t>распределения</w:t>
      </w:r>
      <w:r>
        <w:t xml:space="preserve"> </w:t>
      </w:r>
      <w:r>
        <w:rPr>
          <w:rFonts w:hint="eastAsia"/>
        </w:rPr>
        <w:t>вычислительной</w:t>
      </w:r>
      <w:r>
        <w:t xml:space="preserve"> </w:t>
      </w:r>
      <w:r>
        <w:rPr>
          <w:rFonts w:hint="eastAsia"/>
        </w:rPr>
        <w:t>нагрузки</w:t>
      </w:r>
    </w:p>
    <w:p w14:paraId="38ABD69D" w14:textId="77777777" w:rsidR="003409F3" w:rsidRDefault="003409F3" w:rsidP="003409F3"/>
    <w:p w14:paraId="335507CC" w14:textId="77777777" w:rsidR="003409F3" w:rsidRDefault="003409F3" w:rsidP="003409F3">
      <w:r>
        <w:t xml:space="preserve">4.3. </w:t>
      </w:r>
      <w:r>
        <w:rPr>
          <w:rFonts w:hint="eastAsia"/>
        </w:rPr>
        <w:t>Численные</w:t>
      </w:r>
      <w:r>
        <w:t xml:space="preserve"> </w:t>
      </w:r>
      <w:r>
        <w:rPr>
          <w:rFonts w:hint="eastAsia"/>
        </w:rPr>
        <w:t>результаты</w:t>
      </w:r>
    </w:p>
    <w:p w14:paraId="6018F0E1" w14:textId="77777777" w:rsidR="003409F3" w:rsidRDefault="003409F3" w:rsidP="003409F3"/>
    <w:p w14:paraId="37DDC46D" w14:textId="77777777" w:rsidR="003409F3" w:rsidRDefault="003409F3" w:rsidP="003409F3">
      <w:r>
        <w:t xml:space="preserve">4.4. </w:t>
      </w:r>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51C55786" w14:textId="77777777" w:rsidR="003409F3" w:rsidRDefault="003409F3" w:rsidP="003409F3"/>
    <w:p w14:paraId="1ABB85ED" w14:textId="77777777" w:rsidR="003409F3" w:rsidRDefault="003409F3" w:rsidP="003409F3">
      <w:r>
        <w:rPr>
          <w:rFonts w:hint="eastAsia"/>
        </w:rPr>
        <w:t>Заключение</w:t>
      </w:r>
    </w:p>
    <w:p w14:paraId="270D8B33" w14:textId="77777777" w:rsidR="003409F3" w:rsidRDefault="003409F3" w:rsidP="003409F3"/>
    <w:p w14:paraId="4DA1DC8C" w14:textId="77777777" w:rsidR="003409F3" w:rsidRDefault="003409F3" w:rsidP="003409F3">
      <w:r>
        <w:rPr>
          <w:rFonts w:hint="eastAsia"/>
        </w:rPr>
        <w:t>Список</w:t>
      </w:r>
      <w:r>
        <w:t xml:space="preserve"> </w:t>
      </w:r>
      <w:r>
        <w:rPr>
          <w:rFonts w:hint="eastAsia"/>
        </w:rPr>
        <w:t>литературы</w:t>
      </w:r>
    </w:p>
    <w:p w14:paraId="5596C977" w14:textId="77777777" w:rsidR="003409F3" w:rsidRDefault="003409F3" w:rsidP="003409F3"/>
    <w:p w14:paraId="6045CB7A" w14:textId="14BBB592" w:rsidR="003409F3" w:rsidRPr="003409F3" w:rsidRDefault="003409F3" w:rsidP="003409F3">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p>
    <w:sectPr w:rsidR="003409F3" w:rsidRPr="003409F3" w:rsidSect="007328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395E" w14:textId="77777777" w:rsidR="00732811" w:rsidRDefault="00732811">
      <w:pPr>
        <w:spacing w:after="0" w:line="240" w:lineRule="auto"/>
      </w:pPr>
      <w:r>
        <w:separator/>
      </w:r>
    </w:p>
  </w:endnote>
  <w:endnote w:type="continuationSeparator" w:id="0">
    <w:p w14:paraId="43852941" w14:textId="77777777" w:rsidR="00732811" w:rsidRDefault="0073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BFB8" w14:textId="77777777" w:rsidR="00732811" w:rsidRDefault="00732811"/>
    <w:p w14:paraId="0530D7B4" w14:textId="77777777" w:rsidR="00732811" w:rsidRDefault="00732811"/>
    <w:p w14:paraId="3DCFD069" w14:textId="77777777" w:rsidR="00732811" w:rsidRDefault="00732811"/>
    <w:p w14:paraId="687B1293" w14:textId="77777777" w:rsidR="00732811" w:rsidRDefault="00732811"/>
    <w:p w14:paraId="548487B7" w14:textId="77777777" w:rsidR="00732811" w:rsidRDefault="00732811"/>
    <w:p w14:paraId="7B574A0C" w14:textId="77777777" w:rsidR="00732811" w:rsidRDefault="00732811"/>
    <w:p w14:paraId="5EC0B501" w14:textId="77777777" w:rsidR="00732811" w:rsidRDefault="007328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D6EC86" wp14:editId="7A3CA7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0FC90" w14:textId="77777777" w:rsidR="00732811" w:rsidRDefault="007328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6EC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80FC90" w14:textId="77777777" w:rsidR="00732811" w:rsidRDefault="007328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ECD0F0" w14:textId="77777777" w:rsidR="00732811" w:rsidRDefault="00732811"/>
    <w:p w14:paraId="15185E68" w14:textId="77777777" w:rsidR="00732811" w:rsidRDefault="00732811"/>
    <w:p w14:paraId="62EA7FBD" w14:textId="77777777" w:rsidR="00732811" w:rsidRDefault="007328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F946E8" wp14:editId="0D21E8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31B73" w14:textId="77777777" w:rsidR="00732811" w:rsidRDefault="00732811"/>
                          <w:p w14:paraId="7380FE2A" w14:textId="77777777" w:rsidR="00732811" w:rsidRDefault="007328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F946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431B73" w14:textId="77777777" w:rsidR="00732811" w:rsidRDefault="00732811"/>
                    <w:p w14:paraId="7380FE2A" w14:textId="77777777" w:rsidR="00732811" w:rsidRDefault="007328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336C32" w14:textId="77777777" w:rsidR="00732811" w:rsidRDefault="00732811"/>
    <w:p w14:paraId="24CAA1A4" w14:textId="77777777" w:rsidR="00732811" w:rsidRDefault="00732811">
      <w:pPr>
        <w:rPr>
          <w:sz w:val="2"/>
          <w:szCs w:val="2"/>
        </w:rPr>
      </w:pPr>
    </w:p>
    <w:p w14:paraId="0CA7E480" w14:textId="77777777" w:rsidR="00732811" w:rsidRDefault="00732811"/>
    <w:p w14:paraId="1FF5C6C3" w14:textId="77777777" w:rsidR="00732811" w:rsidRDefault="00732811">
      <w:pPr>
        <w:spacing w:after="0" w:line="240" w:lineRule="auto"/>
      </w:pPr>
    </w:p>
  </w:footnote>
  <w:footnote w:type="continuationSeparator" w:id="0">
    <w:p w14:paraId="63B71042" w14:textId="77777777" w:rsidR="00732811" w:rsidRDefault="0073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11"/>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18927</TotalTime>
  <Pages>2</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2430</cp:revision>
  <cp:lastPrinted>2009-02-06T05:36:00Z</cp:lastPrinted>
  <dcterms:created xsi:type="dcterms:W3CDTF">2024-01-07T13:43:00Z</dcterms:created>
  <dcterms:modified xsi:type="dcterms:W3CDTF">2024-02-08T20:26:00Z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