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Білик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Катерина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Аркадіївна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Назва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дисертаційної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роботи</w:t>
      </w:r>
      <w:r w:rsidRPr="00F051E3">
        <w:rPr>
          <w:rFonts w:ascii="Verdana" w:hAnsi="Verdana"/>
          <w:color w:val="000000"/>
          <w:shd w:val="clear" w:color="auto" w:fill="FFFFFF"/>
        </w:rPr>
        <w:t>: "</w:t>
      </w:r>
      <w:r w:rsidRPr="00F051E3">
        <w:rPr>
          <w:rFonts w:ascii="Verdana" w:hAnsi="Verdana" w:hint="eastAsia"/>
          <w:color w:val="000000"/>
          <w:shd w:val="clear" w:color="auto" w:fill="FFFFFF"/>
        </w:rPr>
        <w:t>Семантика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сакрального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простору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w:t>
      </w:r>
      <w:r w:rsidRPr="00F051E3">
        <w:rPr>
          <w:rFonts w:ascii="Verdana" w:hAnsi="Verdana" w:hint="eastAsia"/>
          <w:color w:val="000000"/>
          <w:shd w:val="clear" w:color="auto" w:fill="FFFFFF"/>
        </w:rPr>
        <w:t>М</w:t>
      </w:r>
      <w:r w:rsidRPr="00F051E3">
        <w:rPr>
          <w:rFonts w:ascii="Verdana" w:hAnsi="Verdana"/>
          <w:color w:val="000000"/>
          <w:shd w:val="clear" w:color="auto" w:fill="FFFFFF"/>
        </w:rPr>
        <w:t>.</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p>
    <w:p w:rsidR="00F051E3" w:rsidRPr="00F051E3" w:rsidRDefault="00F051E3" w:rsidP="00F051E3">
      <w:pPr>
        <w:rPr>
          <w:rFonts w:ascii="Verdana" w:hAnsi="Verdana"/>
          <w:color w:val="000000"/>
          <w:shd w:val="clear" w:color="auto" w:fill="FFFFFF"/>
        </w:rPr>
      </w:pPr>
    </w:p>
    <w:p w:rsidR="00F051E3" w:rsidRPr="00F051E3" w:rsidRDefault="00F051E3" w:rsidP="00F051E3">
      <w:pPr>
        <w:rPr>
          <w:rFonts w:ascii="Verdana" w:hAnsi="Verdana"/>
          <w:color w:val="000000"/>
          <w:shd w:val="clear" w:color="auto" w:fill="FFFFFF"/>
        </w:rPr>
      </w:pPr>
    </w:p>
    <w:p w:rsidR="00F051E3" w:rsidRPr="00F051E3" w:rsidRDefault="00F051E3" w:rsidP="00F051E3">
      <w:pPr>
        <w:rPr>
          <w:rFonts w:ascii="Verdana" w:hAnsi="Verdana"/>
          <w:color w:val="000000"/>
          <w:shd w:val="clear" w:color="auto" w:fill="FFFFFF"/>
        </w:rPr>
      </w:pP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МІНІСТЕРСТВО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ОСВІТИ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НАУКИ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УКРАЇНИ</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КИЇВСЬКИЙ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НАЦІОНАЛЬНИЙ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УНІВЕРСИТЕТ</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ІМЕНІ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ТАРАСА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ШЕВЧЕНКА</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правах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рукопису</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БІЛИК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КАТЕРИНА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АРКАДІЇВНА</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УДК</w:t>
      </w:r>
      <w:r w:rsidRPr="00F051E3">
        <w:rPr>
          <w:rFonts w:ascii="Verdana" w:hAnsi="Verdana"/>
          <w:color w:val="000000"/>
          <w:shd w:val="clear" w:color="auto" w:fill="FFFFFF"/>
        </w:rPr>
        <w:t xml:space="preserve"> 811.112.2</w:t>
      </w:r>
      <w:r w:rsidRPr="00F051E3">
        <w:rPr>
          <w:rFonts w:ascii="Verdana" w:hAnsi="Verdana" w:hint="eastAsia"/>
          <w:color w:val="000000"/>
          <w:shd w:val="clear" w:color="auto" w:fill="FFFFFF"/>
        </w:rPr>
        <w:t>’</w:t>
      </w:r>
      <w:r w:rsidRPr="00F051E3">
        <w:rPr>
          <w:rFonts w:ascii="Verdana" w:hAnsi="Verdana"/>
          <w:color w:val="000000"/>
          <w:shd w:val="clear" w:color="auto" w:fill="FFFFFF"/>
        </w:rPr>
        <w:t>06</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КОНСОЦІАЦІЇ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ХУДОЖНЬОГО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КОНЦЕПТУ</w:t>
      </w:r>
      <w:r w:rsidRPr="00F051E3">
        <w:rPr>
          <w:rFonts w:ascii="Verdana" w:hAnsi="Verdana"/>
          <w:color w:val="000000"/>
          <w:shd w:val="clear" w:color="auto" w:fill="FFFFFF"/>
        </w:rPr>
        <w:t xml:space="preserve"> GOTT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w:t>
      </w:r>
      <w:r w:rsidRPr="00F051E3">
        <w:rPr>
          <w:rFonts w:ascii="Verdana" w:hAnsi="Verdana" w:hint="eastAsia"/>
          <w:color w:val="000000"/>
          <w:shd w:val="clear" w:color="auto" w:fill="FFFFFF"/>
        </w:rPr>
        <w:t>М</w:t>
      </w:r>
      <w:r w:rsidRPr="00F051E3">
        <w:rPr>
          <w:rFonts w:ascii="Verdana" w:hAnsi="Verdana"/>
          <w:color w:val="000000"/>
          <w:shd w:val="clear" w:color="auto" w:fill="FFFFFF"/>
        </w:rPr>
        <w:t>.</w:t>
      </w:r>
      <w:r w:rsidRPr="00F051E3">
        <w:rPr>
          <w:rFonts w:ascii="Verdana" w:hAnsi="Verdana" w:hint="eastAsia"/>
          <w:color w:val="000000"/>
          <w:shd w:val="clear" w:color="auto" w:fill="FFFFFF"/>
        </w:rPr>
        <w:t>РІЛЬКЕ</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10.02.04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германські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мови</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ДИСЕРТАЦІЯ</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здобуття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наукового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ступеня</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кандидата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філологічних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наук</w:t>
      </w:r>
    </w:p>
    <w:p w:rsidR="00F051E3" w:rsidRPr="00F051E3" w:rsidRDefault="00F051E3" w:rsidP="00F051E3">
      <w:pPr>
        <w:rPr>
          <w:rFonts w:ascii="Verdana" w:hAnsi="Verdana"/>
          <w:color w:val="000000"/>
          <w:shd w:val="clear" w:color="auto" w:fill="FFFFFF"/>
        </w:rPr>
      </w:pP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Науковий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керівник</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доктор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філологічних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наук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професор</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ПИЛИПЕНКО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РОСТИСЛАВ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ЄВГЕНОВИЧ</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Київ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2016</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2</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ЗМІСТ</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СПИСОК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ВИКОРИСТАНИХ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СКОРОЧЕНЬ</w:t>
      </w:r>
      <w:r w:rsidRPr="00F051E3">
        <w:rPr>
          <w:rFonts w:ascii="Verdana" w:hAnsi="Verdana"/>
          <w:color w:val="000000"/>
          <w:shd w:val="clear" w:color="auto" w:fill="FFFFFF"/>
        </w:rPr>
        <w:t xml:space="preserve"> .................................................... 5</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ВСТУП</w:t>
      </w:r>
      <w:r w:rsidRPr="00F051E3">
        <w:rPr>
          <w:rFonts w:ascii="Verdana" w:hAnsi="Verdana"/>
          <w:color w:val="000000"/>
          <w:shd w:val="clear" w:color="auto" w:fill="FFFFFF"/>
        </w:rPr>
        <w:t xml:space="preserve"> ............................................................................................................. 7</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РОЗДІЛ</w:t>
      </w:r>
      <w:r w:rsidRPr="00F051E3">
        <w:rPr>
          <w:rFonts w:ascii="Verdana" w:hAnsi="Verdana"/>
          <w:color w:val="000000"/>
          <w:shd w:val="clear" w:color="auto" w:fill="FFFFFF"/>
        </w:rPr>
        <w:t xml:space="preserve"> 1. </w:t>
      </w:r>
      <w:r w:rsidRPr="00F051E3">
        <w:rPr>
          <w:rFonts w:ascii="Verdana" w:hAnsi="Verdana" w:hint="eastAsia"/>
          <w:color w:val="000000"/>
          <w:shd w:val="clear" w:color="auto" w:fill="FFFFFF"/>
        </w:rPr>
        <w:t>ТЕОРЕТИКО</w:t>
      </w:r>
      <w:r w:rsidRPr="00F051E3">
        <w:rPr>
          <w:rFonts w:ascii="Verdana" w:hAnsi="Verdana"/>
          <w:color w:val="000000"/>
          <w:shd w:val="clear" w:color="auto" w:fill="FFFFFF"/>
        </w:rPr>
        <w:t>-</w:t>
      </w:r>
      <w:r w:rsidRPr="00F051E3">
        <w:rPr>
          <w:rFonts w:ascii="Verdana" w:hAnsi="Verdana" w:hint="eastAsia"/>
          <w:color w:val="000000"/>
          <w:shd w:val="clear" w:color="auto" w:fill="FFFFFF"/>
        </w:rPr>
        <w:t>МЕТОДОЛОГІЧНІ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ОСНОВИ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ПОЕТИЧНОЇ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ЗАСОБАМИ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КОРПУСНОЇ</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ЛІНГВІСТИКИ</w:t>
      </w:r>
      <w:r w:rsidRPr="00F051E3">
        <w:rPr>
          <w:rFonts w:ascii="Verdana" w:hAnsi="Verdana"/>
          <w:color w:val="000000"/>
          <w:shd w:val="clear" w:color="auto" w:fill="FFFFFF"/>
        </w:rPr>
        <w:t>............................................................................................... 17</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1.1. </w:t>
      </w:r>
      <w:r w:rsidRPr="00F051E3">
        <w:rPr>
          <w:rFonts w:ascii="Verdana" w:hAnsi="Verdana" w:hint="eastAsia"/>
          <w:color w:val="000000"/>
          <w:shd w:val="clear" w:color="auto" w:fill="FFFFFF"/>
        </w:rPr>
        <w:t>Поетичний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засіб</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експлікації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 xml:space="preserve"> ............... 17</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1.1.1. </w:t>
      </w:r>
      <w:r w:rsidRPr="00F051E3">
        <w:rPr>
          <w:rFonts w:ascii="Verdana" w:hAnsi="Verdana" w:hint="eastAsia"/>
          <w:color w:val="000000"/>
          <w:shd w:val="clear" w:color="auto" w:fill="FFFFFF"/>
        </w:rPr>
        <w:t>Мовна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концептуальна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 xml:space="preserve"> ....................................... 18</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1.1.2. </w:t>
      </w:r>
      <w:r w:rsidRPr="00F051E3">
        <w:rPr>
          <w:rFonts w:ascii="Verdana" w:hAnsi="Verdana" w:hint="eastAsia"/>
          <w:color w:val="000000"/>
          <w:shd w:val="clear" w:color="auto" w:fill="FFFFFF"/>
        </w:rPr>
        <w:t>Поетична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 xml:space="preserve"> ............................................................. 20</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1.1.3. </w:t>
      </w:r>
      <w:r w:rsidRPr="00F051E3">
        <w:rPr>
          <w:rFonts w:ascii="Verdana" w:hAnsi="Verdana" w:hint="eastAsia"/>
          <w:color w:val="000000"/>
          <w:shd w:val="clear" w:color="auto" w:fill="FFFFFF"/>
        </w:rPr>
        <w:t>Художній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основна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одиниця</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поетичної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 26</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1.2.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світлі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теорій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асоціацій</w:t>
      </w:r>
      <w:r w:rsidRPr="00F051E3">
        <w:rPr>
          <w:rFonts w:ascii="Verdana" w:hAnsi="Verdana"/>
          <w:color w:val="000000"/>
          <w:shd w:val="clear" w:color="auto" w:fill="FFFFFF"/>
        </w:rPr>
        <w:t>....................... 29</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1.2.1. </w:t>
      </w:r>
      <w:r w:rsidRPr="00F051E3">
        <w:rPr>
          <w:rFonts w:ascii="Verdana" w:hAnsi="Verdana" w:hint="eastAsia"/>
          <w:color w:val="000000"/>
          <w:shd w:val="clear" w:color="auto" w:fill="FFFFFF"/>
        </w:rPr>
        <w:t>Поетичний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об’єкт</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лінгвістичних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досліджень</w:t>
      </w:r>
      <w:r w:rsidRPr="00F051E3">
        <w:rPr>
          <w:rFonts w:ascii="Verdana" w:hAnsi="Verdana"/>
          <w:color w:val="000000"/>
          <w:shd w:val="clear" w:color="auto" w:fill="FFFFFF"/>
        </w:rPr>
        <w:t>............... 29</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1.2.2. </w:t>
      </w:r>
      <w:r w:rsidRPr="00F051E3">
        <w:rPr>
          <w:rFonts w:ascii="Verdana" w:hAnsi="Verdana" w:hint="eastAsia"/>
          <w:color w:val="000000"/>
          <w:shd w:val="clear" w:color="auto" w:fill="FFFFFF"/>
        </w:rPr>
        <w:t>Поняття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асоціації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когнітивній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лінгвістиці</w:t>
      </w:r>
      <w:r w:rsidRPr="00F051E3">
        <w:rPr>
          <w:rFonts w:ascii="Verdana" w:hAnsi="Verdana"/>
          <w:color w:val="000000"/>
          <w:shd w:val="clear" w:color="auto" w:fill="FFFFFF"/>
        </w:rPr>
        <w:t>............................... 34</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1.2.3. </w:t>
      </w:r>
      <w:r w:rsidRPr="00F051E3">
        <w:rPr>
          <w:rFonts w:ascii="Verdana" w:hAnsi="Verdana" w:hint="eastAsia"/>
          <w:color w:val="000000"/>
          <w:shd w:val="clear" w:color="auto" w:fill="FFFFFF"/>
        </w:rPr>
        <w:t>Теорії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виникнення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асоціації</w:t>
      </w:r>
      <w:r w:rsidRPr="00F051E3">
        <w:rPr>
          <w:rFonts w:ascii="Verdana" w:hAnsi="Verdana"/>
          <w:color w:val="000000"/>
          <w:shd w:val="clear" w:color="auto" w:fill="FFFFFF"/>
        </w:rPr>
        <w:t xml:space="preserve"> ....................................................... 36</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1.2.4. </w:t>
      </w:r>
      <w:r w:rsidRPr="00F051E3">
        <w:rPr>
          <w:rFonts w:ascii="Verdana" w:hAnsi="Verdana" w:hint="eastAsia"/>
          <w:color w:val="000000"/>
          <w:shd w:val="clear" w:color="auto" w:fill="FFFFFF"/>
        </w:rPr>
        <w:t>Традиційні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асоціацій</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поетичному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тексті</w:t>
      </w:r>
      <w:r w:rsidRPr="00F051E3">
        <w:rPr>
          <w:rFonts w:ascii="Verdana" w:hAnsi="Verdana"/>
          <w:color w:val="000000"/>
          <w:shd w:val="clear" w:color="auto" w:fill="FFFFFF"/>
        </w:rPr>
        <w:t>. ........................................................................... 37</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1.3. </w:t>
      </w:r>
      <w:r w:rsidRPr="00F051E3">
        <w:rPr>
          <w:rFonts w:ascii="Verdana" w:hAnsi="Verdana" w:hint="eastAsia"/>
          <w:color w:val="000000"/>
          <w:shd w:val="clear" w:color="auto" w:fill="FFFFFF"/>
        </w:rPr>
        <w:t>Текстоцентричні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вивчення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 39</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1.3.1. </w:t>
      </w:r>
      <w:r w:rsidRPr="00F051E3">
        <w:rPr>
          <w:rFonts w:ascii="Verdana" w:hAnsi="Verdana" w:hint="eastAsia"/>
          <w:color w:val="000000"/>
          <w:shd w:val="clear" w:color="auto" w:fill="FFFFFF"/>
        </w:rPr>
        <w:t>Комунікативно</w:t>
      </w:r>
      <w:r w:rsidRPr="00F051E3">
        <w:rPr>
          <w:rFonts w:ascii="Verdana" w:hAnsi="Verdana"/>
          <w:color w:val="000000"/>
          <w:shd w:val="clear" w:color="auto" w:fill="FFFFFF"/>
        </w:rPr>
        <w:t>-</w:t>
      </w:r>
      <w:r w:rsidRPr="00F051E3">
        <w:rPr>
          <w:rFonts w:ascii="Verdana" w:hAnsi="Verdana" w:hint="eastAsia"/>
          <w:color w:val="000000"/>
          <w:shd w:val="clear" w:color="auto" w:fill="FFFFFF"/>
        </w:rPr>
        <w:t>стилістичний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поетичної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 39</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1.3.2. </w:t>
      </w:r>
      <w:r w:rsidRPr="00F051E3">
        <w:rPr>
          <w:rFonts w:ascii="Verdana" w:hAnsi="Verdana" w:hint="eastAsia"/>
          <w:color w:val="000000"/>
          <w:shd w:val="clear" w:color="auto" w:fill="FFFFFF"/>
        </w:rPr>
        <w:t>Метод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Шпербера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ключовий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для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вивчення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поетичному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тексті</w:t>
      </w:r>
      <w:r w:rsidRPr="00F051E3">
        <w:rPr>
          <w:rFonts w:ascii="Verdana" w:hAnsi="Verdana"/>
          <w:color w:val="000000"/>
          <w:shd w:val="clear" w:color="auto" w:fill="FFFFFF"/>
        </w:rPr>
        <w:t>................................................................................. 42</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1.3.3. </w:t>
      </w:r>
      <w:r w:rsidRPr="00F051E3">
        <w:rPr>
          <w:rFonts w:ascii="Verdana" w:hAnsi="Verdana" w:hint="eastAsia"/>
          <w:color w:val="000000"/>
          <w:shd w:val="clear" w:color="auto" w:fill="FFFFFF"/>
        </w:rPr>
        <w:t>Зміна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імплікація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асоціацій</w:t>
      </w:r>
      <w:r w:rsidRPr="00F051E3">
        <w:rPr>
          <w:rFonts w:ascii="Verdana" w:hAnsi="Verdana"/>
          <w:color w:val="000000"/>
          <w:shd w:val="clear" w:color="auto" w:fill="FFFFFF"/>
        </w:rPr>
        <w:t>. .......................... 46</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1.4. </w:t>
      </w:r>
      <w:r w:rsidRPr="00F051E3">
        <w:rPr>
          <w:rFonts w:ascii="Verdana" w:hAnsi="Verdana" w:hint="eastAsia"/>
          <w:color w:val="000000"/>
          <w:shd w:val="clear" w:color="auto" w:fill="FFFFFF"/>
        </w:rPr>
        <w:t>Вивчення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поетичному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методами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корпусної</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лінгвістики</w:t>
      </w:r>
      <w:r w:rsidRPr="00F051E3">
        <w:rPr>
          <w:rFonts w:ascii="Verdana" w:hAnsi="Verdana"/>
          <w:color w:val="000000"/>
          <w:shd w:val="clear" w:color="auto" w:fill="FFFFFF"/>
        </w:rPr>
        <w:t xml:space="preserve"> .................................................................................................... 48</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1.4.1. </w:t>
      </w:r>
      <w:r w:rsidRPr="00F051E3">
        <w:rPr>
          <w:rFonts w:ascii="Verdana" w:hAnsi="Verdana" w:hint="eastAsia"/>
          <w:color w:val="000000"/>
          <w:shd w:val="clear" w:color="auto" w:fill="FFFFFF"/>
        </w:rPr>
        <w:t>Корпусна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лінгвістика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ключова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галузь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мовних</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закономірностей</w:t>
      </w:r>
      <w:r w:rsidRPr="00F051E3">
        <w:rPr>
          <w:rFonts w:ascii="Verdana" w:hAnsi="Verdana"/>
          <w:color w:val="000000"/>
          <w:shd w:val="clear" w:color="auto" w:fill="FFFFFF"/>
        </w:rPr>
        <w:t>.................................................................................... 48</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1.4.2. </w:t>
      </w:r>
      <w:r w:rsidRPr="00F051E3">
        <w:rPr>
          <w:rFonts w:ascii="Verdana" w:hAnsi="Verdana" w:hint="eastAsia"/>
          <w:color w:val="000000"/>
          <w:shd w:val="clear" w:color="auto" w:fill="FFFFFF"/>
        </w:rPr>
        <w:t>Коокуренція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предмет</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лінгвістики</w:t>
      </w:r>
      <w:r w:rsidRPr="00F051E3">
        <w:rPr>
          <w:rFonts w:ascii="Verdana" w:hAnsi="Verdana"/>
          <w:color w:val="000000"/>
          <w:shd w:val="clear" w:color="auto" w:fill="FFFFFF"/>
        </w:rPr>
        <w:t>......................... 54</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3</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1.4.3. </w:t>
      </w:r>
      <w:r w:rsidRPr="00F051E3">
        <w:rPr>
          <w:rFonts w:ascii="Verdana" w:hAnsi="Verdana" w:hint="eastAsia"/>
          <w:color w:val="000000"/>
          <w:shd w:val="clear" w:color="auto" w:fill="FFFFFF"/>
        </w:rPr>
        <w:t>Історія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застосування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лінгвістики</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до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тексту</w:t>
      </w:r>
      <w:r w:rsidRPr="00F051E3">
        <w:rPr>
          <w:rFonts w:ascii="Verdana" w:hAnsi="Verdana"/>
          <w:color w:val="000000"/>
          <w:shd w:val="clear" w:color="auto" w:fill="FFFFFF"/>
        </w:rPr>
        <w:t>........................................................................... 57</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1.4.4. </w:t>
      </w:r>
      <w:r w:rsidRPr="00F051E3">
        <w:rPr>
          <w:rFonts w:ascii="Verdana" w:hAnsi="Verdana" w:hint="eastAsia"/>
          <w:color w:val="000000"/>
          <w:shd w:val="clear" w:color="auto" w:fill="FFFFFF"/>
        </w:rPr>
        <w:t>Ключові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значення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слова</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корпусній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лінгвістиці</w:t>
      </w:r>
      <w:r w:rsidRPr="00F051E3">
        <w:rPr>
          <w:rFonts w:ascii="Verdana" w:hAnsi="Verdana"/>
          <w:color w:val="000000"/>
          <w:shd w:val="clear" w:color="auto" w:fill="FFFFFF"/>
        </w:rPr>
        <w:t xml:space="preserve"> ....................................................................... 59</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Висновки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першого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розділу</w:t>
      </w:r>
      <w:r w:rsidRPr="00F051E3">
        <w:rPr>
          <w:rFonts w:ascii="Verdana" w:hAnsi="Verdana"/>
          <w:color w:val="000000"/>
          <w:shd w:val="clear" w:color="auto" w:fill="FFFFFF"/>
        </w:rPr>
        <w:t xml:space="preserve"> ........................................................................ 63</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РОЗДІЛ</w:t>
      </w:r>
      <w:r w:rsidRPr="00F051E3">
        <w:rPr>
          <w:rFonts w:ascii="Verdana" w:hAnsi="Verdana"/>
          <w:color w:val="000000"/>
          <w:shd w:val="clear" w:color="auto" w:fill="FFFFFF"/>
        </w:rPr>
        <w:t xml:space="preserve"> 2. </w:t>
      </w:r>
      <w:r w:rsidRPr="00F051E3">
        <w:rPr>
          <w:rFonts w:ascii="Verdana" w:hAnsi="Verdana" w:hint="eastAsia"/>
          <w:color w:val="000000"/>
          <w:shd w:val="clear" w:color="auto" w:fill="FFFFFF"/>
        </w:rPr>
        <w:t>КОРПУС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ОСНОВА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ХУДОЖНЬОГО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КОНЦЕПТУ</w:t>
      </w:r>
      <w:r w:rsidRPr="00F051E3">
        <w:rPr>
          <w:rFonts w:ascii="Verdana" w:hAnsi="Verdana"/>
          <w:color w:val="000000"/>
          <w:shd w:val="clear" w:color="auto" w:fill="FFFFFF"/>
        </w:rPr>
        <w:t xml:space="preserve"> GOTT................................... 66</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2.1. </w:t>
      </w:r>
      <w:r w:rsidRPr="00F051E3">
        <w:rPr>
          <w:rFonts w:ascii="Verdana" w:hAnsi="Verdana" w:hint="eastAsia"/>
          <w:color w:val="000000"/>
          <w:shd w:val="clear" w:color="auto" w:fill="FFFFFF"/>
        </w:rPr>
        <w:t>Корпусно</w:t>
      </w:r>
      <w:r w:rsidRPr="00F051E3">
        <w:rPr>
          <w:rFonts w:ascii="Verdana" w:hAnsi="Verdana"/>
          <w:color w:val="000000"/>
          <w:shd w:val="clear" w:color="auto" w:fill="FFFFFF"/>
        </w:rPr>
        <w:t>-</w:t>
      </w:r>
      <w:r w:rsidRPr="00F051E3">
        <w:rPr>
          <w:rFonts w:ascii="Verdana" w:hAnsi="Verdana" w:hint="eastAsia"/>
          <w:color w:val="000000"/>
          <w:shd w:val="clear" w:color="auto" w:fill="FFFFFF"/>
        </w:rPr>
        <w:t>лінгвістичні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характеристики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 66</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2.1.1. </w:t>
      </w:r>
      <w:r w:rsidRPr="00F051E3">
        <w:rPr>
          <w:rFonts w:ascii="Verdana" w:hAnsi="Verdana" w:hint="eastAsia"/>
          <w:color w:val="000000"/>
          <w:shd w:val="clear" w:color="auto" w:fill="FFFFFF"/>
        </w:rPr>
        <w:t>Вибір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впорядкування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матеріалу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 66</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2.1.2. </w:t>
      </w:r>
      <w:r w:rsidRPr="00F051E3">
        <w:rPr>
          <w:rFonts w:ascii="Verdana" w:hAnsi="Verdana" w:hint="eastAsia"/>
          <w:color w:val="000000"/>
          <w:shd w:val="clear" w:color="auto" w:fill="FFFFFF"/>
        </w:rPr>
        <w:t>Лематизація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стемінг</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ключові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способи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анотування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корпусу</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70</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2.1.3. </w:t>
      </w:r>
      <w:r w:rsidRPr="00F051E3">
        <w:rPr>
          <w:rFonts w:ascii="Verdana" w:hAnsi="Verdana" w:hint="eastAsia"/>
          <w:color w:val="000000"/>
          <w:shd w:val="clear" w:color="auto" w:fill="FFFFFF"/>
        </w:rPr>
        <w:t>Специфічні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проблеми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анотування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корпусу</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поетичних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текстів</w:t>
      </w:r>
      <w:r w:rsidRPr="00F051E3">
        <w:rPr>
          <w:rFonts w:ascii="Verdana" w:hAnsi="Verdana"/>
          <w:color w:val="000000"/>
          <w:shd w:val="clear" w:color="auto" w:fill="FFFFFF"/>
        </w:rPr>
        <w:t>................................................................................ 78</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2.2. </w:t>
      </w:r>
      <w:r w:rsidRPr="00F051E3">
        <w:rPr>
          <w:rFonts w:ascii="Verdana" w:hAnsi="Verdana" w:hint="eastAsia"/>
          <w:color w:val="000000"/>
          <w:shd w:val="clear" w:color="auto" w:fill="FFFFFF"/>
        </w:rPr>
        <w:t>Визначення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текстах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83</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2.2.1. </w:t>
      </w:r>
      <w:r w:rsidRPr="00F051E3">
        <w:rPr>
          <w:rFonts w:ascii="Verdana" w:hAnsi="Verdana" w:hint="eastAsia"/>
          <w:color w:val="000000"/>
          <w:shd w:val="clear" w:color="auto" w:fill="FFFFFF"/>
        </w:rPr>
        <w:t>Частотне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ранжирування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лексем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корпусу</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як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виокремлення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центральних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концептів</w:t>
      </w:r>
      <w:r w:rsidRPr="00F051E3">
        <w:rPr>
          <w:rFonts w:ascii="Verdana" w:hAnsi="Verdana"/>
          <w:color w:val="000000"/>
          <w:shd w:val="clear" w:color="auto" w:fill="FFFFFF"/>
        </w:rPr>
        <w:t>.................................. 83</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2.2.2. </w:t>
      </w:r>
      <w:r w:rsidRPr="00F051E3">
        <w:rPr>
          <w:rFonts w:ascii="Verdana" w:hAnsi="Verdana" w:hint="eastAsia"/>
          <w:color w:val="000000"/>
          <w:shd w:val="clear" w:color="auto" w:fill="FFFFFF"/>
        </w:rPr>
        <w:t>Алгоритм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визначення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ключових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слів</w:t>
      </w:r>
      <w:r w:rsidRPr="00F051E3">
        <w:rPr>
          <w:rFonts w:ascii="Verdana" w:hAnsi="Verdana"/>
          <w:color w:val="000000"/>
          <w:shd w:val="clear" w:color="auto" w:fill="FFFFFF"/>
        </w:rPr>
        <w:t>......................................... 89</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2.2.3. </w:t>
      </w:r>
      <w:r w:rsidRPr="00F051E3">
        <w:rPr>
          <w:rFonts w:ascii="Verdana" w:hAnsi="Verdana" w:hint="eastAsia"/>
          <w:color w:val="000000"/>
          <w:shd w:val="clear" w:color="auto" w:fill="FFFFFF"/>
        </w:rPr>
        <w:t>Адаптація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формули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логарифмічної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правдоподібності</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до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пошуку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 97</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2.3. </w:t>
      </w:r>
      <w:r w:rsidRPr="00F051E3">
        <w:rPr>
          <w:rFonts w:ascii="Verdana" w:hAnsi="Verdana" w:hint="eastAsia"/>
          <w:color w:val="000000"/>
          <w:shd w:val="clear" w:color="auto" w:fill="FFFFFF"/>
        </w:rPr>
        <w:t>Асоціативні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репрезентації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леми</w:t>
      </w:r>
      <w:r w:rsidRPr="00F051E3">
        <w:rPr>
          <w:rFonts w:ascii="Verdana" w:hAnsi="Verdana"/>
          <w:color w:val="000000"/>
          <w:shd w:val="clear" w:color="auto" w:fill="FFFFFF"/>
        </w:rPr>
        <w:t xml:space="preserve"> GOTT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німецькій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МКС</w:t>
      </w:r>
      <w:r w:rsidRPr="00F051E3">
        <w:rPr>
          <w:rFonts w:ascii="Verdana" w:hAnsi="Verdana"/>
          <w:color w:val="000000"/>
          <w:shd w:val="clear" w:color="auto" w:fill="FFFFFF"/>
        </w:rPr>
        <w:t>.......................102</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2.3.1. </w:t>
      </w:r>
      <w:r w:rsidRPr="00F051E3">
        <w:rPr>
          <w:rFonts w:ascii="Verdana" w:hAnsi="Verdana" w:hint="eastAsia"/>
          <w:color w:val="000000"/>
          <w:shd w:val="clear" w:color="auto" w:fill="FFFFFF"/>
        </w:rPr>
        <w:t>Рецепція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ХК</w:t>
      </w:r>
      <w:r w:rsidRPr="00F051E3">
        <w:rPr>
          <w:rFonts w:ascii="Verdana" w:hAnsi="Verdana"/>
          <w:color w:val="000000"/>
          <w:shd w:val="clear" w:color="auto" w:fill="FFFFFF"/>
        </w:rPr>
        <w:t xml:space="preserve"> GOTT...................................................................102</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2.3.2. </w:t>
      </w:r>
      <w:r w:rsidRPr="00F051E3">
        <w:rPr>
          <w:rFonts w:ascii="Verdana" w:hAnsi="Verdana" w:hint="eastAsia"/>
          <w:color w:val="000000"/>
          <w:shd w:val="clear" w:color="auto" w:fill="FFFFFF"/>
        </w:rPr>
        <w:t>Асоціативні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реалізації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концепту</w:t>
      </w:r>
      <w:r w:rsidRPr="00F051E3">
        <w:rPr>
          <w:rFonts w:ascii="Verdana" w:hAnsi="Verdana"/>
          <w:color w:val="000000"/>
          <w:shd w:val="clear" w:color="auto" w:fill="FFFFFF"/>
        </w:rPr>
        <w:t xml:space="preserve"> GOTT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МКС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німецької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мови</w:t>
      </w:r>
      <w:r w:rsidRPr="00F051E3">
        <w:rPr>
          <w:rFonts w:ascii="Verdana" w:hAnsi="Verdana"/>
          <w:color w:val="000000"/>
          <w:shd w:val="clear" w:color="auto" w:fill="FFFFFF"/>
        </w:rPr>
        <w:t>........................................................................105</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Висновки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другого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розділу</w:t>
      </w:r>
      <w:r w:rsidRPr="00F051E3">
        <w:rPr>
          <w:rFonts w:ascii="Verdana" w:hAnsi="Verdana"/>
          <w:color w:val="000000"/>
          <w:shd w:val="clear" w:color="auto" w:fill="FFFFFF"/>
        </w:rPr>
        <w:t>.........................................................................112</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РОЗДІЛ</w:t>
      </w:r>
      <w:r w:rsidRPr="00F051E3">
        <w:rPr>
          <w:rFonts w:ascii="Verdana" w:hAnsi="Verdana"/>
          <w:color w:val="000000"/>
          <w:shd w:val="clear" w:color="auto" w:fill="FFFFFF"/>
        </w:rPr>
        <w:t xml:space="preserve"> 3. </w:t>
      </w:r>
      <w:r w:rsidRPr="00F051E3">
        <w:rPr>
          <w:rFonts w:ascii="Verdana" w:hAnsi="Verdana" w:hint="eastAsia"/>
          <w:color w:val="000000"/>
          <w:shd w:val="clear" w:color="auto" w:fill="FFFFFF"/>
        </w:rPr>
        <w:t>КОНСОЦІАТИВНА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МЕРЕЖА</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ХУДОЖНЬОГО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КОНЦЕПТУ</w:t>
      </w:r>
      <w:r w:rsidRPr="00F051E3">
        <w:rPr>
          <w:rFonts w:ascii="Verdana" w:hAnsi="Verdana"/>
          <w:color w:val="000000"/>
          <w:shd w:val="clear" w:color="auto" w:fill="FFFFFF"/>
        </w:rPr>
        <w:t xml:space="preserve"> GOTT ............................................................115</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3.1. </w:t>
      </w:r>
      <w:r w:rsidRPr="00F051E3">
        <w:rPr>
          <w:rFonts w:ascii="Verdana" w:hAnsi="Verdana" w:hint="eastAsia"/>
          <w:color w:val="000000"/>
          <w:shd w:val="clear" w:color="auto" w:fill="FFFFFF"/>
        </w:rPr>
        <w:t>Консоціація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виразник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асоційованості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текстах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.............115</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3.1.1. </w:t>
      </w:r>
      <w:r w:rsidRPr="00F051E3">
        <w:rPr>
          <w:rFonts w:ascii="Verdana" w:hAnsi="Verdana" w:hint="eastAsia"/>
          <w:color w:val="000000"/>
          <w:shd w:val="clear" w:color="auto" w:fill="FFFFFF"/>
        </w:rPr>
        <w:t>Консоціативні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реалізації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художнього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концепту</w:t>
      </w:r>
      <w:r w:rsidRPr="00F051E3">
        <w:rPr>
          <w:rFonts w:ascii="Verdana" w:hAnsi="Verdana"/>
          <w:color w:val="000000"/>
          <w:shd w:val="clear" w:color="auto" w:fill="FFFFFF"/>
        </w:rPr>
        <w:t xml:space="preserve"> GOTT </w:t>
      </w:r>
      <w:r w:rsidRPr="00F051E3">
        <w:rPr>
          <w:rFonts w:ascii="Verdana" w:hAnsi="Verdana" w:hint="eastAsia"/>
          <w:color w:val="000000"/>
          <w:shd w:val="clear" w:color="auto" w:fill="FFFFFF"/>
        </w:rPr>
        <w:t>у</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поетичній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....................................................115</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4</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3.1.2. </w:t>
      </w:r>
      <w:r w:rsidRPr="00F051E3">
        <w:rPr>
          <w:rFonts w:ascii="Verdana" w:hAnsi="Verdana" w:hint="eastAsia"/>
          <w:color w:val="000000"/>
          <w:shd w:val="clear" w:color="auto" w:fill="FFFFFF"/>
        </w:rPr>
        <w:t>Мережа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художнього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концепту</w:t>
      </w:r>
      <w:r w:rsidRPr="00F051E3">
        <w:rPr>
          <w:rFonts w:ascii="Verdana" w:hAnsi="Verdana"/>
          <w:color w:val="000000"/>
          <w:shd w:val="clear" w:color="auto" w:fill="FFFFFF"/>
        </w:rPr>
        <w:t xml:space="preserve"> GOTT....................118</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3.1.3. </w:t>
      </w:r>
      <w:r w:rsidRPr="00F051E3">
        <w:rPr>
          <w:rFonts w:ascii="Verdana" w:hAnsi="Verdana" w:hint="eastAsia"/>
          <w:color w:val="000000"/>
          <w:shd w:val="clear" w:color="auto" w:fill="FFFFFF"/>
        </w:rPr>
        <w:t>Етапи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входження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семантики</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художнього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концепту</w:t>
      </w:r>
      <w:r w:rsidRPr="00F051E3">
        <w:rPr>
          <w:rFonts w:ascii="Verdana" w:hAnsi="Verdana"/>
          <w:color w:val="000000"/>
          <w:shd w:val="clear" w:color="auto" w:fill="FFFFFF"/>
        </w:rPr>
        <w:t>..........................................................................129</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3.2. </w:t>
      </w:r>
      <w:r w:rsidRPr="00F051E3">
        <w:rPr>
          <w:rFonts w:ascii="Verdana" w:hAnsi="Verdana" w:hint="eastAsia"/>
          <w:color w:val="000000"/>
          <w:shd w:val="clear" w:color="auto" w:fill="FFFFFF"/>
        </w:rPr>
        <w:t>Контекстуальні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характеристики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художнього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DWDS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.............................................................133</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3.2.1. </w:t>
      </w:r>
      <w:r w:rsidRPr="00F051E3">
        <w:rPr>
          <w:rFonts w:ascii="Verdana" w:hAnsi="Verdana" w:hint="eastAsia"/>
          <w:color w:val="000000"/>
          <w:shd w:val="clear" w:color="auto" w:fill="FFFFFF"/>
        </w:rPr>
        <w:t>Загальномовні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ХК</w:t>
      </w:r>
      <w:r w:rsidRPr="00F051E3">
        <w:rPr>
          <w:rFonts w:ascii="Verdana" w:hAnsi="Verdana"/>
          <w:color w:val="000000"/>
          <w:shd w:val="clear" w:color="auto" w:fill="FFFFFF"/>
        </w:rPr>
        <w:t xml:space="preserve"> GOTT .......................................133</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3.2.2. </w:t>
      </w:r>
      <w:r w:rsidRPr="00F051E3">
        <w:rPr>
          <w:rFonts w:ascii="Verdana" w:hAnsi="Verdana" w:hint="eastAsia"/>
          <w:color w:val="000000"/>
          <w:shd w:val="clear" w:color="auto" w:fill="FFFFFF"/>
        </w:rPr>
        <w:t>Індивідуальні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асоціативні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репрезентації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художнього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концепту</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GOTT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..............................................................140</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3.2.3. </w:t>
      </w:r>
      <w:r w:rsidRPr="00F051E3">
        <w:rPr>
          <w:rFonts w:ascii="Verdana" w:hAnsi="Verdana" w:hint="eastAsia"/>
          <w:color w:val="000000"/>
          <w:shd w:val="clear" w:color="auto" w:fill="FFFFFF"/>
        </w:rPr>
        <w:t>Джерела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виникнення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консоціації</w:t>
      </w:r>
      <w:r w:rsidRPr="00F051E3">
        <w:rPr>
          <w:rFonts w:ascii="Verdana" w:hAnsi="Verdana"/>
          <w:color w:val="000000"/>
          <w:shd w:val="clear" w:color="auto" w:fill="FFFFFF"/>
        </w:rPr>
        <w:t>. .............................................141</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3.2.4. </w:t>
      </w:r>
      <w:r w:rsidRPr="00F051E3">
        <w:rPr>
          <w:rFonts w:ascii="Verdana" w:hAnsi="Verdana" w:hint="eastAsia"/>
          <w:color w:val="000000"/>
          <w:shd w:val="clear" w:color="auto" w:fill="FFFFFF"/>
        </w:rPr>
        <w:t>Морфологічна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характеристика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консоціацій</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художнього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концепту</w:t>
      </w:r>
      <w:r w:rsidRPr="00F051E3">
        <w:rPr>
          <w:rFonts w:ascii="Verdana" w:hAnsi="Verdana"/>
          <w:color w:val="000000"/>
          <w:shd w:val="clear" w:color="auto" w:fill="FFFFFF"/>
        </w:rPr>
        <w:t xml:space="preserve"> GOTT...............................................................149</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3.3. </w:t>
      </w:r>
      <w:r w:rsidRPr="00F051E3">
        <w:rPr>
          <w:rFonts w:ascii="Verdana" w:hAnsi="Verdana" w:hint="eastAsia"/>
          <w:color w:val="000000"/>
          <w:shd w:val="clear" w:color="auto" w:fill="FFFFFF"/>
        </w:rPr>
        <w:t>Консоціативне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моделювання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ПКС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.......................................151</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3.3.1 </w:t>
      </w:r>
      <w:r w:rsidRPr="00F051E3">
        <w:rPr>
          <w:rFonts w:ascii="Verdana" w:hAnsi="Verdana" w:hint="eastAsia"/>
          <w:color w:val="000000"/>
          <w:shd w:val="clear" w:color="auto" w:fill="FFFFFF"/>
        </w:rPr>
        <w:t>Консоціативні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кластери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ПКС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.......................151</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3.3.2. </w:t>
      </w:r>
      <w:r w:rsidRPr="00F051E3">
        <w:rPr>
          <w:rFonts w:ascii="Verdana" w:hAnsi="Verdana" w:hint="eastAsia"/>
          <w:color w:val="000000"/>
          <w:shd w:val="clear" w:color="auto" w:fill="FFFFFF"/>
        </w:rPr>
        <w:t>Сакральний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простір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.......160</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3.3.3. </w:t>
      </w:r>
      <w:r w:rsidRPr="00F051E3">
        <w:rPr>
          <w:rFonts w:ascii="Verdana" w:hAnsi="Verdana" w:hint="eastAsia"/>
          <w:color w:val="000000"/>
          <w:shd w:val="clear" w:color="auto" w:fill="FFFFFF"/>
        </w:rPr>
        <w:t>Герменевтичні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перекладацькі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перспективи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.........................................................................................168</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Висновки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третього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РОЗДІЛУ</w:t>
      </w:r>
      <w:r w:rsidRPr="00F051E3">
        <w:rPr>
          <w:rFonts w:ascii="Verdana" w:hAnsi="Verdana"/>
          <w:color w:val="000000"/>
          <w:shd w:val="clear" w:color="auto" w:fill="FFFFFF"/>
        </w:rPr>
        <w:t>....................................................................172</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ВИСНОВКИ</w:t>
      </w:r>
      <w:r w:rsidRPr="00F051E3">
        <w:rPr>
          <w:rFonts w:ascii="Verdana" w:hAnsi="Verdana"/>
          <w:color w:val="000000"/>
          <w:shd w:val="clear" w:color="auto" w:fill="FFFFFF"/>
        </w:rPr>
        <w:t xml:space="preserve"> ..................................................................................................175</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СПИСОК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ЛІТЕРАТУРИ</w:t>
      </w:r>
      <w:r w:rsidRPr="00F051E3">
        <w:rPr>
          <w:rFonts w:ascii="Verdana" w:hAnsi="Verdana"/>
          <w:color w:val="000000"/>
          <w:shd w:val="clear" w:color="auto" w:fill="FFFFFF"/>
        </w:rPr>
        <w:t>................................................................................181</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СПИСОК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ДЖЕРЕЛ</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...........................................................218</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СПИСОК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ЛЕКСИКОГРАФІЧНИХ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ДЖЕРЕЛ</w:t>
      </w:r>
      <w:r w:rsidRPr="00F051E3">
        <w:rPr>
          <w:rFonts w:ascii="Verdana" w:hAnsi="Verdana"/>
          <w:color w:val="000000"/>
          <w:shd w:val="clear" w:color="auto" w:fill="FFFFFF"/>
        </w:rPr>
        <w:t>................................................219</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ДОДАТОК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w:t>
      </w:r>
      <w:r w:rsidRPr="00F051E3">
        <w:rPr>
          <w:rFonts w:ascii="Verdana" w:hAnsi="Verdana"/>
          <w:color w:val="000000"/>
          <w:shd w:val="clear" w:color="auto" w:fill="FFFFFF"/>
        </w:rPr>
        <w:t>..................................................................................................222</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ДОДАТОК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w:t>
      </w:r>
      <w:r w:rsidRPr="00F051E3">
        <w:rPr>
          <w:rFonts w:ascii="Verdana" w:hAnsi="Verdana"/>
          <w:color w:val="000000"/>
          <w:shd w:val="clear" w:color="auto" w:fill="FFFFFF"/>
        </w:rPr>
        <w:t>...................................................................................................229</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ДОДАТОК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r w:rsidRPr="00F051E3">
        <w:rPr>
          <w:rFonts w:ascii="Verdana" w:hAnsi="Verdana"/>
          <w:color w:val="000000"/>
          <w:shd w:val="clear" w:color="auto" w:fill="FFFFFF"/>
        </w:rPr>
        <w:t>..................................................................................................230</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ДОДАТОК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w:t>
      </w:r>
      <w:r w:rsidRPr="00F051E3">
        <w:rPr>
          <w:rFonts w:ascii="Verdana" w:hAnsi="Verdana"/>
          <w:color w:val="000000"/>
          <w:shd w:val="clear" w:color="auto" w:fill="FFFFFF"/>
        </w:rPr>
        <w:t>...................................................................................................238</w:t>
      </w:r>
    </w:p>
    <w:p w:rsidR="00F051E3" w:rsidRPr="00F051E3" w:rsidRDefault="00F051E3" w:rsidP="00F051E3">
      <w:pPr>
        <w:rPr>
          <w:rFonts w:ascii="Verdana" w:hAnsi="Verdana"/>
          <w:color w:val="000000"/>
          <w:shd w:val="clear" w:color="auto" w:fill="FFFFFF"/>
        </w:rPr>
      </w:pP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5</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СПИСОК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ВИКОРИСТАНИХ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СКОРОЧЕНЬ</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ККС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концептуальна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Корпус</w:t>
      </w:r>
      <w:r w:rsidRPr="00F051E3">
        <w:rPr>
          <w:rFonts w:ascii="Verdana" w:hAnsi="Verdana"/>
          <w:color w:val="000000"/>
          <w:shd w:val="clear" w:color="auto" w:fill="FFFFFF"/>
        </w:rPr>
        <w:t xml:space="preserve">20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збережений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конкорданс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аналізованого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слова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рамками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10 </w:t>
      </w:r>
      <w:r w:rsidRPr="00F051E3">
        <w:rPr>
          <w:rFonts w:ascii="Verdana" w:hAnsi="Verdana" w:hint="eastAsia"/>
          <w:color w:val="000000"/>
          <w:shd w:val="clear" w:color="auto" w:fill="FFFFFF"/>
        </w:rPr>
        <w:t>знаків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зліва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справа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відносно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нього</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Корпус</w:t>
      </w:r>
      <w:r w:rsidRPr="00F051E3">
        <w:rPr>
          <w:rFonts w:ascii="Verdana" w:hAnsi="Verdana"/>
          <w:color w:val="000000"/>
          <w:shd w:val="clear" w:color="auto" w:fill="FFFFFF"/>
        </w:rPr>
        <w:t xml:space="preserve">50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збережений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конкорданс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аналізованого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слова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рамками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25 </w:t>
      </w:r>
      <w:r w:rsidRPr="00F051E3">
        <w:rPr>
          <w:rFonts w:ascii="Verdana" w:hAnsi="Verdana" w:hint="eastAsia"/>
          <w:color w:val="000000"/>
          <w:shd w:val="clear" w:color="auto" w:fill="FFFFFF"/>
        </w:rPr>
        <w:t>знаків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зліва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справа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відносно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нього</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Корпус</w:t>
      </w:r>
      <w:r w:rsidRPr="00F051E3">
        <w:rPr>
          <w:rFonts w:ascii="Verdana" w:hAnsi="Verdana"/>
          <w:color w:val="000000"/>
          <w:shd w:val="clear" w:color="auto" w:fill="FFFFFF"/>
        </w:rPr>
        <w:t xml:space="preserve">80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збережений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конкорданс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аналізованого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слова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рамками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40 </w:t>
      </w:r>
      <w:r w:rsidRPr="00F051E3">
        <w:rPr>
          <w:rFonts w:ascii="Verdana" w:hAnsi="Verdana" w:hint="eastAsia"/>
          <w:color w:val="000000"/>
          <w:shd w:val="clear" w:color="auto" w:fill="FFFFFF"/>
        </w:rPr>
        <w:t>знаків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зліва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справа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відносно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нього</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Корпус</w:t>
      </w:r>
      <w:r w:rsidRPr="00F051E3">
        <w:rPr>
          <w:rFonts w:ascii="Verdana" w:hAnsi="Verdana"/>
          <w:color w:val="000000"/>
          <w:shd w:val="clear" w:color="auto" w:fill="FFFFFF"/>
        </w:rPr>
        <w:t xml:space="preserve"> 100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збережений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конкорданс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аналізованого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слова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рамками</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по</w:t>
      </w:r>
      <w:r w:rsidRPr="00F051E3">
        <w:rPr>
          <w:rFonts w:ascii="Verdana" w:hAnsi="Verdana"/>
          <w:color w:val="000000"/>
          <w:shd w:val="clear" w:color="auto" w:fill="FFFFFF"/>
        </w:rPr>
        <w:t xml:space="preserve"> 50 </w:t>
      </w:r>
      <w:r w:rsidRPr="00F051E3">
        <w:rPr>
          <w:rFonts w:ascii="Verdana" w:hAnsi="Verdana" w:hint="eastAsia"/>
          <w:color w:val="000000"/>
          <w:shd w:val="clear" w:color="auto" w:fill="FFFFFF"/>
        </w:rPr>
        <w:t>знаків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зліва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справа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відносно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нього</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Корпус</w:t>
      </w:r>
      <w:r w:rsidRPr="00F051E3">
        <w:rPr>
          <w:rFonts w:ascii="Verdana" w:hAnsi="Verdana"/>
          <w:color w:val="000000"/>
          <w:shd w:val="clear" w:color="auto" w:fill="FFFFFF"/>
        </w:rPr>
        <w:t xml:space="preserve"> 150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збережений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конкорданс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аналізованого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слова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рамками</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по</w:t>
      </w:r>
      <w:r w:rsidRPr="00F051E3">
        <w:rPr>
          <w:rFonts w:ascii="Verdana" w:hAnsi="Verdana"/>
          <w:color w:val="000000"/>
          <w:shd w:val="clear" w:color="auto" w:fill="FFFFFF"/>
        </w:rPr>
        <w:t xml:space="preserve"> 75 </w:t>
      </w:r>
      <w:r w:rsidRPr="00F051E3">
        <w:rPr>
          <w:rFonts w:ascii="Verdana" w:hAnsi="Verdana" w:hint="eastAsia"/>
          <w:color w:val="000000"/>
          <w:shd w:val="clear" w:color="auto" w:fill="FFFFFF"/>
        </w:rPr>
        <w:t>знаків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зліва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справа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відносно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нього</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укладений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МКС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мовна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ПКС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ТВА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теорія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виникнення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асоціації</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ХК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BdB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збірка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color w:val="000000"/>
          <w:shd w:val="clear" w:color="auto" w:fill="FFFFFF"/>
        </w:rPr>
        <w:t>Das Buch der Bilder</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hint="eastAsia"/>
          <w:color w:val="000000"/>
          <w:shd w:val="clear" w:color="auto" w:fill="FFFFFF"/>
        </w:rPr>
        <w:t>Книга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w:t>
      </w:r>
      <w:r w:rsidRPr="00F051E3">
        <w:rPr>
          <w:rFonts w:ascii="Verdana" w:hAnsi="Verdana" w:hint="eastAsia"/>
          <w:color w:val="000000"/>
          <w:shd w:val="clear" w:color="auto" w:fill="FFFFFF"/>
        </w:rPr>
        <w:t>»</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написана</w:t>
      </w:r>
      <w:r w:rsidRPr="00F051E3">
        <w:rPr>
          <w:rFonts w:ascii="Verdana" w:hAnsi="Verdana"/>
          <w:color w:val="000000"/>
          <w:shd w:val="clear" w:color="auto" w:fill="FFFFFF"/>
        </w:rPr>
        <w:t xml:space="preserve"> 1902-</w:t>
      </w:r>
      <w:r w:rsidRPr="00F051E3">
        <w:rPr>
          <w:rFonts w:ascii="Verdana" w:hAnsi="Verdana" w:hint="eastAsia"/>
          <w:color w:val="000000"/>
          <w:shd w:val="clear" w:color="auto" w:fill="FFFFFF"/>
        </w:rPr>
        <w:t>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1906-</w:t>
      </w:r>
      <w:r w:rsidRPr="00F051E3">
        <w:rPr>
          <w:rFonts w:ascii="Verdana" w:hAnsi="Verdana" w:hint="eastAsia"/>
          <w:color w:val="000000"/>
          <w:shd w:val="clear" w:color="auto" w:fill="FFFFFF"/>
        </w:rPr>
        <w:t>го</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DE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збірка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color w:val="000000"/>
          <w:shd w:val="clear" w:color="auto" w:fill="FFFFFF"/>
        </w:rPr>
        <w:t>Duineser Elegien</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hint="eastAsia"/>
          <w:color w:val="000000"/>
          <w:shd w:val="clear" w:color="auto" w:fill="FFFFFF"/>
        </w:rPr>
        <w:t>Дуїнянські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елегії</w:t>
      </w:r>
      <w:r w:rsidRPr="00F051E3">
        <w:rPr>
          <w:rFonts w:ascii="Verdana" w:hAnsi="Verdana" w:hint="eastAsia"/>
          <w:color w:val="000000"/>
          <w:shd w:val="clear" w:color="auto" w:fill="FFFFFF"/>
        </w:rPr>
        <w:t>»</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написана</w:t>
      </w:r>
      <w:r w:rsidRPr="00F051E3">
        <w:rPr>
          <w:rFonts w:ascii="Verdana" w:hAnsi="Verdana"/>
          <w:color w:val="000000"/>
          <w:shd w:val="clear" w:color="auto" w:fill="FFFFFF"/>
        </w:rPr>
        <w:t xml:space="preserve"> 1922-</w:t>
      </w:r>
      <w:r w:rsidRPr="00F051E3">
        <w:rPr>
          <w:rFonts w:ascii="Verdana" w:hAnsi="Verdana" w:hint="eastAsia"/>
          <w:color w:val="000000"/>
          <w:shd w:val="clear" w:color="auto" w:fill="FFFFFF"/>
        </w:rPr>
        <w:t>го</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DWDS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основний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Електронного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словника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німецької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мови</w:t>
      </w:r>
    </w:p>
    <w:p w:rsidR="00F051E3" w:rsidRPr="00F051E3" w:rsidRDefault="00F051E3" w:rsidP="00F051E3">
      <w:pPr>
        <w:rPr>
          <w:rFonts w:ascii="Verdana" w:hAnsi="Verdana"/>
          <w:color w:val="000000"/>
          <w:shd w:val="clear" w:color="auto" w:fill="FFFFFF"/>
          <w:lang w:val="en-US"/>
        </w:rPr>
      </w:pPr>
      <w:r w:rsidRPr="00F051E3">
        <w:rPr>
          <w:rFonts w:ascii="Verdana" w:hAnsi="Verdana"/>
          <w:color w:val="000000"/>
          <w:shd w:val="clear" w:color="auto" w:fill="FFFFFF"/>
          <w:lang w:val="en-US"/>
        </w:rPr>
        <w:t>(Digitale W</w:t>
      </w:r>
      <w:r w:rsidRPr="00F051E3">
        <w:rPr>
          <w:rFonts w:ascii="Verdana" w:hAnsi="Verdana" w:hint="eastAsia"/>
          <w:color w:val="000000"/>
          <w:shd w:val="clear" w:color="auto" w:fill="FFFFFF"/>
          <w:lang w:val="en-US"/>
        </w:rPr>
        <w:t>ö</w:t>
      </w:r>
      <w:r w:rsidRPr="00F051E3">
        <w:rPr>
          <w:rFonts w:ascii="Verdana" w:hAnsi="Verdana"/>
          <w:color w:val="000000"/>
          <w:shd w:val="clear" w:color="auto" w:fill="FFFFFF"/>
          <w:lang w:val="en-US"/>
        </w:rPr>
        <w:t>rterbuch der deutschen Sprache).</w:t>
      </w:r>
    </w:p>
    <w:p w:rsidR="00F051E3" w:rsidRPr="00F051E3" w:rsidRDefault="00F051E3" w:rsidP="00F051E3">
      <w:pPr>
        <w:rPr>
          <w:rFonts w:ascii="Verdana" w:hAnsi="Verdana"/>
          <w:color w:val="000000"/>
          <w:shd w:val="clear" w:color="auto" w:fill="FFFFFF"/>
          <w:lang w:val="en-US"/>
        </w:rPr>
      </w:pPr>
      <w:r w:rsidRPr="00F051E3">
        <w:rPr>
          <w:rFonts w:ascii="Verdana" w:hAnsi="Verdana"/>
          <w:color w:val="000000"/>
          <w:shd w:val="clear" w:color="auto" w:fill="FFFFFF"/>
          <w:lang w:val="en-US"/>
        </w:rPr>
        <w:t xml:space="preserve">NG </w:t>
      </w:r>
      <w:r w:rsidRPr="00F051E3">
        <w:rPr>
          <w:rFonts w:ascii="Verdana" w:hAnsi="Verdana" w:hint="eastAsia"/>
          <w:color w:val="000000"/>
          <w:shd w:val="clear" w:color="auto" w:fill="FFFFFF"/>
          <w:lang w:val="en-US"/>
        </w:rPr>
        <w:t>–</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збірка</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lang w:val="en-US"/>
        </w:rPr>
        <w:t>«</w:t>
      </w:r>
      <w:r w:rsidRPr="00F051E3">
        <w:rPr>
          <w:rFonts w:ascii="Verdana" w:hAnsi="Verdana"/>
          <w:color w:val="000000"/>
          <w:shd w:val="clear" w:color="auto" w:fill="FFFFFF"/>
          <w:lang w:val="en-US"/>
        </w:rPr>
        <w:t>Neue Gedichte</w:t>
      </w:r>
      <w:r w:rsidRPr="00F051E3">
        <w:rPr>
          <w:rFonts w:ascii="Verdana" w:hAnsi="Verdana" w:hint="eastAsia"/>
          <w:color w:val="000000"/>
          <w:shd w:val="clear" w:color="auto" w:fill="FFFFFF"/>
          <w:lang w:val="en-US"/>
        </w:rPr>
        <w:t>»</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lang w:val="en-US"/>
        </w:rPr>
        <w:t>«</w:t>
      </w:r>
      <w:r w:rsidRPr="00F051E3">
        <w:rPr>
          <w:rFonts w:ascii="Verdana" w:hAnsi="Verdana" w:hint="eastAsia"/>
          <w:color w:val="000000"/>
          <w:shd w:val="clear" w:color="auto" w:fill="FFFFFF"/>
        </w:rPr>
        <w:t>Нові</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вірші</w:t>
      </w:r>
      <w:r w:rsidRPr="00F051E3">
        <w:rPr>
          <w:rFonts w:ascii="Verdana" w:hAnsi="Verdana" w:hint="eastAsia"/>
          <w:color w:val="000000"/>
          <w:shd w:val="clear" w:color="auto" w:fill="FFFFFF"/>
          <w:lang w:val="en-US"/>
        </w:rPr>
        <w:t>»</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написана</w:t>
      </w:r>
    </w:p>
    <w:p w:rsidR="00F051E3" w:rsidRPr="00F051E3" w:rsidRDefault="00F051E3" w:rsidP="00F051E3">
      <w:pPr>
        <w:rPr>
          <w:rFonts w:ascii="Verdana" w:hAnsi="Verdana"/>
          <w:color w:val="000000"/>
          <w:shd w:val="clear" w:color="auto" w:fill="FFFFFF"/>
          <w:lang w:val="en-US"/>
        </w:rPr>
      </w:pPr>
      <w:r w:rsidRPr="00F051E3">
        <w:rPr>
          <w:rFonts w:ascii="Verdana" w:hAnsi="Verdana"/>
          <w:color w:val="000000"/>
          <w:shd w:val="clear" w:color="auto" w:fill="FFFFFF"/>
          <w:lang w:val="en-US"/>
        </w:rPr>
        <w:t>1907-</w:t>
      </w:r>
      <w:r w:rsidRPr="00F051E3">
        <w:rPr>
          <w:rFonts w:ascii="Verdana" w:hAnsi="Verdana" w:hint="eastAsia"/>
          <w:color w:val="000000"/>
          <w:shd w:val="clear" w:color="auto" w:fill="FFFFFF"/>
        </w:rPr>
        <w:t>го</w:t>
      </w:r>
      <w:r w:rsidRPr="00F051E3">
        <w:rPr>
          <w:rFonts w:ascii="Verdana" w:hAnsi="Verdana"/>
          <w:color w:val="000000"/>
          <w:shd w:val="clear" w:color="auto" w:fill="FFFFFF"/>
          <w:lang w:val="en-US"/>
        </w:rPr>
        <w:t>.</w:t>
      </w:r>
    </w:p>
    <w:p w:rsidR="00F051E3" w:rsidRPr="00F051E3" w:rsidRDefault="00F051E3" w:rsidP="00F051E3">
      <w:pPr>
        <w:rPr>
          <w:rFonts w:ascii="Verdana" w:hAnsi="Verdana"/>
          <w:color w:val="000000"/>
          <w:shd w:val="clear" w:color="auto" w:fill="FFFFFF"/>
          <w:lang w:val="en-US"/>
        </w:rPr>
      </w:pPr>
      <w:r w:rsidRPr="00F051E3">
        <w:rPr>
          <w:rFonts w:ascii="Verdana" w:hAnsi="Verdana"/>
          <w:color w:val="000000"/>
          <w:shd w:val="clear" w:color="auto" w:fill="FFFFFF"/>
          <w:lang w:val="en-US"/>
        </w:rPr>
        <w:t xml:space="preserve">NG-AT </w:t>
      </w:r>
      <w:r w:rsidRPr="00F051E3">
        <w:rPr>
          <w:rFonts w:ascii="Verdana" w:hAnsi="Verdana" w:hint="eastAsia"/>
          <w:color w:val="000000"/>
          <w:shd w:val="clear" w:color="auto" w:fill="FFFFFF"/>
        </w:rPr>
        <w:t>збірка</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lang w:val="en-US"/>
        </w:rPr>
        <w:t>«</w:t>
      </w:r>
      <w:r w:rsidRPr="00F051E3">
        <w:rPr>
          <w:rFonts w:ascii="Verdana" w:hAnsi="Verdana"/>
          <w:color w:val="000000"/>
          <w:shd w:val="clear" w:color="auto" w:fill="FFFFFF"/>
          <w:lang w:val="en-US"/>
        </w:rPr>
        <w:t>Der neuen Gedichte anderer Teil</w:t>
      </w:r>
      <w:r w:rsidRPr="00F051E3">
        <w:rPr>
          <w:rFonts w:ascii="Verdana" w:hAnsi="Verdana" w:hint="eastAsia"/>
          <w:color w:val="000000"/>
          <w:shd w:val="clear" w:color="auto" w:fill="FFFFFF"/>
          <w:lang w:val="en-US"/>
        </w:rPr>
        <w:t>»</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lang w:val="en-US"/>
        </w:rPr>
        <w:t>«</w:t>
      </w:r>
      <w:r w:rsidRPr="00F051E3">
        <w:rPr>
          <w:rFonts w:ascii="Verdana" w:hAnsi="Verdana" w:hint="eastAsia"/>
          <w:color w:val="000000"/>
          <w:shd w:val="clear" w:color="auto" w:fill="FFFFFF"/>
        </w:rPr>
        <w:t>Нових</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віршів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інша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частина</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написана</w:t>
      </w:r>
      <w:r w:rsidRPr="00F051E3">
        <w:rPr>
          <w:rFonts w:ascii="Verdana" w:hAnsi="Verdana"/>
          <w:color w:val="000000"/>
          <w:shd w:val="clear" w:color="auto" w:fill="FFFFFF"/>
        </w:rPr>
        <w:t xml:space="preserve"> 1907-</w:t>
      </w:r>
      <w:r w:rsidRPr="00F051E3">
        <w:rPr>
          <w:rFonts w:ascii="Verdana" w:hAnsi="Verdana" w:hint="eastAsia"/>
          <w:color w:val="000000"/>
          <w:shd w:val="clear" w:color="auto" w:fill="FFFFFF"/>
        </w:rPr>
        <w:t>го</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SB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збірка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color w:val="000000"/>
          <w:shd w:val="clear" w:color="auto" w:fill="FFFFFF"/>
        </w:rPr>
        <w:t>Das Stunden-Buch</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hint="eastAsia"/>
          <w:color w:val="000000"/>
          <w:shd w:val="clear" w:color="auto" w:fill="FFFFFF"/>
        </w:rPr>
        <w:t>Книга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годин</w:t>
      </w:r>
      <w:r w:rsidRPr="00F051E3">
        <w:rPr>
          <w:rFonts w:ascii="Verdana" w:hAnsi="Verdana" w:hint="eastAsia"/>
          <w:color w:val="000000"/>
          <w:shd w:val="clear" w:color="auto" w:fill="FFFFFF"/>
        </w:rPr>
        <w:t>»</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6</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написана</w:t>
      </w:r>
      <w:r w:rsidRPr="00F051E3">
        <w:rPr>
          <w:rFonts w:ascii="Verdana" w:hAnsi="Verdana"/>
          <w:color w:val="000000"/>
          <w:shd w:val="clear" w:color="auto" w:fill="FFFFFF"/>
        </w:rPr>
        <w:t xml:space="preserve"> 1899</w:t>
      </w:r>
      <w:r w:rsidRPr="00F051E3">
        <w:rPr>
          <w:rFonts w:ascii="Verdana" w:hAnsi="Verdana" w:hint="eastAsia"/>
          <w:color w:val="000000"/>
          <w:shd w:val="clear" w:color="auto" w:fill="FFFFFF"/>
        </w:rPr>
        <w:t>–</w:t>
      </w:r>
      <w:r w:rsidRPr="00F051E3">
        <w:rPr>
          <w:rFonts w:ascii="Verdana" w:hAnsi="Verdana"/>
          <w:color w:val="000000"/>
          <w:shd w:val="clear" w:color="auto" w:fill="FFFFFF"/>
        </w:rPr>
        <w:t>1903-</w:t>
      </w:r>
      <w:r w:rsidRPr="00F051E3">
        <w:rPr>
          <w:rFonts w:ascii="Verdana" w:hAnsi="Verdana" w:hint="eastAsia"/>
          <w:color w:val="000000"/>
          <w:shd w:val="clear" w:color="auto" w:fill="FFFFFF"/>
        </w:rPr>
        <w:t>го</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SaO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збірка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color w:val="000000"/>
          <w:shd w:val="clear" w:color="auto" w:fill="FFFFFF"/>
        </w:rPr>
        <w:t>Die Sonette an Orpheus</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hint="eastAsia"/>
          <w:color w:val="000000"/>
          <w:shd w:val="clear" w:color="auto" w:fill="FFFFFF"/>
        </w:rPr>
        <w:t>Сонети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Орфея</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написана</w:t>
      </w:r>
      <w:r w:rsidRPr="00F051E3">
        <w:rPr>
          <w:rFonts w:ascii="Verdana" w:hAnsi="Verdana"/>
          <w:color w:val="000000"/>
          <w:shd w:val="clear" w:color="auto" w:fill="FFFFFF"/>
        </w:rPr>
        <w:t xml:space="preserve"> 1922-</w:t>
      </w:r>
      <w:r w:rsidRPr="00F051E3">
        <w:rPr>
          <w:rFonts w:ascii="Verdana" w:hAnsi="Verdana" w:hint="eastAsia"/>
          <w:color w:val="000000"/>
          <w:shd w:val="clear" w:color="auto" w:fill="FFFFFF"/>
        </w:rPr>
        <w:t>го</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7</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ВСТУП</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Кінець</w:t>
      </w:r>
      <w:r w:rsidRPr="00F051E3">
        <w:rPr>
          <w:rFonts w:ascii="Verdana" w:hAnsi="Verdana"/>
          <w:color w:val="000000"/>
          <w:shd w:val="clear" w:color="auto" w:fill="FFFFFF"/>
        </w:rPr>
        <w:t xml:space="preserve"> XX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початок</w:t>
      </w:r>
      <w:r w:rsidRPr="00F051E3">
        <w:rPr>
          <w:rFonts w:ascii="Verdana" w:hAnsi="Verdana"/>
          <w:color w:val="000000"/>
          <w:shd w:val="clear" w:color="auto" w:fill="FFFFFF"/>
        </w:rPr>
        <w:t xml:space="preserve"> XXI </w:t>
      </w:r>
      <w:r w:rsidRPr="00F051E3">
        <w:rPr>
          <w:rFonts w:ascii="Verdana" w:hAnsi="Verdana" w:hint="eastAsia"/>
          <w:color w:val="000000"/>
          <w:shd w:val="clear" w:color="auto" w:fill="FFFFFF"/>
        </w:rPr>
        <w:t>століття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позначений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зростанням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інтересу</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до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вивчення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художніх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лінгвістичних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позицій</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особливо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когнітивному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руслі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Невід</w:t>
      </w:r>
      <w:r w:rsidRPr="00F051E3">
        <w:rPr>
          <w:rFonts w:ascii="Verdana" w:hAnsi="Verdana"/>
          <w:color w:val="000000"/>
          <w:shd w:val="clear" w:color="auto" w:fill="FFFFFF"/>
        </w:rPr>
        <w:t>'</w:t>
      </w:r>
      <w:r w:rsidRPr="00F051E3">
        <w:rPr>
          <w:rFonts w:ascii="Verdana" w:hAnsi="Verdana" w:hint="eastAsia"/>
          <w:color w:val="000000"/>
          <w:shd w:val="clear" w:color="auto" w:fill="FFFFFF"/>
        </w:rPr>
        <w:t>ємною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складовою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студій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цього</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спрямування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праці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присвячені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картинам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зокрема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поетичній</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w:t>
      </w:r>
      <w:r w:rsidRPr="00F051E3">
        <w:rPr>
          <w:rFonts w:ascii="Verdana" w:hAnsi="Verdana" w:hint="eastAsia"/>
          <w:color w:val="000000"/>
          <w:shd w:val="clear" w:color="auto" w:fill="FFFFFF"/>
        </w:rPr>
        <w:t>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Вежбицька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Голубовська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Снитко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Яворська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Єрмоленко</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Жайворонок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Радзієвська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Болотнова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Маслова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Брутян</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Павільоніс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Караулов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Колшанський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Кубрякова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Телія</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Яковлєва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Апресян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продовжують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актуальну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для</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мовознавства</w:t>
      </w:r>
      <w:r w:rsidRPr="00F051E3">
        <w:rPr>
          <w:rFonts w:ascii="Verdana" w:hAnsi="Verdana"/>
          <w:color w:val="000000"/>
          <w:shd w:val="clear" w:color="auto" w:fill="FFFFFF"/>
        </w:rPr>
        <w:t xml:space="preserve"> XX </w:t>
      </w:r>
      <w:r w:rsidRPr="00F051E3">
        <w:rPr>
          <w:rFonts w:ascii="Verdana" w:hAnsi="Verdana" w:hint="eastAsia"/>
          <w:color w:val="000000"/>
          <w:shd w:val="clear" w:color="auto" w:fill="FFFFFF"/>
        </w:rPr>
        <w:t>століття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тенденцію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узгодження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обопільного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збагачення</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лінгвістики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літературознавства</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Однією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найактуальніших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проблем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мови</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проблема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сакрального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Вивчення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її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відбувалося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протягом</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цілого</w:t>
      </w:r>
      <w:r w:rsidRPr="00F051E3">
        <w:rPr>
          <w:rFonts w:ascii="Verdana" w:hAnsi="Verdana"/>
          <w:color w:val="000000"/>
          <w:shd w:val="clear" w:color="auto" w:fill="FFFFFF"/>
        </w:rPr>
        <w:t xml:space="preserve"> XX </w:t>
      </w:r>
      <w:r w:rsidRPr="00F051E3">
        <w:rPr>
          <w:rFonts w:ascii="Verdana" w:hAnsi="Verdana" w:hint="eastAsia"/>
          <w:color w:val="000000"/>
          <w:shd w:val="clear" w:color="auto" w:fill="FFFFFF"/>
        </w:rPr>
        <w:t>століття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насамперед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працях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німецькомовних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учених</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w:t>
      </w:r>
      <w:r w:rsidRPr="00F051E3">
        <w:rPr>
          <w:rFonts w:ascii="Verdana" w:hAnsi="Verdana" w:hint="eastAsia"/>
          <w:color w:val="000000"/>
          <w:shd w:val="clear" w:color="auto" w:fill="FFFFFF"/>
        </w:rPr>
        <w:t>Б</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Алеманн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Кід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Ґ</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Маґнуссон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Імгофф</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Зиверс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Зиґнер</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Бассерманн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Штайнер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Ґребер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Фішер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Льовенштайн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останніми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десятиліттями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східноєвропейських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науковців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Єрофеєва</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3. </w:t>
      </w:r>
      <w:r w:rsidRPr="00F051E3">
        <w:rPr>
          <w:rFonts w:ascii="Verdana" w:hAnsi="Verdana" w:hint="eastAsia"/>
          <w:color w:val="000000"/>
          <w:shd w:val="clear" w:color="auto" w:fill="FFFFFF"/>
        </w:rPr>
        <w:t>Міркіна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Пігіна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Воробей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Черкасова</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Україні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такі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спираються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фонд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україномовних</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текстів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створено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такими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відомими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перекладачами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Бажан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Стус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Кравців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Фішбейн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Орест</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Жупанський</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Л</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Мосендз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Липа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Борецький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Гординський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що</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підтверджує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актуальність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доробку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для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українського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читача</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Експериментальну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базу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явища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асоціації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Західній</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Європі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США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закладено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Г’юмом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Гартлі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Ф</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Ґелтоном</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Г</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Еббінґаузом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МакНейлом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Ервін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Левелтом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Штрубе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Раппом</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Східній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Європі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більшого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розвитку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набув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теоретичний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підхід</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w:t>
      </w:r>
      <w:r w:rsidRPr="00F051E3">
        <w:rPr>
          <w:rFonts w:ascii="Verdana" w:hAnsi="Verdana" w:hint="eastAsia"/>
          <w:color w:val="000000"/>
          <w:shd w:val="clear" w:color="auto" w:fill="FFFFFF"/>
        </w:rPr>
        <w:t>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Потебня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Селіванова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Ахманова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Кубрякова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Іващенко</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Штерн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8</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Першої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половини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століття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багато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уваги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семантичним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зв</w:t>
      </w:r>
      <w:r w:rsidRPr="00F051E3">
        <w:rPr>
          <w:rFonts w:ascii="Verdana" w:hAnsi="Verdana"/>
          <w:color w:val="000000"/>
          <w:shd w:val="clear" w:color="auto" w:fill="FFFFFF"/>
        </w:rPr>
        <w:t>'</w:t>
      </w:r>
      <w:r w:rsidRPr="00F051E3">
        <w:rPr>
          <w:rFonts w:ascii="Verdana" w:hAnsi="Verdana" w:hint="eastAsia"/>
          <w:color w:val="000000"/>
          <w:shd w:val="clear" w:color="auto" w:fill="FFFFFF"/>
        </w:rPr>
        <w:t>язкам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коокурентних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структурах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однією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приділено</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передусім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Норееном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Шпербером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другої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половини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корпусними</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лінгвістами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Синклером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Лоувом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Дж</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Лічем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Байбером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Ганстон</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Т</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Сяо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МакЕнері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Вивчення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семантичних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характеристик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поетичних</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текстів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методами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засобами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лінгвістики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одним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найбільш</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плідних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сучасних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напрямів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мовознавства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адже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вони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уможливлюють</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роботу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масивом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праць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певного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автора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зіставлення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їх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усередненим</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мовним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варіантом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Френсис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Кучера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Байбер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Ганстон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Методологію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лінгвістики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успішно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використовують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когнітивна</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лінгвістика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Ч</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Філлмор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Ш</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Ґрис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Ленекер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Фішер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Ш</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Вульфф</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Стефанович</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Делорж</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семантика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Байбер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Дж</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Ліч</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Лоув</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Дж</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Синклер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Ш</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Ґрис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Стефанович</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Див</w:t>
      </w:r>
      <w:r w:rsidRPr="00F051E3">
        <w:rPr>
          <w:rFonts w:ascii="Verdana" w:hAnsi="Verdana"/>
          <w:color w:val="000000"/>
          <w:shd w:val="clear" w:color="auto" w:fill="FFFFFF"/>
        </w:rPr>
        <w:t>'</w:t>
      </w:r>
      <w:r w:rsidRPr="00F051E3">
        <w:rPr>
          <w:rFonts w:ascii="Verdana" w:hAnsi="Verdana" w:hint="eastAsia"/>
          <w:color w:val="000000"/>
          <w:shd w:val="clear" w:color="auto" w:fill="FFFFFF"/>
        </w:rPr>
        <w:t>як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Однак</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компаративні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засобами</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саме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вимагають</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ґрунтовнішої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теоретичної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бази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для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отримання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об</w:t>
      </w:r>
      <w:r w:rsidRPr="00F051E3">
        <w:rPr>
          <w:rFonts w:ascii="Verdana" w:hAnsi="Verdana"/>
          <w:color w:val="000000"/>
          <w:shd w:val="clear" w:color="auto" w:fill="FFFFFF"/>
        </w:rPr>
        <w:t>'</w:t>
      </w:r>
      <w:r w:rsidRPr="00F051E3">
        <w:rPr>
          <w:rFonts w:ascii="Verdana" w:hAnsi="Verdana" w:hint="eastAsia"/>
          <w:color w:val="000000"/>
          <w:shd w:val="clear" w:color="auto" w:fill="FFFFFF"/>
        </w:rPr>
        <w:t>єктивних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емпіричних</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результатів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часі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розробка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первинної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автоматичної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обробки</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тексту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виявляла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індивідуальні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семантико</w:t>
      </w:r>
      <w:r w:rsidRPr="00F051E3">
        <w:rPr>
          <w:rFonts w:ascii="Verdana" w:hAnsi="Verdana"/>
          <w:color w:val="000000"/>
          <w:shd w:val="clear" w:color="auto" w:fill="FFFFFF"/>
        </w:rPr>
        <w:t>-</w:t>
      </w:r>
      <w:r w:rsidRPr="00F051E3">
        <w:rPr>
          <w:rFonts w:ascii="Verdana" w:hAnsi="Verdana" w:hint="eastAsia"/>
          <w:color w:val="000000"/>
          <w:shd w:val="clear" w:color="auto" w:fill="FFFFFF"/>
        </w:rPr>
        <w:t>когнітивні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риси</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притаманні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автора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зокрема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асоціація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Одним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із</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методів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її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асоціативний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експеримент</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дає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можливість</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отримати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інформацію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відношення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автора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певних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мовних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мовнокультурних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феноменів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Проте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цей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має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певні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недоліки</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найважливіші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обмеженість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сучасним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станом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мови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нехтування</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контексту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Однак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контекст</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згідно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результатами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психологічних</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експериментів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Ервін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МакНейл</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визначальним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для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асоціації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Тож</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важливим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лінгвістичним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завданням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пошук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дозволяв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би</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урахування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контексту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вживання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досліджуваних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лексичних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одиниць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вузького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широкого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загальнокультурного</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дисертаційному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запропоновано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позбавлений</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зазначених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недоліків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консоціативний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корпусно</w:t>
      </w:r>
      <w:r w:rsidRPr="00F051E3">
        <w:rPr>
          <w:rFonts w:ascii="Verdana" w:hAnsi="Verdana"/>
          <w:color w:val="000000"/>
          <w:shd w:val="clear" w:color="auto" w:fill="FFFFFF"/>
        </w:rPr>
        <w:t>-</w:t>
      </w:r>
      <w:r w:rsidRPr="00F051E3">
        <w:rPr>
          <w:rFonts w:ascii="Verdana" w:hAnsi="Verdana" w:hint="eastAsia"/>
          <w:color w:val="000000"/>
          <w:shd w:val="clear" w:color="auto" w:fill="FFFFFF"/>
        </w:rPr>
        <w:t>лінгвістичного</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9</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аналізу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розвинено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теорії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Нореен</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Г</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Шпербер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Цей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може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бути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застосовано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матеріалі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будьякого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періоду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тож</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він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потужним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лінгвістичним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інструментом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стилістика</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тексту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когнітивна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лінгвістика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когнітивна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семантика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історична</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лінгвістика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актуальним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лише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для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мовознавства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але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для</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перекладознавства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машинного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перекладу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літературознавства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антропології</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Актуальність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роботи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зумовлена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одного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боку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спрямованістю</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сучасних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лінгвістичних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когнітивну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дескриптивну</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парадигми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другого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нагальною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потребою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інтеграції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корпуснолінгвістичної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методології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вітчизняного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мовознавства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розроблення</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нових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лінгвістичних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вивчення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художнього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зокрема</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поетичного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уможливлюють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статистично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об</w:t>
      </w:r>
      <w:r w:rsidRPr="00F051E3">
        <w:rPr>
          <w:rFonts w:ascii="Verdana" w:hAnsi="Verdana"/>
          <w:color w:val="000000"/>
          <w:shd w:val="clear" w:color="auto" w:fill="FFFFFF"/>
        </w:rPr>
        <w:t>'</w:t>
      </w:r>
      <w:r w:rsidRPr="00F051E3">
        <w:rPr>
          <w:rFonts w:ascii="Verdana" w:hAnsi="Verdana" w:hint="eastAsia"/>
          <w:color w:val="000000"/>
          <w:shd w:val="clear" w:color="auto" w:fill="FFFFFF"/>
        </w:rPr>
        <w:t>єктивоване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порівняння</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великих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масивів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прозових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різних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епох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консоціативних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зв</w:t>
      </w:r>
      <w:r w:rsidRPr="00F051E3">
        <w:rPr>
          <w:rFonts w:ascii="Verdana" w:hAnsi="Verdana"/>
          <w:color w:val="000000"/>
          <w:shd w:val="clear" w:color="auto" w:fill="FFFFFF"/>
        </w:rPr>
        <w:t>'</w:t>
      </w:r>
      <w:r w:rsidRPr="00F051E3">
        <w:rPr>
          <w:rFonts w:ascii="Verdana" w:hAnsi="Verdana" w:hint="eastAsia"/>
          <w:color w:val="000000"/>
          <w:shd w:val="clear" w:color="auto" w:fill="FFFFFF"/>
        </w:rPr>
        <w:t>язків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текстах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дає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можливість</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реконструювати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автора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w:t>
      </w:r>
      <w:r w:rsidRPr="00F051E3">
        <w:rPr>
          <w:rFonts w:ascii="Verdana" w:hAnsi="Verdana" w:hint="eastAsia"/>
          <w:color w:val="000000"/>
          <w:shd w:val="clear" w:color="auto" w:fill="FFFFFF"/>
        </w:rPr>
        <w:t>ясувати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контекстуальне</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наповнення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художнього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концепту</w:t>
      </w:r>
      <w:r w:rsidRPr="00F051E3">
        <w:rPr>
          <w:rFonts w:ascii="Verdana" w:hAnsi="Verdana"/>
          <w:color w:val="000000"/>
          <w:shd w:val="clear" w:color="auto" w:fill="FFFFFF"/>
        </w:rPr>
        <w:t xml:space="preserve"> GOTT, </w:t>
      </w:r>
      <w:r w:rsidRPr="00F051E3">
        <w:rPr>
          <w:rFonts w:ascii="Verdana" w:hAnsi="Verdana" w:hint="eastAsia"/>
          <w:color w:val="000000"/>
          <w:shd w:val="clear" w:color="auto" w:fill="FFFFFF"/>
        </w:rPr>
        <w:t>який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ключовим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текстів</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що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відповідає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вимогам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різних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галузей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сфер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філологічних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наук</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Зв</w:t>
      </w:r>
      <w:r w:rsidRPr="00F051E3">
        <w:rPr>
          <w:rFonts w:ascii="Verdana" w:hAnsi="Verdana"/>
          <w:color w:val="000000"/>
          <w:shd w:val="clear" w:color="auto" w:fill="FFFFFF"/>
        </w:rPr>
        <w:t>'</w:t>
      </w:r>
      <w:r w:rsidRPr="00F051E3">
        <w:rPr>
          <w:rFonts w:ascii="Verdana" w:hAnsi="Verdana" w:hint="eastAsia"/>
          <w:color w:val="000000"/>
          <w:shd w:val="clear" w:color="auto" w:fill="FFFFFF"/>
        </w:rPr>
        <w:t>язок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роботи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науковими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темами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Проблематику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наукового</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пов</w:t>
      </w:r>
      <w:r w:rsidRPr="00F051E3">
        <w:rPr>
          <w:rFonts w:ascii="Verdana" w:hAnsi="Verdana"/>
          <w:color w:val="000000"/>
          <w:shd w:val="clear" w:color="auto" w:fill="FFFFFF"/>
        </w:rPr>
        <w:t>'</w:t>
      </w:r>
      <w:r w:rsidRPr="00F051E3">
        <w:rPr>
          <w:rFonts w:ascii="Verdana" w:hAnsi="Verdana" w:hint="eastAsia"/>
          <w:color w:val="000000"/>
          <w:shd w:val="clear" w:color="auto" w:fill="FFFFFF"/>
        </w:rPr>
        <w:t>язано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науковою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темою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розроблюваною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Інститутом</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філології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Київського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національного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університету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імені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Тараса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Шевченка</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w:t>
      </w:r>
      <w:r w:rsidRPr="00F051E3">
        <w:rPr>
          <w:rFonts w:ascii="Verdana" w:hAnsi="Verdana" w:hint="eastAsia"/>
          <w:color w:val="000000"/>
          <w:shd w:val="clear" w:color="auto" w:fill="FFFFFF"/>
        </w:rPr>
        <w:t>Мови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літератури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народів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взаємодія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самобутність</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затвердженою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Міністерством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освіти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науки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України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код</w:t>
      </w:r>
      <w:r w:rsidRPr="00F051E3">
        <w:rPr>
          <w:rFonts w:ascii="Verdana" w:hAnsi="Verdana"/>
          <w:color w:val="000000"/>
          <w:shd w:val="clear" w:color="auto" w:fill="FFFFFF"/>
        </w:rPr>
        <w:t xml:space="preserve"> 11 </w:t>
      </w:r>
      <w:r w:rsidRPr="00F051E3">
        <w:rPr>
          <w:rFonts w:ascii="Verdana" w:hAnsi="Verdana" w:hint="eastAsia"/>
          <w:color w:val="000000"/>
          <w:shd w:val="clear" w:color="auto" w:fill="FFFFFF"/>
        </w:rPr>
        <w:t>БФ</w:t>
      </w:r>
      <w:r w:rsidRPr="00F051E3">
        <w:rPr>
          <w:rFonts w:ascii="Verdana" w:hAnsi="Verdana"/>
          <w:color w:val="000000"/>
          <w:shd w:val="clear" w:color="auto" w:fill="FFFFFF"/>
        </w:rPr>
        <w:t xml:space="preserve"> 044-01).</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Тему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дисертації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затверджено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засіданні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Вченої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ради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Інституту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філології</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Київського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національного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університету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імені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Тараса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Шевченка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протокол</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5 </w:t>
      </w:r>
      <w:r w:rsidRPr="00F051E3">
        <w:rPr>
          <w:rFonts w:ascii="Verdana" w:hAnsi="Verdana" w:hint="eastAsia"/>
          <w:color w:val="000000"/>
          <w:shd w:val="clear" w:color="auto" w:fill="FFFFFF"/>
        </w:rPr>
        <w:t>від</w:t>
      </w:r>
      <w:r w:rsidRPr="00F051E3">
        <w:rPr>
          <w:rFonts w:ascii="Verdana" w:hAnsi="Verdana"/>
          <w:color w:val="000000"/>
          <w:shd w:val="clear" w:color="auto" w:fill="FFFFFF"/>
        </w:rPr>
        <w:t xml:space="preserve"> 18 </w:t>
      </w:r>
      <w:r w:rsidRPr="00F051E3">
        <w:rPr>
          <w:rFonts w:ascii="Verdana" w:hAnsi="Verdana" w:hint="eastAsia"/>
          <w:color w:val="000000"/>
          <w:shd w:val="clear" w:color="auto" w:fill="FFFFFF"/>
        </w:rPr>
        <w:t>грудня</w:t>
      </w:r>
      <w:r w:rsidRPr="00F051E3">
        <w:rPr>
          <w:rFonts w:ascii="Verdana" w:hAnsi="Verdana"/>
          <w:color w:val="000000"/>
          <w:shd w:val="clear" w:color="auto" w:fill="FFFFFF"/>
        </w:rPr>
        <w:t xml:space="preserve"> 2012 </w:t>
      </w:r>
      <w:r w:rsidRPr="00F051E3">
        <w:rPr>
          <w:rFonts w:ascii="Verdana" w:hAnsi="Verdana" w:hint="eastAsia"/>
          <w:color w:val="000000"/>
          <w:shd w:val="clear" w:color="auto" w:fill="FFFFFF"/>
        </w:rPr>
        <w:t>року</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Метою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роботи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w:t>
      </w:r>
      <w:r w:rsidRPr="00F051E3">
        <w:rPr>
          <w:rFonts w:ascii="Verdana" w:hAnsi="Verdana" w:hint="eastAsia"/>
          <w:color w:val="000000"/>
          <w:shd w:val="clear" w:color="auto" w:fill="FFFFFF"/>
        </w:rPr>
        <w:t>ясування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мовно</w:t>
      </w:r>
      <w:r w:rsidRPr="00F051E3">
        <w:rPr>
          <w:rFonts w:ascii="Verdana" w:hAnsi="Verdana"/>
          <w:color w:val="000000"/>
          <w:shd w:val="clear" w:color="auto" w:fill="FFFFFF"/>
        </w:rPr>
        <w:t>-</w:t>
      </w:r>
      <w:r w:rsidRPr="00F051E3">
        <w:rPr>
          <w:rFonts w:ascii="Verdana" w:hAnsi="Verdana" w:hint="eastAsia"/>
          <w:color w:val="000000"/>
          <w:shd w:val="clear" w:color="auto" w:fill="FFFFFF"/>
        </w:rPr>
        <w:t>культурної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когнітивної</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специфіки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художнього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концепту</w:t>
      </w:r>
      <w:r w:rsidRPr="00F051E3">
        <w:rPr>
          <w:rFonts w:ascii="Verdana" w:hAnsi="Verdana"/>
          <w:color w:val="000000"/>
          <w:shd w:val="clear" w:color="auto" w:fill="FFFFFF"/>
        </w:rPr>
        <w:t xml:space="preserve"> GOTT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картині</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Для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реалізації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визначили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наступні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завдання</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10</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розкрити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поняття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hint="eastAsia"/>
          <w:color w:val="000000"/>
          <w:shd w:val="clear" w:color="auto" w:fill="FFFFFF"/>
        </w:rPr>
        <w:t>поетична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мовнокультурний</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феномен</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w:t>
      </w:r>
      <w:r w:rsidRPr="00F051E3">
        <w:rPr>
          <w:rFonts w:ascii="Verdana" w:hAnsi="Verdana" w:hint="eastAsia"/>
          <w:color w:val="000000"/>
          <w:shd w:val="clear" w:color="auto" w:fill="FFFFFF"/>
        </w:rPr>
        <w:t>ясувати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зміст</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поняття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hint="eastAsia"/>
          <w:color w:val="000000"/>
          <w:shd w:val="clear" w:color="auto" w:fill="FFFFFF"/>
        </w:rPr>
        <w:t>консоціація</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його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природу</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укласти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проаналізувати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художніх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для</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забезпечення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репрезентативності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матеріалу</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розробити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статистичні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критерії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добору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центральних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художніх</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концептів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оцінювання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правдоподібності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асоціативного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зв</w:t>
      </w:r>
      <w:r w:rsidRPr="00F051E3">
        <w:rPr>
          <w:rFonts w:ascii="Verdana" w:hAnsi="Verdana"/>
          <w:color w:val="000000"/>
          <w:shd w:val="clear" w:color="auto" w:fill="FFFFFF"/>
        </w:rPr>
        <w:t>'</w:t>
      </w:r>
      <w:r w:rsidRPr="00F051E3">
        <w:rPr>
          <w:rFonts w:ascii="Verdana" w:hAnsi="Verdana" w:hint="eastAsia"/>
          <w:color w:val="000000"/>
          <w:shd w:val="clear" w:color="auto" w:fill="FFFFFF"/>
        </w:rPr>
        <w:t>язку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між</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ними</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порівняти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склад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групи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слів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асоційованих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центральним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художнім</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концептом</w:t>
      </w:r>
      <w:r w:rsidRPr="00F051E3">
        <w:rPr>
          <w:rFonts w:ascii="Verdana" w:hAnsi="Verdana"/>
          <w:color w:val="000000"/>
          <w:shd w:val="clear" w:color="auto" w:fill="FFFFFF"/>
        </w:rPr>
        <w:t xml:space="preserve"> GOTT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досліджуваному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нормативному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корпусах</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змоделювати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мережу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художнього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концепту</w:t>
      </w:r>
      <w:r w:rsidRPr="00F051E3">
        <w:rPr>
          <w:rFonts w:ascii="Verdana" w:hAnsi="Verdana"/>
          <w:color w:val="000000"/>
          <w:shd w:val="clear" w:color="auto" w:fill="FFFFFF"/>
        </w:rPr>
        <w:t xml:space="preserve"> GOTT </w:t>
      </w:r>
      <w:r w:rsidRPr="00F051E3">
        <w:rPr>
          <w:rFonts w:ascii="Verdana" w:hAnsi="Verdana" w:hint="eastAsia"/>
          <w:color w:val="000000"/>
          <w:shd w:val="clear" w:color="auto" w:fill="FFFFFF"/>
        </w:rPr>
        <w:t>у</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поетичній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виявити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механізм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розгортання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мережі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ключових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індивідуальних</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художніх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текстах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Об</w:t>
      </w:r>
      <w:r w:rsidRPr="00F051E3">
        <w:rPr>
          <w:rFonts w:ascii="Verdana" w:hAnsi="Verdana"/>
          <w:color w:val="000000"/>
          <w:shd w:val="clear" w:color="auto" w:fill="FFFFFF"/>
        </w:rPr>
        <w:t>'</w:t>
      </w:r>
      <w:r w:rsidRPr="00F051E3">
        <w:rPr>
          <w:rFonts w:ascii="Verdana" w:hAnsi="Verdana" w:hint="eastAsia"/>
          <w:color w:val="000000"/>
          <w:shd w:val="clear" w:color="auto" w:fill="FFFFFF"/>
        </w:rPr>
        <w:t>єктом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w:t>
      </w:r>
      <w:r w:rsidRPr="00F051E3">
        <w:rPr>
          <w:rFonts w:ascii="Verdana" w:hAnsi="Verdana"/>
          <w:color w:val="000000"/>
          <w:shd w:val="clear" w:color="auto" w:fill="FFFFFF"/>
        </w:rPr>
        <w:t xml:space="preserve"> GOTT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поетичній</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картині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Предметом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консоціативні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характеристики</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художнього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концепту</w:t>
      </w:r>
      <w:r w:rsidRPr="00F051E3">
        <w:rPr>
          <w:rFonts w:ascii="Verdana" w:hAnsi="Verdana"/>
          <w:color w:val="000000"/>
          <w:shd w:val="clear" w:color="auto" w:fill="FFFFFF"/>
        </w:rPr>
        <w:t xml:space="preserve"> GOTT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текстах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Матеріалом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спеціалізований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художніх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текстів</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містить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його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опубліковані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твори</w:t>
      </w:r>
      <w:r w:rsidRPr="00F051E3">
        <w:rPr>
          <w:rFonts w:ascii="Verdana" w:hAnsi="Verdana"/>
          <w:color w:val="000000"/>
          <w:shd w:val="clear" w:color="auto" w:fill="FFFFFF"/>
        </w:rPr>
        <w:t>: "</w:t>
      </w:r>
      <w:r w:rsidRPr="00F051E3">
        <w:rPr>
          <w:rFonts w:ascii="Verdana" w:hAnsi="Verdana" w:hint="eastAsia"/>
          <w:color w:val="000000"/>
          <w:shd w:val="clear" w:color="auto" w:fill="FFFFFF"/>
        </w:rPr>
        <w:t>Офіри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Ларам</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lang w:val="en-US"/>
        </w:rPr>
      </w:pPr>
      <w:r w:rsidRPr="00F051E3">
        <w:rPr>
          <w:rFonts w:ascii="Verdana" w:hAnsi="Verdana"/>
          <w:color w:val="000000"/>
          <w:shd w:val="clear" w:color="auto" w:fill="FFFFFF"/>
          <w:lang w:val="en-US"/>
        </w:rPr>
        <w:t xml:space="preserve">("Larenopfer", 1895), "11 </w:t>
      </w:r>
      <w:r w:rsidRPr="00F051E3">
        <w:rPr>
          <w:rFonts w:ascii="Verdana" w:hAnsi="Verdana" w:hint="eastAsia"/>
          <w:color w:val="000000"/>
          <w:shd w:val="clear" w:color="auto" w:fill="FFFFFF"/>
        </w:rPr>
        <w:t>візій</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Христа</w:t>
      </w:r>
      <w:r w:rsidRPr="00F051E3">
        <w:rPr>
          <w:rFonts w:ascii="Verdana" w:hAnsi="Verdana"/>
          <w:color w:val="000000"/>
          <w:shd w:val="clear" w:color="auto" w:fill="FFFFFF"/>
          <w:lang w:val="en-US"/>
        </w:rPr>
        <w:t>" ("Christus elf Visionen"), "</w:t>
      </w:r>
      <w:r w:rsidRPr="00F051E3">
        <w:rPr>
          <w:rFonts w:ascii="Verdana" w:hAnsi="Verdana" w:hint="eastAsia"/>
          <w:color w:val="000000"/>
          <w:shd w:val="clear" w:color="auto" w:fill="FFFFFF"/>
        </w:rPr>
        <w:t>Увінчаний</w:t>
      </w:r>
    </w:p>
    <w:p w:rsidR="00F051E3" w:rsidRPr="00F051E3" w:rsidRDefault="00F051E3" w:rsidP="00F051E3">
      <w:pPr>
        <w:rPr>
          <w:rFonts w:ascii="Verdana" w:hAnsi="Verdana"/>
          <w:color w:val="000000"/>
          <w:shd w:val="clear" w:color="auto" w:fill="FFFFFF"/>
          <w:lang w:val="en-US"/>
        </w:rPr>
      </w:pPr>
      <w:r w:rsidRPr="00F051E3">
        <w:rPr>
          <w:rFonts w:ascii="Verdana" w:hAnsi="Verdana" w:hint="eastAsia"/>
          <w:color w:val="000000"/>
          <w:shd w:val="clear" w:color="auto" w:fill="FFFFFF"/>
        </w:rPr>
        <w:t>снами</w:t>
      </w:r>
      <w:r w:rsidRPr="00F051E3">
        <w:rPr>
          <w:rFonts w:ascii="Verdana" w:hAnsi="Verdana"/>
          <w:color w:val="000000"/>
          <w:shd w:val="clear" w:color="auto" w:fill="FFFFFF"/>
          <w:lang w:val="en-US"/>
        </w:rPr>
        <w:t>" ("Traumgekr</w:t>
      </w:r>
      <w:r w:rsidRPr="00F051E3">
        <w:rPr>
          <w:rFonts w:ascii="Verdana" w:hAnsi="Verdana" w:hint="eastAsia"/>
          <w:color w:val="000000"/>
          <w:shd w:val="clear" w:color="auto" w:fill="FFFFFF"/>
          <w:lang w:val="en-US"/>
        </w:rPr>
        <w:t>ö</w:t>
      </w:r>
      <w:r w:rsidRPr="00F051E3">
        <w:rPr>
          <w:rFonts w:ascii="Verdana" w:hAnsi="Verdana"/>
          <w:color w:val="000000"/>
          <w:shd w:val="clear" w:color="auto" w:fill="FFFFFF"/>
          <w:lang w:val="en-US"/>
        </w:rPr>
        <w:t>nt"), "</w:t>
      </w:r>
      <w:r w:rsidRPr="00F051E3">
        <w:rPr>
          <w:rFonts w:ascii="Verdana" w:hAnsi="Verdana" w:hint="eastAsia"/>
          <w:color w:val="000000"/>
          <w:shd w:val="clear" w:color="auto" w:fill="FFFFFF"/>
        </w:rPr>
        <w:t>Мені</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до</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свята</w:t>
      </w:r>
      <w:r w:rsidRPr="00F051E3">
        <w:rPr>
          <w:rFonts w:ascii="Verdana" w:hAnsi="Verdana"/>
          <w:color w:val="000000"/>
          <w:shd w:val="clear" w:color="auto" w:fill="FFFFFF"/>
          <w:lang w:val="en-US"/>
        </w:rPr>
        <w:t>" ("Mir zur Feier", 1899), "</w:t>
      </w:r>
      <w:r w:rsidRPr="00F051E3">
        <w:rPr>
          <w:rFonts w:ascii="Verdana" w:hAnsi="Verdana" w:hint="eastAsia"/>
          <w:color w:val="000000"/>
          <w:shd w:val="clear" w:color="auto" w:fill="FFFFFF"/>
        </w:rPr>
        <w:t>Святвечір</w:t>
      </w:r>
      <w:r w:rsidRPr="00F051E3">
        <w:rPr>
          <w:rFonts w:ascii="Verdana" w:hAnsi="Verdana"/>
          <w:color w:val="000000"/>
          <w:shd w:val="clear" w:color="auto" w:fill="FFFFFF"/>
          <w:lang w:val="en-US"/>
        </w:rPr>
        <w:t>" ("Advent", 1897), "</w:t>
      </w:r>
      <w:r w:rsidRPr="00F051E3">
        <w:rPr>
          <w:rFonts w:ascii="Verdana" w:hAnsi="Verdana" w:hint="eastAsia"/>
          <w:color w:val="000000"/>
          <w:shd w:val="clear" w:color="auto" w:fill="FFFFFF"/>
        </w:rPr>
        <w:t>Книга</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годин</w:t>
      </w:r>
      <w:r w:rsidRPr="00F051E3">
        <w:rPr>
          <w:rFonts w:ascii="Verdana" w:hAnsi="Verdana"/>
          <w:color w:val="000000"/>
          <w:shd w:val="clear" w:color="auto" w:fill="FFFFFF"/>
          <w:lang w:val="en-US"/>
        </w:rPr>
        <w:t>" ("Das Stunden-Buch", 1905), "</w:t>
      </w:r>
      <w:r w:rsidRPr="00F051E3">
        <w:rPr>
          <w:rFonts w:ascii="Verdana" w:hAnsi="Verdana" w:hint="eastAsia"/>
          <w:color w:val="000000"/>
          <w:shd w:val="clear" w:color="auto" w:fill="FFFFFF"/>
        </w:rPr>
        <w:t>Книга</w:t>
      </w:r>
    </w:p>
    <w:p w:rsidR="00F051E3" w:rsidRPr="00F051E3" w:rsidRDefault="00F051E3" w:rsidP="00F051E3">
      <w:pPr>
        <w:rPr>
          <w:rFonts w:ascii="Verdana" w:hAnsi="Verdana"/>
          <w:color w:val="000000"/>
          <w:shd w:val="clear" w:color="auto" w:fill="FFFFFF"/>
          <w:lang w:val="en-US"/>
        </w:rPr>
      </w:pPr>
      <w:r w:rsidRPr="00F051E3">
        <w:rPr>
          <w:rFonts w:ascii="Verdana" w:hAnsi="Verdana" w:hint="eastAsia"/>
          <w:color w:val="000000"/>
          <w:shd w:val="clear" w:color="auto" w:fill="FFFFFF"/>
        </w:rPr>
        <w:t>образів</w:t>
      </w:r>
      <w:r w:rsidRPr="00F051E3">
        <w:rPr>
          <w:rFonts w:ascii="Verdana" w:hAnsi="Verdana"/>
          <w:color w:val="000000"/>
          <w:shd w:val="clear" w:color="auto" w:fill="FFFFFF"/>
          <w:lang w:val="en-US"/>
        </w:rPr>
        <w:t>" ("Das Buch der Bilder'', 1902, 1906), "</w:t>
      </w:r>
      <w:r w:rsidRPr="00F051E3">
        <w:rPr>
          <w:rFonts w:ascii="Verdana" w:hAnsi="Verdana" w:hint="eastAsia"/>
          <w:color w:val="000000"/>
          <w:shd w:val="clear" w:color="auto" w:fill="FFFFFF"/>
        </w:rPr>
        <w:t>Нові</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поезії</w:t>
      </w:r>
      <w:r w:rsidRPr="00F051E3">
        <w:rPr>
          <w:rFonts w:ascii="Verdana" w:hAnsi="Verdana"/>
          <w:color w:val="000000"/>
          <w:shd w:val="clear" w:color="auto" w:fill="FFFFFF"/>
          <w:lang w:val="en-US"/>
        </w:rPr>
        <w:t>" ("Neue Gedichte",</w:t>
      </w:r>
    </w:p>
    <w:p w:rsidR="00F051E3" w:rsidRPr="00F051E3" w:rsidRDefault="00F051E3" w:rsidP="00F051E3">
      <w:pPr>
        <w:rPr>
          <w:rFonts w:ascii="Verdana" w:hAnsi="Verdana"/>
          <w:color w:val="000000"/>
          <w:shd w:val="clear" w:color="auto" w:fill="FFFFFF"/>
          <w:lang w:val="en-US"/>
        </w:rPr>
      </w:pPr>
      <w:r w:rsidRPr="00F051E3">
        <w:rPr>
          <w:rFonts w:ascii="Verdana" w:hAnsi="Verdana"/>
          <w:color w:val="000000"/>
          <w:shd w:val="clear" w:color="auto" w:fill="FFFFFF"/>
          <w:lang w:val="en-US"/>
        </w:rPr>
        <w:t>1907, 1908), "</w:t>
      </w:r>
      <w:r w:rsidRPr="00F051E3">
        <w:rPr>
          <w:rFonts w:ascii="Verdana" w:hAnsi="Verdana" w:hint="eastAsia"/>
          <w:color w:val="000000"/>
          <w:shd w:val="clear" w:color="auto" w:fill="FFFFFF"/>
        </w:rPr>
        <w:t>Реквієм</w:t>
      </w:r>
      <w:r w:rsidRPr="00F051E3">
        <w:rPr>
          <w:rFonts w:ascii="Verdana" w:hAnsi="Verdana"/>
          <w:color w:val="000000"/>
          <w:shd w:val="clear" w:color="auto" w:fill="FFFFFF"/>
          <w:lang w:val="en-US"/>
        </w:rPr>
        <w:t>" ("Requiem", 1909), "</w:t>
      </w:r>
      <w:r w:rsidRPr="00F051E3">
        <w:rPr>
          <w:rFonts w:ascii="Verdana" w:hAnsi="Verdana" w:hint="eastAsia"/>
          <w:color w:val="000000"/>
          <w:shd w:val="clear" w:color="auto" w:fill="FFFFFF"/>
        </w:rPr>
        <w:t>Дуїнянські</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елегії</w:t>
      </w:r>
      <w:r w:rsidRPr="00F051E3">
        <w:rPr>
          <w:rFonts w:ascii="Verdana" w:hAnsi="Verdana"/>
          <w:color w:val="000000"/>
          <w:shd w:val="clear" w:color="auto" w:fill="FFFFFF"/>
          <w:lang w:val="en-US"/>
        </w:rPr>
        <w:t>" ("Duineser</w:t>
      </w:r>
    </w:p>
    <w:p w:rsidR="00F051E3" w:rsidRPr="00F051E3" w:rsidRDefault="00F051E3" w:rsidP="00F051E3">
      <w:pPr>
        <w:rPr>
          <w:rFonts w:ascii="Verdana" w:hAnsi="Verdana"/>
          <w:color w:val="000000"/>
          <w:shd w:val="clear" w:color="auto" w:fill="FFFFFF"/>
          <w:lang w:val="en-US"/>
        </w:rPr>
      </w:pPr>
      <w:r w:rsidRPr="00F051E3">
        <w:rPr>
          <w:rFonts w:ascii="Verdana" w:hAnsi="Verdana"/>
          <w:color w:val="000000"/>
          <w:shd w:val="clear" w:color="auto" w:fill="FFFFFF"/>
          <w:lang w:val="en-US"/>
        </w:rPr>
        <w:t>Elegien", 1923), "</w:t>
      </w:r>
      <w:r w:rsidRPr="00F051E3">
        <w:rPr>
          <w:rFonts w:ascii="Verdana" w:hAnsi="Verdana" w:hint="eastAsia"/>
          <w:color w:val="000000"/>
          <w:shd w:val="clear" w:color="auto" w:fill="FFFFFF"/>
        </w:rPr>
        <w:t>Сонети</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до</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Орфея</w:t>
      </w:r>
      <w:r w:rsidRPr="00F051E3">
        <w:rPr>
          <w:rFonts w:ascii="Verdana" w:hAnsi="Verdana"/>
          <w:color w:val="000000"/>
          <w:shd w:val="clear" w:color="auto" w:fill="FFFFFF"/>
          <w:lang w:val="en-US"/>
        </w:rPr>
        <w:t>" ("Die Sonette an Orpheus", 1923), "</w:t>
      </w:r>
      <w:r w:rsidRPr="00F051E3">
        <w:rPr>
          <w:rFonts w:ascii="Verdana" w:hAnsi="Verdana" w:hint="eastAsia"/>
          <w:color w:val="000000"/>
          <w:shd w:val="clear" w:color="auto" w:fill="FFFFFF"/>
        </w:rPr>
        <w:t>Дві</w:t>
      </w:r>
    </w:p>
    <w:p w:rsidR="00F051E3" w:rsidRPr="00F051E3" w:rsidRDefault="00F051E3" w:rsidP="00F051E3">
      <w:pPr>
        <w:rPr>
          <w:rFonts w:ascii="Verdana" w:hAnsi="Verdana"/>
          <w:color w:val="000000"/>
          <w:shd w:val="clear" w:color="auto" w:fill="FFFFFF"/>
          <w:lang w:val="en-US"/>
        </w:rPr>
      </w:pPr>
      <w:r w:rsidRPr="00F051E3">
        <w:rPr>
          <w:rFonts w:ascii="Verdana" w:hAnsi="Verdana" w:hint="eastAsia"/>
          <w:color w:val="000000"/>
          <w:shd w:val="clear" w:color="auto" w:fill="FFFFFF"/>
        </w:rPr>
        <w:t>празькі</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оповідки</w:t>
      </w:r>
      <w:r w:rsidRPr="00F051E3">
        <w:rPr>
          <w:rFonts w:ascii="Verdana" w:hAnsi="Verdana"/>
          <w:color w:val="000000"/>
          <w:shd w:val="clear" w:color="auto" w:fill="FFFFFF"/>
          <w:lang w:val="en-US"/>
        </w:rPr>
        <w:t>" ("Zwei Prager Geschichten", 1899), "</w:t>
      </w:r>
      <w:r w:rsidRPr="00F051E3">
        <w:rPr>
          <w:rFonts w:ascii="Verdana" w:hAnsi="Verdana" w:hint="eastAsia"/>
          <w:color w:val="000000"/>
          <w:shd w:val="clear" w:color="auto" w:fill="FFFFFF"/>
        </w:rPr>
        <w:t>Оповіді</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про</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любого</w:t>
      </w:r>
    </w:p>
    <w:p w:rsidR="00F051E3" w:rsidRPr="00F051E3" w:rsidRDefault="00F051E3" w:rsidP="00F051E3">
      <w:pPr>
        <w:rPr>
          <w:rFonts w:ascii="Verdana" w:hAnsi="Verdana"/>
          <w:color w:val="000000"/>
          <w:shd w:val="clear" w:color="auto" w:fill="FFFFFF"/>
          <w:lang w:val="en-US"/>
        </w:rPr>
      </w:pPr>
      <w:r w:rsidRPr="00F051E3">
        <w:rPr>
          <w:rFonts w:ascii="Verdana" w:hAnsi="Verdana" w:hint="eastAsia"/>
          <w:color w:val="000000"/>
          <w:shd w:val="clear" w:color="auto" w:fill="FFFFFF"/>
        </w:rPr>
        <w:t>Бога</w:t>
      </w:r>
      <w:r w:rsidRPr="00F051E3">
        <w:rPr>
          <w:rFonts w:ascii="Verdana" w:hAnsi="Verdana"/>
          <w:color w:val="000000"/>
          <w:shd w:val="clear" w:color="auto" w:fill="FFFFFF"/>
          <w:lang w:val="en-US"/>
        </w:rPr>
        <w:t>" ("Geschichten vom lieben Gott", 1904), "</w:t>
      </w:r>
      <w:r w:rsidRPr="00F051E3">
        <w:rPr>
          <w:rFonts w:ascii="Verdana" w:hAnsi="Verdana" w:hint="eastAsia"/>
          <w:color w:val="000000"/>
          <w:shd w:val="clear" w:color="auto" w:fill="FFFFFF"/>
        </w:rPr>
        <w:t>Пісня</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кохання</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смерті</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корнета</w:t>
      </w:r>
    </w:p>
    <w:p w:rsidR="00F051E3" w:rsidRPr="00F051E3" w:rsidRDefault="00F051E3" w:rsidP="00F051E3">
      <w:pPr>
        <w:rPr>
          <w:rFonts w:ascii="Verdana" w:hAnsi="Verdana"/>
          <w:color w:val="000000"/>
          <w:shd w:val="clear" w:color="auto" w:fill="FFFFFF"/>
          <w:lang w:val="en-US"/>
        </w:rPr>
      </w:pPr>
      <w:r w:rsidRPr="00F051E3">
        <w:rPr>
          <w:rFonts w:ascii="Verdana" w:hAnsi="Verdana" w:hint="eastAsia"/>
          <w:color w:val="000000"/>
          <w:shd w:val="clear" w:color="auto" w:fill="FFFFFF"/>
        </w:rPr>
        <w:t>Крістофа</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lang w:val="en-US"/>
        </w:rPr>
        <w:t>" ("Die Weise von Liebe und Tod des Cornets Christoph Rilke",</w:t>
      </w:r>
    </w:p>
    <w:p w:rsidR="00F051E3" w:rsidRPr="00F051E3" w:rsidRDefault="00F051E3" w:rsidP="00F051E3">
      <w:pPr>
        <w:rPr>
          <w:rFonts w:ascii="Verdana" w:hAnsi="Verdana"/>
          <w:color w:val="000000"/>
          <w:shd w:val="clear" w:color="auto" w:fill="FFFFFF"/>
          <w:lang w:val="en-US"/>
        </w:rPr>
      </w:pPr>
      <w:r w:rsidRPr="00F051E3">
        <w:rPr>
          <w:rFonts w:ascii="Verdana" w:hAnsi="Verdana"/>
          <w:color w:val="000000"/>
          <w:shd w:val="clear" w:color="auto" w:fill="FFFFFF"/>
          <w:lang w:val="en-US"/>
        </w:rPr>
        <w:t>1906), "</w:t>
      </w:r>
      <w:r w:rsidRPr="00F051E3">
        <w:rPr>
          <w:rFonts w:ascii="Verdana" w:hAnsi="Verdana" w:hint="eastAsia"/>
          <w:color w:val="000000"/>
          <w:shd w:val="clear" w:color="auto" w:fill="FFFFFF"/>
        </w:rPr>
        <w:t>Нотатки</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Мальте</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Лявридса</w:t>
      </w:r>
      <w:r w:rsidRPr="00F051E3">
        <w:rPr>
          <w:rFonts w:ascii="Verdana" w:hAnsi="Verdana"/>
          <w:color w:val="000000"/>
          <w:shd w:val="clear" w:color="auto" w:fill="FFFFFF"/>
          <w:lang w:val="en-US"/>
        </w:rPr>
        <w:t xml:space="preserve"> </w:t>
      </w:r>
      <w:r w:rsidRPr="00F051E3">
        <w:rPr>
          <w:rFonts w:ascii="Verdana" w:hAnsi="Verdana" w:hint="eastAsia"/>
          <w:color w:val="000000"/>
          <w:shd w:val="clear" w:color="auto" w:fill="FFFFFF"/>
        </w:rPr>
        <w:t>Бриґґе</w:t>
      </w:r>
      <w:r w:rsidRPr="00F051E3">
        <w:rPr>
          <w:rFonts w:ascii="Verdana" w:hAnsi="Verdana"/>
          <w:color w:val="000000"/>
          <w:shd w:val="clear" w:color="auto" w:fill="FFFFFF"/>
          <w:lang w:val="en-US"/>
        </w:rPr>
        <w:t>" ("Die Aufzeichnungen des Malte</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Laurids Brigge", 1910). </w:t>
      </w:r>
      <w:r w:rsidRPr="00F051E3">
        <w:rPr>
          <w:rFonts w:ascii="Verdana" w:hAnsi="Verdana" w:hint="eastAsia"/>
          <w:color w:val="000000"/>
          <w:shd w:val="clear" w:color="auto" w:fill="FFFFFF"/>
        </w:rPr>
        <w:t>Тексти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впорядковано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датою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написання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якщо</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11</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вона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невідомою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датою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виходу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збірки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налічує</w:t>
      </w:r>
      <w:r w:rsidRPr="00F051E3">
        <w:rPr>
          <w:rFonts w:ascii="Verdana" w:hAnsi="Verdana"/>
          <w:color w:val="000000"/>
          <w:shd w:val="clear" w:color="auto" w:fill="FFFFFF"/>
        </w:rPr>
        <w:t xml:space="preserve"> 296 344 </w:t>
      </w:r>
      <w:r w:rsidRPr="00F051E3">
        <w:rPr>
          <w:rFonts w:ascii="Verdana" w:hAnsi="Verdana" w:hint="eastAsia"/>
          <w:color w:val="000000"/>
          <w:shd w:val="clear" w:color="auto" w:fill="FFFFFF"/>
        </w:rPr>
        <w:t>токенів</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репрезентативним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охоплює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всю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творчість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Референтним</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корпусом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збалансований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репрезентативний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основний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Електронного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словника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німецької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мови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далі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DWDS) </w:t>
      </w:r>
      <w:r w:rsidRPr="00F051E3">
        <w:rPr>
          <w:rFonts w:ascii="Verdana" w:hAnsi="Verdana" w:hint="eastAsia"/>
          <w:color w:val="000000"/>
          <w:shd w:val="clear" w:color="auto" w:fill="FFFFFF"/>
        </w:rPr>
        <w:t>за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період</w:t>
      </w:r>
      <w:r w:rsidRPr="00F051E3">
        <w:rPr>
          <w:rFonts w:ascii="Verdana" w:hAnsi="Verdana"/>
          <w:color w:val="000000"/>
          <w:shd w:val="clear" w:color="auto" w:fill="FFFFFF"/>
        </w:rPr>
        <w:t xml:space="preserve"> 1900 </w:t>
      </w:r>
      <w:r w:rsidRPr="00F051E3">
        <w:rPr>
          <w:rFonts w:ascii="Verdana" w:hAnsi="Verdana" w:hint="eastAsi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1926 </w:t>
      </w:r>
      <w:r w:rsidRPr="00F051E3">
        <w:rPr>
          <w:rFonts w:ascii="Verdana" w:hAnsi="Verdana" w:hint="eastAsia"/>
          <w:color w:val="000000"/>
          <w:shd w:val="clear" w:color="auto" w:fill="FFFFFF"/>
        </w:rPr>
        <w:t>років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загальним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обсягом</w:t>
      </w:r>
      <w:r w:rsidRPr="00F051E3">
        <w:rPr>
          <w:rFonts w:ascii="Verdana" w:hAnsi="Verdana"/>
          <w:color w:val="000000"/>
          <w:shd w:val="clear" w:color="auto" w:fill="FFFFFF"/>
        </w:rPr>
        <w:t xml:space="preserve"> 27,2 </w:t>
      </w:r>
      <w:r w:rsidRPr="00F051E3">
        <w:rPr>
          <w:rFonts w:ascii="Verdana" w:hAnsi="Verdana" w:hint="eastAsia"/>
          <w:color w:val="000000"/>
          <w:shd w:val="clear" w:color="auto" w:fill="FFFFFF"/>
        </w:rPr>
        <w:t>млн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токенів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якому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представлено</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сучасну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мову</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Методи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дисертації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використано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загальнонаукові</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методи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систематизацію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допомогою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проведено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добір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матеріалу</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для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зіставлення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узагальнення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опис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завдяки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яким</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розроблено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методологію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основі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синтезу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інформації</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теоретичних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джерел</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також</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здійснено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евалюацію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пояснення</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результатів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статистичного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Залучено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статистичного</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аналізу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якими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забезпечено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об</w:t>
      </w:r>
      <w:r w:rsidRPr="00F051E3">
        <w:rPr>
          <w:rFonts w:ascii="Verdana" w:hAnsi="Verdana"/>
          <w:color w:val="000000"/>
          <w:shd w:val="clear" w:color="auto" w:fill="FFFFFF"/>
        </w:rPr>
        <w:t>'</w:t>
      </w:r>
      <w:r w:rsidRPr="00F051E3">
        <w:rPr>
          <w:rFonts w:ascii="Verdana" w:hAnsi="Verdana" w:hint="eastAsia"/>
          <w:color w:val="000000"/>
          <w:shd w:val="clear" w:color="auto" w:fill="FFFFFF"/>
        </w:rPr>
        <w:t>єктивність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результатів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зокрема</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метод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підрахунку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основі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провадився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початковий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добір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токенів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для</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аналізу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визначення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Шпербера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дав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змогу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w:t>
      </w:r>
      <w:r w:rsidRPr="00F051E3">
        <w:rPr>
          <w:rFonts w:ascii="Verdana" w:hAnsi="Verdana" w:hint="eastAsia"/>
          <w:color w:val="000000"/>
          <w:shd w:val="clear" w:color="auto" w:fill="FFFFFF"/>
        </w:rPr>
        <w:t>ясувати</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закономірності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суміжного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вживання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частотних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лексем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механізм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взаємовпливів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визначення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семантичної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просодії</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Синклера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застосовано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аналізу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синтаксичних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структур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носіями</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асоціації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Слід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зазначити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використання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квантитативних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квалітативних</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методів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лінгвістики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зокрема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визначення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ключових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слів</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w:t>
      </w:r>
      <w:r w:rsidRPr="00F051E3">
        <w:rPr>
          <w:rFonts w:ascii="Verdana" w:hAnsi="Verdana" w:hint="eastAsia"/>
          <w:color w:val="000000"/>
          <w:shd w:val="clear" w:color="auto" w:fill="FFFFFF"/>
        </w:rPr>
        <w:t>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основі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формули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логарифмічної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правдоподібності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допомогою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якого</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зіставлено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домінантні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репрезентанти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їх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мовною</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картиною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відповідної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епохи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Контекстуальний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аналіз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реалізовано</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завдяки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застосуванню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програми</w:t>
      </w:r>
      <w:r w:rsidRPr="00F051E3">
        <w:rPr>
          <w:rFonts w:ascii="Verdana" w:hAnsi="Verdana"/>
          <w:color w:val="000000"/>
          <w:shd w:val="clear" w:color="auto" w:fill="FFFFFF"/>
        </w:rPr>
        <w:t>-</w:t>
      </w:r>
      <w:r w:rsidRPr="00F051E3">
        <w:rPr>
          <w:rFonts w:ascii="Verdana" w:hAnsi="Verdana" w:hint="eastAsia"/>
          <w:color w:val="000000"/>
          <w:shd w:val="clear" w:color="auto" w:fill="FFFFFF"/>
        </w:rPr>
        <w:t>конкордансера</w:t>
      </w:r>
      <w:r w:rsidRPr="00F051E3">
        <w:rPr>
          <w:rFonts w:ascii="Verdana" w:hAnsi="Verdana"/>
          <w:color w:val="000000"/>
          <w:shd w:val="clear" w:color="auto" w:fill="FFFFFF"/>
        </w:rPr>
        <w:t xml:space="preserve"> AntConc. </w:t>
      </w:r>
      <w:r w:rsidRPr="00F051E3">
        <w:rPr>
          <w:rFonts w:ascii="Verdana" w:hAnsi="Verdana" w:hint="eastAsia"/>
          <w:color w:val="000000"/>
          <w:shd w:val="clear" w:color="auto" w:fill="FFFFFF"/>
        </w:rPr>
        <w:t>Для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анотування</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тексту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згідно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частинами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мови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використано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такі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комп’ютерної</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лінгвістики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стемінг</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лематизація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Пояснення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результатів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відбувалося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допомогою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статистико</w:t>
      </w:r>
      <w:r w:rsidRPr="00F051E3">
        <w:rPr>
          <w:rFonts w:ascii="Verdana" w:hAnsi="Verdana"/>
          <w:color w:val="000000"/>
          <w:shd w:val="clear" w:color="auto" w:fill="FFFFFF"/>
        </w:rPr>
        <w:t>-</w:t>
      </w:r>
      <w:r w:rsidRPr="00F051E3">
        <w:rPr>
          <w:rFonts w:ascii="Verdana" w:hAnsi="Verdana" w:hint="eastAsia"/>
          <w:color w:val="000000"/>
          <w:shd w:val="clear" w:color="auto" w:fill="FFFFFF"/>
        </w:rPr>
        <w:t>концептуального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моделювання</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Наукову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новизну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дисертації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зумовлює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об</w:t>
      </w:r>
      <w:r w:rsidRPr="00F051E3">
        <w:rPr>
          <w:rFonts w:ascii="Verdana" w:hAnsi="Verdana"/>
          <w:color w:val="000000"/>
          <w:shd w:val="clear" w:color="auto" w:fill="FFFFFF"/>
        </w:rPr>
        <w:t>'</w:t>
      </w:r>
      <w:r w:rsidRPr="00F051E3">
        <w:rPr>
          <w:rFonts w:ascii="Verdana" w:hAnsi="Verdana" w:hint="eastAsia"/>
          <w:color w:val="000000"/>
          <w:shd w:val="clear" w:color="auto" w:fill="FFFFFF"/>
        </w:rPr>
        <w:t>єкт</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обрана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методологія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Уперше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розбудовано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консоціативну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мережу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художніх</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концептів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текстах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для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чого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створено</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12</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спеціалізований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художніх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Визначено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типи</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доведено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генетичний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зв’язок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колокаціями</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Запропоновано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визначення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заснований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тесті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логарифмічну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правдоподібність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w:t>
      </w:r>
      <w:r w:rsidRPr="00F051E3">
        <w:rPr>
          <w:rFonts w:ascii="Verdana" w:hAnsi="Verdana" w:hint="eastAsia"/>
          <w:color w:val="000000"/>
          <w:shd w:val="clear" w:color="auto" w:fill="FFFFFF"/>
        </w:rPr>
        <w:t>ясовано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що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w:t>
      </w:r>
      <w:r w:rsidRPr="00F051E3">
        <w:rPr>
          <w:rFonts w:ascii="Verdana" w:hAnsi="Verdana"/>
          <w:color w:val="000000"/>
          <w:shd w:val="clear" w:color="auto" w:fill="FFFFFF"/>
        </w:rPr>
        <w:t xml:space="preserve"> GOTT </w:t>
      </w:r>
      <w:r w:rsidRPr="00F051E3">
        <w:rPr>
          <w:rFonts w:ascii="Verdana" w:hAnsi="Verdana" w:hint="eastAsia"/>
          <w:color w:val="000000"/>
          <w:shd w:val="clear" w:color="auto" w:fill="FFFFFF"/>
        </w:rPr>
        <w:t>є</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засадничим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ПКС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визначено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консоційовані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художні</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концепти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Доведено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унікальність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асоціативних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реалізацій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ХК</w:t>
      </w:r>
      <w:r w:rsidRPr="00F051E3">
        <w:rPr>
          <w:rFonts w:ascii="Verdana" w:hAnsi="Verdana"/>
          <w:color w:val="000000"/>
          <w:shd w:val="clear" w:color="auto" w:fill="FFFFFF"/>
        </w:rPr>
        <w:t xml:space="preserve"> GOTT </w:t>
      </w:r>
      <w:r w:rsidRPr="00F051E3">
        <w:rPr>
          <w:rFonts w:ascii="Verdana" w:hAnsi="Verdana" w:hint="eastAsia"/>
          <w:color w:val="000000"/>
          <w:shd w:val="clear" w:color="auto" w:fill="FFFFFF"/>
        </w:rPr>
        <w:t>Рільке</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порівнянні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німецькою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МКС</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Положення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виносяться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захист</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1. </w:t>
      </w:r>
      <w:r w:rsidRPr="00F051E3">
        <w:rPr>
          <w:rFonts w:ascii="Verdana" w:hAnsi="Verdana" w:hint="eastAsia"/>
          <w:color w:val="000000"/>
          <w:shd w:val="clear" w:color="auto" w:fill="FFFFFF"/>
        </w:rPr>
        <w:t>Консоціацією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різновид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лексичної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коокурентності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сутність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якої</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полягає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регулярній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появі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лексичних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одиниць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одному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контексті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без</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фіксованого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синтаксичного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оформлення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вони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можуть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траплятися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відстані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від</w:t>
      </w:r>
      <w:r w:rsidRPr="00F051E3">
        <w:rPr>
          <w:rFonts w:ascii="Verdana" w:hAnsi="Verdana"/>
          <w:color w:val="000000"/>
          <w:shd w:val="clear" w:color="auto" w:fill="FFFFFF"/>
        </w:rPr>
        <w:t xml:space="preserve"> 0 </w:t>
      </w:r>
      <w:r w:rsidRPr="00F051E3">
        <w:rPr>
          <w:rFonts w:ascii="Verdana" w:hAnsi="Verdana" w:hint="eastAsia"/>
          <w:color w:val="000000"/>
          <w:shd w:val="clear" w:color="auto" w:fill="FFFFFF"/>
        </w:rPr>
        <w:t>до</w:t>
      </w:r>
      <w:r w:rsidRPr="00F051E3">
        <w:rPr>
          <w:rFonts w:ascii="Verdana" w:hAnsi="Verdana"/>
          <w:color w:val="000000"/>
          <w:shd w:val="clear" w:color="auto" w:fill="FFFFFF"/>
        </w:rPr>
        <w:t xml:space="preserve"> 30 </w:t>
      </w:r>
      <w:r w:rsidRPr="00F051E3">
        <w:rPr>
          <w:rFonts w:ascii="Verdana" w:hAnsi="Verdana" w:hint="eastAsia"/>
          <w:color w:val="000000"/>
          <w:shd w:val="clear" w:color="auto" w:fill="FFFFFF"/>
        </w:rPr>
        <w:t>токенів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пов</w:t>
      </w:r>
      <w:r w:rsidRPr="00F051E3">
        <w:rPr>
          <w:rFonts w:ascii="Verdana" w:hAnsi="Verdana"/>
          <w:color w:val="000000"/>
          <w:shd w:val="clear" w:color="auto" w:fill="FFFFFF"/>
        </w:rPr>
        <w:t>'</w:t>
      </w:r>
      <w:r w:rsidRPr="00F051E3">
        <w:rPr>
          <w:rFonts w:ascii="Verdana" w:hAnsi="Verdana" w:hint="eastAsia"/>
          <w:color w:val="000000"/>
          <w:shd w:val="clear" w:color="auto" w:fill="FFFFFF"/>
        </w:rPr>
        <w:t>язано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семантично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структура</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їх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корелює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структурою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тричленної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моделі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асоціації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згідно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появу</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другого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члена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зумовлено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контекстом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визначає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вибір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цього</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члена</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2. </w:t>
      </w:r>
      <w:r w:rsidRPr="00F051E3">
        <w:rPr>
          <w:rFonts w:ascii="Verdana" w:hAnsi="Verdana" w:hint="eastAsia"/>
          <w:color w:val="000000"/>
          <w:shd w:val="clear" w:color="auto" w:fill="FFFFFF"/>
        </w:rPr>
        <w:t>Консоціації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ХК</w:t>
      </w:r>
      <w:r w:rsidRPr="00F051E3">
        <w:rPr>
          <w:rFonts w:ascii="Verdana" w:hAnsi="Verdana"/>
          <w:color w:val="000000"/>
          <w:shd w:val="clear" w:color="auto" w:fill="FFFFFF"/>
        </w:rPr>
        <w:t xml:space="preserve"> GOTT </w:t>
      </w:r>
      <w:r w:rsidRPr="00F051E3">
        <w:rPr>
          <w:rFonts w:ascii="Verdana" w:hAnsi="Verdana" w:hint="eastAsia"/>
          <w:color w:val="000000"/>
          <w:shd w:val="clear" w:color="auto" w:fill="FFFFFF"/>
        </w:rPr>
        <w:t>охарактеризовано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тестом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логарифмічну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правдоподібність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згідно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для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визначення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сили</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консоційованості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леми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художнім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концептом</w:t>
      </w:r>
      <w:r w:rsidRPr="00F051E3">
        <w:rPr>
          <w:rFonts w:ascii="Verdana" w:hAnsi="Verdana"/>
          <w:color w:val="000000"/>
          <w:shd w:val="clear" w:color="auto" w:fill="FFFFFF"/>
        </w:rPr>
        <w:t xml:space="preserve"> GOTT </w:t>
      </w:r>
      <w:r w:rsidRPr="00F051E3">
        <w:rPr>
          <w:rFonts w:ascii="Verdana" w:hAnsi="Verdana" w:hint="eastAsia"/>
          <w:color w:val="000000"/>
          <w:shd w:val="clear" w:color="auto" w:fill="FFFFFF"/>
        </w:rPr>
        <w:t>частотність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уживання</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леми</w:t>
      </w:r>
      <w:r w:rsidRPr="00F051E3">
        <w:rPr>
          <w:rFonts w:ascii="Verdana" w:hAnsi="Verdana"/>
          <w:color w:val="000000"/>
          <w:shd w:val="clear" w:color="auto" w:fill="FFFFFF"/>
        </w:rPr>
        <w:t xml:space="preserve"> GOTT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її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дериватів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контексті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аналізованої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леми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порівняно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очікуваною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величиною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визначає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кількість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її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вживання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корпусі</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текстів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результатами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впровадженого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статистичного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тесту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ХК</w:t>
      </w:r>
      <w:r w:rsidRPr="00F051E3">
        <w:rPr>
          <w:rFonts w:ascii="Verdana" w:hAnsi="Verdana"/>
          <w:color w:val="000000"/>
          <w:shd w:val="clear" w:color="auto" w:fill="FFFFFF"/>
        </w:rPr>
        <w:t xml:space="preserve"> GOTT </w:t>
      </w:r>
      <w:r w:rsidRPr="00F051E3">
        <w:rPr>
          <w:rFonts w:ascii="Verdana" w:hAnsi="Verdana" w:hint="eastAsia"/>
          <w:color w:val="000000"/>
          <w:shd w:val="clear" w:color="auto" w:fill="FFFFFF"/>
        </w:rPr>
        <w:t>належать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універсальні</w:t>
      </w:r>
      <w:r w:rsidRPr="00F051E3">
        <w:rPr>
          <w:rFonts w:ascii="Verdana" w:hAnsi="Verdana"/>
          <w:color w:val="000000"/>
          <w:shd w:val="clear" w:color="auto" w:fill="FFFFFF"/>
        </w:rPr>
        <w:t xml:space="preserve"> (LIEBE, MACHT,</w:t>
      </w:r>
    </w:p>
    <w:p w:rsidR="00F051E3" w:rsidRPr="00F051E3" w:rsidRDefault="00F051E3" w:rsidP="00F051E3">
      <w:pPr>
        <w:rPr>
          <w:rFonts w:ascii="Verdana" w:hAnsi="Verdana"/>
          <w:color w:val="000000"/>
          <w:shd w:val="clear" w:color="auto" w:fill="FFFFFF"/>
          <w:lang w:val="en-US"/>
        </w:rPr>
      </w:pPr>
      <w:r w:rsidRPr="00F051E3">
        <w:rPr>
          <w:rFonts w:ascii="Verdana" w:hAnsi="Verdana" w:hint="eastAsia"/>
          <w:color w:val="000000"/>
          <w:shd w:val="clear" w:color="auto" w:fill="FFFFFF"/>
        </w:rPr>
        <w:t>природоморфні</w:t>
      </w:r>
      <w:r w:rsidRPr="00F051E3">
        <w:rPr>
          <w:rFonts w:ascii="Verdana" w:hAnsi="Verdana"/>
          <w:color w:val="000000"/>
          <w:shd w:val="clear" w:color="auto" w:fill="FFFFFF"/>
          <w:lang w:val="en-US"/>
        </w:rPr>
        <w:t xml:space="preserve"> (NATUR, DUNKELHEIT, HELLE; REIF </w:t>
      </w:r>
      <w:r w:rsidRPr="00F051E3">
        <w:rPr>
          <w:rFonts w:ascii="Verdana" w:hAnsi="Verdana" w:hint="eastAsia"/>
          <w:color w:val="000000"/>
          <w:shd w:val="clear" w:color="auto" w:fill="FFFFFF"/>
          <w:lang w:val="en-US"/>
        </w:rPr>
        <w:t>–</w:t>
      </w:r>
      <w:r w:rsidRPr="00F051E3">
        <w:rPr>
          <w:rFonts w:ascii="Verdana" w:hAnsi="Verdana"/>
          <w:color w:val="000000"/>
          <w:shd w:val="clear" w:color="auto" w:fill="FFFFFF"/>
          <w:lang w:val="en-US"/>
        </w:rPr>
        <w:t xml:space="preserve"> UNREIF; ERDE,</w:t>
      </w:r>
    </w:p>
    <w:p w:rsidR="00F051E3" w:rsidRPr="00F051E3" w:rsidRDefault="00F051E3" w:rsidP="00F051E3">
      <w:pPr>
        <w:rPr>
          <w:rFonts w:ascii="Verdana" w:hAnsi="Verdana"/>
          <w:color w:val="000000"/>
          <w:shd w:val="clear" w:color="auto" w:fill="FFFFFF"/>
          <w:lang w:val="en-US"/>
        </w:rPr>
      </w:pPr>
      <w:r w:rsidRPr="00F051E3">
        <w:rPr>
          <w:rFonts w:ascii="Verdana" w:hAnsi="Verdana"/>
          <w:color w:val="000000"/>
          <w:shd w:val="clear" w:color="auto" w:fill="FFFFFF"/>
          <w:lang w:val="en-US"/>
        </w:rPr>
        <w:t xml:space="preserve">HIMMEL, LAND, MEER), </w:t>
      </w:r>
      <w:r w:rsidRPr="00F051E3">
        <w:rPr>
          <w:rFonts w:ascii="Verdana" w:hAnsi="Verdana" w:hint="eastAsia"/>
          <w:color w:val="000000"/>
          <w:shd w:val="clear" w:color="auto" w:fill="FFFFFF"/>
        </w:rPr>
        <w:t>дендрологічні</w:t>
      </w:r>
      <w:r w:rsidRPr="00F051E3">
        <w:rPr>
          <w:rFonts w:ascii="Verdana" w:hAnsi="Verdana"/>
          <w:color w:val="000000"/>
          <w:shd w:val="clear" w:color="auto" w:fill="FFFFFF"/>
          <w:lang w:val="en-US"/>
        </w:rPr>
        <w:t xml:space="preserve"> (AST, BAUM, WURZEL,</w:t>
      </w:r>
    </w:p>
    <w:p w:rsidR="00F051E3" w:rsidRPr="00F051E3" w:rsidRDefault="00F051E3" w:rsidP="00F051E3">
      <w:pPr>
        <w:rPr>
          <w:rFonts w:ascii="Verdana" w:hAnsi="Verdana"/>
          <w:color w:val="000000"/>
          <w:shd w:val="clear" w:color="auto" w:fill="FFFFFF"/>
          <w:lang w:val="en-US"/>
        </w:rPr>
      </w:pPr>
      <w:r w:rsidRPr="00F051E3">
        <w:rPr>
          <w:rFonts w:ascii="Verdana" w:hAnsi="Verdana"/>
          <w:color w:val="000000"/>
          <w:shd w:val="clear" w:color="auto" w:fill="FFFFFF"/>
          <w:lang w:val="en-US"/>
        </w:rPr>
        <w:t xml:space="preserve">FRUCHT), </w:t>
      </w:r>
      <w:r w:rsidRPr="00F051E3">
        <w:rPr>
          <w:rFonts w:ascii="Verdana" w:hAnsi="Verdana" w:hint="eastAsia"/>
          <w:color w:val="000000"/>
          <w:shd w:val="clear" w:color="auto" w:fill="FFFFFF"/>
        </w:rPr>
        <w:t>екзистенційні</w:t>
      </w:r>
      <w:r w:rsidRPr="00F051E3">
        <w:rPr>
          <w:rFonts w:ascii="Verdana" w:hAnsi="Verdana"/>
          <w:color w:val="000000"/>
          <w:shd w:val="clear" w:color="auto" w:fill="FFFFFF"/>
          <w:lang w:val="en-US"/>
        </w:rPr>
        <w:t xml:space="preserve"> (DASTEHN, SCHRECHKEN), </w:t>
      </w:r>
      <w:r w:rsidRPr="00F051E3">
        <w:rPr>
          <w:rFonts w:ascii="Verdana" w:hAnsi="Verdana" w:hint="eastAsia"/>
          <w:color w:val="000000"/>
          <w:shd w:val="clear" w:color="auto" w:fill="FFFFFF"/>
        </w:rPr>
        <w:t>релігійні</w:t>
      </w:r>
    </w:p>
    <w:p w:rsidR="00F051E3" w:rsidRPr="00F051E3" w:rsidRDefault="00F051E3" w:rsidP="00F051E3">
      <w:pPr>
        <w:rPr>
          <w:rFonts w:ascii="Verdana" w:hAnsi="Verdana"/>
          <w:color w:val="000000"/>
          <w:shd w:val="clear" w:color="auto" w:fill="FFFFFF"/>
          <w:lang w:val="en-US"/>
        </w:rPr>
      </w:pPr>
      <w:r w:rsidRPr="00F051E3">
        <w:rPr>
          <w:rFonts w:ascii="Verdana" w:hAnsi="Verdana"/>
          <w:color w:val="000000"/>
          <w:shd w:val="clear" w:color="auto" w:fill="FFFFFF"/>
          <w:lang w:val="en-US"/>
        </w:rPr>
        <w:t xml:space="preserve">(HERRLICHKEIT, GLAUBEN, ENGEL, GEIST, MACHT), </w:t>
      </w:r>
      <w:r w:rsidRPr="00F051E3">
        <w:rPr>
          <w:rFonts w:ascii="Verdana" w:hAnsi="Verdana" w:hint="eastAsia"/>
          <w:color w:val="000000"/>
          <w:shd w:val="clear" w:color="auto" w:fill="FFFFFF"/>
        </w:rPr>
        <w:t>філософські</w:t>
      </w:r>
    </w:p>
    <w:p w:rsidR="00F051E3" w:rsidRPr="00F051E3" w:rsidRDefault="00F051E3" w:rsidP="00F051E3">
      <w:pPr>
        <w:rPr>
          <w:rFonts w:ascii="Verdana" w:hAnsi="Verdana"/>
          <w:color w:val="000000"/>
          <w:shd w:val="clear" w:color="auto" w:fill="FFFFFF"/>
          <w:lang w:val="en-US"/>
        </w:rPr>
      </w:pPr>
      <w:r w:rsidRPr="00F051E3">
        <w:rPr>
          <w:rFonts w:ascii="Verdana" w:hAnsi="Verdana"/>
          <w:color w:val="000000"/>
          <w:shd w:val="clear" w:color="auto" w:fill="FFFFFF"/>
          <w:lang w:val="en-US"/>
        </w:rPr>
        <w:t xml:space="preserve">(DASEIN, EWIGKEIT, LEBEN), </w:t>
      </w:r>
      <w:r w:rsidRPr="00F051E3">
        <w:rPr>
          <w:rFonts w:ascii="Verdana" w:hAnsi="Verdana" w:hint="eastAsia"/>
          <w:color w:val="000000"/>
          <w:shd w:val="clear" w:color="auto" w:fill="FFFFFF"/>
        </w:rPr>
        <w:t>антропоморфні</w:t>
      </w:r>
      <w:r w:rsidRPr="00F051E3">
        <w:rPr>
          <w:rFonts w:ascii="Verdana" w:hAnsi="Verdana"/>
          <w:color w:val="000000"/>
          <w:shd w:val="clear" w:color="auto" w:fill="FFFFFF"/>
          <w:lang w:val="en-US"/>
        </w:rPr>
        <w:t xml:space="preserve"> (BLICK, HAND, K</w:t>
      </w:r>
      <w:r w:rsidRPr="00F051E3">
        <w:rPr>
          <w:rFonts w:ascii="Verdana" w:hAnsi="Verdana" w:hint="eastAsia"/>
          <w:color w:val="000000"/>
          <w:shd w:val="clear" w:color="auto" w:fill="FFFFFF"/>
          <w:lang w:val="en-US"/>
        </w:rPr>
        <w:t>Ö</w:t>
      </w:r>
      <w:r w:rsidRPr="00F051E3">
        <w:rPr>
          <w:rFonts w:ascii="Verdana" w:hAnsi="Verdana"/>
          <w:color w:val="000000"/>
          <w:shd w:val="clear" w:color="auto" w:fill="FFFFFF"/>
          <w:lang w:val="en-US"/>
        </w:rPr>
        <w:t>NIG,</w:t>
      </w:r>
    </w:p>
    <w:p w:rsidR="00F051E3" w:rsidRPr="00F051E3" w:rsidRDefault="00F051E3" w:rsidP="00F051E3">
      <w:pPr>
        <w:rPr>
          <w:rFonts w:ascii="Verdana" w:hAnsi="Verdana"/>
          <w:color w:val="000000"/>
          <w:shd w:val="clear" w:color="auto" w:fill="FFFFFF"/>
          <w:lang w:val="en-US"/>
        </w:rPr>
      </w:pPr>
      <w:r w:rsidRPr="00F051E3">
        <w:rPr>
          <w:rFonts w:ascii="Verdana" w:hAnsi="Verdana"/>
          <w:color w:val="000000"/>
          <w:shd w:val="clear" w:color="auto" w:fill="FFFFFF"/>
          <w:lang w:val="en-US"/>
        </w:rPr>
        <w:t>L</w:t>
      </w:r>
      <w:r w:rsidRPr="00F051E3">
        <w:rPr>
          <w:rFonts w:ascii="Verdana" w:hAnsi="Verdana" w:hint="eastAsia"/>
          <w:color w:val="000000"/>
          <w:shd w:val="clear" w:color="auto" w:fill="FFFFFF"/>
          <w:lang w:val="en-US"/>
        </w:rPr>
        <w:t>Ä</w:t>
      </w:r>
      <w:r w:rsidRPr="00F051E3">
        <w:rPr>
          <w:rFonts w:ascii="Verdana" w:hAnsi="Verdana"/>
          <w:color w:val="000000"/>
          <w:shd w:val="clear" w:color="auto" w:fill="FFFFFF"/>
          <w:lang w:val="en-US"/>
        </w:rPr>
        <w:t xml:space="preserve">CHELN, MENSCH, MUND, STIMME), </w:t>
      </w:r>
      <w:r w:rsidRPr="00F051E3">
        <w:rPr>
          <w:rFonts w:ascii="Verdana" w:hAnsi="Verdana" w:hint="eastAsia"/>
          <w:color w:val="000000"/>
          <w:shd w:val="clear" w:color="auto" w:fill="FFFFFF"/>
        </w:rPr>
        <w:t>якісні</w:t>
      </w:r>
      <w:r w:rsidRPr="00F051E3">
        <w:rPr>
          <w:rFonts w:ascii="Verdana" w:hAnsi="Verdana"/>
          <w:color w:val="000000"/>
          <w:shd w:val="clear" w:color="auto" w:fill="FFFFFF"/>
          <w:lang w:val="en-US"/>
        </w:rPr>
        <w:t xml:space="preserve"> (GOLD, ROT, ALT),</w:t>
      </w:r>
    </w:p>
    <w:p w:rsidR="00F051E3" w:rsidRPr="00F051E3" w:rsidRDefault="00F051E3" w:rsidP="00F051E3">
      <w:pPr>
        <w:rPr>
          <w:rFonts w:ascii="Verdana" w:hAnsi="Verdana"/>
          <w:color w:val="000000"/>
          <w:shd w:val="clear" w:color="auto" w:fill="FFFFFF"/>
          <w:lang w:val="en-US"/>
        </w:rPr>
      </w:pPr>
      <w:r w:rsidRPr="00F051E3">
        <w:rPr>
          <w:rFonts w:ascii="Verdana" w:hAnsi="Verdana" w:hint="eastAsia"/>
          <w:color w:val="000000"/>
          <w:shd w:val="clear" w:color="auto" w:fill="FFFFFF"/>
        </w:rPr>
        <w:t>діяльнісні</w:t>
      </w:r>
      <w:r w:rsidRPr="00F051E3">
        <w:rPr>
          <w:rFonts w:ascii="Verdana" w:hAnsi="Verdana"/>
          <w:color w:val="000000"/>
          <w:shd w:val="clear" w:color="auto" w:fill="FFFFFF"/>
          <w:lang w:val="en-US"/>
        </w:rPr>
        <w:t xml:space="preserve"> (BAUEN, HORCHEN, MACHEN, MALEN, SAGEN, WORT,</w:t>
      </w:r>
    </w:p>
    <w:p w:rsidR="00F051E3" w:rsidRPr="00F051E3" w:rsidRDefault="00F051E3" w:rsidP="00F051E3">
      <w:pPr>
        <w:rPr>
          <w:rFonts w:ascii="Verdana" w:hAnsi="Verdana"/>
          <w:color w:val="000000"/>
          <w:shd w:val="clear" w:color="auto" w:fill="FFFFFF"/>
          <w:lang w:val="en-US"/>
        </w:rPr>
      </w:pPr>
      <w:r w:rsidRPr="00F051E3">
        <w:rPr>
          <w:rFonts w:ascii="Verdana" w:hAnsi="Verdana"/>
          <w:color w:val="000000"/>
          <w:shd w:val="clear" w:color="auto" w:fill="FFFFFF"/>
          <w:lang w:val="en-US"/>
        </w:rPr>
        <w:t xml:space="preserve">ANTWORT, SCHWEIGEN, SINGEN, SPRECHEN), </w:t>
      </w:r>
      <w:r w:rsidRPr="00F051E3">
        <w:rPr>
          <w:rFonts w:ascii="Verdana" w:hAnsi="Verdana" w:hint="eastAsia"/>
          <w:color w:val="000000"/>
          <w:shd w:val="clear" w:color="auto" w:fill="FFFFFF"/>
        </w:rPr>
        <w:t>хронотопні</w:t>
      </w:r>
      <w:r w:rsidRPr="00F051E3">
        <w:rPr>
          <w:rFonts w:ascii="Verdana" w:hAnsi="Verdana"/>
          <w:color w:val="000000"/>
          <w:shd w:val="clear" w:color="auto" w:fill="FFFFFF"/>
          <w:lang w:val="en-US"/>
        </w:rPr>
        <w:t xml:space="preserve"> (ABEND,</w:t>
      </w:r>
    </w:p>
    <w:p w:rsidR="00F051E3" w:rsidRPr="00F051E3" w:rsidRDefault="00F051E3" w:rsidP="00F051E3">
      <w:pPr>
        <w:rPr>
          <w:rFonts w:ascii="Verdana" w:hAnsi="Verdana"/>
          <w:color w:val="000000"/>
          <w:shd w:val="clear" w:color="auto" w:fill="FFFFFF"/>
          <w:lang w:val="en-US"/>
        </w:rPr>
      </w:pPr>
      <w:r w:rsidRPr="00F051E3">
        <w:rPr>
          <w:rFonts w:ascii="Verdana" w:hAnsi="Verdana"/>
          <w:color w:val="000000"/>
          <w:shd w:val="clear" w:color="auto" w:fill="FFFFFF"/>
          <w:lang w:val="en-US"/>
        </w:rPr>
        <w:t>13</w:t>
      </w:r>
    </w:p>
    <w:p w:rsidR="00F051E3" w:rsidRPr="00F051E3" w:rsidRDefault="00F051E3" w:rsidP="00F051E3">
      <w:pPr>
        <w:rPr>
          <w:rFonts w:ascii="Verdana" w:hAnsi="Verdana"/>
          <w:color w:val="000000"/>
          <w:shd w:val="clear" w:color="auto" w:fill="FFFFFF"/>
          <w:lang w:val="en-US"/>
        </w:rPr>
      </w:pPr>
      <w:r w:rsidRPr="00F051E3">
        <w:rPr>
          <w:rFonts w:ascii="Verdana" w:hAnsi="Verdana"/>
          <w:color w:val="000000"/>
          <w:shd w:val="clear" w:color="auto" w:fill="FFFFFF"/>
          <w:lang w:val="en-US"/>
        </w:rPr>
        <w:t>KREIS, MITTE, WELT; BEGINN, LANGSAMKEIT, ENDE; TIEFE),</w:t>
      </w:r>
    </w:p>
    <w:p w:rsidR="00F051E3" w:rsidRPr="00F051E3" w:rsidRDefault="00F051E3" w:rsidP="00F051E3">
      <w:pPr>
        <w:rPr>
          <w:rFonts w:ascii="Verdana" w:hAnsi="Verdana"/>
          <w:color w:val="000000"/>
          <w:shd w:val="clear" w:color="auto" w:fill="FFFFFF"/>
          <w:lang w:val="en-US"/>
        </w:rPr>
      </w:pPr>
      <w:r w:rsidRPr="00F051E3">
        <w:rPr>
          <w:rFonts w:ascii="Verdana" w:hAnsi="Verdana" w:hint="eastAsia"/>
          <w:color w:val="000000"/>
          <w:shd w:val="clear" w:color="auto" w:fill="FFFFFF"/>
        </w:rPr>
        <w:t>соціальні</w:t>
      </w:r>
      <w:r w:rsidRPr="00F051E3">
        <w:rPr>
          <w:rFonts w:ascii="Verdana" w:hAnsi="Verdana"/>
          <w:color w:val="000000"/>
          <w:shd w:val="clear" w:color="auto" w:fill="FFFFFF"/>
          <w:lang w:val="en-US"/>
        </w:rPr>
        <w:t xml:space="preserve"> (GESCHICHTE, STADT), </w:t>
      </w:r>
      <w:r w:rsidRPr="00F051E3">
        <w:rPr>
          <w:rFonts w:ascii="Verdana" w:hAnsi="Verdana" w:hint="eastAsia"/>
          <w:color w:val="000000"/>
          <w:shd w:val="clear" w:color="auto" w:fill="FFFFFF"/>
        </w:rPr>
        <w:t>побутові</w:t>
      </w:r>
      <w:r w:rsidRPr="00F051E3">
        <w:rPr>
          <w:rFonts w:ascii="Verdana" w:hAnsi="Verdana"/>
          <w:color w:val="000000"/>
          <w:shd w:val="clear" w:color="auto" w:fill="FFFFFF"/>
          <w:lang w:val="en-US"/>
        </w:rPr>
        <w:t xml:space="preserve"> (DING, SPIEGEL, WAND).</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3. </w:t>
      </w:r>
      <w:r w:rsidRPr="00F051E3">
        <w:rPr>
          <w:rFonts w:ascii="Verdana" w:hAnsi="Verdana" w:hint="eastAsia"/>
          <w:color w:val="000000"/>
          <w:shd w:val="clear" w:color="auto" w:fill="FFFFFF"/>
        </w:rPr>
        <w:t>Консоціація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текстах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має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загальномовне</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w:t>
      </w:r>
      <w:r w:rsidRPr="00F051E3">
        <w:rPr>
          <w:rFonts w:ascii="Verdana" w:hAnsi="Verdana" w:hint="eastAsia"/>
          <w:color w:val="000000"/>
          <w:shd w:val="clear" w:color="auto" w:fill="FFFFFF"/>
        </w:rPr>
        <w:t>колокативне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підтверджене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регулярним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уживанням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даними</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основного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Електронного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словника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німецької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мови</w:t>
      </w:r>
      <w:r w:rsidRPr="00F051E3">
        <w:rPr>
          <w:rFonts w:ascii="Verdana" w:hAnsi="Verdana"/>
          <w:color w:val="000000"/>
          <w:shd w:val="clear" w:color="auto" w:fill="FFFFFF"/>
        </w:rPr>
        <w:t xml:space="preserve"> (DWDS)</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походження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тобто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збігаються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типовими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асоціаціями</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концепту</w:t>
      </w:r>
      <w:r w:rsidRPr="00F051E3">
        <w:rPr>
          <w:rFonts w:ascii="Verdana" w:hAnsi="Verdana"/>
          <w:color w:val="000000"/>
          <w:shd w:val="clear" w:color="auto" w:fill="FFFFFF"/>
        </w:rPr>
        <w:t xml:space="preserve"> GOTT. </w:t>
      </w:r>
      <w:r w:rsidRPr="00F051E3">
        <w:rPr>
          <w:rFonts w:ascii="Verdana" w:hAnsi="Verdana" w:hint="eastAsia"/>
          <w:color w:val="000000"/>
          <w:shd w:val="clear" w:color="auto" w:fill="FFFFFF"/>
        </w:rPr>
        <w:t>До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притаманних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лише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зараховано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природоморфні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зокрема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пейзажні</w:t>
      </w:r>
      <w:r w:rsidRPr="00F051E3">
        <w:rPr>
          <w:rFonts w:ascii="Verdana" w:hAnsi="Verdana"/>
          <w:color w:val="000000"/>
          <w:shd w:val="clear" w:color="auto" w:fill="FFFFFF"/>
        </w:rPr>
        <w:t xml:space="preserve"> (ERDE, LAND, HIMMEL,</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MEER), </w:t>
      </w:r>
      <w:r w:rsidRPr="00F051E3">
        <w:rPr>
          <w:rFonts w:ascii="Verdana" w:hAnsi="Verdana" w:hint="eastAsia"/>
          <w:color w:val="000000"/>
          <w:shd w:val="clear" w:color="auto" w:fill="FFFFFF"/>
        </w:rPr>
        <w:t>дендрологічні</w:t>
      </w:r>
      <w:r w:rsidRPr="00F051E3">
        <w:rPr>
          <w:rFonts w:ascii="Verdana" w:hAnsi="Verdana"/>
          <w:color w:val="000000"/>
          <w:shd w:val="clear" w:color="auto" w:fill="FFFFFF"/>
        </w:rPr>
        <w:t xml:space="preserve"> (AST, BAUM, WURZEL), </w:t>
      </w:r>
      <w:r w:rsidRPr="00F051E3">
        <w:rPr>
          <w:rFonts w:ascii="Verdana" w:hAnsi="Verdana" w:hint="eastAsia"/>
          <w:color w:val="000000"/>
          <w:shd w:val="clear" w:color="auto" w:fill="FFFFFF"/>
        </w:rPr>
        <w:t>антропоморфні</w:t>
      </w:r>
      <w:r w:rsidRPr="00F051E3">
        <w:rPr>
          <w:rFonts w:ascii="Verdana" w:hAnsi="Verdana"/>
          <w:color w:val="000000"/>
          <w:shd w:val="clear" w:color="auto" w:fill="FFFFFF"/>
        </w:rPr>
        <w:t xml:space="preserve"> (BLICK,</w:t>
      </w:r>
    </w:p>
    <w:p w:rsidR="00F051E3" w:rsidRPr="00F051E3" w:rsidRDefault="00F051E3" w:rsidP="00F051E3">
      <w:pPr>
        <w:rPr>
          <w:rFonts w:ascii="Verdana" w:hAnsi="Verdana"/>
          <w:color w:val="000000"/>
          <w:shd w:val="clear" w:color="auto" w:fill="FFFFFF"/>
          <w:lang w:val="en-US"/>
        </w:rPr>
      </w:pPr>
      <w:r w:rsidRPr="00F051E3">
        <w:rPr>
          <w:rFonts w:ascii="Verdana" w:hAnsi="Verdana"/>
          <w:color w:val="000000"/>
          <w:shd w:val="clear" w:color="auto" w:fill="FFFFFF"/>
          <w:lang w:val="en-US"/>
        </w:rPr>
        <w:t>GESICHT, HAND, HERZ, L</w:t>
      </w:r>
      <w:r w:rsidRPr="00F051E3">
        <w:rPr>
          <w:rFonts w:ascii="Verdana" w:hAnsi="Verdana" w:hint="eastAsia"/>
          <w:color w:val="000000"/>
          <w:shd w:val="clear" w:color="auto" w:fill="FFFFFF"/>
          <w:lang w:val="en-US"/>
        </w:rPr>
        <w:t>Ä</w:t>
      </w:r>
      <w:r w:rsidRPr="00F051E3">
        <w:rPr>
          <w:rFonts w:ascii="Verdana" w:hAnsi="Verdana"/>
          <w:color w:val="000000"/>
          <w:shd w:val="clear" w:color="auto" w:fill="FFFFFF"/>
          <w:lang w:val="en-US"/>
        </w:rPr>
        <w:t xml:space="preserve">CHELN), </w:t>
      </w:r>
      <w:r w:rsidRPr="00F051E3">
        <w:rPr>
          <w:rFonts w:ascii="Verdana" w:hAnsi="Verdana" w:hint="eastAsia"/>
          <w:color w:val="000000"/>
          <w:shd w:val="clear" w:color="auto" w:fill="FFFFFF"/>
        </w:rPr>
        <w:t>хронотопні</w:t>
      </w:r>
      <w:r w:rsidRPr="00F051E3">
        <w:rPr>
          <w:rFonts w:ascii="Verdana" w:hAnsi="Verdana"/>
          <w:color w:val="000000"/>
          <w:shd w:val="clear" w:color="auto" w:fill="FFFFFF"/>
          <w:lang w:val="en-US"/>
        </w:rPr>
        <w:t xml:space="preserve"> (WELT, TIEFE, ABEND,</w:t>
      </w:r>
    </w:p>
    <w:p w:rsidR="00F051E3" w:rsidRPr="00F051E3" w:rsidRDefault="00F051E3" w:rsidP="00F051E3">
      <w:pPr>
        <w:rPr>
          <w:rFonts w:ascii="Verdana" w:hAnsi="Verdana"/>
          <w:color w:val="000000"/>
          <w:shd w:val="clear" w:color="auto" w:fill="FFFFFF"/>
          <w:lang w:val="en-US"/>
        </w:rPr>
      </w:pPr>
      <w:r w:rsidRPr="00F051E3">
        <w:rPr>
          <w:rFonts w:ascii="Verdana" w:hAnsi="Verdana"/>
          <w:color w:val="000000"/>
          <w:shd w:val="clear" w:color="auto" w:fill="FFFFFF"/>
          <w:lang w:val="en-US"/>
        </w:rPr>
        <w:t xml:space="preserve">KREIS, MITTE, ENDE, TIEFE), </w:t>
      </w:r>
      <w:r w:rsidRPr="00F051E3">
        <w:rPr>
          <w:rFonts w:ascii="Verdana" w:hAnsi="Verdana" w:hint="eastAsia"/>
          <w:color w:val="000000"/>
          <w:shd w:val="clear" w:color="auto" w:fill="FFFFFF"/>
        </w:rPr>
        <w:t>соціальні</w:t>
      </w:r>
      <w:r w:rsidRPr="00F051E3">
        <w:rPr>
          <w:rFonts w:ascii="Verdana" w:hAnsi="Verdana"/>
          <w:color w:val="000000"/>
          <w:shd w:val="clear" w:color="auto" w:fill="FFFFFF"/>
          <w:lang w:val="en-US"/>
        </w:rPr>
        <w:t xml:space="preserve"> (STADT), </w:t>
      </w:r>
      <w:r w:rsidRPr="00F051E3">
        <w:rPr>
          <w:rFonts w:ascii="Verdana" w:hAnsi="Verdana" w:hint="eastAsia"/>
          <w:color w:val="000000"/>
          <w:shd w:val="clear" w:color="auto" w:fill="FFFFFF"/>
        </w:rPr>
        <w:t>побутові</w:t>
      </w:r>
      <w:r w:rsidRPr="00F051E3">
        <w:rPr>
          <w:rFonts w:ascii="Verdana" w:hAnsi="Verdana"/>
          <w:color w:val="000000"/>
          <w:shd w:val="clear" w:color="auto" w:fill="FFFFFF"/>
          <w:lang w:val="en-US"/>
        </w:rPr>
        <w:t xml:space="preserve"> (DING,</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SPIEGEL, WAND).</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4.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огляду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джерело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виникнення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художніх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концептів</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можна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поділити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три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групи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загальномовні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вони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мають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колокативне</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походження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індивідуальні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вони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постали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основі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індивідуальних</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переживань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міжавторські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їх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можна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зафіксувати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двох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чи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кількох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авторів</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основі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генетико</w:t>
      </w:r>
      <w:r w:rsidRPr="00F051E3">
        <w:rPr>
          <w:rFonts w:ascii="Verdana" w:hAnsi="Verdana"/>
          <w:color w:val="000000"/>
          <w:shd w:val="clear" w:color="auto" w:fill="FFFFFF"/>
        </w:rPr>
        <w:t>-</w:t>
      </w:r>
      <w:r w:rsidRPr="00F051E3">
        <w:rPr>
          <w:rFonts w:ascii="Verdana" w:hAnsi="Verdana" w:hint="eastAsia"/>
          <w:color w:val="000000"/>
          <w:shd w:val="clear" w:color="auto" w:fill="FFFFFF"/>
        </w:rPr>
        <w:t>контактних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зв</w:t>
      </w:r>
      <w:r w:rsidRPr="00F051E3">
        <w:rPr>
          <w:rFonts w:ascii="Verdana" w:hAnsi="Verdana"/>
          <w:color w:val="000000"/>
          <w:shd w:val="clear" w:color="auto" w:fill="FFFFFF"/>
        </w:rPr>
        <w:t>'</w:t>
      </w:r>
      <w:r w:rsidRPr="00F051E3">
        <w:rPr>
          <w:rFonts w:ascii="Verdana" w:hAnsi="Verdana" w:hint="eastAsia"/>
          <w:color w:val="000000"/>
          <w:shd w:val="clear" w:color="auto" w:fill="FFFFFF"/>
        </w:rPr>
        <w:t>язків</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5. </w:t>
      </w:r>
      <w:r w:rsidRPr="00F051E3">
        <w:rPr>
          <w:rFonts w:ascii="Verdana" w:hAnsi="Verdana" w:hint="eastAsia"/>
          <w:color w:val="000000"/>
          <w:shd w:val="clear" w:color="auto" w:fill="FFFFFF"/>
        </w:rPr>
        <w:t>Уживання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художнього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концепту</w:t>
      </w:r>
      <w:r w:rsidRPr="00F051E3">
        <w:rPr>
          <w:rFonts w:ascii="Verdana" w:hAnsi="Verdana"/>
          <w:color w:val="000000"/>
          <w:shd w:val="clear" w:color="auto" w:fill="FFFFFF"/>
        </w:rPr>
        <w:t xml:space="preserve"> GOTT </w:t>
      </w:r>
      <w:r w:rsidRPr="00F051E3">
        <w:rPr>
          <w:rFonts w:ascii="Verdana" w:hAnsi="Verdana" w:hint="eastAsia"/>
          <w:color w:val="000000"/>
          <w:shd w:val="clear" w:color="auto" w:fill="FFFFFF"/>
        </w:rPr>
        <w:t>відбувається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трьома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типами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залежно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від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ступеня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імплікації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одного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членів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структури</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консоціації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експліцитний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наявні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обидва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члени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частковий</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w:t>
      </w:r>
      <w:r w:rsidRPr="00F051E3">
        <w:rPr>
          <w:rFonts w:ascii="Verdana" w:hAnsi="Verdana" w:hint="eastAsia"/>
          <w:color w:val="000000"/>
          <w:shd w:val="clear" w:color="auto" w:fill="FFFFFF"/>
        </w:rPr>
        <w:t>один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член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замість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експліканта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художнього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концепта</w:t>
      </w:r>
      <w:r w:rsidRPr="00F051E3">
        <w:rPr>
          <w:rFonts w:ascii="Verdana" w:hAnsi="Verdana"/>
          <w:color w:val="000000"/>
          <w:shd w:val="clear" w:color="auto" w:fill="FFFFFF"/>
        </w:rPr>
        <w:t xml:space="preserve"> GOTT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ужито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займенник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однак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ширшого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контексту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референт</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зрозумілий</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імпліцитний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експліцитно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наявний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лише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один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член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консоціації</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6. </w:t>
      </w:r>
      <w:r w:rsidRPr="00F051E3">
        <w:rPr>
          <w:rFonts w:ascii="Verdana" w:hAnsi="Verdana" w:hint="eastAsia"/>
          <w:color w:val="000000"/>
          <w:shd w:val="clear" w:color="auto" w:fill="FFFFFF"/>
        </w:rPr>
        <w:t>Важливою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характеристикою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ПКС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кластерне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не</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бінарне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уживання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тобто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вживання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трьох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більшої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кількості</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ХК</w:t>
      </w:r>
      <w:r w:rsidRPr="00F051E3">
        <w:rPr>
          <w:rFonts w:ascii="Verdana" w:hAnsi="Verdana"/>
          <w:color w:val="000000"/>
          <w:shd w:val="clear" w:color="auto" w:fill="FFFFFF"/>
        </w:rPr>
        <w:t xml:space="preserve"> GOTT </w:t>
      </w:r>
      <w:r w:rsidRPr="00F051E3">
        <w:rPr>
          <w:rFonts w:ascii="Verdana" w:hAnsi="Verdana" w:hint="eastAsia"/>
          <w:color w:val="000000"/>
          <w:shd w:val="clear" w:color="auto" w:fill="FFFFFF"/>
        </w:rPr>
        <w:t>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відстані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w:t>
      </w:r>
      <w:r w:rsidRPr="00F051E3">
        <w:rPr>
          <w:rFonts w:ascii="Verdana" w:hAnsi="Verdana"/>
          <w:color w:val="000000"/>
          <w:shd w:val="clear" w:color="auto" w:fill="FFFFFF"/>
        </w:rPr>
        <w:t xml:space="preserve"> 30 </w:t>
      </w:r>
      <w:r w:rsidRPr="00F051E3">
        <w:rPr>
          <w:rFonts w:ascii="Verdana" w:hAnsi="Verdana" w:hint="eastAsia"/>
          <w:color w:val="000000"/>
          <w:shd w:val="clear" w:color="auto" w:fill="FFFFFF"/>
        </w:rPr>
        <w:t>лексем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межах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одного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вірша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або</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відтинка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Суміжне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вживання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консоційованих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лексем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уможливлює</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експлікацію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імпліцитно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присутнього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члена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що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важливою</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характеристикою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передумовою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закодовування</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смислів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Набуваючи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структури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мережі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транслюють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ПКС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14</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текстах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поезій</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Теоретичну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значущість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дисертаційного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зумовлено</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потребою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збагачення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методології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лінгвістики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методом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аналізу</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придатним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роботи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поетичними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прозовими</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текстами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Уточнено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термін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визначено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типи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Цим</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зроблено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внесок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розвитку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лінгвістики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когнітивної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семантики</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лінгвістики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лінгвоконцептології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Важливість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вивчення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художніх</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концептів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консоціативної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мережі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їх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полягає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визначенні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допомогою</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специфічних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корпусно</w:t>
      </w:r>
      <w:r w:rsidRPr="00F051E3">
        <w:rPr>
          <w:rFonts w:ascii="Verdana" w:hAnsi="Verdana"/>
          <w:color w:val="000000"/>
          <w:shd w:val="clear" w:color="auto" w:fill="FFFFFF"/>
        </w:rPr>
        <w:t>-</w:t>
      </w:r>
      <w:r w:rsidRPr="00F051E3">
        <w:rPr>
          <w:rFonts w:ascii="Verdana" w:hAnsi="Verdana" w:hint="eastAsia"/>
          <w:color w:val="000000"/>
          <w:shd w:val="clear" w:color="auto" w:fill="FFFFFF"/>
        </w:rPr>
        <w:t>лінгвістичних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семантичних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особливостей</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поетичного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також</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розробці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теоретичних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практичних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ресурсів</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для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створення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довело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важливу</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роль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художніх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розумінні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письменника</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Практичне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значення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роботи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полягає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тому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що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її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може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бути</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використано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викладанні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стилістики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лексикології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історії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німецької</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мови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когнітивної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лінгвістики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лінгвістики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основ</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риторики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лінгвокультурології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Практичні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результати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можуть</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стати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пригоді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філологам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фахівцями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котрі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спеціалізуються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вивченні</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німецькомовних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художніх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текстів</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Апробацію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результатів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здійснено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шістьох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наукових</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конференціях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Це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Всеукраїнські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наукові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читання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hint="eastAsia"/>
          <w:color w:val="000000"/>
          <w:shd w:val="clear" w:color="auto" w:fill="FFFFFF"/>
        </w:rPr>
        <w:t>Дух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нового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часу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дзеркалі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слова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тексту</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Київ</w:t>
      </w:r>
      <w:r w:rsidRPr="00F051E3">
        <w:rPr>
          <w:rFonts w:ascii="Verdana" w:hAnsi="Verdana"/>
          <w:color w:val="000000"/>
          <w:shd w:val="clear" w:color="auto" w:fill="FFFFFF"/>
        </w:rPr>
        <w:t>, 8</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10.04.2015; </w:t>
      </w:r>
      <w:r w:rsidRPr="00F051E3">
        <w:rPr>
          <w:rFonts w:ascii="Verdana" w:hAnsi="Verdana" w:hint="eastAsia"/>
          <w:color w:val="000000"/>
          <w:shd w:val="clear" w:color="auto" w:fill="FFFFFF"/>
        </w:rPr>
        <w:t>Міжнародна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наукова</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конференція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hint="eastAsia"/>
          <w:color w:val="000000"/>
          <w:shd w:val="clear" w:color="auto" w:fill="FFFFFF"/>
        </w:rPr>
        <w:t>Сучасна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філологія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парадигми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напрямки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проблеми</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Київ</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9.10.2014; XIV </w:t>
      </w:r>
      <w:r w:rsidRPr="00F051E3">
        <w:rPr>
          <w:rFonts w:ascii="Verdana" w:hAnsi="Verdana" w:hint="eastAsia"/>
          <w:color w:val="000000"/>
          <w:shd w:val="clear" w:color="auto" w:fill="FFFFFF"/>
        </w:rPr>
        <w:t>Міжнародні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славістичні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читання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присвячені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пам</w:t>
      </w:r>
      <w:r w:rsidRPr="00F051E3">
        <w:rPr>
          <w:rFonts w:ascii="Verdana" w:hAnsi="Verdana"/>
          <w:color w:val="000000"/>
          <w:shd w:val="clear" w:color="auto" w:fill="FFFFFF"/>
        </w:rPr>
        <w:t>'</w:t>
      </w:r>
      <w:r w:rsidRPr="00F051E3">
        <w:rPr>
          <w:rFonts w:ascii="Verdana" w:hAnsi="Verdana" w:hint="eastAsia"/>
          <w:color w:val="000000"/>
          <w:shd w:val="clear" w:color="auto" w:fill="FFFFFF"/>
        </w:rPr>
        <w:t>яті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акад</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Л</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Булаховського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Київ</w:t>
      </w:r>
      <w:r w:rsidRPr="00F051E3">
        <w:rPr>
          <w:rFonts w:ascii="Verdana" w:hAnsi="Verdana"/>
          <w:color w:val="000000"/>
          <w:shd w:val="clear" w:color="auto" w:fill="FFFFFF"/>
        </w:rPr>
        <w:t xml:space="preserve">, 25.04.2014; </w:t>
      </w:r>
      <w:r w:rsidRPr="00F051E3">
        <w:rPr>
          <w:rFonts w:ascii="Verdana" w:hAnsi="Verdana" w:hint="eastAsia"/>
          <w:color w:val="000000"/>
          <w:shd w:val="clear" w:color="auto" w:fill="FFFFFF"/>
        </w:rPr>
        <w:t>Всеукраїнська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наукова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конференція</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за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участю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молодих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учених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hint="eastAsia"/>
          <w:color w:val="000000"/>
          <w:shd w:val="clear" w:color="auto" w:fill="FFFFFF"/>
        </w:rPr>
        <w:t>Філологічна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наука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інформаційному</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суспільстві</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Київ</w:t>
      </w:r>
      <w:r w:rsidRPr="00F051E3">
        <w:rPr>
          <w:rFonts w:ascii="Verdana" w:hAnsi="Verdana"/>
          <w:color w:val="000000"/>
          <w:shd w:val="clear" w:color="auto" w:fill="FFFFFF"/>
        </w:rPr>
        <w:t xml:space="preserve">, 10.04.2014; </w:t>
      </w:r>
      <w:r w:rsidRPr="00F051E3">
        <w:rPr>
          <w:rFonts w:ascii="Verdana" w:hAnsi="Verdana" w:hint="eastAsia"/>
          <w:color w:val="000000"/>
          <w:shd w:val="clear" w:color="auto" w:fill="FFFFFF"/>
        </w:rPr>
        <w:t>Міжнародна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наукова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конференція</w:t>
      </w:r>
    </w:p>
    <w:p w:rsidR="00F051E3" w:rsidRPr="00F051E3" w:rsidRDefault="00F051E3" w:rsidP="00F051E3">
      <w:pPr>
        <w:rPr>
          <w:rFonts w:ascii="Verdana" w:hAnsi="Verdana"/>
          <w:color w:val="000000"/>
          <w:shd w:val="clear" w:color="auto" w:fill="FFFFFF"/>
          <w:lang w:val="en-US"/>
        </w:rPr>
      </w:pP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Linguistik und Kulturwissenschaft. </w:t>
      </w:r>
      <w:r w:rsidRPr="00F051E3">
        <w:rPr>
          <w:rFonts w:ascii="Verdana" w:hAnsi="Verdana"/>
          <w:color w:val="000000"/>
          <w:shd w:val="clear" w:color="auto" w:fill="FFFFFF"/>
          <w:lang w:val="en-US"/>
        </w:rPr>
        <w:t>Zu ihrem Verh</w:t>
      </w:r>
      <w:r w:rsidRPr="00F051E3">
        <w:rPr>
          <w:rFonts w:ascii="Verdana" w:hAnsi="Verdana" w:hint="eastAsia"/>
          <w:color w:val="000000"/>
          <w:shd w:val="clear" w:color="auto" w:fill="FFFFFF"/>
          <w:lang w:val="en-US"/>
        </w:rPr>
        <w:t>ä</w:t>
      </w:r>
      <w:r w:rsidRPr="00F051E3">
        <w:rPr>
          <w:rFonts w:ascii="Verdana" w:hAnsi="Verdana"/>
          <w:color w:val="000000"/>
          <w:shd w:val="clear" w:color="auto" w:fill="FFFFFF"/>
          <w:lang w:val="en-US"/>
        </w:rPr>
        <w:t>ltnis aus der Perspektive</w:t>
      </w:r>
    </w:p>
    <w:p w:rsidR="00F051E3" w:rsidRPr="00F051E3" w:rsidRDefault="00F051E3" w:rsidP="00F051E3">
      <w:pPr>
        <w:rPr>
          <w:rFonts w:ascii="Verdana" w:hAnsi="Verdana"/>
          <w:color w:val="000000"/>
          <w:shd w:val="clear" w:color="auto" w:fill="FFFFFF"/>
          <w:lang w:val="en-US"/>
        </w:rPr>
      </w:pPr>
      <w:r w:rsidRPr="00F051E3">
        <w:rPr>
          <w:rFonts w:ascii="Verdana" w:hAnsi="Verdana"/>
          <w:color w:val="000000"/>
          <w:shd w:val="clear" w:color="auto" w:fill="FFFFFF"/>
          <w:lang w:val="en-US"/>
        </w:rPr>
        <w:t>des Faches Deutsch als Fremd- und Zweitsprache und anderer Disziplinen</w:t>
      </w:r>
      <w:r w:rsidRPr="00F051E3">
        <w:rPr>
          <w:rFonts w:ascii="Verdana" w:hAnsi="Verdana" w:hint="eastAsia"/>
          <w:color w:val="000000"/>
          <w:shd w:val="clear" w:color="auto" w:fill="FFFFFF"/>
          <w:lang w:val="en-US"/>
        </w:rPr>
        <w:t>»</w:t>
      </w:r>
      <w:r w:rsidRPr="00F051E3">
        <w:rPr>
          <w:rFonts w:ascii="Verdana" w:hAnsi="Verdana"/>
          <w:color w:val="000000"/>
          <w:shd w:val="clear" w:color="auto" w:fill="FFFFFF"/>
          <w:lang w:val="en-US"/>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Лейпциг</w:t>
      </w:r>
      <w:r w:rsidRPr="00F051E3">
        <w:rPr>
          <w:rFonts w:ascii="Verdana" w:hAnsi="Verdana"/>
          <w:color w:val="000000"/>
          <w:shd w:val="clear" w:color="auto" w:fill="FFFFFF"/>
        </w:rPr>
        <w:t>, 7</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9.11.2013; </w:t>
      </w:r>
      <w:r w:rsidRPr="00F051E3">
        <w:rPr>
          <w:rFonts w:ascii="Verdana" w:hAnsi="Verdana" w:hint="eastAsia"/>
          <w:color w:val="000000"/>
          <w:shd w:val="clear" w:color="auto" w:fill="FFFFFF"/>
        </w:rPr>
        <w:t>Всеукраїнська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наукова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конференція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участю</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15</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молодих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учених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hint="eastAsia"/>
          <w:color w:val="000000"/>
          <w:shd w:val="clear" w:color="auto" w:fill="FFFFFF"/>
        </w:rPr>
        <w:t>Мова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свідомість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творчість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інтернет</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дзеркалі</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сучасних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філологічних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студій</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Київ</w:t>
      </w:r>
      <w:r w:rsidRPr="00F051E3">
        <w:rPr>
          <w:rFonts w:ascii="Verdana" w:hAnsi="Verdana"/>
          <w:color w:val="000000"/>
          <w:shd w:val="clear" w:color="auto" w:fill="FFFFFF"/>
        </w:rPr>
        <w:t xml:space="preserve">, 11.04.2013, </w:t>
      </w:r>
      <w:r w:rsidRPr="00F051E3">
        <w:rPr>
          <w:rFonts w:ascii="Verdana" w:hAnsi="Verdana" w:hint="eastAsia"/>
          <w:color w:val="000000"/>
          <w:shd w:val="clear" w:color="auto" w:fill="FFFFFF"/>
        </w:rPr>
        <w:t>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також</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Міжнародному</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науково</w:t>
      </w:r>
      <w:r w:rsidRPr="00F051E3">
        <w:rPr>
          <w:rFonts w:ascii="Verdana" w:hAnsi="Verdana"/>
          <w:color w:val="000000"/>
          <w:shd w:val="clear" w:color="auto" w:fill="FFFFFF"/>
        </w:rPr>
        <w:t>-</w:t>
      </w:r>
      <w:r w:rsidRPr="00F051E3">
        <w:rPr>
          <w:rFonts w:ascii="Verdana" w:hAnsi="Verdana" w:hint="eastAsia"/>
          <w:color w:val="000000"/>
          <w:shd w:val="clear" w:color="auto" w:fill="FFFFFF"/>
        </w:rPr>
        <w:t>дослідницькому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семінарі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hint="eastAsia"/>
          <w:color w:val="000000"/>
          <w:shd w:val="clear" w:color="auto" w:fill="FFFFFF"/>
        </w:rPr>
        <w:t>Німецько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україномовні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дискурси</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лінгвістичні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культурологічні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перспективи</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Київ</w:t>
      </w:r>
      <w:r w:rsidRPr="00F051E3">
        <w:rPr>
          <w:rFonts w:ascii="Verdana" w:hAnsi="Verdana"/>
          <w:color w:val="000000"/>
          <w:shd w:val="clear" w:color="auto" w:fill="FFFFFF"/>
        </w:rPr>
        <w:t>, 3</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7.12.2013,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трьох</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наукових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колоквіумах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Інституті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Гердера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Лейпцизького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університету</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Лейпциг</w:t>
      </w:r>
      <w:r w:rsidRPr="00F051E3">
        <w:rPr>
          <w:rFonts w:ascii="Verdana" w:hAnsi="Verdana"/>
          <w:color w:val="000000"/>
          <w:shd w:val="clear" w:color="auto" w:fill="FFFFFF"/>
        </w:rPr>
        <w:t>, 30.10.2013, 15.11.2013, 21.11.2013.</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Публікації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Результати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дисертаційного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викладено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сімох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публікаціях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виконаних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особисто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w:t>
      </w:r>
      <w:r w:rsidRPr="00F051E3">
        <w:rPr>
          <w:rFonts w:ascii="Verdana" w:hAnsi="Verdana"/>
          <w:color w:val="000000"/>
          <w:shd w:val="clear" w:color="auto" w:fill="FFFFFF"/>
        </w:rPr>
        <w:t>'</w:t>
      </w:r>
      <w:r w:rsidRPr="00F051E3">
        <w:rPr>
          <w:rFonts w:ascii="Verdana" w:hAnsi="Verdana" w:hint="eastAsia"/>
          <w:color w:val="000000"/>
          <w:shd w:val="clear" w:color="auto" w:fill="FFFFFF"/>
        </w:rPr>
        <w:t>ять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опубліковано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наукових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фахових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виданнях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Україні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дві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закордонних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рецензованих</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виданнях</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Обсяг</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структура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роботи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Дисертація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складається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вступу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трьох</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розділів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висновками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загального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висновку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списку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використаної</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літератури</w:t>
      </w:r>
      <w:r w:rsidRPr="00F051E3">
        <w:rPr>
          <w:rFonts w:ascii="Verdana" w:hAnsi="Verdana"/>
          <w:color w:val="000000"/>
          <w:shd w:val="clear" w:color="auto" w:fill="FFFFFF"/>
        </w:rPr>
        <w:t xml:space="preserve"> (340 </w:t>
      </w:r>
      <w:r w:rsidRPr="00F051E3">
        <w:rPr>
          <w:rFonts w:ascii="Verdana" w:hAnsi="Verdana" w:hint="eastAsia"/>
          <w:color w:val="000000"/>
          <w:shd w:val="clear" w:color="auto" w:fill="FFFFFF"/>
        </w:rPr>
        <w:t>позицій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тому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числі</w:t>
      </w:r>
      <w:r w:rsidRPr="00F051E3">
        <w:rPr>
          <w:rFonts w:ascii="Verdana" w:hAnsi="Verdana"/>
          <w:color w:val="000000"/>
          <w:shd w:val="clear" w:color="auto" w:fill="FFFFFF"/>
        </w:rPr>
        <w:t xml:space="preserve"> 197 </w:t>
      </w:r>
      <w:r w:rsidRPr="00F051E3">
        <w:rPr>
          <w:rFonts w:ascii="Verdana" w:hAnsi="Verdana" w:hint="eastAsia"/>
          <w:color w:val="000000"/>
          <w:shd w:val="clear" w:color="auto" w:fill="FFFFFF"/>
        </w:rPr>
        <w:t>іноземними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мовами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чотирьох</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додатків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Додатку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наведено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глосарій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термінів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використаних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дисертації</w:t>
      </w:r>
      <w:r w:rsidRPr="00F051E3">
        <w:rPr>
          <w:rFonts w:ascii="Verdana" w:hAnsi="Verdana"/>
          <w:color w:val="000000"/>
          <w:shd w:val="clear" w:color="auto" w:fill="FFFFFF"/>
        </w:rPr>
        <w:t xml:space="preserve"> (49 </w:t>
      </w:r>
      <w:r w:rsidRPr="00F051E3">
        <w:rPr>
          <w:rFonts w:ascii="Verdana" w:hAnsi="Verdana" w:hint="eastAsia"/>
          <w:color w:val="000000"/>
          <w:shd w:val="clear" w:color="auto" w:fill="FFFFFF"/>
        </w:rPr>
        <w:t>позицій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Додатку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наведено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ХК</w:t>
      </w:r>
      <w:r w:rsidRPr="00F051E3">
        <w:rPr>
          <w:rFonts w:ascii="Verdana" w:hAnsi="Verdana"/>
          <w:color w:val="000000"/>
          <w:shd w:val="clear" w:color="auto" w:fill="FFFFFF"/>
        </w:rPr>
        <w:t xml:space="preserve"> GOTT </w:t>
      </w:r>
      <w:r w:rsidRPr="00F051E3">
        <w:rPr>
          <w:rFonts w:ascii="Verdana" w:hAnsi="Verdana" w:hint="eastAsia"/>
          <w:color w:val="000000"/>
          <w:shd w:val="clear" w:color="auto" w:fill="FFFFFF"/>
        </w:rPr>
        <w:t>у</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корпусі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Додатку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перелічено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всі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асоціати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слова</w:t>
      </w:r>
      <w:r w:rsidRPr="00F051E3">
        <w:rPr>
          <w:rFonts w:ascii="Verdana" w:hAnsi="Verdana"/>
          <w:color w:val="000000"/>
          <w:shd w:val="clear" w:color="auto" w:fill="FFFFFF"/>
        </w:rPr>
        <w:t xml:space="preserve"> Gott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згідно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даними</w:t>
      </w:r>
      <w:r w:rsidRPr="00F051E3">
        <w:rPr>
          <w:rFonts w:ascii="Verdana" w:hAnsi="Verdana"/>
          <w:color w:val="000000"/>
          <w:shd w:val="clear" w:color="auto" w:fill="FFFFFF"/>
        </w:rPr>
        <w:t xml:space="preserve"> DWDS, </w:t>
      </w:r>
      <w:r w:rsidRPr="00F051E3">
        <w:rPr>
          <w:rFonts w:ascii="Verdana" w:hAnsi="Verdana" w:hint="eastAsia"/>
          <w:color w:val="000000"/>
          <w:shd w:val="clear" w:color="auto" w:fill="FFFFFF"/>
        </w:rPr>
        <w:t>Додаток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містить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індекс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усіх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художніх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творів</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залучених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Дисертація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має</w:t>
      </w:r>
      <w:r w:rsidRPr="00F051E3">
        <w:rPr>
          <w:rFonts w:ascii="Verdana" w:hAnsi="Verdana"/>
          <w:color w:val="000000"/>
          <w:shd w:val="clear" w:color="auto" w:fill="FFFFFF"/>
        </w:rPr>
        <w:t xml:space="preserve"> 7 </w:t>
      </w:r>
      <w:r w:rsidRPr="00F051E3">
        <w:rPr>
          <w:rFonts w:ascii="Verdana" w:hAnsi="Verdana" w:hint="eastAsia"/>
          <w:color w:val="000000"/>
          <w:shd w:val="clear" w:color="auto" w:fill="FFFFFF"/>
        </w:rPr>
        <w:t>таблиць</w:t>
      </w:r>
      <w:r w:rsidRPr="00F051E3">
        <w:rPr>
          <w:rFonts w:ascii="Verdana" w:hAnsi="Verdana"/>
          <w:color w:val="000000"/>
          <w:shd w:val="clear" w:color="auto" w:fill="FFFFFF"/>
        </w:rPr>
        <w:t xml:space="preserve">, 15 </w:t>
      </w:r>
      <w:r w:rsidRPr="00F051E3">
        <w:rPr>
          <w:rFonts w:ascii="Verdana" w:hAnsi="Verdana" w:hint="eastAsia"/>
          <w:color w:val="000000"/>
          <w:shd w:val="clear" w:color="auto" w:fill="FFFFFF"/>
        </w:rPr>
        <w:t>схем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Обсяг</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основного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дисертації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становить</w:t>
      </w:r>
      <w:r w:rsidRPr="00F051E3">
        <w:rPr>
          <w:rFonts w:ascii="Verdana" w:hAnsi="Verdana"/>
          <w:color w:val="000000"/>
          <w:shd w:val="clear" w:color="auto" w:fill="FFFFFF"/>
        </w:rPr>
        <w:t xml:space="preserve"> 180 </w:t>
      </w:r>
      <w:r w:rsidRPr="00F051E3">
        <w:rPr>
          <w:rFonts w:ascii="Verdana" w:hAnsi="Verdana" w:hint="eastAsia"/>
          <w:color w:val="000000"/>
          <w:shd w:val="clear" w:color="auto" w:fill="FFFFFF"/>
        </w:rPr>
        <w:t>сторінок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Загальний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обсяг</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роботи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списком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використаної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літератури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додатками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w:t>
      </w:r>
      <w:r w:rsidRPr="00F051E3">
        <w:rPr>
          <w:rFonts w:ascii="Verdana" w:hAnsi="Verdana"/>
          <w:color w:val="000000"/>
          <w:shd w:val="clear" w:color="auto" w:fill="FFFFFF"/>
        </w:rPr>
        <w:t xml:space="preserve"> 264 </w:t>
      </w:r>
      <w:r w:rsidRPr="00F051E3">
        <w:rPr>
          <w:rFonts w:ascii="Verdana" w:hAnsi="Verdana" w:hint="eastAsia"/>
          <w:color w:val="000000"/>
          <w:shd w:val="clear" w:color="auto" w:fill="FFFFFF"/>
        </w:rPr>
        <w:t>сторінки</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Наукову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достовірність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об</w:t>
      </w:r>
      <w:r w:rsidRPr="00F051E3">
        <w:rPr>
          <w:rFonts w:ascii="Verdana" w:hAnsi="Verdana"/>
          <w:color w:val="000000"/>
          <w:shd w:val="clear" w:color="auto" w:fill="FFFFFF"/>
        </w:rPr>
        <w:t>'</w:t>
      </w:r>
      <w:r w:rsidRPr="00F051E3">
        <w:rPr>
          <w:rFonts w:ascii="Verdana" w:hAnsi="Verdana" w:hint="eastAsia"/>
          <w:color w:val="000000"/>
          <w:shd w:val="clear" w:color="auto" w:fill="FFFFFF"/>
        </w:rPr>
        <w:t>єктивність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роботи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забезпечено</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збалансованим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репрезентативним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спеціалізованим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корпусом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текстів</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вміщає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всі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опубліковані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сьогоднішній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день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поетичні</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тексти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загальним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числом</w:t>
      </w:r>
      <w:r w:rsidRPr="00F051E3">
        <w:rPr>
          <w:rFonts w:ascii="Verdana" w:hAnsi="Verdana"/>
          <w:color w:val="000000"/>
          <w:shd w:val="clear" w:color="auto" w:fill="FFFFFF"/>
        </w:rPr>
        <w:t xml:space="preserve"> 290 408 </w:t>
      </w:r>
      <w:r w:rsidRPr="00F051E3">
        <w:rPr>
          <w:rFonts w:ascii="Verdana" w:hAnsi="Verdana" w:hint="eastAsia"/>
          <w:color w:val="000000"/>
          <w:shd w:val="clear" w:color="auto" w:fill="FFFFFF"/>
        </w:rPr>
        <w:t>токенів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також</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великим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обсягом</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референтним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корпусом</w:t>
      </w:r>
      <w:r w:rsidRPr="00F051E3">
        <w:rPr>
          <w:rFonts w:ascii="Verdana" w:hAnsi="Verdana"/>
          <w:color w:val="000000"/>
          <w:shd w:val="clear" w:color="auto" w:fill="FFFFFF"/>
        </w:rPr>
        <w:t xml:space="preserve"> DWDS </w:t>
      </w:r>
      <w:r w:rsidRPr="00F051E3">
        <w:rPr>
          <w:rFonts w:ascii="Verdana" w:hAnsi="Verdana" w:hint="eastAsia"/>
          <w:color w:val="000000"/>
          <w:shd w:val="clear" w:color="auto" w:fill="FFFFFF"/>
        </w:rPr>
        <w:t>за</w:t>
      </w:r>
      <w:r w:rsidRPr="00F051E3">
        <w:rPr>
          <w:rFonts w:ascii="Verdana" w:hAnsi="Verdana"/>
          <w:color w:val="000000"/>
          <w:shd w:val="clear" w:color="auto" w:fill="FFFFFF"/>
        </w:rPr>
        <w:t xml:space="preserve"> 1900 − 1926 </w:t>
      </w:r>
      <w:r w:rsidRPr="00F051E3">
        <w:rPr>
          <w:rFonts w:ascii="Verdana" w:hAnsi="Verdana" w:hint="eastAsia"/>
          <w:color w:val="000000"/>
          <w:shd w:val="clear" w:color="auto" w:fill="FFFFFF"/>
        </w:rPr>
        <w:t>роки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загальним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розміром</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 xml:space="preserve">27 </w:t>
      </w:r>
      <w:r w:rsidRPr="00F051E3">
        <w:rPr>
          <w:rFonts w:ascii="Verdana" w:hAnsi="Verdana" w:hint="eastAsia"/>
          <w:color w:val="000000"/>
          <w:shd w:val="clear" w:color="auto" w:fill="FFFFFF"/>
        </w:rPr>
        <w:t>млн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токенів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якому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представлено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сучасну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мову</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Вступі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обґрунтовано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актуальність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дисертації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ступінь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її</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вивченості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визначено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об</w:t>
      </w:r>
      <w:r w:rsidRPr="00F051E3">
        <w:rPr>
          <w:rFonts w:ascii="Verdana" w:hAnsi="Verdana"/>
          <w:color w:val="000000"/>
          <w:shd w:val="clear" w:color="auto" w:fill="FFFFFF"/>
        </w:rPr>
        <w:t>'</w:t>
      </w:r>
      <w:r w:rsidRPr="00F051E3">
        <w:rPr>
          <w:rFonts w:ascii="Verdana" w:hAnsi="Verdana" w:hint="eastAsia"/>
          <w:color w:val="000000"/>
          <w:shd w:val="clear" w:color="auto" w:fill="FFFFFF"/>
        </w:rPr>
        <w:t>єкт</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предмет</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методи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окреслено</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його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завдання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розкрито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наукову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новизну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праці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теоретичне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практичне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значення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здобутих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результатів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подано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основні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положення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що</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16</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виносяться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захист</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наведено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відомості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апробацію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результатів</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кількість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публікацій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структуру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обсяг</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роботи</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Перший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розділ</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дисертації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присвячено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семантиці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картини</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ньому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розглянуті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такі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ключові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поняття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дисертації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як</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p>
    <w:p w:rsidR="00F051E3" w:rsidRPr="00F051E3" w:rsidRDefault="00F051E3" w:rsidP="00F051E3">
      <w:pPr>
        <w:rPr>
          <w:rFonts w:ascii="Verdana" w:hAnsi="Verdana"/>
          <w:color w:val="000000"/>
          <w:shd w:val="clear" w:color="auto" w:fill="FFFFFF"/>
        </w:rPr>
      </w:pPr>
      <w:r w:rsidRPr="00F051E3">
        <w:rPr>
          <w:rFonts w:ascii="Verdana" w:hAnsi="Verdana"/>
          <w:color w:val="000000"/>
          <w:shd w:val="clear" w:color="auto" w:fill="FFFFFF"/>
        </w:rPr>
        <w:t>(</w:t>
      </w:r>
      <w:r w:rsidRPr="00F051E3">
        <w:rPr>
          <w:rFonts w:ascii="Verdana" w:hAnsi="Verdana" w:hint="eastAsia"/>
          <w:color w:val="000000"/>
          <w:shd w:val="clear" w:color="auto" w:fill="FFFFFF"/>
        </w:rPr>
        <w:t>КС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мовна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МКС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поетична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ПКС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визначено</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зміст</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базової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структурної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одиниці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ПКС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також</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асоціативний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механізм</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утворення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ПКС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викладено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основні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теоретичні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засади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корпусної</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лінгвістики</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другому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розділі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відтворено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процес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укладання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анотування</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проблемно</w:t>
      </w:r>
      <w:r w:rsidRPr="00F051E3">
        <w:rPr>
          <w:rFonts w:ascii="Verdana" w:hAnsi="Verdana"/>
          <w:color w:val="000000"/>
          <w:shd w:val="clear" w:color="auto" w:fill="FFFFFF"/>
        </w:rPr>
        <w:t>-</w:t>
      </w:r>
      <w:r w:rsidRPr="00F051E3">
        <w:rPr>
          <w:rFonts w:ascii="Verdana" w:hAnsi="Verdana" w:hint="eastAsia"/>
          <w:color w:val="000000"/>
          <w:shd w:val="clear" w:color="auto" w:fill="FFFFFF"/>
        </w:rPr>
        <w:t>орієнтованого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дослідження</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корпусу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текстів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доведено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що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він</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відповідає</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вимогам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репрезентативності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збалансованості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Підтверджено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центральний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характер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ХК</w:t>
      </w:r>
      <w:r w:rsidRPr="00F051E3">
        <w:rPr>
          <w:rFonts w:ascii="Verdana" w:hAnsi="Verdana"/>
          <w:color w:val="000000"/>
          <w:shd w:val="clear" w:color="auto" w:fill="FFFFFF"/>
        </w:rPr>
        <w:t xml:space="preserve"> GOTT </w:t>
      </w:r>
      <w:r w:rsidRPr="00F051E3">
        <w:rPr>
          <w:rFonts w:ascii="Verdana" w:hAnsi="Verdana" w:hint="eastAsia"/>
          <w:color w:val="000000"/>
          <w:shd w:val="clear" w:color="auto" w:fill="FFFFFF"/>
        </w:rPr>
        <w:t>для</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поетичної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визначено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його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потенційні</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консоціації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встановлено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типові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асоціації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відповідного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мовного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концепту</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німецькій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мовній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картині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світу</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третьому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розділі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дисертації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статистично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підтверджено</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консоційованість</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художніх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концептів</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центральним</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ХК</w:t>
      </w:r>
      <w:r w:rsidRPr="00F051E3">
        <w:rPr>
          <w:rFonts w:ascii="Verdana" w:hAnsi="Verdana"/>
          <w:color w:val="000000"/>
          <w:shd w:val="clear" w:color="auto" w:fill="FFFFFF"/>
        </w:rPr>
        <w:t xml:space="preserve"> GOTT,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розбудовано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їх</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мережу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порівняно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ХК</w:t>
      </w:r>
      <w:r w:rsidRPr="00F051E3">
        <w:rPr>
          <w:rFonts w:ascii="Verdana" w:hAnsi="Verdana"/>
          <w:color w:val="000000"/>
          <w:shd w:val="clear" w:color="auto" w:fill="FFFFFF"/>
        </w:rPr>
        <w:t xml:space="preserve"> GOTT </w:t>
      </w:r>
      <w:r w:rsidRPr="00F051E3">
        <w:rPr>
          <w:rFonts w:ascii="Verdana" w:hAnsi="Verdana" w:hint="eastAsia"/>
          <w:color w:val="000000"/>
          <w:shd w:val="clear" w:color="auto" w:fill="FFFFFF"/>
        </w:rPr>
        <w:t>ПКС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типовими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асоціаціями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лексеми</w:t>
      </w:r>
      <w:r w:rsidRPr="00F051E3">
        <w:rPr>
          <w:rFonts w:ascii="Verdana" w:hAnsi="Verdana"/>
          <w:color w:val="000000"/>
          <w:shd w:val="clear" w:color="auto" w:fill="FFFFFF"/>
        </w:rPr>
        <w:t xml:space="preserve"> Gott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німецькій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МКС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Також</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цьому</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розділі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встановлено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генезу</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ПКС</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Рільке</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створено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класифікацію</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консоціацій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залежно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від</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джерела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та</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доведено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двосторонній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зв’язок</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консоціації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з</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колокаціями</w:t>
      </w:r>
      <w:r w:rsidRPr="00F051E3">
        <w:rPr>
          <w:rFonts w:ascii="Verdana" w:hAnsi="Verdana"/>
          <w:color w:val="000000"/>
          <w:shd w:val="clear" w:color="auto" w:fill="FFFFFF"/>
        </w:rPr>
        <w:t>.</w:t>
      </w:r>
    </w:p>
    <w:p w:rsidR="00F051E3" w:rsidRPr="00F051E3" w:rsidRDefault="00F051E3" w:rsidP="00F051E3">
      <w:pPr>
        <w:rPr>
          <w:rFonts w:ascii="Verdana" w:hAnsi="Verdana"/>
          <w:color w:val="000000"/>
          <w:shd w:val="clear" w:color="auto" w:fill="FFFFFF"/>
        </w:rPr>
      </w:pPr>
      <w:r w:rsidRPr="00F051E3">
        <w:rPr>
          <w:rFonts w:ascii="Verdana" w:hAnsi="Verdana" w:hint="eastAsia"/>
          <w:color w:val="000000"/>
          <w:shd w:val="clear" w:color="auto" w:fill="FFFFFF"/>
        </w:rPr>
        <w:t>Висновки</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присвячено</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підсумуванню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й</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узагальненню</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викладеної</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в</w:t>
      </w:r>
    </w:p>
    <w:p w:rsidR="00DA24A2" w:rsidRDefault="00F051E3" w:rsidP="00F051E3">
      <w:pPr>
        <w:rPr>
          <w:rFonts w:ascii="Verdana" w:hAnsi="Verdana"/>
          <w:color w:val="000000"/>
          <w:shd w:val="clear" w:color="auto" w:fill="FFFFFF"/>
          <w:lang w:val="en-US"/>
        </w:rPr>
      </w:pPr>
      <w:r w:rsidRPr="00F051E3">
        <w:rPr>
          <w:rFonts w:ascii="Verdana" w:hAnsi="Verdana" w:hint="eastAsia"/>
          <w:color w:val="000000"/>
          <w:shd w:val="clear" w:color="auto" w:fill="FFFFFF"/>
        </w:rPr>
        <w:t>роботі</w:t>
      </w:r>
      <w:r w:rsidRPr="00F051E3">
        <w:rPr>
          <w:rFonts w:ascii="Verdana" w:hAnsi="Verdana"/>
          <w:color w:val="000000"/>
          <w:shd w:val="clear" w:color="auto" w:fill="FFFFFF"/>
        </w:rPr>
        <w:t xml:space="preserve"> </w:t>
      </w:r>
      <w:r w:rsidRPr="00F051E3">
        <w:rPr>
          <w:rFonts w:ascii="Verdana" w:hAnsi="Verdana" w:hint="eastAsia"/>
          <w:color w:val="000000"/>
          <w:shd w:val="clear" w:color="auto" w:fill="FFFFFF"/>
        </w:rPr>
        <w:t>інформації</w:t>
      </w:r>
      <w:r w:rsidRPr="00F051E3">
        <w:rPr>
          <w:rFonts w:ascii="Verdana" w:hAnsi="Verdana"/>
          <w:color w:val="000000"/>
          <w:shd w:val="clear" w:color="auto" w:fill="FFFFFF"/>
        </w:rPr>
        <w:t>.</w:t>
      </w:r>
    </w:p>
    <w:p w:rsidR="00F051E3" w:rsidRDefault="00F051E3" w:rsidP="00F051E3">
      <w:pPr>
        <w:rPr>
          <w:rFonts w:ascii="Verdana" w:hAnsi="Verdana"/>
          <w:color w:val="000000"/>
          <w:shd w:val="clear" w:color="auto" w:fill="FFFFFF"/>
          <w:lang w:val="en-US"/>
        </w:rPr>
      </w:pPr>
    </w:p>
    <w:p w:rsidR="00F051E3" w:rsidRDefault="00F051E3" w:rsidP="00F051E3">
      <w:pPr>
        <w:rPr>
          <w:rFonts w:ascii="Verdana" w:hAnsi="Verdana"/>
          <w:color w:val="000000"/>
          <w:shd w:val="clear" w:color="auto" w:fill="FFFFFF"/>
          <w:lang w:val="en-US"/>
        </w:rPr>
      </w:pPr>
    </w:p>
    <w:p w:rsidR="00F051E3" w:rsidRDefault="00F051E3" w:rsidP="00F051E3">
      <w:pPr>
        <w:rPr>
          <w:rFonts w:ascii="Verdana" w:hAnsi="Verdana"/>
          <w:color w:val="000000"/>
          <w:shd w:val="clear" w:color="auto" w:fill="FFFFFF"/>
          <w:lang w:val="en-US"/>
        </w:rPr>
      </w:pPr>
    </w:p>
    <w:p w:rsidR="00F051E3" w:rsidRDefault="00F051E3" w:rsidP="00F051E3">
      <w:pPr>
        <w:rPr>
          <w:rFonts w:ascii="Verdana" w:hAnsi="Verdana"/>
          <w:color w:val="000000"/>
          <w:shd w:val="clear" w:color="auto" w:fill="FFFFFF"/>
          <w:lang w:val="en-US"/>
        </w:rPr>
      </w:pPr>
    </w:p>
    <w:p w:rsidR="00F051E3" w:rsidRPr="00F051E3" w:rsidRDefault="00F051E3" w:rsidP="00F051E3">
      <w:pPr>
        <w:rPr>
          <w:lang w:val="en-US"/>
        </w:rPr>
      </w:pPr>
      <w:r w:rsidRPr="00F051E3">
        <w:rPr>
          <w:rFonts w:hint="eastAsia"/>
          <w:lang w:val="en-US"/>
        </w:rPr>
        <w:t>ВИСНОВКИ</w:t>
      </w:r>
    </w:p>
    <w:p w:rsidR="00F051E3" w:rsidRPr="00F051E3" w:rsidRDefault="00F051E3" w:rsidP="00F051E3">
      <w:pPr>
        <w:rPr>
          <w:lang w:val="en-US"/>
        </w:rPr>
      </w:pPr>
      <w:r w:rsidRPr="00F051E3">
        <w:rPr>
          <w:rFonts w:hint="eastAsia"/>
          <w:lang w:val="en-US"/>
        </w:rPr>
        <w:t>У</w:t>
      </w:r>
      <w:r w:rsidRPr="00F051E3">
        <w:rPr>
          <w:lang w:val="en-US"/>
        </w:rPr>
        <w:t></w:t>
      </w:r>
      <w:r w:rsidRPr="00F051E3">
        <w:rPr>
          <w:rFonts w:hint="eastAsia"/>
          <w:lang w:val="en-US"/>
        </w:rPr>
        <w:t>роботі</w:t>
      </w:r>
      <w:r w:rsidRPr="00F051E3">
        <w:rPr>
          <w:lang w:val="en-US"/>
        </w:rPr>
        <w:t></w:t>
      </w:r>
      <w:r w:rsidRPr="00F051E3">
        <w:rPr>
          <w:rFonts w:hint="eastAsia"/>
          <w:lang w:val="en-US"/>
        </w:rPr>
        <w:t>здійснено</w:t>
      </w:r>
      <w:r w:rsidRPr="00F051E3">
        <w:rPr>
          <w:lang w:val="en-US"/>
        </w:rPr>
        <w:t></w:t>
      </w:r>
      <w:r w:rsidRPr="00F051E3">
        <w:rPr>
          <w:rFonts w:hint="eastAsia"/>
          <w:lang w:val="en-US"/>
        </w:rPr>
        <w:t>першу</w:t>
      </w:r>
      <w:r w:rsidRPr="00F051E3">
        <w:rPr>
          <w:lang w:val="en-US"/>
        </w:rPr>
        <w:t></w:t>
      </w:r>
      <w:r w:rsidRPr="00F051E3">
        <w:rPr>
          <w:rFonts w:hint="eastAsia"/>
          <w:lang w:val="en-US"/>
        </w:rPr>
        <w:t>спробу</w:t>
      </w:r>
      <w:r w:rsidRPr="00F051E3">
        <w:rPr>
          <w:lang w:val="en-US"/>
        </w:rPr>
        <w:t></w:t>
      </w:r>
      <w:r w:rsidRPr="00F051E3">
        <w:rPr>
          <w:rFonts w:hint="eastAsia"/>
          <w:lang w:val="en-US"/>
        </w:rPr>
        <w:t>дослідження</w:t>
      </w:r>
      <w:r w:rsidRPr="00F051E3">
        <w:rPr>
          <w:lang w:val="en-US"/>
        </w:rPr>
        <w:t></w:t>
      </w:r>
      <w:r w:rsidRPr="00F051E3">
        <w:rPr>
          <w:rFonts w:hint="eastAsia"/>
          <w:lang w:val="en-US"/>
        </w:rPr>
        <w:t>консоціацій</w:t>
      </w:r>
    </w:p>
    <w:p w:rsidR="00F051E3" w:rsidRPr="00F051E3" w:rsidRDefault="00F051E3" w:rsidP="00F051E3">
      <w:pPr>
        <w:rPr>
          <w:lang w:val="en-US"/>
        </w:rPr>
      </w:pPr>
      <w:r w:rsidRPr="00F051E3">
        <w:rPr>
          <w:rFonts w:hint="eastAsia"/>
          <w:lang w:val="en-US"/>
        </w:rPr>
        <w:t>художнього</w:t>
      </w:r>
      <w:r w:rsidRPr="00F051E3">
        <w:rPr>
          <w:lang w:val="en-US"/>
        </w:rPr>
        <w:t></w:t>
      </w:r>
      <w:r w:rsidRPr="00F051E3">
        <w:rPr>
          <w:rFonts w:hint="eastAsia"/>
          <w:lang w:val="en-US"/>
        </w:rPr>
        <w:t>концепту</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поетичної</w:t>
      </w:r>
      <w:r w:rsidRPr="00F051E3">
        <w:rPr>
          <w:lang w:val="en-US"/>
        </w:rPr>
        <w:t></w:t>
      </w:r>
      <w:r w:rsidRPr="00F051E3">
        <w:rPr>
          <w:rFonts w:hint="eastAsia"/>
          <w:lang w:val="en-US"/>
        </w:rPr>
        <w:t>картини</w:t>
      </w:r>
      <w:r w:rsidRPr="00F051E3">
        <w:rPr>
          <w:lang w:val="en-US"/>
        </w:rPr>
        <w:t></w:t>
      </w:r>
      <w:r w:rsidRPr="00F051E3">
        <w:rPr>
          <w:rFonts w:hint="eastAsia"/>
          <w:lang w:val="en-US"/>
        </w:rPr>
        <w:t>світу</w:t>
      </w:r>
      <w:r w:rsidRPr="00F051E3">
        <w:rPr>
          <w:lang w:val="en-US"/>
        </w:rPr>
        <w:t></w:t>
      </w:r>
      <w:r w:rsidRPr="00F051E3">
        <w:rPr>
          <w:rFonts w:hint="eastAsia"/>
          <w:lang w:val="en-US"/>
        </w:rPr>
        <w:t>Р</w:t>
      </w:r>
      <w:r w:rsidRPr="00F051E3">
        <w:rPr>
          <w:lang w:val="en-US"/>
        </w:rPr>
        <w:t></w:t>
      </w:r>
      <w:r w:rsidRPr="00F051E3">
        <w:rPr>
          <w:lang w:val="en-US"/>
        </w:rPr>
        <w:t></w:t>
      </w:r>
      <w:r w:rsidRPr="00F051E3">
        <w:rPr>
          <w:rFonts w:hint="eastAsia"/>
          <w:lang w:val="en-US"/>
        </w:rPr>
        <w:t>М</w:t>
      </w:r>
      <w:r w:rsidRPr="00F051E3">
        <w:rPr>
          <w:lang w:val="en-US"/>
        </w:rPr>
        <w:t></w:t>
      </w:r>
      <w:r w:rsidRPr="00F051E3">
        <w:rPr>
          <w:lang w:val="en-US"/>
        </w:rPr>
        <w:t></w:t>
      </w:r>
      <w:r w:rsidRPr="00F051E3">
        <w:rPr>
          <w:rFonts w:hint="eastAsia"/>
          <w:lang w:val="en-US"/>
        </w:rPr>
        <w:t>Рільке</w:t>
      </w:r>
    </w:p>
    <w:p w:rsidR="00F051E3" w:rsidRPr="00F051E3" w:rsidRDefault="00F051E3" w:rsidP="00F051E3">
      <w:pPr>
        <w:rPr>
          <w:lang w:val="en-US"/>
        </w:rPr>
      </w:pPr>
      <w:r w:rsidRPr="00F051E3">
        <w:rPr>
          <w:rFonts w:hint="eastAsia"/>
          <w:lang w:val="en-US"/>
        </w:rPr>
        <w:t>засобами</w:t>
      </w:r>
      <w:r w:rsidRPr="00F051E3">
        <w:rPr>
          <w:lang w:val="en-US"/>
        </w:rPr>
        <w:t></w:t>
      </w:r>
      <w:r w:rsidRPr="00F051E3">
        <w:rPr>
          <w:rFonts w:hint="eastAsia"/>
          <w:lang w:val="en-US"/>
        </w:rPr>
        <w:t>корпусної</w:t>
      </w:r>
      <w:r w:rsidRPr="00F051E3">
        <w:rPr>
          <w:lang w:val="en-US"/>
        </w:rPr>
        <w:t></w:t>
      </w:r>
      <w:r w:rsidRPr="00F051E3">
        <w:rPr>
          <w:rFonts w:hint="eastAsia"/>
          <w:lang w:val="en-US"/>
        </w:rPr>
        <w:t>лінгвістики</w:t>
      </w:r>
      <w:r w:rsidRPr="00F051E3">
        <w:rPr>
          <w:lang w:val="en-US"/>
        </w:rPr>
        <w:t></w:t>
      </w:r>
    </w:p>
    <w:p w:rsidR="00F051E3" w:rsidRPr="00F051E3" w:rsidRDefault="00F051E3" w:rsidP="00F051E3">
      <w:pPr>
        <w:rPr>
          <w:lang w:val="en-US"/>
        </w:rPr>
      </w:pPr>
      <w:r w:rsidRPr="00F051E3">
        <w:rPr>
          <w:rFonts w:hint="eastAsia"/>
          <w:lang w:val="en-US"/>
        </w:rPr>
        <w:t>Художній</w:t>
      </w:r>
      <w:r w:rsidRPr="00F051E3">
        <w:rPr>
          <w:lang w:val="en-US"/>
        </w:rPr>
        <w:t></w:t>
      </w:r>
      <w:r w:rsidRPr="00F051E3">
        <w:rPr>
          <w:rFonts w:hint="eastAsia"/>
          <w:lang w:val="en-US"/>
        </w:rPr>
        <w:t>текст</w:t>
      </w:r>
      <w:r w:rsidRPr="00F051E3">
        <w:rPr>
          <w:lang w:val="en-US"/>
        </w:rPr>
        <w:t></w:t>
      </w:r>
      <w:r w:rsidRPr="00F051E3">
        <w:rPr>
          <w:lang w:val="en-US"/>
        </w:rPr>
        <w:t></w:t>
      </w:r>
      <w:r w:rsidRPr="00F051E3">
        <w:rPr>
          <w:rFonts w:hint="eastAsia"/>
          <w:lang w:val="en-US"/>
        </w:rPr>
        <w:t>тим</w:t>
      </w:r>
      <w:r w:rsidRPr="00F051E3">
        <w:rPr>
          <w:lang w:val="en-US"/>
        </w:rPr>
        <w:t></w:t>
      </w:r>
      <w:r w:rsidRPr="00F051E3">
        <w:rPr>
          <w:rFonts w:hint="eastAsia"/>
          <w:lang w:val="en-US"/>
        </w:rPr>
        <w:t>паче</w:t>
      </w:r>
      <w:r w:rsidRPr="00F051E3">
        <w:rPr>
          <w:lang w:val="en-US"/>
        </w:rPr>
        <w:t></w:t>
      </w:r>
      <w:r w:rsidRPr="00F051E3">
        <w:rPr>
          <w:rFonts w:hint="eastAsia"/>
          <w:lang w:val="en-US"/>
        </w:rPr>
        <w:t>текст</w:t>
      </w:r>
      <w:r w:rsidRPr="00F051E3">
        <w:rPr>
          <w:lang w:val="en-US"/>
        </w:rPr>
        <w:t></w:t>
      </w:r>
      <w:r w:rsidRPr="00F051E3">
        <w:rPr>
          <w:rFonts w:hint="eastAsia"/>
          <w:lang w:val="en-US"/>
        </w:rPr>
        <w:t>поетичний</w:t>
      </w:r>
      <w:r w:rsidRPr="00F051E3">
        <w:rPr>
          <w:lang w:val="en-US"/>
        </w:rPr>
        <w:t></w:t>
      </w:r>
      <w:r w:rsidRPr="00F051E3">
        <w:rPr>
          <w:lang w:val="en-US"/>
        </w:rPr>
        <w:t></w:t>
      </w:r>
      <w:r w:rsidRPr="00F051E3">
        <w:rPr>
          <w:rFonts w:hint="eastAsia"/>
          <w:lang w:val="en-US"/>
        </w:rPr>
        <w:t>є</w:t>
      </w:r>
      <w:r w:rsidRPr="00F051E3">
        <w:rPr>
          <w:lang w:val="en-US"/>
        </w:rPr>
        <w:t></w:t>
      </w:r>
      <w:r w:rsidRPr="00F051E3">
        <w:rPr>
          <w:rFonts w:hint="eastAsia"/>
          <w:lang w:val="en-US"/>
        </w:rPr>
        <w:t>доволі</w:t>
      </w:r>
      <w:r w:rsidRPr="00F051E3">
        <w:rPr>
          <w:lang w:val="en-US"/>
        </w:rPr>
        <w:t></w:t>
      </w:r>
      <w:r w:rsidRPr="00F051E3">
        <w:rPr>
          <w:rFonts w:hint="eastAsia"/>
          <w:lang w:val="en-US"/>
        </w:rPr>
        <w:t>складним</w:t>
      </w:r>
      <w:r w:rsidRPr="00F051E3">
        <w:rPr>
          <w:lang w:val="en-US"/>
        </w:rPr>
        <w:t></w:t>
      </w:r>
      <w:r w:rsidRPr="00F051E3">
        <w:rPr>
          <w:rFonts w:hint="eastAsia"/>
          <w:lang w:val="en-US"/>
        </w:rPr>
        <w:t>для</w:t>
      </w:r>
    </w:p>
    <w:p w:rsidR="00F051E3" w:rsidRPr="00F051E3" w:rsidRDefault="00F051E3" w:rsidP="00F051E3">
      <w:pPr>
        <w:rPr>
          <w:lang w:val="en-US"/>
        </w:rPr>
      </w:pPr>
      <w:r w:rsidRPr="00F051E3">
        <w:rPr>
          <w:rFonts w:hint="eastAsia"/>
          <w:lang w:val="en-US"/>
        </w:rPr>
        <w:t>дослідження</w:t>
      </w:r>
      <w:r w:rsidRPr="00F051E3">
        <w:rPr>
          <w:lang w:val="en-US"/>
        </w:rPr>
        <w:t></w:t>
      </w:r>
      <w:r w:rsidRPr="00F051E3">
        <w:rPr>
          <w:lang w:val="en-US"/>
        </w:rPr>
        <w:t></w:t>
      </w:r>
      <w:r w:rsidRPr="00F051E3">
        <w:rPr>
          <w:rFonts w:hint="eastAsia"/>
          <w:lang w:val="en-US"/>
        </w:rPr>
        <w:t>На</w:t>
      </w:r>
      <w:r w:rsidRPr="00F051E3">
        <w:rPr>
          <w:lang w:val="en-US"/>
        </w:rPr>
        <w:t></w:t>
      </w:r>
      <w:r w:rsidRPr="00F051E3">
        <w:rPr>
          <w:rFonts w:hint="eastAsia"/>
          <w:lang w:val="en-US"/>
        </w:rPr>
        <w:t>перший</w:t>
      </w:r>
      <w:r w:rsidRPr="00F051E3">
        <w:rPr>
          <w:lang w:val="en-US"/>
        </w:rPr>
        <w:t></w:t>
      </w:r>
      <w:r w:rsidRPr="00F051E3">
        <w:rPr>
          <w:rFonts w:hint="eastAsia"/>
          <w:lang w:val="en-US"/>
        </w:rPr>
        <w:t>план</w:t>
      </w:r>
      <w:r w:rsidRPr="00F051E3">
        <w:rPr>
          <w:lang w:val="en-US"/>
        </w:rPr>
        <w:t></w:t>
      </w:r>
      <w:r w:rsidRPr="00F051E3">
        <w:rPr>
          <w:rFonts w:hint="eastAsia"/>
          <w:lang w:val="en-US"/>
        </w:rPr>
        <w:t>у</w:t>
      </w:r>
      <w:r w:rsidRPr="00F051E3">
        <w:rPr>
          <w:lang w:val="en-US"/>
        </w:rPr>
        <w:t></w:t>
      </w:r>
      <w:r w:rsidRPr="00F051E3">
        <w:rPr>
          <w:rFonts w:hint="eastAsia"/>
          <w:lang w:val="en-US"/>
        </w:rPr>
        <w:t>ньому</w:t>
      </w:r>
      <w:r w:rsidRPr="00F051E3">
        <w:rPr>
          <w:lang w:val="en-US"/>
        </w:rPr>
        <w:t></w:t>
      </w:r>
      <w:r w:rsidRPr="00F051E3">
        <w:rPr>
          <w:rFonts w:hint="eastAsia"/>
          <w:lang w:val="en-US"/>
        </w:rPr>
        <w:t>виходить</w:t>
      </w:r>
      <w:r w:rsidRPr="00F051E3">
        <w:rPr>
          <w:lang w:val="en-US"/>
        </w:rPr>
        <w:t></w:t>
      </w:r>
      <w:r w:rsidRPr="00F051E3">
        <w:rPr>
          <w:rFonts w:hint="eastAsia"/>
          <w:lang w:val="en-US"/>
        </w:rPr>
        <w:t>парадигматичний</w:t>
      </w:r>
      <w:r w:rsidRPr="00F051E3">
        <w:rPr>
          <w:lang w:val="en-US"/>
        </w:rPr>
        <w:t></w:t>
      </w:r>
      <w:r w:rsidRPr="00F051E3">
        <w:rPr>
          <w:rFonts w:hint="eastAsia"/>
          <w:lang w:val="en-US"/>
        </w:rPr>
        <w:t>рівень</w:t>
      </w:r>
    </w:p>
    <w:p w:rsidR="00F051E3" w:rsidRPr="00F051E3" w:rsidRDefault="00F051E3" w:rsidP="00F051E3">
      <w:pPr>
        <w:rPr>
          <w:lang w:val="en-US"/>
        </w:rPr>
      </w:pPr>
      <w:r w:rsidRPr="00F051E3">
        <w:rPr>
          <w:rFonts w:hint="eastAsia"/>
          <w:lang w:val="en-US"/>
        </w:rPr>
        <w:t>функціонування</w:t>
      </w:r>
      <w:r w:rsidRPr="00F051E3">
        <w:rPr>
          <w:lang w:val="en-US"/>
        </w:rPr>
        <w:t></w:t>
      </w:r>
      <w:r w:rsidRPr="00F051E3">
        <w:rPr>
          <w:rFonts w:hint="eastAsia"/>
          <w:lang w:val="en-US"/>
        </w:rPr>
        <w:t>мовних</w:t>
      </w:r>
      <w:r w:rsidRPr="00F051E3">
        <w:rPr>
          <w:lang w:val="en-US"/>
        </w:rPr>
        <w:t></w:t>
      </w:r>
      <w:r w:rsidRPr="00F051E3">
        <w:rPr>
          <w:rFonts w:hint="eastAsia"/>
          <w:lang w:val="en-US"/>
        </w:rPr>
        <w:t>одиниць</w:t>
      </w:r>
      <w:r w:rsidRPr="00F051E3">
        <w:rPr>
          <w:lang w:val="en-US"/>
        </w:rPr>
        <w:t></w:t>
      </w:r>
      <w:r w:rsidRPr="00F051E3">
        <w:rPr>
          <w:lang w:val="en-US"/>
        </w:rPr>
        <w:t></w:t>
      </w:r>
      <w:r w:rsidRPr="00F051E3">
        <w:rPr>
          <w:rFonts w:hint="eastAsia"/>
          <w:lang w:val="en-US"/>
        </w:rPr>
        <w:t>що</w:t>
      </w:r>
      <w:r w:rsidRPr="00F051E3">
        <w:rPr>
          <w:lang w:val="en-US"/>
        </w:rPr>
        <w:t></w:t>
      </w:r>
      <w:r w:rsidRPr="00F051E3">
        <w:rPr>
          <w:rFonts w:hint="eastAsia"/>
          <w:lang w:val="en-US"/>
        </w:rPr>
        <w:t>актуалізує</w:t>
      </w:r>
      <w:r w:rsidRPr="00F051E3">
        <w:rPr>
          <w:lang w:val="en-US"/>
        </w:rPr>
        <w:t></w:t>
      </w:r>
      <w:r w:rsidRPr="00F051E3">
        <w:rPr>
          <w:rFonts w:hint="eastAsia"/>
          <w:lang w:val="en-US"/>
        </w:rPr>
        <w:t>аналітичні</w:t>
      </w:r>
      <w:r w:rsidRPr="00F051E3">
        <w:rPr>
          <w:lang w:val="en-US"/>
        </w:rPr>
        <w:t></w:t>
      </w:r>
      <w:r w:rsidRPr="00F051E3">
        <w:rPr>
          <w:rFonts w:hint="eastAsia"/>
          <w:lang w:val="en-US"/>
        </w:rPr>
        <w:t>підходи</w:t>
      </w:r>
      <w:r w:rsidRPr="00F051E3">
        <w:rPr>
          <w:lang w:val="en-US"/>
        </w:rPr>
        <w:t></w:t>
      </w:r>
      <w:r w:rsidRPr="00F051E3">
        <w:rPr>
          <w:lang w:val="en-US"/>
        </w:rPr>
        <w:t></w:t>
      </w:r>
      <w:r w:rsidRPr="00F051E3">
        <w:rPr>
          <w:rFonts w:hint="eastAsia"/>
          <w:lang w:val="en-US"/>
        </w:rPr>
        <w:t>які</w:t>
      </w:r>
    </w:p>
    <w:p w:rsidR="00F051E3" w:rsidRPr="00F051E3" w:rsidRDefault="00F051E3" w:rsidP="00F051E3">
      <w:pPr>
        <w:rPr>
          <w:lang w:val="en-US"/>
        </w:rPr>
      </w:pPr>
      <w:r w:rsidRPr="00F051E3">
        <w:rPr>
          <w:rFonts w:hint="eastAsia"/>
          <w:lang w:val="en-US"/>
        </w:rPr>
        <w:t>враховують</w:t>
      </w:r>
      <w:r w:rsidRPr="00F051E3">
        <w:rPr>
          <w:lang w:val="en-US"/>
        </w:rPr>
        <w:t></w:t>
      </w:r>
      <w:r w:rsidRPr="00F051E3">
        <w:rPr>
          <w:rFonts w:hint="eastAsia"/>
          <w:lang w:val="en-US"/>
        </w:rPr>
        <w:t>смисли</w:t>
      </w:r>
      <w:r w:rsidRPr="00F051E3">
        <w:rPr>
          <w:lang w:val="en-US"/>
        </w:rPr>
        <w:t></w:t>
      </w:r>
      <w:r w:rsidRPr="00F051E3">
        <w:rPr>
          <w:lang w:val="en-US"/>
        </w:rPr>
        <w:t></w:t>
      </w:r>
      <w:r w:rsidRPr="00F051E3">
        <w:rPr>
          <w:rFonts w:hint="eastAsia"/>
          <w:lang w:val="en-US"/>
        </w:rPr>
        <w:t>генеровані</w:t>
      </w:r>
      <w:r w:rsidRPr="00F051E3">
        <w:rPr>
          <w:lang w:val="en-US"/>
        </w:rPr>
        <w:t></w:t>
      </w:r>
      <w:r w:rsidRPr="00F051E3">
        <w:rPr>
          <w:rFonts w:hint="eastAsia"/>
          <w:lang w:val="en-US"/>
        </w:rPr>
        <w:t>як</w:t>
      </w:r>
      <w:r w:rsidRPr="00F051E3">
        <w:rPr>
          <w:lang w:val="en-US"/>
        </w:rPr>
        <w:t></w:t>
      </w:r>
      <w:r w:rsidRPr="00F051E3">
        <w:rPr>
          <w:rFonts w:hint="eastAsia"/>
          <w:lang w:val="en-US"/>
        </w:rPr>
        <w:t>вузьким</w:t>
      </w:r>
      <w:r w:rsidRPr="00F051E3">
        <w:rPr>
          <w:lang w:val="en-US"/>
        </w:rPr>
        <w:t></w:t>
      </w:r>
      <w:r w:rsidRPr="00F051E3">
        <w:rPr>
          <w:rFonts w:hint="eastAsia"/>
          <w:lang w:val="en-US"/>
        </w:rPr>
        <w:t>контекстом</w:t>
      </w:r>
      <w:r w:rsidRPr="00F051E3">
        <w:rPr>
          <w:lang w:val="en-US"/>
        </w:rPr>
        <w:t></w:t>
      </w:r>
      <w:r w:rsidRPr="00F051E3">
        <w:rPr>
          <w:lang w:val="en-US"/>
        </w:rPr>
        <w:t></w:t>
      </w:r>
      <w:r w:rsidRPr="00F051E3">
        <w:rPr>
          <w:rFonts w:hint="eastAsia"/>
          <w:lang w:val="en-US"/>
        </w:rPr>
        <w:t>власне</w:t>
      </w:r>
      <w:r w:rsidRPr="00F051E3">
        <w:rPr>
          <w:lang w:val="en-US"/>
        </w:rPr>
        <w:t></w:t>
      </w:r>
    </w:p>
    <w:p w:rsidR="00F051E3" w:rsidRPr="00F051E3" w:rsidRDefault="00F051E3" w:rsidP="00F051E3">
      <w:pPr>
        <w:rPr>
          <w:lang w:val="en-US"/>
        </w:rPr>
      </w:pPr>
      <w:r w:rsidRPr="00F051E3">
        <w:rPr>
          <w:rFonts w:hint="eastAsia"/>
          <w:lang w:val="en-US"/>
        </w:rPr>
        <w:t>досліджуваним</w:t>
      </w:r>
      <w:r w:rsidRPr="00F051E3">
        <w:rPr>
          <w:lang w:val="en-US"/>
        </w:rPr>
        <w:t></w:t>
      </w:r>
      <w:r w:rsidRPr="00F051E3">
        <w:rPr>
          <w:rFonts w:hint="eastAsia"/>
          <w:lang w:val="en-US"/>
        </w:rPr>
        <w:t>текстом</w:t>
      </w:r>
      <w:r w:rsidRPr="00F051E3">
        <w:rPr>
          <w:lang w:val="en-US"/>
        </w:rPr>
        <w:t></w:t>
      </w:r>
      <w:r w:rsidRPr="00F051E3">
        <w:rPr>
          <w:lang w:val="en-US"/>
        </w:rPr>
        <w:t></w:t>
      </w:r>
      <w:r w:rsidRPr="00F051E3">
        <w:rPr>
          <w:lang w:val="en-US"/>
        </w:rPr>
        <w:t></w:t>
      </w:r>
      <w:r w:rsidRPr="00F051E3">
        <w:rPr>
          <w:rFonts w:hint="eastAsia"/>
          <w:lang w:val="en-US"/>
        </w:rPr>
        <w:t>так</w:t>
      </w:r>
      <w:r w:rsidRPr="00F051E3">
        <w:rPr>
          <w:lang w:val="en-US"/>
        </w:rPr>
        <w:t></w:t>
      </w:r>
      <w:r w:rsidRPr="00F051E3">
        <w:rPr>
          <w:rFonts w:hint="eastAsia"/>
          <w:lang w:val="en-US"/>
        </w:rPr>
        <w:t>і</w:t>
      </w:r>
      <w:r w:rsidRPr="00F051E3">
        <w:rPr>
          <w:lang w:val="en-US"/>
        </w:rPr>
        <w:t></w:t>
      </w:r>
      <w:r w:rsidRPr="00F051E3">
        <w:rPr>
          <w:rFonts w:hint="eastAsia"/>
          <w:lang w:val="en-US"/>
        </w:rPr>
        <w:t>широким</w:t>
      </w:r>
      <w:r w:rsidRPr="00F051E3">
        <w:rPr>
          <w:lang w:val="en-US"/>
        </w:rPr>
        <w:t></w:t>
      </w:r>
      <w:r w:rsidRPr="00F051E3">
        <w:rPr>
          <w:lang w:val="en-US"/>
        </w:rPr>
        <w:t></w:t>
      </w:r>
      <w:r w:rsidRPr="00F051E3">
        <w:rPr>
          <w:rFonts w:hint="eastAsia"/>
          <w:lang w:val="en-US"/>
        </w:rPr>
        <w:t>історико</w:t>
      </w:r>
      <w:r w:rsidRPr="00F051E3">
        <w:rPr>
          <w:lang w:val="en-US"/>
        </w:rPr>
        <w:t></w:t>
      </w:r>
      <w:r w:rsidRPr="00F051E3">
        <w:rPr>
          <w:rFonts w:hint="eastAsia"/>
          <w:lang w:val="en-US"/>
        </w:rPr>
        <w:t>культурним</w:t>
      </w:r>
      <w:r w:rsidRPr="00F051E3">
        <w:rPr>
          <w:lang w:val="en-US"/>
        </w:rPr>
        <w:t></w:t>
      </w:r>
      <w:r w:rsidRPr="00F051E3">
        <w:rPr>
          <w:lang w:val="en-US"/>
        </w:rPr>
        <w:t></w:t>
      </w:r>
      <w:r w:rsidRPr="00F051E3">
        <w:rPr>
          <w:rFonts w:hint="eastAsia"/>
          <w:lang w:val="en-US"/>
        </w:rPr>
        <w:t>Рільке</w:t>
      </w:r>
      <w:r w:rsidRPr="00F051E3">
        <w:rPr>
          <w:lang w:val="en-US"/>
        </w:rPr>
        <w:t></w:t>
      </w:r>
      <w:r w:rsidRPr="00F051E3">
        <w:rPr>
          <w:rFonts w:hint="eastAsia"/>
          <w:lang w:val="en-US"/>
        </w:rPr>
        <w:t>–</w:t>
      </w:r>
    </w:p>
    <w:p w:rsidR="00F051E3" w:rsidRPr="00F051E3" w:rsidRDefault="00F051E3" w:rsidP="00F051E3">
      <w:pPr>
        <w:rPr>
          <w:lang w:val="en-US"/>
        </w:rPr>
      </w:pPr>
      <w:r w:rsidRPr="00F051E3">
        <w:rPr>
          <w:rFonts w:hint="eastAsia"/>
          <w:lang w:val="en-US"/>
        </w:rPr>
        <w:t>один</w:t>
      </w:r>
      <w:r w:rsidRPr="00F051E3">
        <w:rPr>
          <w:lang w:val="en-US"/>
        </w:rPr>
        <w:t></w:t>
      </w:r>
      <w:r w:rsidRPr="00F051E3">
        <w:rPr>
          <w:rFonts w:hint="eastAsia"/>
          <w:lang w:val="en-US"/>
        </w:rPr>
        <w:t>з</w:t>
      </w:r>
      <w:r w:rsidRPr="00F051E3">
        <w:rPr>
          <w:lang w:val="en-US"/>
        </w:rPr>
        <w:t></w:t>
      </w:r>
      <w:r w:rsidRPr="00F051E3">
        <w:rPr>
          <w:rFonts w:hint="eastAsia"/>
          <w:lang w:val="en-US"/>
        </w:rPr>
        <w:t>найскладніших</w:t>
      </w:r>
      <w:r w:rsidRPr="00F051E3">
        <w:rPr>
          <w:lang w:val="en-US"/>
        </w:rPr>
        <w:t></w:t>
      </w:r>
      <w:r w:rsidRPr="00F051E3">
        <w:rPr>
          <w:rFonts w:hint="eastAsia"/>
          <w:lang w:val="en-US"/>
        </w:rPr>
        <w:t>поетів</w:t>
      </w:r>
      <w:r w:rsidRPr="00F051E3">
        <w:rPr>
          <w:lang w:val="en-US"/>
        </w:rPr>
        <w:t></w:t>
      </w:r>
      <w:r w:rsidRPr="00F051E3">
        <w:rPr>
          <w:rFonts w:hint="eastAsia"/>
          <w:lang w:val="en-US"/>
        </w:rPr>
        <w:t>ХХ</w:t>
      </w:r>
      <w:r w:rsidRPr="00F051E3">
        <w:rPr>
          <w:lang w:val="en-US"/>
        </w:rPr>
        <w:t></w:t>
      </w:r>
      <w:r w:rsidRPr="00F051E3">
        <w:rPr>
          <w:rFonts w:hint="eastAsia"/>
          <w:lang w:val="en-US"/>
        </w:rPr>
        <w:t>століття</w:t>
      </w:r>
      <w:r w:rsidRPr="00F051E3">
        <w:rPr>
          <w:lang w:val="en-US"/>
        </w:rPr>
        <w:t></w:t>
      </w:r>
      <w:r w:rsidRPr="00F051E3">
        <w:rPr>
          <w:lang w:val="en-US"/>
        </w:rPr>
        <w:t></w:t>
      </w:r>
      <w:r w:rsidRPr="00F051E3">
        <w:rPr>
          <w:rFonts w:hint="eastAsia"/>
          <w:lang w:val="en-US"/>
        </w:rPr>
        <w:t>Оманливо</w:t>
      </w:r>
      <w:r w:rsidRPr="00F051E3">
        <w:rPr>
          <w:lang w:val="en-US"/>
        </w:rPr>
        <w:t></w:t>
      </w:r>
      <w:r w:rsidRPr="00F051E3">
        <w:rPr>
          <w:rFonts w:hint="eastAsia"/>
          <w:lang w:val="en-US"/>
        </w:rPr>
        <w:t>традиційна</w:t>
      </w:r>
      <w:r w:rsidRPr="00F051E3">
        <w:rPr>
          <w:lang w:val="en-US"/>
        </w:rPr>
        <w:t></w:t>
      </w:r>
      <w:r w:rsidRPr="00F051E3">
        <w:rPr>
          <w:lang w:val="en-US"/>
        </w:rPr>
        <w:t></w:t>
      </w:r>
      <w:r w:rsidRPr="00F051E3">
        <w:rPr>
          <w:rFonts w:hint="eastAsia"/>
          <w:lang w:val="en-US"/>
        </w:rPr>
        <w:t>його</w:t>
      </w:r>
    </w:p>
    <w:p w:rsidR="00F051E3" w:rsidRPr="00F051E3" w:rsidRDefault="00F051E3" w:rsidP="00F051E3">
      <w:pPr>
        <w:rPr>
          <w:lang w:val="en-US"/>
        </w:rPr>
      </w:pPr>
      <w:r w:rsidRPr="00F051E3">
        <w:rPr>
          <w:rFonts w:hint="eastAsia"/>
          <w:lang w:val="en-US"/>
        </w:rPr>
        <w:t>поезія</w:t>
      </w:r>
      <w:r w:rsidRPr="00F051E3">
        <w:rPr>
          <w:lang w:val="en-US"/>
        </w:rPr>
        <w:t></w:t>
      </w:r>
      <w:r w:rsidRPr="00F051E3">
        <w:rPr>
          <w:rFonts w:hint="eastAsia"/>
          <w:lang w:val="en-US"/>
        </w:rPr>
        <w:t>породжує</w:t>
      </w:r>
      <w:r w:rsidRPr="00F051E3">
        <w:rPr>
          <w:lang w:val="en-US"/>
        </w:rPr>
        <w:t></w:t>
      </w:r>
      <w:r w:rsidRPr="00F051E3">
        <w:rPr>
          <w:rFonts w:hint="eastAsia"/>
          <w:lang w:val="en-US"/>
        </w:rPr>
        <w:t>змісти</w:t>
      </w:r>
      <w:r w:rsidRPr="00F051E3">
        <w:rPr>
          <w:lang w:val="en-US"/>
        </w:rPr>
        <w:t></w:t>
      </w:r>
      <w:r w:rsidRPr="00F051E3">
        <w:rPr>
          <w:lang w:val="en-US"/>
        </w:rPr>
        <w:t></w:t>
      </w:r>
      <w:r w:rsidRPr="00F051E3">
        <w:rPr>
          <w:rFonts w:hint="eastAsia"/>
          <w:lang w:val="en-US"/>
        </w:rPr>
        <w:t>які</w:t>
      </w:r>
      <w:r w:rsidRPr="00F051E3">
        <w:rPr>
          <w:lang w:val="en-US"/>
        </w:rPr>
        <w:t></w:t>
      </w:r>
      <w:r w:rsidRPr="00F051E3">
        <w:rPr>
          <w:rFonts w:hint="eastAsia"/>
          <w:lang w:val="en-US"/>
        </w:rPr>
        <w:t>важко</w:t>
      </w:r>
      <w:r w:rsidRPr="00F051E3">
        <w:rPr>
          <w:lang w:val="en-US"/>
        </w:rPr>
        <w:t></w:t>
      </w:r>
      <w:r w:rsidRPr="00F051E3">
        <w:rPr>
          <w:rFonts w:hint="eastAsia"/>
          <w:lang w:val="en-US"/>
        </w:rPr>
        <w:t>піддаються</w:t>
      </w:r>
      <w:r w:rsidRPr="00F051E3">
        <w:rPr>
          <w:lang w:val="en-US"/>
        </w:rPr>
        <w:t></w:t>
      </w:r>
      <w:r w:rsidRPr="00F051E3">
        <w:rPr>
          <w:rFonts w:hint="eastAsia"/>
          <w:lang w:val="en-US"/>
        </w:rPr>
        <w:t>інтерпретації</w:t>
      </w:r>
      <w:r w:rsidRPr="00F051E3">
        <w:rPr>
          <w:lang w:val="en-US"/>
        </w:rPr>
        <w:t></w:t>
      </w:r>
      <w:r w:rsidRPr="00F051E3">
        <w:rPr>
          <w:rFonts w:hint="eastAsia"/>
          <w:lang w:val="en-US"/>
        </w:rPr>
        <w:t>й</w:t>
      </w:r>
      <w:r w:rsidRPr="00F051E3">
        <w:rPr>
          <w:lang w:val="en-US"/>
        </w:rPr>
        <w:t></w:t>
      </w:r>
      <w:r w:rsidRPr="00F051E3">
        <w:rPr>
          <w:rFonts w:hint="eastAsia"/>
          <w:lang w:val="en-US"/>
        </w:rPr>
        <w:t>далеко</w:t>
      </w:r>
    </w:p>
    <w:p w:rsidR="00F051E3" w:rsidRPr="00F051E3" w:rsidRDefault="00F051E3" w:rsidP="00F051E3">
      <w:pPr>
        <w:rPr>
          <w:lang w:val="en-US"/>
        </w:rPr>
      </w:pPr>
      <w:r w:rsidRPr="00F051E3">
        <w:rPr>
          <w:rFonts w:hint="eastAsia"/>
          <w:lang w:val="en-US"/>
        </w:rPr>
        <w:t>розходяться</w:t>
      </w:r>
      <w:r w:rsidRPr="00F051E3">
        <w:rPr>
          <w:lang w:val="en-US"/>
        </w:rPr>
        <w:t></w:t>
      </w:r>
      <w:r w:rsidRPr="00F051E3">
        <w:rPr>
          <w:rFonts w:hint="eastAsia"/>
          <w:lang w:val="en-US"/>
        </w:rPr>
        <w:t>з</w:t>
      </w:r>
      <w:r w:rsidRPr="00F051E3">
        <w:rPr>
          <w:lang w:val="en-US"/>
        </w:rPr>
        <w:t></w:t>
      </w:r>
      <w:r w:rsidRPr="00F051E3">
        <w:rPr>
          <w:rFonts w:hint="eastAsia"/>
          <w:lang w:val="en-US"/>
        </w:rPr>
        <w:t>очікуваними</w:t>
      </w:r>
      <w:r w:rsidRPr="00F051E3">
        <w:rPr>
          <w:lang w:val="en-US"/>
        </w:rPr>
        <w:t></w:t>
      </w:r>
      <w:r w:rsidRPr="00F051E3">
        <w:rPr>
          <w:rFonts w:hint="eastAsia"/>
          <w:lang w:val="en-US"/>
        </w:rPr>
        <w:t>й</w:t>
      </w:r>
      <w:r w:rsidRPr="00F051E3">
        <w:rPr>
          <w:lang w:val="en-US"/>
        </w:rPr>
        <w:t></w:t>
      </w:r>
      <w:r w:rsidRPr="00F051E3">
        <w:rPr>
          <w:rFonts w:hint="eastAsia"/>
          <w:lang w:val="en-US"/>
        </w:rPr>
        <w:t>підказаними</w:t>
      </w:r>
      <w:r w:rsidRPr="00F051E3">
        <w:rPr>
          <w:lang w:val="en-US"/>
        </w:rPr>
        <w:t></w:t>
      </w:r>
      <w:r w:rsidRPr="00F051E3">
        <w:rPr>
          <w:rFonts w:hint="eastAsia"/>
          <w:lang w:val="en-US"/>
        </w:rPr>
        <w:t>її</w:t>
      </w:r>
      <w:r w:rsidRPr="00F051E3">
        <w:rPr>
          <w:lang w:val="en-US"/>
        </w:rPr>
        <w:t></w:t>
      </w:r>
      <w:r w:rsidRPr="00F051E3">
        <w:rPr>
          <w:rFonts w:hint="eastAsia"/>
          <w:lang w:val="en-US"/>
        </w:rPr>
        <w:t>видимою</w:t>
      </w:r>
      <w:r w:rsidRPr="00F051E3">
        <w:rPr>
          <w:lang w:val="en-US"/>
        </w:rPr>
        <w:t></w:t>
      </w:r>
      <w:r w:rsidRPr="00F051E3">
        <w:rPr>
          <w:rFonts w:hint="eastAsia"/>
          <w:lang w:val="en-US"/>
        </w:rPr>
        <w:t>простотою</w:t>
      </w:r>
      <w:r w:rsidRPr="00F051E3">
        <w:rPr>
          <w:lang w:val="en-US"/>
        </w:rPr>
        <w:t></w:t>
      </w:r>
      <w:r w:rsidRPr="00F051E3">
        <w:rPr>
          <w:lang w:val="en-US"/>
        </w:rPr>
        <w:t></w:t>
      </w:r>
      <w:r w:rsidRPr="00F051E3">
        <w:rPr>
          <w:rFonts w:hint="eastAsia"/>
          <w:lang w:val="en-US"/>
        </w:rPr>
        <w:t>Особливо</w:t>
      </w:r>
    </w:p>
    <w:p w:rsidR="00F051E3" w:rsidRPr="00F051E3" w:rsidRDefault="00F051E3" w:rsidP="00F051E3">
      <w:pPr>
        <w:rPr>
          <w:lang w:val="en-US"/>
        </w:rPr>
      </w:pPr>
      <w:r w:rsidRPr="00F051E3">
        <w:rPr>
          <w:rFonts w:hint="eastAsia"/>
          <w:lang w:val="en-US"/>
        </w:rPr>
        <w:t>“затемнені”</w:t>
      </w:r>
      <w:r w:rsidRPr="00F051E3">
        <w:rPr>
          <w:lang w:val="en-US"/>
        </w:rPr>
        <w:t></w:t>
      </w:r>
      <w:r w:rsidRPr="00F051E3">
        <w:rPr>
          <w:rFonts w:hint="eastAsia"/>
          <w:lang w:val="en-US"/>
        </w:rPr>
        <w:t>тексти</w:t>
      </w:r>
      <w:r w:rsidRPr="00F051E3">
        <w:rPr>
          <w:lang w:val="en-US"/>
        </w:rPr>
        <w:t></w:t>
      </w:r>
      <w:r w:rsidRPr="00F051E3">
        <w:rPr>
          <w:lang w:val="en-US"/>
        </w:rPr>
        <w:t></w:t>
      </w:r>
      <w:r w:rsidRPr="00F051E3">
        <w:rPr>
          <w:rFonts w:hint="eastAsia"/>
          <w:lang w:val="en-US"/>
        </w:rPr>
        <w:t>створені</w:t>
      </w:r>
      <w:r w:rsidRPr="00F051E3">
        <w:rPr>
          <w:lang w:val="en-US"/>
        </w:rPr>
        <w:t></w:t>
      </w:r>
      <w:r w:rsidRPr="00F051E3">
        <w:rPr>
          <w:rFonts w:hint="eastAsia"/>
          <w:lang w:val="en-US"/>
        </w:rPr>
        <w:t>останніми</w:t>
      </w:r>
      <w:r w:rsidRPr="00F051E3">
        <w:rPr>
          <w:lang w:val="en-US"/>
        </w:rPr>
        <w:t></w:t>
      </w:r>
      <w:r w:rsidRPr="00F051E3">
        <w:rPr>
          <w:rFonts w:hint="eastAsia"/>
          <w:lang w:val="en-US"/>
        </w:rPr>
        <w:t>роками</w:t>
      </w:r>
      <w:r w:rsidRPr="00F051E3">
        <w:rPr>
          <w:lang w:val="en-US"/>
        </w:rPr>
        <w:t></w:t>
      </w:r>
      <w:r w:rsidRPr="00F051E3">
        <w:rPr>
          <w:rFonts w:hint="eastAsia"/>
          <w:lang w:val="en-US"/>
        </w:rPr>
        <w:t>життя</w:t>
      </w:r>
      <w:r w:rsidRPr="00F051E3">
        <w:rPr>
          <w:lang w:val="en-US"/>
        </w:rPr>
        <w:t></w:t>
      </w:r>
      <w:r w:rsidRPr="00F051E3">
        <w:rPr>
          <w:rFonts w:hint="eastAsia"/>
          <w:lang w:val="en-US"/>
        </w:rPr>
        <w:t>поета</w:t>
      </w:r>
      <w:r w:rsidRPr="00F051E3">
        <w:rPr>
          <w:lang w:val="en-US"/>
        </w:rPr>
        <w:t></w:t>
      </w:r>
      <w:r w:rsidRPr="00F051E3">
        <w:rPr>
          <w:lang w:val="en-US"/>
        </w:rPr>
        <w:t></w:t>
      </w:r>
      <w:r w:rsidRPr="00F051E3">
        <w:rPr>
          <w:rFonts w:hint="eastAsia"/>
          <w:lang w:val="en-US"/>
        </w:rPr>
        <w:t>після</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p>
    <w:p w:rsidR="00F051E3" w:rsidRPr="00F051E3" w:rsidRDefault="00F051E3" w:rsidP="00F051E3">
      <w:pPr>
        <w:rPr>
          <w:lang w:val="en-US"/>
        </w:rPr>
      </w:pPr>
      <w:r w:rsidRPr="00F051E3">
        <w:rPr>
          <w:rFonts w:hint="eastAsia"/>
          <w:lang w:val="en-US"/>
        </w:rPr>
        <w:t>го</w:t>
      </w:r>
      <w:r w:rsidRPr="00F051E3">
        <w:rPr>
          <w:lang w:val="en-US"/>
        </w:rPr>
        <w:t></w:t>
      </w:r>
      <w:r w:rsidRPr="00F051E3">
        <w:rPr>
          <w:lang w:val="en-US"/>
        </w:rPr>
        <w:t></w:t>
      </w:r>
      <w:r w:rsidRPr="00F051E3">
        <w:rPr>
          <w:lang w:val="en-US"/>
        </w:rPr>
        <w:t></w:t>
      </w:r>
      <w:r w:rsidRPr="00F051E3">
        <w:rPr>
          <w:rFonts w:hint="eastAsia"/>
          <w:lang w:val="en-US"/>
        </w:rPr>
        <w:t>Вочевидь</w:t>
      </w:r>
      <w:r w:rsidRPr="00F051E3">
        <w:rPr>
          <w:lang w:val="en-US"/>
        </w:rPr>
        <w:t></w:t>
      </w:r>
      <w:r w:rsidRPr="00F051E3">
        <w:rPr>
          <w:lang w:val="en-US"/>
        </w:rPr>
        <w:t></w:t>
      </w:r>
      <w:r w:rsidRPr="00F051E3">
        <w:rPr>
          <w:rFonts w:hint="eastAsia"/>
          <w:lang w:val="en-US"/>
        </w:rPr>
        <w:t>саме</w:t>
      </w:r>
      <w:r w:rsidRPr="00F051E3">
        <w:rPr>
          <w:lang w:val="en-US"/>
        </w:rPr>
        <w:t></w:t>
      </w:r>
      <w:r w:rsidRPr="00F051E3">
        <w:rPr>
          <w:rFonts w:hint="eastAsia"/>
          <w:lang w:val="en-US"/>
        </w:rPr>
        <w:t>тому</w:t>
      </w:r>
      <w:r w:rsidRPr="00F051E3">
        <w:rPr>
          <w:lang w:val="en-US"/>
        </w:rPr>
        <w:t></w:t>
      </w:r>
      <w:r w:rsidRPr="00F051E3">
        <w:rPr>
          <w:rFonts w:hint="eastAsia"/>
          <w:lang w:val="en-US"/>
        </w:rPr>
        <w:t>українською</w:t>
      </w:r>
      <w:r w:rsidRPr="00F051E3">
        <w:rPr>
          <w:lang w:val="en-US"/>
        </w:rPr>
        <w:t></w:t>
      </w:r>
      <w:r w:rsidRPr="00F051E3">
        <w:rPr>
          <w:rFonts w:hint="eastAsia"/>
          <w:lang w:val="en-US"/>
        </w:rPr>
        <w:t>перекладено</w:t>
      </w:r>
      <w:r w:rsidRPr="00F051E3">
        <w:rPr>
          <w:lang w:val="en-US"/>
        </w:rPr>
        <w:t></w:t>
      </w:r>
      <w:r w:rsidRPr="00F051E3">
        <w:rPr>
          <w:rFonts w:hint="eastAsia"/>
          <w:lang w:val="en-US"/>
        </w:rPr>
        <w:t>значно</w:t>
      </w:r>
      <w:r w:rsidRPr="00F051E3">
        <w:rPr>
          <w:lang w:val="en-US"/>
        </w:rPr>
        <w:t></w:t>
      </w:r>
      <w:r w:rsidRPr="00F051E3">
        <w:rPr>
          <w:rFonts w:hint="eastAsia"/>
          <w:lang w:val="en-US"/>
        </w:rPr>
        <w:t>меншу</w:t>
      </w:r>
      <w:r w:rsidRPr="00F051E3">
        <w:rPr>
          <w:lang w:val="en-US"/>
        </w:rPr>
        <w:t></w:t>
      </w:r>
      <w:r w:rsidRPr="00F051E3">
        <w:rPr>
          <w:rFonts w:hint="eastAsia"/>
          <w:lang w:val="en-US"/>
        </w:rPr>
        <w:t>кількість</w:t>
      </w:r>
    </w:p>
    <w:p w:rsidR="00F051E3" w:rsidRPr="00F051E3" w:rsidRDefault="00F051E3" w:rsidP="00F051E3">
      <w:pPr>
        <w:rPr>
          <w:lang w:val="en-US"/>
        </w:rPr>
      </w:pPr>
      <w:r w:rsidRPr="00F051E3">
        <w:rPr>
          <w:rFonts w:hint="eastAsia"/>
          <w:lang w:val="en-US"/>
        </w:rPr>
        <w:t>пізніх</w:t>
      </w:r>
      <w:r w:rsidRPr="00F051E3">
        <w:rPr>
          <w:lang w:val="en-US"/>
        </w:rPr>
        <w:t></w:t>
      </w:r>
      <w:r w:rsidRPr="00F051E3">
        <w:rPr>
          <w:rFonts w:hint="eastAsia"/>
          <w:lang w:val="en-US"/>
        </w:rPr>
        <w:t>поезій</w:t>
      </w:r>
      <w:r w:rsidRPr="00F051E3">
        <w:rPr>
          <w:lang w:val="en-US"/>
        </w:rPr>
        <w:t></w:t>
      </w:r>
      <w:r w:rsidRPr="00F051E3">
        <w:rPr>
          <w:rFonts w:hint="eastAsia"/>
          <w:lang w:val="en-US"/>
        </w:rPr>
        <w:t>Рільке</w:t>
      </w:r>
      <w:r w:rsidRPr="00F051E3">
        <w:rPr>
          <w:lang w:val="en-US"/>
        </w:rPr>
        <w:t></w:t>
      </w:r>
      <w:r w:rsidRPr="00F051E3">
        <w:rPr>
          <w:lang w:val="en-US"/>
        </w:rPr>
        <w:t></w:t>
      </w:r>
      <w:r w:rsidRPr="00F051E3">
        <w:rPr>
          <w:rFonts w:hint="eastAsia"/>
          <w:lang w:val="en-US"/>
        </w:rPr>
        <w:t>ніж</w:t>
      </w:r>
      <w:r w:rsidRPr="00F051E3">
        <w:rPr>
          <w:lang w:val="en-US"/>
        </w:rPr>
        <w:t></w:t>
      </w:r>
      <w:r w:rsidRPr="00F051E3">
        <w:rPr>
          <w:rFonts w:hint="eastAsia"/>
          <w:lang w:val="en-US"/>
        </w:rPr>
        <w:t>створених</w:t>
      </w:r>
      <w:r w:rsidRPr="00F051E3">
        <w:rPr>
          <w:lang w:val="en-US"/>
        </w:rPr>
        <w:t></w:t>
      </w:r>
      <w:r w:rsidRPr="00F051E3">
        <w:rPr>
          <w:rFonts w:hint="eastAsia"/>
          <w:lang w:val="en-US"/>
        </w:rPr>
        <w:t>до</w:t>
      </w:r>
      <w:r w:rsidRPr="00F051E3">
        <w:rPr>
          <w:lang w:val="en-US"/>
        </w:rPr>
        <w:t></w:t>
      </w:r>
      <w:r w:rsidRPr="00F051E3">
        <w:rPr>
          <w:rFonts w:hint="eastAsia"/>
          <w:lang w:val="en-US"/>
        </w:rPr>
        <w:t>цієї</w:t>
      </w:r>
      <w:r w:rsidRPr="00F051E3">
        <w:rPr>
          <w:lang w:val="en-US"/>
        </w:rPr>
        <w:t></w:t>
      </w:r>
      <w:r w:rsidRPr="00F051E3">
        <w:rPr>
          <w:rFonts w:hint="eastAsia"/>
          <w:lang w:val="en-US"/>
        </w:rPr>
        <w:t>часової</w:t>
      </w:r>
      <w:r w:rsidRPr="00F051E3">
        <w:rPr>
          <w:lang w:val="en-US"/>
        </w:rPr>
        <w:t></w:t>
      </w:r>
      <w:r w:rsidRPr="00F051E3">
        <w:rPr>
          <w:rFonts w:hint="eastAsia"/>
          <w:lang w:val="en-US"/>
        </w:rPr>
        <w:t>межі</w:t>
      </w:r>
      <w:r w:rsidRPr="00F051E3">
        <w:rPr>
          <w:lang w:val="en-US"/>
        </w:rPr>
        <w:t></w:t>
      </w:r>
      <w:r w:rsidRPr="00F051E3">
        <w:rPr>
          <w:lang w:val="en-US"/>
        </w:rPr>
        <w:t></w:t>
      </w:r>
      <w:r w:rsidRPr="00F051E3">
        <w:rPr>
          <w:rFonts w:hint="eastAsia"/>
          <w:lang w:val="en-US"/>
        </w:rPr>
        <w:t>Виявленню</w:t>
      </w:r>
    </w:p>
    <w:p w:rsidR="00F051E3" w:rsidRPr="00F051E3" w:rsidRDefault="00F051E3" w:rsidP="00F051E3">
      <w:pPr>
        <w:rPr>
          <w:lang w:val="en-US"/>
        </w:rPr>
      </w:pPr>
      <w:r w:rsidRPr="00F051E3">
        <w:rPr>
          <w:rFonts w:hint="eastAsia"/>
          <w:lang w:val="en-US"/>
        </w:rPr>
        <w:t>прихованих</w:t>
      </w:r>
      <w:r w:rsidRPr="00F051E3">
        <w:rPr>
          <w:lang w:val="en-US"/>
        </w:rPr>
        <w:t></w:t>
      </w:r>
      <w:r w:rsidRPr="00F051E3">
        <w:rPr>
          <w:rFonts w:hint="eastAsia"/>
          <w:lang w:val="en-US"/>
        </w:rPr>
        <w:t>змістів</w:t>
      </w:r>
      <w:r w:rsidRPr="00F051E3">
        <w:rPr>
          <w:lang w:val="en-US"/>
        </w:rPr>
        <w:t></w:t>
      </w:r>
      <w:r w:rsidRPr="00F051E3">
        <w:rPr>
          <w:rFonts w:hint="eastAsia"/>
          <w:lang w:val="en-US"/>
        </w:rPr>
        <w:t>текстів</w:t>
      </w:r>
      <w:r w:rsidRPr="00F051E3">
        <w:rPr>
          <w:lang w:val="en-US"/>
        </w:rPr>
        <w:t></w:t>
      </w:r>
      <w:r w:rsidRPr="00F051E3">
        <w:rPr>
          <w:rFonts w:hint="eastAsia"/>
          <w:lang w:val="en-US"/>
        </w:rPr>
        <w:t>Рільке</w:t>
      </w:r>
      <w:r w:rsidRPr="00F051E3">
        <w:rPr>
          <w:lang w:val="en-US"/>
        </w:rPr>
        <w:t></w:t>
      </w:r>
      <w:r w:rsidRPr="00F051E3">
        <w:rPr>
          <w:rFonts w:hint="eastAsia"/>
          <w:lang w:val="en-US"/>
        </w:rPr>
        <w:t>сприяє</w:t>
      </w:r>
      <w:r w:rsidRPr="00F051E3">
        <w:rPr>
          <w:lang w:val="en-US"/>
        </w:rPr>
        <w:t></w:t>
      </w:r>
      <w:r w:rsidRPr="00F051E3">
        <w:rPr>
          <w:rFonts w:hint="eastAsia"/>
          <w:lang w:val="en-US"/>
        </w:rPr>
        <w:t>реконструкція</w:t>
      </w:r>
      <w:r w:rsidRPr="00F051E3">
        <w:rPr>
          <w:lang w:val="en-US"/>
        </w:rPr>
        <w:t></w:t>
      </w:r>
      <w:r w:rsidRPr="00F051E3">
        <w:rPr>
          <w:rFonts w:hint="eastAsia"/>
          <w:lang w:val="en-US"/>
        </w:rPr>
        <w:t>його</w:t>
      </w:r>
      <w:r w:rsidRPr="00F051E3">
        <w:rPr>
          <w:lang w:val="en-US"/>
        </w:rPr>
        <w:t></w:t>
      </w:r>
      <w:r w:rsidRPr="00F051E3">
        <w:rPr>
          <w:rFonts w:hint="eastAsia"/>
          <w:lang w:val="en-US"/>
        </w:rPr>
        <w:t>поетичної</w:t>
      </w:r>
    </w:p>
    <w:p w:rsidR="00F051E3" w:rsidRPr="00F051E3" w:rsidRDefault="00F051E3" w:rsidP="00F051E3">
      <w:pPr>
        <w:rPr>
          <w:lang w:val="en-US"/>
        </w:rPr>
      </w:pPr>
      <w:r w:rsidRPr="00F051E3">
        <w:rPr>
          <w:rFonts w:hint="eastAsia"/>
          <w:lang w:val="en-US"/>
        </w:rPr>
        <w:t>картини</w:t>
      </w:r>
      <w:r w:rsidRPr="00F051E3">
        <w:rPr>
          <w:lang w:val="en-US"/>
        </w:rPr>
        <w:t></w:t>
      </w:r>
      <w:r w:rsidRPr="00F051E3">
        <w:rPr>
          <w:rFonts w:hint="eastAsia"/>
          <w:lang w:val="en-US"/>
        </w:rPr>
        <w:t>світу</w:t>
      </w:r>
      <w:r w:rsidRPr="00F051E3">
        <w:rPr>
          <w:lang w:val="en-US"/>
        </w:rPr>
        <w:t></w:t>
      </w:r>
    </w:p>
    <w:p w:rsidR="00F051E3" w:rsidRPr="00F051E3" w:rsidRDefault="00F051E3" w:rsidP="00F051E3">
      <w:pPr>
        <w:rPr>
          <w:lang w:val="en-US"/>
        </w:rPr>
      </w:pPr>
      <w:r w:rsidRPr="00F051E3">
        <w:rPr>
          <w:rFonts w:hint="eastAsia"/>
          <w:lang w:val="en-US"/>
        </w:rPr>
        <w:t>ПКС</w:t>
      </w:r>
      <w:r w:rsidRPr="00F051E3">
        <w:rPr>
          <w:lang w:val="en-US"/>
        </w:rPr>
        <w:t></w:t>
      </w:r>
      <w:r w:rsidRPr="00F051E3">
        <w:rPr>
          <w:rFonts w:hint="eastAsia"/>
          <w:lang w:val="en-US"/>
        </w:rPr>
        <w:t>є</w:t>
      </w:r>
      <w:r w:rsidRPr="00F051E3">
        <w:rPr>
          <w:lang w:val="en-US"/>
        </w:rPr>
        <w:t></w:t>
      </w:r>
      <w:r w:rsidRPr="00F051E3">
        <w:rPr>
          <w:rFonts w:hint="eastAsia"/>
          <w:lang w:val="en-US"/>
        </w:rPr>
        <w:t>явищем</w:t>
      </w:r>
      <w:r w:rsidRPr="00F051E3">
        <w:rPr>
          <w:lang w:val="en-US"/>
        </w:rPr>
        <w:t></w:t>
      </w:r>
      <w:r w:rsidRPr="00F051E3">
        <w:rPr>
          <w:rFonts w:hint="eastAsia"/>
          <w:lang w:val="en-US"/>
        </w:rPr>
        <w:t>суто</w:t>
      </w:r>
      <w:r w:rsidRPr="00F051E3">
        <w:rPr>
          <w:lang w:val="en-US"/>
        </w:rPr>
        <w:t></w:t>
      </w:r>
      <w:r w:rsidRPr="00F051E3">
        <w:rPr>
          <w:rFonts w:hint="eastAsia"/>
          <w:lang w:val="en-US"/>
        </w:rPr>
        <w:t>індивідуальним</w:t>
      </w:r>
      <w:r w:rsidRPr="00F051E3">
        <w:rPr>
          <w:lang w:val="en-US"/>
        </w:rPr>
        <w:t></w:t>
      </w:r>
      <w:r w:rsidRPr="00F051E3">
        <w:rPr>
          <w:lang w:val="en-US"/>
        </w:rPr>
        <w:t></w:t>
      </w:r>
      <w:r w:rsidRPr="00F051E3">
        <w:rPr>
          <w:rFonts w:hint="eastAsia"/>
          <w:lang w:val="en-US"/>
        </w:rPr>
        <w:t>В</w:t>
      </w:r>
      <w:r w:rsidRPr="00F051E3">
        <w:rPr>
          <w:lang w:val="en-US"/>
        </w:rPr>
        <w:t></w:t>
      </w:r>
      <w:r w:rsidRPr="00F051E3">
        <w:rPr>
          <w:rFonts w:hint="eastAsia"/>
          <w:lang w:val="en-US"/>
        </w:rPr>
        <w:t>основі</w:t>
      </w:r>
      <w:r w:rsidRPr="00F051E3">
        <w:rPr>
          <w:lang w:val="en-US"/>
        </w:rPr>
        <w:t></w:t>
      </w:r>
      <w:r w:rsidRPr="00F051E3">
        <w:rPr>
          <w:rFonts w:hint="eastAsia"/>
          <w:lang w:val="en-US"/>
        </w:rPr>
        <w:t>її</w:t>
      </w:r>
      <w:r w:rsidRPr="00F051E3">
        <w:rPr>
          <w:lang w:val="en-US"/>
        </w:rPr>
        <w:t></w:t>
      </w:r>
      <w:r w:rsidRPr="00F051E3">
        <w:rPr>
          <w:rFonts w:hint="eastAsia"/>
          <w:lang w:val="en-US"/>
        </w:rPr>
        <w:t>лежить</w:t>
      </w:r>
      <w:r w:rsidRPr="00F051E3">
        <w:rPr>
          <w:lang w:val="en-US"/>
        </w:rPr>
        <w:t></w:t>
      </w:r>
      <w:r w:rsidRPr="00F051E3">
        <w:rPr>
          <w:rFonts w:hint="eastAsia"/>
          <w:lang w:val="en-US"/>
        </w:rPr>
        <w:t>художній</w:t>
      </w:r>
    </w:p>
    <w:p w:rsidR="00F051E3" w:rsidRPr="00F051E3" w:rsidRDefault="00F051E3" w:rsidP="00F051E3">
      <w:pPr>
        <w:rPr>
          <w:lang w:val="en-US"/>
        </w:rPr>
      </w:pPr>
      <w:r w:rsidRPr="00F051E3">
        <w:rPr>
          <w:rFonts w:hint="eastAsia"/>
          <w:lang w:val="en-US"/>
        </w:rPr>
        <w:t>концепт</w:t>
      </w:r>
      <w:r w:rsidRPr="00F051E3">
        <w:rPr>
          <w:lang w:val="en-US"/>
        </w:rPr>
        <w:t></w:t>
      </w:r>
      <w:r w:rsidRPr="00F051E3">
        <w:rPr>
          <w:lang w:val="en-US"/>
        </w:rPr>
        <w:t></w:t>
      </w:r>
      <w:r w:rsidRPr="00F051E3">
        <w:rPr>
          <w:rFonts w:hint="eastAsia"/>
          <w:lang w:val="en-US"/>
        </w:rPr>
        <w:t>який</w:t>
      </w:r>
      <w:r w:rsidRPr="00F051E3">
        <w:rPr>
          <w:lang w:val="en-US"/>
        </w:rPr>
        <w:t></w:t>
      </w:r>
      <w:r w:rsidRPr="00F051E3">
        <w:rPr>
          <w:rFonts w:hint="eastAsia"/>
          <w:lang w:val="en-US"/>
        </w:rPr>
        <w:t>репрезентує</w:t>
      </w:r>
      <w:r w:rsidRPr="00F051E3">
        <w:rPr>
          <w:lang w:val="en-US"/>
        </w:rPr>
        <w:t></w:t>
      </w:r>
      <w:r w:rsidRPr="00F051E3">
        <w:rPr>
          <w:rFonts w:hint="eastAsia"/>
          <w:lang w:val="en-US"/>
        </w:rPr>
        <w:t>себе</w:t>
      </w:r>
      <w:r w:rsidRPr="00F051E3">
        <w:rPr>
          <w:lang w:val="en-US"/>
        </w:rPr>
        <w:t></w:t>
      </w:r>
      <w:r w:rsidRPr="00F051E3">
        <w:rPr>
          <w:rFonts w:hint="eastAsia"/>
          <w:lang w:val="en-US"/>
        </w:rPr>
        <w:t>в</w:t>
      </w:r>
      <w:r w:rsidRPr="00F051E3">
        <w:rPr>
          <w:lang w:val="en-US"/>
        </w:rPr>
        <w:t></w:t>
      </w:r>
      <w:r w:rsidRPr="00F051E3">
        <w:rPr>
          <w:rFonts w:hint="eastAsia"/>
          <w:lang w:val="en-US"/>
        </w:rPr>
        <w:t>художньому</w:t>
      </w:r>
      <w:r w:rsidRPr="00F051E3">
        <w:rPr>
          <w:lang w:val="en-US"/>
        </w:rPr>
        <w:t></w:t>
      </w:r>
      <w:r w:rsidRPr="00F051E3">
        <w:rPr>
          <w:rFonts w:hint="eastAsia"/>
          <w:lang w:val="en-US"/>
        </w:rPr>
        <w:t>тексті</w:t>
      </w:r>
      <w:r w:rsidRPr="00F051E3">
        <w:rPr>
          <w:lang w:val="en-US"/>
        </w:rPr>
        <w:t></w:t>
      </w:r>
      <w:r w:rsidRPr="00F051E3">
        <w:rPr>
          <w:lang w:val="en-US"/>
        </w:rPr>
        <w:t></w:t>
      </w:r>
      <w:r w:rsidRPr="00F051E3">
        <w:rPr>
          <w:rFonts w:hint="eastAsia"/>
          <w:lang w:val="en-US"/>
        </w:rPr>
        <w:t>або</w:t>
      </w:r>
      <w:r w:rsidRPr="00F051E3">
        <w:rPr>
          <w:lang w:val="en-US"/>
        </w:rPr>
        <w:t></w:t>
      </w:r>
      <w:r w:rsidRPr="00F051E3">
        <w:rPr>
          <w:rFonts w:hint="eastAsia"/>
          <w:lang w:val="en-US"/>
        </w:rPr>
        <w:t>масиві</w:t>
      </w:r>
      <w:r w:rsidRPr="00F051E3">
        <w:rPr>
          <w:lang w:val="en-US"/>
        </w:rPr>
        <w:t></w:t>
      </w:r>
      <w:r w:rsidRPr="00F051E3">
        <w:rPr>
          <w:rFonts w:hint="eastAsia"/>
          <w:lang w:val="en-US"/>
        </w:rPr>
        <w:t>художніх</w:t>
      </w:r>
    </w:p>
    <w:p w:rsidR="00F051E3" w:rsidRPr="00F051E3" w:rsidRDefault="00F051E3" w:rsidP="00F051E3">
      <w:pPr>
        <w:rPr>
          <w:lang w:val="en-US"/>
        </w:rPr>
      </w:pPr>
      <w:r w:rsidRPr="00F051E3">
        <w:rPr>
          <w:rFonts w:hint="eastAsia"/>
          <w:lang w:val="en-US"/>
        </w:rPr>
        <w:t>текстів</w:t>
      </w:r>
      <w:r w:rsidRPr="00F051E3">
        <w:rPr>
          <w:lang w:val="en-US"/>
        </w:rPr>
        <w:t></w:t>
      </w:r>
      <w:r w:rsidRPr="00F051E3">
        <w:rPr>
          <w:rFonts w:hint="eastAsia"/>
          <w:lang w:val="en-US"/>
        </w:rPr>
        <w:t>одного</w:t>
      </w:r>
      <w:r w:rsidRPr="00F051E3">
        <w:rPr>
          <w:lang w:val="en-US"/>
        </w:rPr>
        <w:t></w:t>
      </w:r>
      <w:r w:rsidRPr="00F051E3">
        <w:rPr>
          <w:rFonts w:hint="eastAsia"/>
          <w:lang w:val="en-US"/>
        </w:rPr>
        <w:t>автора</w:t>
      </w:r>
      <w:r w:rsidRPr="00F051E3">
        <w:rPr>
          <w:lang w:val="en-US"/>
        </w:rPr>
        <w:t></w:t>
      </w:r>
      <w:r w:rsidRPr="00F051E3">
        <w:rPr>
          <w:lang w:val="en-US"/>
        </w:rPr>
        <w:t></w:t>
      </w:r>
      <w:r w:rsidRPr="00F051E3">
        <w:rPr>
          <w:rFonts w:hint="eastAsia"/>
          <w:lang w:val="en-US"/>
        </w:rPr>
        <w:t>і</w:t>
      </w:r>
      <w:r w:rsidRPr="00F051E3">
        <w:rPr>
          <w:lang w:val="en-US"/>
        </w:rPr>
        <w:t></w:t>
      </w:r>
      <w:r w:rsidRPr="00F051E3">
        <w:rPr>
          <w:rFonts w:hint="eastAsia"/>
          <w:lang w:val="en-US"/>
        </w:rPr>
        <w:t>який</w:t>
      </w:r>
      <w:r w:rsidRPr="00F051E3">
        <w:rPr>
          <w:lang w:val="en-US"/>
        </w:rPr>
        <w:t></w:t>
      </w:r>
      <w:r w:rsidRPr="00F051E3">
        <w:rPr>
          <w:rFonts w:hint="eastAsia"/>
          <w:lang w:val="en-US"/>
        </w:rPr>
        <w:t>корелює</w:t>
      </w:r>
      <w:r w:rsidRPr="00F051E3">
        <w:rPr>
          <w:lang w:val="en-US"/>
        </w:rPr>
        <w:t></w:t>
      </w:r>
      <w:r w:rsidRPr="00F051E3">
        <w:rPr>
          <w:rFonts w:hint="eastAsia"/>
          <w:lang w:val="en-US"/>
        </w:rPr>
        <w:t>з</w:t>
      </w:r>
      <w:r w:rsidRPr="00F051E3">
        <w:rPr>
          <w:lang w:val="en-US"/>
        </w:rPr>
        <w:t></w:t>
      </w:r>
      <w:r w:rsidRPr="00F051E3">
        <w:rPr>
          <w:rFonts w:hint="eastAsia"/>
          <w:lang w:val="en-US"/>
        </w:rPr>
        <w:t>концептуальною</w:t>
      </w:r>
      <w:r w:rsidRPr="00F051E3">
        <w:rPr>
          <w:lang w:val="en-US"/>
        </w:rPr>
        <w:t></w:t>
      </w:r>
      <w:r w:rsidRPr="00F051E3">
        <w:rPr>
          <w:rFonts w:hint="eastAsia"/>
          <w:lang w:val="en-US"/>
        </w:rPr>
        <w:t>картиною</w:t>
      </w:r>
      <w:r w:rsidRPr="00F051E3">
        <w:rPr>
          <w:lang w:val="en-US"/>
        </w:rPr>
        <w:t></w:t>
      </w:r>
      <w:r w:rsidRPr="00F051E3">
        <w:rPr>
          <w:rFonts w:hint="eastAsia"/>
          <w:lang w:val="en-US"/>
        </w:rPr>
        <w:t>світу</w:t>
      </w:r>
    </w:p>
    <w:p w:rsidR="00F051E3" w:rsidRPr="00F051E3" w:rsidRDefault="00F051E3" w:rsidP="00F051E3">
      <w:pPr>
        <w:rPr>
          <w:lang w:val="en-US"/>
        </w:rPr>
      </w:pPr>
      <w:r w:rsidRPr="00F051E3">
        <w:rPr>
          <w:rFonts w:hint="eastAsia"/>
          <w:lang w:val="en-US"/>
        </w:rPr>
        <w:t>письменника</w:t>
      </w:r>
      <w:r w:rsidRPr="00F051E3">
        <w:rPr>
          <w:lang w:val="en-US"/>
        </w:rPr>
        <w:t></w:t>
      </w:r>
      <w:r w:rsidRPr="00F051E3">
        <w:rPr>
          <w:lang w:val="en-US"/>
        </w:rPr>
        <w:t></w:t>
      </w:r>
      <w:r w:rsidRPr="00F051E3">
        <w:rPr>
          <w:rFonts w:hint="eastAsia"/>
          <w:lang w:val="en-US"/>
        </w:rPr>
        <w:t>На</w:t>
      </w:r>
      <w:r w:rsidRPr="00F051E3">
        <w:rPr>
          <w:lang w:val="en-US"/>
        </w:rPr>
        <w:t></w:t>
      </w:r>
      <w:r w:rsidRPr="00F051E3">
        <w:rPr>
          <w:rFonts w:hint="eastAsia"/>
          <w:lang w:val="en-US"/>
        </w:rPr>
        <w:t>вербалізацію</w:t>
      </w:r>
      <w:r w:rsidRPr="00F051E3">
        <w:rPr>
          <w:lang w:val="en-US"/>
        </w:rPr>
        <w:t></w:t>
      </w:r>
      <w:r w:rsidRPr="00F051E3">
        <w:rPr>
          <w:rFonts w:hint="eastAsia"/>
          <w:lang w:val="en-US"/>
        </w:rPr>
        <w:t>художнього</w:t>
      </w:r>
      <w:r w:rsidRPr="00F051E3">
        <w:rPr>
          <w:lang w:val="en-US"/>
        </w:rPr>
        <w:t></w:t>
      </w:r>
      <w:r w:rsidRPr="00F051E3">
        <w:rPr>
          <w:rFonts w:hint="eastAsia"/>
          <w:lang w:val="en-US"/>
        </w:rPr>
        <w:t>концепту</w:t>
      </w:r>
      <w:r w:rsidRPr="00F051E3">
        <w:rPr>
          <w:lang w:val="en-US"/>
        </w:rPr>
        <w:t></w:t>
      </w:r>
      <w:r w:rsidRPr="00F051E3">
        <w:rPr>
          <w:rFonts w:hint="eastAsia"/>
          <w:lang w:val="en-US"/>
        </w:rPr>
        <w:t>впливає</w:t>
      </w:r>
      <w:r w:rsidRPr="00F051E3">
        <w:rPr>
          <w:lang w:val="en-US"/>
        </w:rPr>
        <w:t></w:t>
      </w:r>
      <w:r w:rsidRPr="00F051E3">
        <w:rPr>
          <w:rFonts w:hint="eastAsia"/>
          <w:lang w:val="en-US"/>
        </w:rPr>
        <w:t>відповідна</w:t>
      </w:r>
    </w:p>
    <w:p w:rsidR="00F051E3" w:rsidRPr="00F051E3" w:rsidRDefault="00F051E3" w:rsidP="00F051E3">
      <w:pPr>
        <w:rPr>
          <w:lang w:val="en-US"/>
        </w:rPr>
      </w:pPr>
      <w:r w:rsidRPr="00F051E3">
        <w:rPr>
          <w:rFonts w:hint="eastAsia"/>
          <w:lang w:val="en-US"/>
        </w:rPr>
        <w:t>мовна</w:t>
      </w:r>
      <w:r w:rsidRPr="00F051E3">
        <w:rPr>
          <w:lang w:val="en-US"/>
        </w:rPr>
        <w:t></w:t>
      </w:r>
      <w:r w:rsidRPr="00F051E3">
        <w:rPr>
          <w:rFonts w:hint="eastAsia"/>
          <w:lang w:val="en-US"/>
        </w:rPr>
        <w:t>картина</w:t>
      </w:r>
      <w:r w:rsidRPr="00F051E3">
        <w:rPr>
          <w:lang w:val="en-US"/>
        </w:rPr>
        <w:t></w:t>
      </w:r>
      <w:r w:rsidRPr="00F051E3">
        <w:rPr>
          <w:rFonts w:hint="eastAsia"/>
          <w:lang w:val="en-US"/>
        </w:rPr>
        <w:t>світу</w:t>
      </w:r>
      <w:r w:rsidRPr="00F051E3">
        <w:rPr>
          <w:lang w:val="en-US"/>
        </w:rPr>
        <w:t></w:t>
      </w:r>
      <w:r w:rsidRPr="00F051E3">
        <w:rPr>
          <w:lang w:val="en-US"/>
        </w:rPr>
        <w:t></w:t>
      </w:r>
      <w:r w:rsidRPr="00F051E3">
        <w:rPr>
          <w:rFonts w:hint="eastAsia"/>
          <w:lang w:val="en-US"/>
        </w:rPr>
        <w:t>оскільки</w:t>
      </w:r>
      <w:r w:rsidRPr="00F051E3">
        <w:rPr>
          <w:lang w:val="en-US"/>
        </w:rPr>
        <w:t></w:t>
      </w:r>
      <w:r w:rsidRPr="00F051E3">
        <w:rPr>
          <w:rFonts w:hint="eastAsia"/>
          <w:lang w:val="en-US"/>
        </w:rPr>
        <w:t>реалізація</w:t>
      </w:r>
      <w:r w:rsidRPr="00F051E3">
        <w:rPr>
          <w:lang w:val="en-US"/>
        </w:rPr>
        <w:t></w:t>
      </w:r>
      <w:r w:rsidRPr="00F051E3">
        <w:rPr>
          <w:rFonts w:hint="eastAsia"/>
          <w:lang w:val="en-US"/>
        </w:rPr>
        <w:t>ХК</w:t>
      </w:r>
      <w:r w:rsidRPr="00F051E3">
        <w:rPr>
          <w:lang w:val="en-US"/>
        </w:rPr>
        <w:t></w:t>
      </w:r>
      <w:r w:rsidRPr="00F051E3">
        <w:rPr>
          <w:rFonts w:hint="eastAsia"/>
          <w:lang w:val="en-US"/>
        </w:rPr>
        <w:t>у</w:t>
      </w:r>
      <w:r w:rsidRPr="00F051E3">
        <w:rPr>
          <w:lang w:val="en-US"/>
        </w:rPr>
        <w:t></w:t>
      </w:r>
      <w:r w:rsidRPr="00F051E3">
        <w:rPr>
          <w:rFonts w:hint="eastAsia"/>
          <w:lang w:val="en-US"/>
        </w:rPr>
        <w:t>мові</w:t>
      </w:r>
      <w:r w:rsidRPr="00F051E3">
        <w:rPr>
          <w:lang w:val="en-US"/>
        </w:rPr>
        <w:t></w:t>
      </w:r>
      <w:r w:rsidRPr="00F051E3">
        <w:rPr>
          <w:rFonts w:hint="eastAsia"/>
          <w:lang w:val="en-US"/>
        </w:rPr>
        <w:t>здійснюється</w:t>
      </w:r>
      <w:r w:rsidRPr="00F051E3">
        <w:rPr>
          <w:lang w:val="en-US"/>
        </w:rPr>
        <w:t></w:t>
      </w:r>
      <w:r w:rsidRPr="00F051E3">
        <w:rPr>
          <w:rFonts w:hint="eastAsia"/>
          <w:lang w:val="en-US"/>
        </w:rPr>
        <w:t>шляхом</w:t>
      </w:r>
    </w:p>
    <w:p w:rsidR="00F051E3" w:rsidRPr="00F051E3" w:rsidRDefault="00F051E3" w:rsidP="00F051E3">
      <w:pPr>
        <w:rPr>
          <w:lang w:val="en-US"/>
        </w:rPr>
      </w:pPr>
      <w:r w:rsidRPr="00F051E3">
        <w:rPr>
          <w:rFonts w:hint="eastAsia"/>
          <w:lang w:val="en-US"/>
        </w:rPr>
        <w:t>залучення</w:t>
      </w:r>
      <w:r w:rsidRPr="00F051E3">
        <w:rPr>
          <w:lang w:val="en-US"/>
        </w:rPr>
        <w:t></w:t>
      </w:r>
      <w:r w:rsidRPr="00F051E3">
        <w:rPr>
          <w:rFonts w:hint="eastAsia"/>
          <w:lang w:val="en-US"/>
        </w:rPr>
        <w:t>її</w:t>
      </w:r>
      <w:r w:rsidRPr="00F051E3">
        <w:rPr>
          <w:lang w:val="en-US"/>
        </w:rPr>
        <w:t></w:t>
      </w:r>
      <w:r w:rsidRPr="00F051E3">
        <w:rPr>
          <w:rFonts w:hint="eastAsia"/>
          <w:lang w:val="en-US"/>
        </w:rPr>
        <w:t>інструментарію</w:t>
      </w:r>
      <w:r w:rsidRPr="00F051E3">
        <w:rPr>
          <w:lang w:val="en-US"/>
        </w:rPr>
        <w:t></w:t>
      </w:r>
      <w:r w:rsidRPr="00F051E3">
        <w:rPr>
          <w:lang w:val="en-US"/>
        </w:rPr>
        <w:t></w:t>
      </w:r>
      <w:r w:rsidRPr="00F051E3">
        <w:rPr>
          <w:rFonts w:hint="eastAsia"/>
          <w:lang w:val="en-US"/>
        </w:rPr>
        <w:t>При</w:t>
      </w:r>
      <w:r w:rsidRPr="00F051E3">
        <w:rPr>
          <w:lang w:val="en-US"/>
        </w:rPr>
        <w:t></w:t>
      </w:r>
      <w:r w:rsidRPr="00F051E3">
        <w:rPr>
          <w:rFonts w:hint="eastAsia"/>
          <w:lang w:val="en-US"/>
        </w:rPr>
        <w:t>цьому</w:t>
      </w:r>
      <w:r w:rsidRPr="00F051E3">
        <w:rPr>
          <w:lang w:val="en-US"/>
        </w:rPr>
        <w:t></w:t>
      </w:r>
      <w:r w:rsidRPr="00F051E3">
        <w:rPr>
          <w:rFonts w:hint="eastAsia"/>
          <w:lang w:val="en-US"/>
        </w:rPr>
        <w:t>ПКС</w:t>
      </w:r>
      <w:r w:rsidRPr="00F051E3">
        <w:rPr>
          <w:lang w:val="en-US"/>
        </w:rPr>
        <w:t></w:t>
      </w:r>
      <w:r w:rsidRPr="00F051E3">
        <w:rPr>
          <w:rFonts w:hint="eastAsia"/>
          <w:lang w:val="en-US"/>
        </w:rPr>
        <w:t>не</w:t>
      </w:r>
      <w:r w:rsidRPr="00F051E3">
        <w:rPr>
          <w:lang w:val="en-US"/>
        </w:rPr>
        <w:t></w:t>
      </w:r>
      <w:r w:rsidRPr="00F051E3">
        <w:rPr>
          <w:rFonts w:hint="eastAsia"/>
          <w:lang w:val="en-US"/>
        </w:rPr>
        <w:t>є</w:t>
      </w:r>
      <w:r w:rsidRPr="00F051E3">
        <w:rPr>
          <w:lang w:val="en-US"/>
        </w:rPr>
        <w:t></w:t>
      </w:r>
      <w:r w:rsidRPr="00F051E3">
        <w:rPr>
          <w:rFonts w:hint="eastAsia"/>
          <w:lang w:val="en-US"/>
        </w:rPr>
        <w:t>безпосреднім</w:t>
      </w:r>
    </w:p>
    <w:p w:rsidR="00F051E3" w:rsidRPr="00F051E3" w:rsidRDefault="00F051E3" w:rsidP="00F051E3">
      <w:pPr>
        <w:rPr>
          <w:lang w:val="en-US"/>
        </w:rPr>
      </w:pPr>
      <w:r w:rsidRPr="00F051E3">
        <w:rPr>
          <w:rFonts w:hint="eastAsia"/>
          <w:lang w:val="en-US"/>
        </w:rPr>
        <w:t>відображенням</w:t>
      </w:r>
      <w:r w:rsidRPr="00F051E3">
        <w:rPr>
          <w:lang w:val="en-US"/>
        </w:rPr>
        <w:t></w:t>
      </w:r>
      <w:r w:rsidRPr="00F051E3">
        <w:rPr>
          <w:rFonts w:hint="eastAsia"/>
          <w:lang w:val="en-US"/>
        </w:rPr>
        <w:t>дійсності</w:t>
      </w:r>
      <w:r w:rsidRPr="00F051E3">
        <w:rPr>
          <w:lang w:val="en-US"/>
        </w:rPr>
        <w:t></w:t>
      </w:r>
      <w:r w:rsidRPr="00F051E3">
        <w:rPr>
          <w:lang w:val="en-US"/>
        </w:rPr>
        <w:t></w:t>
      </w:r>
      <w:r w:rsidRPr="00F051E3">
        <w:rPr>
          <w:rFonts w:hint="eastAsia"/>
          <w:lang w:val="en-US"/>
        </w:rPr>
        <w:t>вона</w:t>
      </w:r>
      <w:r w:rsidRPr="00F051E3">
        <w:rPr>
          <w:lang w:val="en-US"/>
        </w:rPr>
        <w:t></w:t>
      </w:r>
      <w:r w:rsidRPr="00F051E3">
        <w:rPr>
          <w:rFonts w:hint="eastAsia"/>
          <w:lang w:val="en-US"/>
        </w:rPr>
        <w:t>сконструйовано</w:t>
      </w:r>
      <w:r w:rsidRPr="00F051E3">
        <w:rPr>
          <w:lang w:val="en-US"/>
        </w:rPr>
        <w:t></w:t>
      </w:r>
      <w:r w:rsidRPr="00F051E3">
        <w:rPr>
          <w:rFonts w:hint="eastAsia"/>
          <w:lang w:val="en-US"/>
        </w:rPr>
        <w:t>митцем</w:t>
      </w:r>
      <w:r w:rsidRPr="00F051E3">
        <w:rPr>
          <w:lang w:val="en-US"/>
        </w:rPr>
        <w:t></w:t>
      </w:r>
      <w:r w:rsidRPr="00F051E3">
        <w:rPr>
          <w:rFonts w:hint="eastAsia"/>
          <w:lang w:val="en-US"/>
        </w:rPr>
        <w:t>і</w:t>
      </w:r>
      <w:r w:rsidRPr="00F051E3">
        <w:rPr>
          <w:lang w:val="en-US"/>
        </w:rPr>
        <w:t></w:t>
      </w:r>
      <w:r w:rsidRPr="00F051E3">
        <w:rPr>
          <w:rFonts w:hint="eastAsia"/>
          <w:lang w:val="en-US"/>
        </w:rPr>
        <w:t>є</w:t>
      </w:r>
      <w:r w:rsidRPr="00F051E3">
        <w:rPr>
          <w:lang w:val="en-US"/>
        </w:rPr>
        <w:t></w:t>
      </w:r>
      <w:r w:rsidRPr="00F051E3">
        <w:rPr>
          <w:rFonts w:hint="eastAsia"/>
          <w:lang w:val="en-US"/>
        </w:rPr>
        <w:t>реалізацією</w:t>
      </w:r>
    </w:p>
    <w:p w:rsidR="00F051E3" w:rsidRPr="00F051E3" w:rsidRDefault="00F051E3" w:rsidP="00F051E3">
      <w:pPr>
        <w:rPr>
          <w:lang w:val="en-US"/>
        </w:rPr>
      </w:pPr>
      <w:r w:rsidRPr="00F051E3">
        <w:rPr>
          <w:rFonts w:hint="eastAsia"/>
          <w:lang w:val="en-US"/>
        </w:rPr>
        <w:t>віртуальної</w:t>
      </w:r>
      <w:r w:rsidRPr="00F051E3">
        <w:rPr>
          <w:lang w:val="en-US"/>
        </w:rPr>
        <w:t></w:t>
      </w:r>
      <w:r w:rsidRPr="00F051E3">
        <w:rPr>
          <w:lang w:val="en-US"/>
        </w:rPr>
        <w:t></w:t>
      </w:r>
      <w:r w:rsidRPr="00F051E3">
        <w:rPr>
          <w:rFonts w:hint="eastAsia"/>
          <w:lang w:val="en-US"/>
        </w:rPr>
        <w:t>уявної</w:t>
      </w:r>
      <w:r w:rsidRPr="00F051E3">
        <w:rPr>
          <w:lang w:val="en-US"/>
        </w:rPr>
        <w:t></w:t>
      </w:r>
      <w:r w:rsidRPr="00F051E3">
        <w:rPr>
          <w:rFonts w:hint="eastAsia"/>
          <w:lang w:val="en-US"/>
        </w:rPr>
        <w:t>дійсності</w:t>
      </w:r>
      <w:r w:rsidRPr="00F051E3">
        <w:rPr>
          <w:lang w:val="en-US"/>
        </w:rPr>
        <w:t></w:t>
      </w:r>
      <w:r w:rsidRPr="00F051E3">
        <w:rPr>
          <w:lang w:val="en-US"/>
        </w:rPr>
        <w:t></w:t>
      </w:r>
      <w:r w:rsidRPr="00F051E3">
        <w:rPr>
          <w:rFonts w:hint="eastAsia"/>
          <w:lang w:val="en-US"/>
        </w:rPr>
        <w:t>витвореної</w:t>
      </w:r>
      <w:r w:rsidRPr="00F051E3">
        <w:rPr>
          <w:lang w:val="en-US"/>
        </w:rPr>
        <w:t></w:t>
      </w:r>
      <w:r w:rsidRPr="00F051E3">
        <w:rPr>
          <w:rFonts w:hint="eastAsia"/>
          <w:lang w:val="en-US"/>
        </w:rPr>
        <w:t>у</w:t>
      </w:r>
      <w:r w:rsidRPr="00F051E3">
        <w:rPr>
          <w:lang w:val="en-US"/>
        </w:rPr>
        <w:t></w:t>
      </w:r>
      <w:r w:rsidRPr="00F051E3">
        <w:rPr>
          <w:rFonts w:hint="eastAsia"/>
          <w:lang w:val="en-US"/>
        </w:rPr>
        <w:t>художньому</w:t>
      </w:r>
      <w:r w:rsidRPr="00F051E3">
        <w:rPr>
          <w:lang w:val="en-US"/>
        </w:rPr>
        <w:t></w:t>
      </w:r>
      <w:r w:rsidRPr="00F051E3">
        <w:rPr>
          <w:rFonts w:hint="eastAsia"/>
          <w:lang w:val="en-US"/>
        </w:rPr>
        <w:t>тексті</w:t>
      </w:r>
      <w:r w:rsidRPr="00F051E3">
        <w:rPr>
          <w:lang w:val="en-US"/>
        </w:rPr>
        <w:t></w:t>
      </w:r>
      <w:r w:rsidRPr="00F051E3">
        <w:rPr>
          <w:rFonts w:hint="eastAsia"/>
          <w:lang w:val="en-US"/>
        </w:rPr>
        <w:t>її</w:t>
      </w:r>
      <w:r w:rsidRPr="00F051E3">
        <w:rPr>
          <w:lang w:val="en-US"/>
        </w:rPr>
        <w:t></w:t>
      </w:r>
      <w:r w:rsidRPr="00F051E3">
        <w:rPr>
          <w:rFonts w:hint="eastAsia"/>
          <w:lang w:val="en-US"/>
        </w:rPr>
        <w:t>автором</w:t>
      </w:r>
      <w:r w:rsidRPr="00F051E3">
        <w:rPr>
          <w:lang w:val="en-US"/>
        </w:rPr>
        <w:t></w:t>
      </w:r>
    </w:p>
    <w:p w:rsidR="00F051E3" w:rsidRPr="00F051E3" w:rsidRDefault="00F051E3" w:rsidP="00F051E3">
      <w:pPr>
        <w:rPr>
          <w:lang w:val="en-US"/>
        </w:rPr>
      </w:pPr>
      <w:r w:rsidRPr="00F051E3">
        <w:rPr>
          <w:rFonts w:hint="eastAsia"/>
          <w:lang w:val="en-US"/>
        </w:rPr>
        <w:t>Тож</w:t>
      </w:r>
      <w:r w:rsidRPr="00F051E3">
        <w:rPr>
          <w:lang w:val="en-US"/>
        </w:rPr>
        <w:t></w:t>
      </w:r>
      <w:r w:rsidRPr="00F051E3">
        <w:rPr>
          <w:rFonts w:hint="eastAsia"/>
          <w:lang w:val="en-US"/>
        </w:rPr>
        <w:t>поруч</w:t>
      </w:r>
      <w:r w:rsidRPr="00F051E3">
        <w:rPr>
          <w:lang w:val="en-US"/>
        </w:rPr>
        <w:t></w:t>
      </w:r>
      <w:r w:rsidRPr="00F051E3">
        <w:rPr>
          <w:rFonts w:hint="eastAsia"/>
          <w:lang w:val="en-US"/>
        </w:rPr>
        <w:t>із</w:t>
      </w:r>
      <w:r w:rsidRPr="00F051E3">
        <w:rPr>
          <w:lang w:val="en-US"/>
        </w:rPr>
        <w:t></w:t>
      </w:r>
      <w:r w:rsidRPr="00F051E3">
        <w:rPr>
          <w:rFonts w:hint="eastAsia"/>
          <w:lang w:val="en-US"/>
        </w:rPr>
        <w:t>ККС</w:t>
      </w:r>
      <w:r w:rsidRPr="00F051E3">
        <w:rPr>
          <w:lang w:val="en-US"/>
        </w:rPr>
        <w:t></w:t>
      </w:r>
      <w:r w:rsidRPr="00F051E3">
        <w:rPr>
          <w:lang w:val="en-US"/>
        </w:rPr>
        <w:t></w:t>
      </w:r>
      <w:r w:rsidRPr="00F051E3">
        <w:rPr>
          <w:rFonts w:hint="eastAsia"/>
          <w:lang w:val="en-US"/>
        </w:rPr>
        <w:t>її</w:t>
      </w:r>
      <w:r w:rsidRPr="00F051E3">
        <w:rPr>
          <w:lang w:val="en-US"/>
        </w:rPr>
        <w:t></w:t>
      </w:r>
      <w:r w:rsidRPr="00F051E3">
        <w:rPr>
          <w:rFonts w:hint="eastAsia"/>
          <w:lang w:val="en-US"/>
        </w:rPr>
        <w:t>можна</w:t>
      </w:r>
      <w:r w:rsidRPr="00F051E3">
        <w:rPr>
          <w:lang w:val="en-US"/>
        </w:rPr>
        <w:t></w:t>
      </w:r>
      <w:r w:rsidRPr="00F051E3">
        <w:rPr>
          <w:rFonts w:hint="eastAsia"/>
          <w:lang w:val="en-US"/>
        </w:rPr>
        <w:t>вважати</w:t>
      </w:r>
      <w:r w:rsidRPr="00F051E3">
        <w:rPr>
          <w:lang w:val="en-US"/>
        </w:rPr>
        <w:t></w:t>
      </w:r>
      <w:r w:rsidRPr="00F051E3">
        <w:rPr>
          <w:rFonts w:hint="eastAsia"/>
          <w:lang w:val="en-US"/>
        </w:rPr>
        <w:t>найбільш</w:t>
      </w:r>
      <w:r w:rsidRPr="00F051E3">
        <w:rPr>
          <w:lang w:val="en-US"/>
        </w:rPr>
        <w:t></w:t>
      </w:r>
      <w:r w:rsidRPr="00F051E3">
        <w:rPr>
          <w:rFonts w:hint="eastAsia"/>
          <w:lang w:val="en-US"/>
        </w:rPr>
        <w:t>суб</w:t>
      </w:r>
      <w:r w:rsidRPr="00F051E3">
        <w:rPr>
          <w:lang w:val="en-US"/>
        </w:rPr>
        <w:t></w:t>
      </w:r>
      <w:r w:rsidRPr="00F051E3">
        <w:rPr>
          <w:rFonts w:hint="eastAsia"/>
          <w:lang w:val="en-US"/>
        </w:rPr>
        <w:t>єктивним</w:t>
      </w:r>
      <w:r w:rsidRPr="00F051E3">
        <w:rPr>
          <w:lang w:val="en-US"/>
        </w:rPr>
        <w:t></w:t>
      </w:r>
      <w:r w:rsidRPr="00F051E3">
        <w:rPr>
          <w:rFonts w:hint="eastAsia"/>
          <w:lang w:val="en-US"/>
        </w:rPr>
        <w:t>різновидом</w:t>
      </w:r>
    </w:p>
    <w:p w:rsidR="00F051E3" w:rsidRPr="00F051E3" w:rsidRDefault="00F051E3" w:rsidP="00F051E3">
      <w:pPr>
        <w:rPr>
          <w:lang w:val="en-US"/>
        </w:rPr>
      </w:pPr>
      <w:r w:rsidRPr="00F051E3">
        <w:rPr>
          <w:rFonts w:hint="eastAsia"/>
          <w:lang w:val="en-US"/>
        </w:rPr>
        <w:t>картини</w:t>
      </w:r>
      <w:r w:rsidRPr="00F051E3">
        <w:rPr>
          <w:lang w:val="en-US"/>
        </w:rPr>
        <w:t></w:t>
      </w:r>
      <w:r w:rsidRPr="00F051E3">
        <w:rPr>
          <w:rFonts w:hint="eastAsia"/>
          <w:lang w:val="en-US"/>
        </w:rPr>
        <w:t>світу</w:t>
      </w:r>
      <w:r w:rsidRPr="00F051E3">
        <w:rPr>
          <w:lang w:val="en-US"/>
        </w:rPr>
        <w:t></w:t>
      </w:r>
      <w:r w:rsidRPr="00F051E3">
        <w:rPr>
          <w:lang w:val="en-US"/>
        </w:rPr>
        <w:t></w:t>
      </w:r>
      <w:r w:rsidRPr="00F051E3">
        <w:rPr>
          <w:rFonts w:hint="eastAsia"/>
          <w:lang w:val="en-US"/>
        </w:rPr>
        <w:t>Подібним</w:t>
      </w:r>
      <w:r w:rsidRPr="00F051E3">
        <w:rPr>
          <w:lang w:val="en-US"/>
        </w:rPr>
        <w:t></w:t>
      </w:r>
      <w:r w:rsidRPr="00F051E3">
        <w:rPr>
          <w:rFonts w:hint="eastAsia"/>
          <w:lang w:val="en-US"/>
        </w:rPr>
        <w:t>чином</w:t>
      </w:r>
      <w:r w:rsidRPr="00F051E3">
        <w:rPr>
          <w:lang w:val="en-US"/>
        </w:rPr>
        <w:t></w:t>
      </w:r>
      <w:r w:rsidRPr="00F051E3">
        <w:rPr>
          <w:rFonts w:hint="eastAsia"/>
          <w:lang w:val="en-US"/>
        </w:rPr>
        <w:t>може</w:t>
      </w:r>
      <w:r w:rsidRPr="00F051E3">
        <w:rPr>
          <w:lang w:val="en-US"/>
        </w:rPr>
        <w:t></w:t>
      </w:r>
      <w:r w:rsidRPr="00F051E3">
        <w:rPr>
          <w:rFonts w:hint="eastAsia"/>
          <w:lang w:val="en-US"/>
        </w:rPr>
        <w:t>бути</w:t>
      </w:r>
      <w:r w:rsidRPr="00F051E3">
        <w:rPr>
          <w:lang w:val="en-US"/>
        </w:rPr>
        <w:t></w:t>
      </w:r>
      <w:r w:rsidRPr="00F051E3">
        <w:rPr>
          <w:rFonts w:hint="eastAsia"/>
          <w:lang w:val="en-US"/>
        </w:rPr>
        <w:t>охарактеризовано</w:t>
      </w:r>
      <w:r w:rsidRPr="00F051E3">
        <w:rPr>
          <w:lang w:val="en-US"/>
        </w:rPr>
        <w:t></w:t>
      </w:r>
      <w:r w:rsidRPr="00F051E3">
        <w:rPr>
          <w:rFonts w:hint="eastAsia"/>
          <w:lang w:val="en-US"/>
        </w:rPr>
        <w:t>і</w:t>
      </w:r>
      <w:r w:rsidRPr="00F051E3">
        <w:rPr>
          <w:lang w:val="en-US"/>
        </w:rPr>
        <w:t></w:t>
      </w:r>
      <w:r w:rsidRPr="00F051E3">
        <w:rPr>
          <w:rFonts w:hint="eastAsia"/>
          <w:lang w:val="en-US"/>
        </w:rPr>
        <w:t>художній</w:t>
      </w:r>
    </w:p>
    <w:p w:rsidR="00F051E3" w:rsidRPr="00F051E3" w:rsidRDefault="00F051E3" w:rsidP="00F051E3">
      <w:pPr>
        <w:rPr>
          <w:lang w:val="en-US"/>
        </w:rPr>
      </w:pPr>
      <w:r w:rsidRPr="00F051E3">
        <w:rPr>
          <w:rFonts w:hint="eastAsia"/>
          <w:lang w:val="en-US"/>
        </w:rPr>
        <w:t>концепт</w:t>
      </w:r>
      <w:r w:rsidRPr="00F051E3">
        <w:rPr>
          <w:lang w:val="en-US"/>
        </w:rPr>
        <w:t></w:t>
      </w:r>
      <w:r w:rsidRPr="00F051E3">
        <w:rPr>
          <w:lang w:val="en-US"/>
        </w:rPr>
        <w:t></w:t>
      </w:r>
      <w:r w:rsidRPr="00F051E3">
        <w:rPr>
          <w:rFonts w:hint="eastAsia"/>
          <w:lang w:val="en-US"/>
        </w:rPr>
        <w:t>який</w:t>
      </w:r>
      <w:r w:rsidRPr="00F051E3">
        <w:rPr>
          <w:lang w:val="en-US"/>
        </w:rPr>
        <w:t></w:t>
      </w:r>
      <w:r w:rsidRPr="00F051E3">
        <w:rPr>
          <w:rFonts w:hint="eastAsia"/>
          <w:lang w:val="en-US"/>
        </w:rPr>
        <w:t>є</w:t>
      </w:r>
      <w:r w:rsidRPr="00F051E3">
        <w:rPr>
          <w:lang w:val="en-US"/>
        </w:rPr>
        <w:t></w:t>
      </w:r>
      <w:r w:rsidRPr="00F051E3">
        <w:rPr>
          <w:rFonts w:hint="eastAsia"/>
          <w:lang w:val="en-US"/>
        </w:rPr>
        <w:t>основною</w:t>
      </w:r>
      <w:r w:rsidRPr="00F051E3">
        <w:rPr>
          <w:lang w:val="en-US"/>
        </w:rPr>
        <w:t></w:t>
      </w:r>
      <w:r w:rsidRPr="00F051E3">
        <w:rPr>
          <w:rFonts w:hint="eastAsia"/>
          <w:lang w:val="en-US"/>
        </w:rPr>
        <w:t>структурною</w:t>
      </w:r>
      <w:r w:rsidRPr="00F051E3">
        <w:rPr>
          <w:lang w:val="en-US"/>
        </w:rPr>
        <w:t></w:t>
      </w:r>
      <w:r w:rsidRPr="00F051E3">
        <w:rPr>
          <w:rFonts w:hint="eastAsia"/>
          <w:lang w:val="en-US"/>
        </w:rPr>
        <w:t>одиницею</w:t>
      </w:r>
      <w:r w:rsidRPr="00F051E3">
        <w:rPr>
          <w:lang w:val="en-US"/>
        </w:rPr>
        <w:t></w:t>
      </w:r>
      <w:r w:rsidRPr="00F051E3">
        <w:rPr>
          <w:rFonts w:hint="eastAsia"/>
          <w:lang w:val="en-US"/>
        </w:rPr>
        <w:t>ПКС</w:t>
      </w:r>
      <w:r w:rsidRPr="00F051E3">
        <w:rPr>
          <w:lang w:val="en-US"/>
        </w:rPr>
        <w:t></w:t>
      </w:r>
      <w:r w:rsidRPr="00F051E3">
        <w:rPr>
          <w:lang w:val="en-US"/>
        </w:rPr>
        <w:t></w:t>
      </w:r>
      <w:r w:rsidRPr="00F051E3">
        <w:rPr>
          <w:rFonts w:hint="eastAsia"/>
          <w:lang w:val="en-US"/>
        </w:rPr>
        <w:t>Світ</w:t>
      </w:r>
      <w:r w:rsidRPr="00F051E3">
        <w:rPr>
          <w:lang w:val="en-US"/>
        </w:rPr>
        <w:t></w:t>
      </w:r>
      <w:r w:rsidRPr="00F051E3">
        <w:rPr>
          <w:rFonts w:hint="eastAsia"/>
          <w:lang w:val="en-US"/>
        </w:rPr>
        <w:t>реальний</w:t>
      </w:r>
      <w:r w:rsidRPr="00F051E3">
        <w:rPr>
          <w:lang w:val="en-US"/>
        </w:rPr>
        <w:t></w:t>
      </w:r>
    </w:p>
    <w:p w:rsidR="00F051E3" w:rsidRPr="00F051E3" w:rsidRDefault="00F051E3" w:rsidP="00F051E3">
      <w:pPr>
        <w:rPr>
          <w:lang w:val="en-US"/>
        </w:rPr>
      </w:pPr>
      <w:r w:rsidRPr="00F051E3">
        <w:rPr>
          <w:rFonts w:hint="eastAsia"/>
          <w:lang w:val="en-US"/>
        </w:rPr>
        <w:t>відбитий</w:t>
      </w:r>
      <w:r w:rsidRPr="00F051E3">
        <w:rPr>
          <w:lang w:val="en-US"/>
        </w:rPr>
        <w:t></w:t>
      </w:r>
      <w:r w:rsidRPr="00F051E3">
        <w:rPr>
          <w:rFonts w:hint="eastAsia"/>
          <w:lang w:val="en-US"/>
        </w:rPr>
        <w:t>в</w:t>
      </w:r>
      <w:r w:rsidRPr="00F051E3">
        <w:rPr>
          <w:lang w:val="en-US"/>
        </w:rPr>
        <w:t></w:t>
      </w:r>
      <w:r w:rsidRPr="00F051E3">
        <w:rPr>
          <w:rFonts w:hint="eastAsia"/>
          <w:lang w:val="en-US"/>
        </w:rPr>
        <w:t>МКС</w:t>
      </w:r>
      <w:r w:rsidRPr="00F051E3">
        <w:rPr>
          <w:lang w:val="en-US"/>
        </w:rPr>
        <w:t></w:t>
      </w:r>
      <w:r w:rsidRPr="00F051E3">
        <w:rPr>
          <w:lang w:val="en-US"/>
        </w:rPr>
        <w:t></w:t>
      </w:r>
      <w:r w:rsidRPr="00F051E3">
        <w:rPr>
          <w:rFonts w:hint="eastAsia"/>
          <w:lang w:val="en-US"/>
        </w:rPr>
        <w:t>та</w:t>
      </w:r>
      <w:r w:rsidRPr="00F051E3">
        <w:rPr>
          <w:lang w:val="en-US"/>
        </w:rPr>
        <w:t></w:t>
      </w:r>
      <w:r w:rsidRPr="00F051E3">
        <w:rPr>
          <w:rFonts w:hint="eastAsia"/>
          <w:lang w:val="en-US"/>
        </w:rPr>
        <w:t>світ</w:t>
      </w:r>
      <w:r w:rsidRPr="00F051E3">
        <w:rPr>
          <w:lang w:val="en-US"/>
        </w:rPr>
        <w:t></w:t>
      </w:r>
      <w:r w:rsidRPr="00F051E3">
        <w:rPr>
          <w:rFonts w:hint="eastAsia"/>
          <w:lang w:val="en-US"/>
        </w:rPr>
        <w:t>поетичний</w:t>
      </w:r>
      <w:r w:rsidRPr="00F051E3">
        <w:rPr>
          <w:lang w:val="en-US"/>
        </w:rPr>
        <w:t></w:t>
      </w:r>
      <w:r w:rsidRPr="00F051E3">
        <w:rPr>
          <w:rFonts w:hint="eastAsia"/>
          <w:lang w:val="en-US"/>
        </w:rPr>
        <w:t>не</w:t>
      </w:r>
      <w:r w:rsidRPr="00F051E3">
        <w:rPr>
          <w:lang w:val="en-US"/>
        </w:rPr>
        <w:t></w:t>
      </w:r>
      <w:r w:rsidRPr="00F051E3">
        <w:rPr>
          <w:rFonts w:hint="eastAsia"/>
          <w:lang w:val="en-US"/>
        </w:rPr>
        <w:t>є</w:t>
      </w:r>
      <w:r w:rsidRPr="00F051E3">
        <w:rPr>
          <w:lang w:val="en-US"/>
        </w:rPr>
        <w:t></w:t>
      </w:r>
      <w:r w:rsidRPr="00F051E3">
        <w:rPr>
          <w:rFonts w:hint="eastAsia"/>
          <w:lang w:val="en-US"/>
        </w:rPr>
        <w:t>тотожними</w:t>
      </w:r>
      <w:r w:rsidRPr="00F051E3">
        <w:rPr>
          <w:lang w:val="en-US"/>
        </w:rPr>
        <w:t></w:t>
      </w:r>
      <w:r w:rsidRPr="00F051E3">
        <w:rPr>
          <w:lang w:val="en-US"/>
        </w:rPr>
        <w:t></w:t>
      </w:r>
      <w:r w:rsidRPr="00F051E3">
        <w:rPr>
          <w:rFonts w:hint="eastAsia"/>
          <w:lang w:val="en-US"/>
        </w:rPr>
        <w:t>тому</w:t>
      </w:r>
      <w:r w:rsidRPr="00F051E3">
        <w:rPr>
          <w:lang w:val="en-US"/>
        </w:rPr>
        <w:t></w:t>
      </w:r>
      <w:r w:rsidRPr="00F051E3">
        <w:rPr>
          <w:rFonts w:hint="eastAsia"/>
          <w:lang w:val="en-US"/>
        </w:rPr>
        <w:t>наповнення</w:t>
      </w:r>
      <w:r w:rsidRPr="00F051E3">
        <w:rPr>
          <w:lang w:val="en-US"/>
        </w:rPr>
        <w:t></w:t>
      </w:r>
      <w:r w:rsidRPr="00F051E3">
        <w:rPr>
          <w:rFonts w:hint="eastAsia"/>
          <w:lang w:val="en-US"/>
        </w:rPr>
        <w:t>ХК</w:t>
      </w:r>
      <w:r w:rsidRPr="00F051E3">
        <w:rPr>
          <w:lang w:val="en-US"/>
        </w:rPr>
        <w:t></w:t>
      </w:r>
    </w:p>
    <w:p w:rsidR="00F051E3" w:rsidRPr="00F051E3" w:rsidRDefault="00F051E3" w:rsidP="00F051E3">
      <w:pPr>
        <w:rPr>
          <w:lang w:val="en-US"/>
        </w:rPr>
      </w:pPr>
      <w:r w:rsidRPr="00F051E3">
        <w:rPr>
          <w:lang w:val="en-US"/>
        </w:rPr>
        <w:t></w:t>
      </w:r>
      <w:r w:rsidRPr="00F051E3">
        <w:rPr>
          <w:lang w:val="en-US"/>
        </w:rPr>
        <w:t></w:t>
      </w:r>
      <w:r w:rsidRPr="00F051E3">
        <w:rPr>
          <w:lang w:val="en-US"/>
        </w:rPr>
        <w:t></w:t>
      </w:r>
    </w:p>
    <w:p w:rsidR="00F051E3" w:rsidRPr="00F051E3" w:rsidRDefault="00F051E3" w:rsidP="00F051E3">
      <w:pPr>
        <w:rPr>
          <w:lang w:val="en-US"/>
        </w:rPr>
      </w:pPr>
      <w:r w:rsidRPr="00F051E3">
        <w:rPr>
          <w:rFonts w:hint="eastAsia"/>
          <w:lang w:val="en-US"/>
        </w:rPr>
        <w:t>актуальних</w:t>
      </w:r>
      <w:r w:rsidRPr="00F051E3">
        <w:rPr>
          <w:lang w:val="en-US"/>
        </w:rPr>
        <w:t></w:t>
      </w:r>
      <w:r w:rsidRPr="00F051E3">
        <w:rPr>
          <w:rFonts w:hint="eastAsia"/>
          <w:lang w:val="en-US"/>
        </w:rPr>
        <w:t>для</w:t>
      </w:r>
      <w:r w:rsidRPr="00F051E3">
        <w:rPr>
          <w:lang w:val="en-US"/>
        </w:rPr>
        <w:t></w:t>
      </w:r>
      <w:r w:rsidRPr="00F051E3">
        <w:rPr>
          <w:rFonts w:hint="eastAsia"/>
          <w:lang w:val="en-US"/>
        </w:rPr>
        <w:t>ПКС</w:t>
      </w:r>
      <w:r w:rsidRPr="00F051E3">
        <w:rPr>
          <w:lang w:val="en-US"/>
        </w:rPr>
        <w:t></w:t>
      </w:r>
      <w:r w:rsidRPr="00F051E3">
        <w:rPr>
          <w:rFonts w:hint="eastAsia"/>
          <w:lang w:val="en-US"/>
        </w:rPr>
        <w:t>Рільке</w:t>
      </w:r>
      <w:r w:rsidRPr="00F051E3">
        <w:rPr>
          <w:lang w:val="en-US"/>
        </w:rPr>
        <w:t></w:t>
      </w:r>
      <w:r w:rsidRPr="00F051E3">
        <w:rPr>
          <w:lang w:val="en-US"/>
        </w:rPr>
        <w:t></w:t>
      </w:r>
      <w:r w:rsidRPr="00F051E3">
        <w:rPr>
          <w:rFonts w:hint="eastAsia"/>
          <w:lang w:val="en-US"/>
        </w:rPr>
        <w:t>може</w:t>
      </w:r>
      <w:r w:rsidRPr="00F051E3">
        <w:rPr>
          <w:lang w:val="en-US"/>
        </w:rPr>
        <w:t></w:t>
      </w:r>
      <w:r w:rsidRPr="00F051E3">
        <w:rPr>
          <w:rFonts w:hint="eastAsia"/>
          <w:lang w:val="en-US"/>
        </w:rPr>
        <w:t>не</w:t>
      </w:r>
      <w:r w:rsidRPr="00F051E3">
        <w:rPr>
          <w:lang w:val="en-US"/>
        </w:rPr>
        <w:t></w:t>
      </w:r>
      <w:r w:rsidRPr="00F051E3">
        <w:rPr>
          <w:rFonts w:hint="eastAsia"/>
          <w:lang w:val="en-US"/>
        </w:rPr>
        <w:t>збігатися</w:t>
      </w:r>
      <w:r w:rsidRPr="00F051E3">
        <w:rPr>
          <w:lang w:val="en-US"/>
        </w:rPr>
        <w:t></w:t>
      </w:r>
      <w:r w:rsidRPr="00F051E3">
        <w:rPr>
          <w:rFonts w:hint="eastAsia"/>
          <w:lang w:val="en-US"/>
        </w:rPr>
        <w:t>з</w:t>
      </w:r>
      <w:r w:rsidRPr="00F051E3">
        <w:rPr>
          <w:lang w:val="en-US"/>
        </w:rPr>
        <w:t></w:t>
      </w:r>
      <w:r w:rsidRPr="00F051E3">
        <w:rPr>
          <w:rFonts w:hint="eastAsia"/>
          <w:lang w:val="en-US"/>
        </w:rPr>
        <w:t>наповненням</w:t>
      </w:r>
      <w:r w:rsidRPr="00F051E3">
        <w:rPr>
          <w:lang w:val="en-US"/>
        </w:rPr>
        <w:t></w:t>
      </w:r>
      <w:r w:rsidRPr="00F051E3">
        <w:rPr>
          <w:rFonts w:hint="eastAsia"/>
          <w:lang w:val="en-US"/>
        </w:rPr>
        <w:t>відповідних</w:t>
      </w:r>
    </w:p>
    <w:p w:rsidR="00F051E3" w:rsidRPr="00F051E3" w:rsidRDefault="00F051E3" w:rsidP="00F051E3">
      <w:pPr>
        <w:rPr>
          <w:lang w:val="en-US"/>
        </w:rPr>
      </w:pPr>
      <w:r w:rsidRPr="00F051E3">
        <w:rPr>
          <w:rFonts w:hint="eastAsia"/>
          <w:lang w:val="en-US"/>
        </w:rPr>
        <w:t>мовних</w:t>
      </w:r>
      <w:r w:rsidRPr="00F051E3">
        <w:rPr>
          <w:lang w:val="en-US"/>
        </w:rPr>
        <w:t></w:t>
      </w:r>
      <w:r w:rsidRPr="00F051E3">
        <w:rPr>
          <w:rFonts w:hint="eastAsia"/>
          <w:lang w:val="en-US"/>
        </w:rPr>
        <w:t>концептів</w:t>
      </w:r>
      <w:r w:rsidRPr="00F051E3">
        <w:rPr>
          <w:lang w:val="en-US"/>
        </w:rPr>
        <w:t></w:t>
      </w:r>
      <w:r w:rsidRPr="00F051E3">
        <w:rPr>
          <w:lang w:val="en-US"/>
        </w:rPr>
        <w:t></w:t>
      </w:r>
      <w:r w:rsidRPr="00F051E3">
        <w:rPr>
          <w:rFonts w:hint="eastAsia"/>
          <w:lang w:val="en-US"/>
        </w:rPr>
        <w:t>Основним</w:t>
      </w:r>
      <w:r w:rsidRPr="00F051E3">
        <w:rPr>
          <w:lang w:val="en-US"/>
        </w:rPr>
        <w:t></w:t>
      </w:r>
      <w:r w:rsidRPr="00F051E3">
        <w:rPr>
          <w:rFonts w:hint="eastAsia"/>
          <w:lang w:val="en-US"/>
        </w:rPr>
        <w:t>механізмом</w:t>
      </w:r>
      <w:r w:rsidRPr="00F051E3">
        <w:rPr>
          <w:lang w:val="en-US"/>
        </w:rPr>
        <w:t></w:t>
      </w:r>
      <w:r w:rsidRPr="00F051E3">
        <w:rPr>
          <w:rFonts w:hint="eastAsia"/>
          <w:lang w:val="en-US"/>
        </w:rPr>
        <w:t>розгортання</w:t>
      </w:r>
      <w:r w:rsidRPr="00F051E3">
        <w:rPr>
          <w:lang w:val="en-US"/>
        </w:rPr>
        <w:t></w:t>
      </w:r>
      <w:r w:rsidRPr="00F051E3">
        <w:rPr>
          <w:rFonts w:hint="eastAsia"/>
          <w:lang w:val="en-US"/>
        </w:rPr>
        <w:t>і</w:t>
      </w:r>
      <w:r w:rsidRPr="00F051E3">
        <w:rPr>
          <w:lang w:val="en-US"/>
        </w:rPr>
        <w:t></w:t>
      </w:r>
      <w:r w:rsidRPr="00F051E3">
        <w:rPr>
          <w:rFonts w:hint="eastAsia"/>
          <w:lang w:val="en-US"/>
        </w:rPr>
        <w:t>зчитування</w:t>
      </w:r>
      <w:r w:rsidRPr="00F051E3">
        <w:rPr>
          <w:lang w:val="en-US"/>
        </w:rPr>
        <w:t></w:t>
      </w:r>
      <w:r w:rsidRPr="00F051E3">
        <w:rPr>
          <w:rFonts w:hint="eastAsia"/>
          <w:lang w:val="en-US"/>
        </w:rPr>
        <w:t>ХК</w:t>
      </w:r>
      <w:r w:rsidRPr="00F051E3">
        <w:rPr>
          <w:lang w:val="en-US"/>
        </w:rPr>
        <w:t></w:t>
      </w:r>
      <w:r w:rsidRPr="00F051E3">
        <w:rPr>
          <w:rFonts w:hint="eastAsia"/>
          <w:lang w:val="en-US"/>
        </w:rPr>
        <w:t>в</w:t>
      </w:r>
    </w:p>
    <w:p w:rsidR="00F051E3" w:rsidRPr="00F051E3" w:rsidRDefault="00F051E3" w:rsidP="00F051E3">
      <w:pPr>
        <w:rPr>
          <w:lang w:val="en-US"/>
        </w:rPr>
      </w:pPr>
      <w:r w:rsidRPr="00F051E3">
        <w:rPr>
          <w:rFonts w:hint="eastAsia"/>
          <w:lang w:val="en-US"/>
        </w:rPr>
        <w:t>поетичному</w:t>
      </w:r>
      <w:r w:rsidRPr="00F051E3">
        <w:rPr>
          <w:lang w:val="en-US"/>
        </w:rPr>
        <w:t></w:t>
      </w:r>
      <w:r w:rsidRPr="00F051E3">
        <w:rPr>
          <w:rFonts w:hint="eastAsia"/>
          <w:lang w:val="en-US"/>
        </w:rPr>
        <w:t>тексті</w:t>
      </w:r>
      <w:r w:rsidRPr="00F051E3">
        <w:rPr>
          <w:lang w:val="en-US"/>
        </w:rPr>
        <w:t></w:t>
      </w:r>
      <w:r w:rsidRPr="00F051E3">
        <w:rPr>
          <w:rFonts w:hint="eastAsia"/>
          <w:lang w:val="en-US"/>
        </w:rPr>
        <w:t>є</w:t>
      </w:r>
      <w:r w:rsidRPr="00F051E3">
        <w:rPr>
          <w:lang w:val="en-US"/>
        </w:rPr>
        <w:t></w:t>
      </w:r>
      <w:r w:rsidRPr="00F051E3">
        <w:rPr>
          <w:rFonts w:hint="eastAsia"/>
          <w:lang w:val="en-US"/>
        </w:rPr>
        <w:t>асоціація</w:t>
      </w:r>
      <w:r w:rsidRPr="00F051E3">
        <w:rPr>
          <w:lang w:val="en-US"/>
        </w:rPr>
        <w:t></w:t>
      </w:r>
      <w:r w:rsidRPr="00F051E3">
        <w:rPr>
          <w:lang w:val="en-US"/>
        </w:rPr>
        <w:t></w:t>
      </w:r>
      <w:r w:rsidRPr="00F051E3">
        <w:rPr>
          <w:rFonts w:hint="eastAsia"/>
          <w:lang w:val="en-US"/>
        </w:rPr>
        <w:t>яка</w:t>
      </w:r>
      <w:r w:rsidRPr="00F051E3">
        <w:rPr>
          <w:lang w:val="en-US"/>
        </w:rPr>
        <w:t></w:t>
      </w:r>
      <w:r w:rsidRPr="00F051E3">
        <w:rPr>
          <w:rFonts w:hint="eastAsia"/>
          <w:lang w:val="en-US"/>
        </w:rPr>
        <w:t>забезпечує</w:t>
      </w:r>
      <w:r w:rsidRPr="00F051E3">
        <w:rPr>
          <w:lang w:val="en-US"/>
        </w:rPr>
        <w:t></w:t>
      </w:r>
      <w:r w:rsidRPr="00F051E3">
        <w:rPr>
          <w:rFonts w:hint="eastAsia"/>
          <w:lang w:val="en-US"/>
        </w:rPr>
        <w:t>парадигматичні</w:t>
      </w:r>
      <w:r w:rsidRPr="00F051E3">
        <w:rPr>
          <w:lang w:val="en-US"/>
        </w:rPr>
        <w:t></w:t>
      </w:r>
      <w:r w:rsidRPr="00F051E3">
        <w:rPr>
          <w:rFonts w:hint="eastAsia"/>
          <w:lang w:val="en-US"/>
        </w:rPr>
        <w:t>зв’язки</w:t>
      </w:r>
      <w:r w:rsidRPr="00F051E3">
        <w:rPr>
          <w:lang w:val="en-US"/>
        </w:rPr>
        <w:t></w:t>
      </w:r>
      <w:r w:rsidRPr="00F051E3">
        <w:rPr>
          <w:rFonts w:hint="eastAsia"/>
          <w:lang w:val="en-US"/>
        </w:rPr>
        <w:t>між</w:t>
      </w:r>
    </w:p>
    <w:p w:rsidR="00F051E3" w:rsidRPr="00F051E3" w:rsidRDefault="00F051E3" w:rsidP="00F051E3">
      <w:pPr>
        <w:rPr>
          <w:lang w:val="en-US"/>
        </w:rPr>
      </w:pPr>
      <w:r w:rsidRPr="00F051E3">
        <w:rPr>
          <w:rFonts w:hint="eastAsia"/>
          <w:lang w:val="en-US"/>
        </w:rPr>
        <w:t>художніми</w:t>
      </w:r>
      <w:r w:rsidRPr="00F051E3">
        <w:rPr>
          <w:lang w:val="en-US"/>
        </w:rPr>
        <w:t></w:t>
      </w:r>
      <w:r w:rsidRPr="00F051E3">
        <w:rPr>
          <w:rFonts w:hint="eastAsia"/>
          <w:lang w:val="en-US"/>
        </w:rPr>
        <w:t>концептами</w:t>
      </w:r>
      <w:r w:rsidRPr="00F051E3">
        <w:rPr>
          <w:lang w:val="en-US"/>
        </w:rPr>
        <w:t></w:t>
      </w:r>
    </w:p>
    <w:p w:rsidR="00F051E3" w:rsidRPr="00F051E3" w:rsidRDefault="00F051E3" w:rsidP="00F051E3">
      <w:pPr>
        <w:rPr>
          <w:lang w:val="en-US"/>
        </w:rPr>
      </w:pPr>
      <w:r w:rsidRPr="00F051E3">
        <w:rPr>
          <w:rFonts w:hint="eastAsia"/>
          <w:lang w:val="en-US"/>
        </w:rPr>
        <w:t>Проблему</w:t>
      </w:r>
      <w:r w:rsidRPr="00F051E3">
        <w:rPr>
          <w:lang w:val="en-US"/>
        </w:rPr>
        <w:t></w:t>
      </w:r>
      <w:r w:rsidRPr="00F051E3">
        <w:rPr>
          <w:rFonts w:hint="eastAsia"/>
          <w:lang w:val="en-US"/>
        </w:rPr>
        <w:t>пошуку</w:t>
      </w:r>
      <w:r w:rsidRPr="00F051E3">
        <w:rPr>
          <w:lang w:val="en-US"/>
        </w:rPr>
        <w:t></w:t>
      </w:r>
      <w:r w:rsidRPr="00F051E3">
        <w:rPr>
          <w:rFonts w:hint="eastAsia"/>
          <w:lang w:val="en-US"/>
        </w:rPr>
        <w:t>інструменту</w:t>
      </w:r>
      <w:r w:rsidRPr="00F051E3">
        <w:rPr>
          <w:lang w:val="en-US"/>
        </w:rPr>
        <w:t></w:t>
      </w:r>
      <w:r w:rsidRPr="00F051E3">
        <w:rPr>
          <w:rFonts w:hint="eastAsia"/>
          <w:lang w:val="en-US"/>
        </w:rPr>
        <w:t>дослідження</w:t>
      </w:r>
      <w:r w:rsidRPr="00F051E3">
        <w:rPr>
          <w:lang w:val="en-US"/>
        </w:rPr>
        <w:t></w:t>
      </w:r>
      <w:r w:rsidRPr="00F051E3">
        <w:rPr>
          <w:rFonts w:hint="eastAsia"/>
          <w:lang w:val="en-US"/>
        </w:rPr>
        <w:t>ХК</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у</w:t>
      </w:r>
      <w:r w:rsidRPr="00F051E3">
        <w:rPr>
          <w:lang w:val="en-US"/>
        </w:rPr>
        <w:t></w:t>
      </w:r>
      <w:r w:rsidRPr="00F051E3">
        <w:rPr>
          <w:rFonts w:hint="eastAsia"/>
          <w:lang w:val="en-US"/>
        </w:rPr>
        <w:t>ПКС</w:t>
      </w:r>
    </w:p>
    <w:p w:rsidR="00F051E3" w:rsidRPr="00F051E3" w:rsidRDefault="00F051E3" w:rsidP="00F051E3">
      <w:pPr>
        <w:rPr>
          <w:lang w:val="en-US"/>
        </w:rPr>
      </w:pPr>
      <w:r w:rsidRPr="00F051E3">
        <w:rPr>
          <w:rFonts w:hint="eastAsia"/>
          <w:lang w:val="en-US"/>
        </w:rPr>
        <w:t>Рільке</w:t>
      </w:r>
      <w:r w:rsidRPr="00F051E3">
        <w:rPr>
          <w:lang w:val="en-US"/>
        </w:rPr>
        <w:t></w:t>
      </w:r>
      <w:r w:rsidRPr="00F051E3">
        <w:rPr>
          <w:lang w:val="en-US"/>
        </w:rPr>
        <w:t></w:t>
      </w:r>
      <w:r w:rsidRPr="00F051E3">
        <w:rPr>
          <w:rFonts w:hint="eastAsia"/>
          <w:lang w:val="en-US"/>
        </w:rPr>
        <w:t>який</w:t>
      </w:r>
      <w:r w:rsidRPr="00F051E3">
        <w:rPr>
          <w:lang w:val="en-US"/>
        </w:rPr>
        <w:t></w:t>
      </w:r>
      <w:r w:rsidRPr="00F051E3">
        <w:rPr>
          <w:rFonts w:hint="eastAsia"/>
          <w:lang w:val="en-US"/>
        </w:rPr>
        <w:t>мав</w:t>
      </w:r>
      <w:r w:rsidRPr="00F051E3">
        <w:rPr>
          <w:lang w:val="en-US"/>
        </w:rPr>
        <w:t></w:t>
      </w:r>
      <w:r w:rsidRPr="00F051E3">
        <w:rPr>
          <w:rFonts w:hint="eastAsia"/>
          <w:lang w:val="en-US"/>
        </w:rPr>
        <w:t>би</w:t>
      </w:r>
      <w:r w:rsidRPr="00F051E3">
        <w:rPr>
          <w:lang w:val="en-US"/>
        </w:rPr>
        <w:t></w:t>
      </w:r>
      <w:r w:rsidRPr="00F051E3">
        <w:rPr>
          <w:rFonts w:hint="eastAsia"/>
          <w:lang w:val="en-US"/>
        </w:rPr>
        <w:t>уможливити</w:t>
      </w:r>
      <w:r w:rsidRPr="00F051E3">
        <w:rPr>
          <w:lang w:val="en-US"/>
        </w:rPr>
        <w:t></w:t>
      </w:r>
      <w:r w:rsidRPr="00F051E3">
        <w:rPr>
          <w:rFonts w:hint="eastAsia"/>
          <w:lang w:val="en-US"/>
        </w:rPr>
        <w:t>виявлення</w:t>
      </w:r>
      <w:r w:rsidRPr="00F051E3">
        <w:rPr>
          <w:lang w:val="en-US"/>
        </w:rPr>
        <w:t></w:t>
      </w:r>
      <w:r w:rsidRPr="00F051E3">
        <w:rPr>
          <w:rFonts w:hint="eastAsia"/>
          <w:lang w:val="en-US"/>
        </w:rPr>
        <w:t>й</w:t>
      </w:r>
      <w:r w:rsidRPr="00F051E3">
        <w:rPr>
          <w:lang w:val="en-US"/>
        </w:rPr>
        <w:t></w:t>
      </w:r>
      <w:r w:rsidRPr="00F051E3">
        <w:rPr>
          <w:rFonts w:hint="eastAsia"/>
          <w:lang w:val="en-US"/>
        </w:rPr>
        <w:t>аналіз</w:t>
      </w:r>
      <w:r w:rsidRPr="00F051E3">
        <w:rPr>
          <w:lang w:val="en-US"/>
        </w:rPr>
        <w:t></w:t>
      </w:r>
      <w:r w:rsidRPr="00F051E3">
        <w:rPr>
          <w:rFonts w:hint="eastAsia"/>
          <w:lang w:val="en-US"/>
        </w:rPr>
        <w:t>асоціативних</w:t>
      </w:r>
      <w:r w:rsidRPr="00F051E3">
        <w:rPr>
          <w:lang w:val="en-US"/>
        </w:rPr>
        <w:t></w:t>
      </w:r>
      <w:r w:rsidRPr="00F051E3">
        <w:rPr>
          <w:rFonts w:hint="eastAsia"/>
          <w:lang w:val="en-US"/>
        </w:rPr>
        <w:t>зв’язків</w:t>
      </w:r>
    </w:p>
    <w:p w:rsidR="00F051E3" w:rsidRPr="00F051E3" w:rsidRDefault="00F051E3" w:rsidP="00F051E3">
      <w:pPr>
        <w:rPr>
          <w:lang w:val="en-US"/>
        </w:rPr>
      </w:pPr>
      <w:r w:rsidRPr="00F051E3">
        <w:rPr>
          <w:rFonts w:hint="eastAsia"/>
          <w:lang w:val="en-US"/>
        </w:rPr>
        <w:t>між</w:t>
      </w:r>
      <w:r w:rsidRPr="00F051E3">
        <w:rPr>
          <w:lang w:val="en-US"/>
        </w:rPr>
        <w:t></w:t>
      </w:r>
      <w:r w:rsidRPr="00F051E3">
        <w:rPr>
          <w:rFonts w:hint="eastAsia"/>
          <w:lang w:val="en-US"/>
        </w:rPr>
        <w:t>художніми</w:t>
      </w:r>
      <w:r w:rsidRPr="00F051E3">
        <w:rPr>
          <w:lang w:val="en-US"/>
        </w:rPr>
        <w:t></w:t>
      </w:r>
      <w:r w:rsidRPr="00F051E3">
        <w:rPr>
          <w:rFonts w:hint="eastAsia"/>
          <w:lang w:val="en-US"/>
        </w:rPr>
        <w:t>концептами</w:t>
      </w:r>
      <w:r w:rsidRPr="00F051E3">
        <w:rPr>
          <w:lang w:val="en-US"/>
        </w:rPr>
        <w:t></w:t>
      </w:r>
      <w:r w:rsidRPr="00F051E3">
        <w:rPr>
          <w:lang w:val="en-US"/>
        </w:rPr>
        <w:t></w:t>
      </w:r>
      <w:r w:rsidRPr="00F051E3">
        <w:rPr>
          <w:rFonts w:hint="eastAsia"/>
          <w:lang w:val="en-US"/>
        </w:rPr>
        <w:t>вирішено</w:t>
      </w:r>
      <w:r w:rsidRPr="00F051E3">
        <w:rPr>
          <w:lang w:val="en-US"/>
        </w:rPr>
        <w:t></w:t>
      </w:r>
      <w:r w:rsidRPr="00F051E3">
        <w:rPr>
          <w:rFonts w:hint="eastAsia"/>
          <w:lang w:val="en-US"/>
        </w:rPr>
        <w:t>завдяки</w:t>
      </w:r>
      <w:r w:rsidRPr="00F051E3">
        <w:rPr>
          <w:lang w:val="en-US"/>
        </w:rPr>
        <w:t></w:t>
      </w:r>
      <w:r w:rsidRPr="00F051E3">
        <w:rPr>
          <w:rFonts w:hint="eastAsia"/>
          <w:lang w:val="en-US"/>
        </w:rPr>
        <w:t>зверненню</w:t>
      </w:r>
      <w:r w:rsidRPr="00F051E3">
        <w:rPr>
          <w:lang w:val="en-US"/>
        </w:rPr>
        <w:t></w:t>
      </w:r>
      <w:r w:rsidRPr="00F051E3">
        <w:rPr>
          <w:rFonts w:hint="eastAsia"/>
          <w:lang w:val="en-US"/>
        </w:rPr>
        <w:t>до</w:t>
      </w:r>
      <w:r w:rsidRPr="00F051E3">
        <w:rPr>
          <w:lang w:val="en-US"/>
        </w:rPr>
        <w:t></w:t>
      </w:r>
      <w:r w:rsidRPr="00F051E3">
        <w:rPr>
          <w:rFonts w:hint="eastAsia"/>
          <w:lang w:val="en-US"/>
        </w:rPr>
        <w:t>поняття</w:t>
      </w:r>
    </w:p>
    <w:p w:rsidR="00F051E3" w:rsidRPr="00F051E3" w:rsidRDefault="00F051E3" w:rsidP="00F051E3">
      <w:pPr>
        <w:rPr>
          <w:lang w:val="en-US"/>
        </w:rPr>
      </w:pPr>
      <w:r w:rsidRPr="00F051E3">
        <w:rPr>
          <w:lang w:val="en-US"/>
        </w:rPr>
        <w:t></w:t>
      </w:r>
      <w:r w:rsidRPr="00F051E3">
        <w:rPr>
          <w:rFonts w:hint="eastAsia"/>
          <w:lang w:val="en-US"/>
        </w:rPr>
        <w:t>консоціація</w:t>
      </w:r>
      <w:r w:rsidRPr="00F051E3">
        <w:rPr>
          <w:lang w:val="en-US"/>
        </w:rPr>
        <w:t></w:t>
      </w:r>
      <w:r w:rsidRPr="00F051E3">
        <w:rPr>
          <w:lang w:val="en-US"/>
        </w:rPr>
        <w:t></w:t>
      </w:r>
      <w:r w:rsidRPr="00F051E3">
        <w:rPr>
          <w:lang w:val="en-US"/>
        </w:rPr>
        <w:t></w:t>
      </w:r>
      <w:r w:rsidRPr="00F051E3">
        <w:rPr>
          <w:rFonts w:hint="eastAsia"/>
          <w:lang w:val="en-US"/>
        </w:rPr>
        <w:t>запровадженому</w:t>
      </w:r>
      <w:r w:rsidRPr="00F051E3">
        <w:rPr>
          <w:lang w:val="en-US"/>
        </w:rPr>
        <w:t></w:t>
      </w:r>
      <w:r w:rsidRPr="00F051E3">
        <w:rPr>
          <w:rFonts w:hint="eastAsia"/>
          <w:lang w:val="en-US"/>
        </w:rPr>
        <w:t>А</w:t>
      </w:r>
      <w:r w:rsidRPr="00F051E3">
        <w:rPr>
          <w:lang w:val="en-US"/>
        </w:rPr>
        <w:t></w:t>
      </w:r>
      <w:r w:rsidRPr="00F051E3">
        <w:rPr>
          <w:lang w:val="en-US"/>
        </w:rPr>
        <w:t></w:t>
      </w:r>
      <w:r w:rsidRPr="00F051E3">
        <w:rPr>
          <w:rFonts w:hint="eastAsia"/>
          <w:lang w:val="en-US"/>
        </w:rPr>
        <w:t>Норееном</w:t>
      </w:r>
      <w:r w:rsidRPr="00F051E3">
        <w:rPr>
          <w:lang w:val="en-US"/>
        </w:rPr>
        <w:t></w:t>
      </w:r>
      <w:r w:rsidRPr="00F051E3">
        <w:rPr>
          <w:rFonts w:hint="eastAsia"/>
          <w:lang w:val="en-US"/>
        </w:rPr>
        <w:t>і</w:t>
      </w:r>
      <w:r w:rsidRPr="00F051E3">
        <w:rPr>
          <w:lang w:val="en-US"/>
        </w:rPr>
        <w:t></w:t>
      </w:r>
      <w:r w:rsidRPr="00F051E3">
        <w:rPr>
          <w:rFonts w:hint="eastAsia"/>
          <w:lang w:val="en-US"/>
        </w:rPr>
        <w:t>Г</w:t>
      </w:r>
      <w:r w:rsidRPr="00F051E3">
        <w:rPr>
          <w:lang w:val="en-US"/>
        </w:rPr>
        <w:t></w:t>
      </w:r>
      <w:r w:rsidRPr="00F051E3">
        <w:rPr>
          <w:lang w:val="en-US"/>
        </w:rPr>
        <w:t></w:t>
      </w:r>
      <w:r w:rsidRPr="00F051E3">
        <w:rPr>
          <w:rFonts w:hint="eastAsia"/>
          <w:lang w:val="en-US"/>
        </w:rPr>
        <w:t>Шпербером</w:t>
      </w:r>
      <w:r w:rsidRPr="00F051E3">
        <w:rPr>
          <w:lang w:val="en-US"/>
        </w:rPr>
        <w:t></w:t>
      </w:r>
      <w:r w:rsidRPr="00F051E3">
        <w:rPr>
          <w:lang w:val="en-US"/>
        </w:rPr>
        <w:t></w:t>
      </w:r>
      <w:r w:rsidRPr="00F051E3">
        <w:rPr>
          <w:rFonts w:hint="eastAsia"/>
          <w:lang w:val="en-US"/>
        </w:rPr>
        <w:t>Консоціація</w:t>
      </w:r>
    </w:p>
    <w:p w:rsidR="00F051E3" w:rsidRPr="00F051E3" w:rsidRDefault="00F051E3" w:rsidP="00F051E3">
      <w:pPr>
        <w:rPr>
          <w:lang w:val="en-US"/>
        </w:rPr>
      </w:pPr>
      <w:r w:rsidRPr="00F051E3">
        <w:rPr>
          <w:rFonts w:hint="eastAsia"/>
          <w:lang w:val="en-US"/>
        </w:rPr>
        <w:t>–</w:t>
      </w:r>
      <w:r w:rsidRPr="00F051E3">
        <w:rPr>
          <w:lang w:val="en-US"/>
        </w:rPr>
        <w:t></w:t>
      </w:r>
      <w:r w:rsidRPr="00F051E3">
        <w:rPr>
          <w:rFonts w:hint="eastAsia"/>
          <w:lang w:val="en-US"/>
        </w:rPr>
        <w:t>це</w:t>
      </w:r>
      <w:r w:rsidRPr="00F051E3">
        <w:rPr>
          <w:lang w:val="en-US"/>
        </w:rPr>
        <w:t></w:t>
      </w:r>
      <w:r w:rsidRPr="00F051E3">
        <w:rPr>
          <w:rFonts w:hint="eastAsia"/>
          <w:lang w:val="en-US"/>
        </w:rPr>
        <w:t>регулярна</w:t>
      </w:r>
      <w:r w:rsidRPr="00F051E3">
        <w:rPr>
          <w:lang w:val="en-US"/>
        </w:rPr>
        <w:t></w:t>
      </w:r>
      <w:r w:rsidRPr="00F051E3">
        <w:rPr>
          <w:rFonts w:hint="eastAsia"/>
          <w:lang w:val="en-US"/>
        </w:rPr>
        <w:t>поява</w:t>
      </w:r>
      <w:r w:rsidRPr="00F051E3">
        <w:rPr>
          <w:lang w:val="en-US"/>
        </w:rPr>
        <w:t></w:t>
      </w:r>
      <w:r w:rsidRPr="00F051E3">
        <w:rPr>
          <w:rFonts w:hint="eastAsia"/>
          <w:lang w:val="en-US"/>
        </w:rPr>
        <w:t>пари</w:t>
      </w:r>
      <w:r w:rsidRPr="00F051E3">
        <w:rPr>
          <w:lang w:val="en-US"/>
        </w:rPr>
        <w:t></w:t>
      </w:r>
      <w:r w:rsidRPr="00F051E3">
        <w:rPr>
          <w:rFonts w:hint="eastAsia"/>
          <w:lang w:val="en-US"/>
        </w:rPr>
        <w:t>лексичних</w:t>
      </w:r>
      <w:r w:rsidRPr="00F051E3">
        <w:rPr>
          <w:lang w:val="en-US"/>
        </w:rPr>
        <w:t></w:t>
      </w:r>
      <w:r w:rsidRPr="00F051E3">
        <w:rPr>
          <w:rFonts w:hint="eastAsia"/>
          <w:lang w:val="en-US"/>
        </w:rPr>
        <w:t>одиниць</w:t>
      </w:r>
      <w:r w:rsidRPr="00F051E3">
        <w:rPr>
          <w:lang w:val="en-US"/>
        </w:rPr>
        <w:t></w:t>
      </w:r>
      <w:r w:rsidRPr="00F051E3">
        <w:rPr>
          <w:rFonts w:hint="eastAsia"/>
          <w:lang w:val="en-US"/>
        </w:rPr>
        <w:t>в</w:t>
      </w:r>
      <w:r w:rsidRPr="00F051E3">
        <w:rPr>
          <w:lang w:val="en-US"/>
        </w:rPr>
        <w:t></w:t>
      </w:r>
      <w:r w:rsidRPr="00F051E3">
        <w:rPr>
          <w:rFonts w:hint="eastAsia"/>
          <w:lang w:val="en-US"/>
        </w:rPr>
        <w:t>одному</w:t>
      </w:r>
      <w:r w:rsidRPr="00F051E3">
        <w:rPr>
          <w:lang w:val="en-US"/>
        </w:rPr>
        <w:t></w:t>
      </w:r>
      <w:r w:rsidRPr="00F051E3">
        <w:rPr>
          <w:rFonts w:hint="eastAsia"/>
          <w:lang w:val="en-US"/>
        </w:rPr>
        <w:t>контексті</w:t>
      </w:r>
      <w:r w:rsidRPr="00F051E3">
        <w:rPr>
          <w:lang w:val="en-US"/>
        </w:rPr>
        <w:t></w:t>
      </w:r>
      <w:r w:rsidRPr="00F051E3">
        <w:rPr>
          <w:rFonts w:hint="eastAsia"/>
          <w:lang w:val="en-US"/>
        </w:rPr>
        <w:t>на</w:t>
      </w:r>
      <w:r w:rsidRPr="00F051E3">
        <w:rPr>
          <w:lang w:val="en-US"/>
        </w:rPr>
        <w:t></w:t>
      </w:r>
      <w:r w:rsidRPr="00F051E3">
        <w:rPr>
          <w:rFonts w:hint="eastAsia"/>
          <w:lang w:val="en-US"/>
        </w:rPr>
        <w:t>різній</w:t>
      </w:r>
    </w:p>
    <w:p w:rsidR="00F051E3" w:rsidRPr="00F051E3" w:rsidRDefault="00F051E3" w:rsidP="00F051E3">
      <w:pPr>
        <w:rPr>
          <w:lang w:val="en-US"/>
        </w:rPr>
      </w:pPr>
      <w:r w:rsidRPr="00F051E3">
        <w:rPr>
          <w:rFonts w:hint="eastAsia"/>
          <w:lang w:val="en-US"/>
        </w:rPr>
        <w:t>відстані</w:t>
      </w:r>
      <w:r w:rsidRPr="00F051E3">
        <w:rPr>
          <w:lang w:val="en-US"/>
        </w:rPr>
        <w:t></w:t>
      </w:r>
      <w:r w:rsidRPr="00F051E3">
        <w:rPr>
          <w:lang w:val="en-US"/>
        </w:rPr>
        <w:t></w:t>
      </w:r>
      <w:r w:rsidRPr="00F051E3">
        <w:rPr>
          <w:rFonts w:hint="eastAsia"/>
          <w:lang w:val="en-US"/>
        </w:rPr>
        <w:t>від</w:t>
      </w:r>
      <w:r w:rsidRPr="00F051E3">
        <w:rPr>
          <w:lang w:val="en-US"/>
        </w:rPr>
        <w:t></w:t>
      </w:r>
      <w:r w:rsidRPr="00F051E3">
        <w:rPr>
          <w:rFonts w:hint="eastAsia"/>
          <w:lang w:val="en-US"/>
        </w:rPr>
        <w:t>нуля</w:t>
      </w:r>
      <w:r w:rsidRPr="00F051E3">
        <w:rPr>
          <w:lang w:val="en-US"/>
        </w:rPr>
        <w:t></w:t>
      </w:r>
      <w:r w:rsidRPr="00F051E3">
        <w:rPr>
          <w:rFonts w:hint="eastAsia"/>
          <w:lang w:val="en-US"/>
        </w:rPr>
        <w:t>до</w:t>
      </w:r>
      <w:r w:rsidRPr="00F051E3">
        <w:rPr>
          <w:lang w:val="en-US"/>
        </w:rPr>
        <w:t></w:t>
      </w:r>
      <w:r w:rsidRPr="00F051E3">
        <w:rPr>
          <w:rFonts w:hint="eastAsia"/>
          <w:lang w:val="en-US"/>
        </w:rPr>
        <w:t>тридцяти</w:t>
      </w:r>
      <w:r w:rsidRPr="00F051E3">
        <w:rPr>
          <w:lang w:val="en-US"/>
        </w:rPr>
        <w:t></w:t>
      </w:r>
      <w:r w:rsidRPr="00F051E3">
        <w:rPr>
          <w:rFonts w:hint="eastAsia"/>
          <w:lang w:val="en-US"/>
        </w:rPr>
        <w:t>слів</w:t>
      </w:r>
      <w:r w:rsidRPr="00F051E3">
        <w:rPr>
          <w:lang w:val="en-US"/>
        </w:rPr>
        <w:t></w:t>
      </w:r>
      <w:r w:rsidRPr="00F051E3">
        <w:rPr>
          <w:lang w:val="en-US"/>
        </w:rPr>
        <w:t></w:t>
      </w:r>
      <w:r w:rsidRPr="00F051E3">
        <w:rPr>
          <w:lang w:val="en-US"/>
        </w:rPr>
        <w:t></w:t>
      </w:r>
      <w:r w:rsidRPr="00F051E3">
        <w:rPr>
          <w:rFonts w:hint="eastAsia"/>
          <w:lang w:val="en-US"/>
        </w:rPr>
        <w:t>що</w:t>
      </w:r>
      <w:r w:rsidRPr="00F051E3">
        <w:rPr>
          <w:lang w:val="en-US"/>
        </w:rPr>
        <w:t></w:t>
      </w:r>
      <w:r w:rsidRPr="00F051E3">
        <w:rPr>
          <w:rFonts w:hint="eastAsia"/>
          <w:lang w:val="en-US"/>
        </w:rPr>
        <w:t>є</w:t>
      </w:r>
      <w:r w:rsidRPr="00F051E3">
        <w:rPr>
          <w:lang w:val="en-US"/>
        </w:rPr>
        <w:t></w:t>
      </w:r>
      <w:r w:rsidRPr="00F051E3">
        <w:rPr>
          <w:rFonts w:hint="eastAsia"/>
          <w:lang w:val="en-US"/>
        </w:rPr>
        <w:t>свідченням</w:t>
      </w:r>
      <w:r w:rsidRPr="00F051E3">
        <w:rPr>
          <w:lang w:val="en-US"/>
        </w:rPr>
        <w:t></w:t>
      </w:r>
      <w:r w:rsidRPr="00F051E3">
        <w:rPr>
          <w:rFonts w:hint="eastAsia"/>
          <w:lang w:val="en-US"/>
        </w:rPr>
        <w:t>семантичного</w:t>
      </w:r>
      <w:r w:rsidRPr="00F051E3">
        <w:rPr>
          <w:lang w:val="en-US"/>
        </w:rPr>
        <w:t></w:t>
      </w:r>
      <w:r w:rsidRPr="00F051E3">
        <w:rPr>
          <w:rFonts w:hint="eastAsia"/>
          <w:lang w:val="en-US"/>
        </w:rPr>
        <w:t>зв’язку</w:t>
      </w:r>
    </w:p>
    <w:p w:rsidR="00F051E3" w:rsidRPr="00F051E3" w:rsidRDefault="00F051E3" w:rsidP="00F051E3">
      <w:pPr>
        <w:rPr>
          <w:lang w:val="en-US"/>
        </w:rPr>
      </w:pPr>
      <w:r w:rsidRPr="00F051E3">
        <w:rPr>
          <w:rFonts w:hint="eastAsia"/>
          <w:lang w:val="en-US"/>
        </w:rPr>
        <w:t>між</w:t>
      </w:r>
      <w:r w:rsidRPr="00F051E3">
        <w:rPr>
          <w:lang w:val="en-US"/>
        </w:rPr>
        <w:t></w:t>
      </w:r>
      <w:r w:rsidRPr="00F051E3">
        <w:rPr>
          <w:rFonts w:hint="eastAsia"/>
          <w:lang w:val="en-US"/>
        </w:rPr>
        <w:t>ними</w:t>
      </w:r>
      <w:r w:rsidRPr="00F051E3">
        <w:rPr>
          <w:lang w:val="en-US"/>
        </w:rPr>
        <w:t></w:t>
      </w:r>
      <w:r w:rsidRPr="00F051E3">
        <w:rPr>
          <w:lang w:val="en-US"/>
        </w:rPr>
        <w:t></w:t>
      </w:r>
      <w:r w:rsidRPr="00F051E3">
        <w:rPr>
          <w:rFonts w:hint="eastAsia"/>
          <w:lang w:val="en-US"/>
        </w:rPr>
        <w:t>Консоціації</w:t>
      </w:r>
      <w:r w:rsidRPr="00F051E3">
        <w:rPr>
          <w:lang w:val="en-US"/>
        </w:rPr>
        <w:t></w:t>
      </w:r>
      <w:r w:rsidRPr="00F051E3">
        <w:rPr>
          <w:rFonts w:hint="eastAsia"/>
          <w:lang w:val="en-US"/>
        </w:rPr>
        <w:t>відіграють</w:t>
      </w:r>
      <w:r w:rsidRPr="00F051E3">
        <w:rPr>
          <w:lang w:val="en-US"/>
        </w:rPr>
        <w:t></w:t>
      </w:r>
      <w:r w:rsidRPr="00F051E3">
        <w:rPr>
          <w:rFonts w:hint="eastAsia"/>
          <w:lang w:val="en-US"/>
        </w:rPr>
        <w:t>роль</w:t>
      </w:r>
      <w:r w:rsidRPr="00F051E3">
        <w:rPr>
          <w:lang w:val="en-US"/>
        </w:rPr>
        <w:t></w:t>
      </w:r>
      <w:r w:rsidRPr="00F051E3">
        <w:rPr>
          <w:rFonts w:hint="eastAsia"/>
          <w:lang w:val="en-US"/>
        </w:rPr>
        <w:t>контексту</w:t>
      </w:r>
      <w:r w:rsidRPr="00F051E3">
        <w:rPr>
          <w:lang w:val="en-US"/>
        </w:rPr>
        <w:t></w:t>
      </w:r>
      <w:r w:rsidRPr="00F051E3">
        <w:rPr>
          <w:rFonts w:hint="eastAsia"/>
          <w:lang w:val="en-US"/>
        </w:rPr>
        <w:t>й</w:t>
      </w:r>
      <w:r w:rsidRPr="00F051E3">
        <w:rPr>
          <w:lang w:val="en-US"/>
        </w:rPr>
        <w:t></w:t>
      </w:r>
      <w:r w:rsidRPr="00F051E3">
        <w:rPr>
          <w:rFonts w:hint="eastAsia"/>
          <w:lang w:val="en-US"/>
        </w:rPr>
        <w:t>воднораз</w:t>
      </w:r>
      <w:r w:rsidRPr="00F051E3">
        <w:rPr>
          <w:lang w:val="en-US"/>
        </w:rPr>
        <w:t></w:t>
      </w:r>
      <w:r w:rsidRPr="00F051E3">
        <w:rPr>
          <w:rFonts w:hint="eastAsia"/>
          <w:lang w:val="en-US"/>
        </w:rPr>
        <w:t>стимулу</w:t>
      </w:r>
    </w:p>
    <w:p w:rsidR="00F051E3" w:rsidRPr="00F051E3" w:rsidRDefault="00F051E3" w:rsidP="00F051E3">
      <w:pPr>
        <w:rPr>
          <w:lang w:val="en-US"/>
        </w:rPr>
      </w:pPr>
      <w:r w:rsidRPr="00F051E3">
        <w:rPr>
          <w:rFonts w:hint="eastAsia"/>
          <w:lang w:val="en-US"/>
        </w:rPr>
        <w:t>вживання</w:t>
      </w:r>
      <w:r w:rsidRPr="00F051E3">
        <w:rPr>
          <w:lang w:val="en-US"/>
        </w:rPr>
        <w:t></w:t>
      </w:r>
      <w:r w:rsidRPr="00F051E3">
        <w:rPr>
          <w:rFonts w:hint="eastAsia"/>
          <w:lang w:val="en-US"/>
        </w:rPr>
        <w:t>консоційованого</w:t>
      </w:r>
      <w:r w:rsidRPr="00F051E3">
        <w:rPr>
          <w:lang w:val="en-US"/>
        </w:rPr>
        <w:t></w:t>
      </w:r>
      <w:r w:rsidRPr="00F051E3">
        <w:rPr>
          <w:rFonts w:hint="eastAsia"/>
          <w:lang w:val="en-US"/>
        </w:rPr>
        <w:t>слова</w:t>
      </w:r>
      <w:r w:rsidRPr="00F051E3">
        <w:rPr>
          <w:lang w:val="en-US"/>
        </w:rPr>
        <w:t></w:t>
      </w:r>
      <w:r w:rsidRPr="00F051E3">
        <w:rPr>
          <w:lang w:val="en-US"/>
        </w:rPr>
        <w:t></w:t>
      </w:r>
      <w:r w:rsidRPr="00F051E3">
        <w:rPr>
          <w:rFonts w:hint="eastAsia"/>
          <w:lang w:val="en-US"/>
        </w:rPr>
        <w:t>актуалізуючи</w:t>
      </w:r>
      <w:r w:rsidRPr="00F051E3">
        <w:rPr>
          <w:lang w:val="en-US"/>
        </w:rPr>
        <w:t></w:t>
      </w:r>
      <w:r w:rsidRPr="00F051E3">
        <w:rPr>
          <w:rFonts w:hint="eastAsia"/>
          <w:lang w:val="en-US"/>
        </w:rPr>
        <w:t>спільну</w:t>
      </w:r>
      <w:r w:rsidRPr="00F051E3">
        <w:rPr>
          <w:lang w:val="en-US"/>
        </w:rPr>
        <w:t></w:t>
      </w:r>
      <w:r w:rsidRPr="00F051E3">
        <w:rPr>
          <w:rFonts w:hint="eastAsia"/>
          <w:lang w:val="en-US"/>
        </w:rPr>
        <w:t>сему</w:t>
      </w:r>
      <w:r w:rsidRPr="00F051E3">
        <w:rPr>
          <w:lang w:val="en-US"/>
        </w:rPr>
        <w:t></w:t>
      </w:r>
      <w:r w:rsidRPr="00F051E3">
        <w:rPr>
          <w:lang w:val="en-US"/>
        </w:rPr>
        <w:t></w:t>
      </w:r>
      <w:r w:rsidRPr="00F051E3">
        <w:rPr>
          <w:rFonts w:hint="eastAsia"/>
          <w:lang w:val="en-US"/>
        </w:rPr>
        <w:t>на</w:t>
      </w:r>
      <w:r w:rsidRPr="00F051E3">
        <w:rPr>
          <w:lang w:val="en-US"/>
        </w:rPr>
        <w:t></w:t>
      </w:r>
      <w:r w:rsidRPr="00F051E3">
        <w:rPr>
          <w:rFonts w:hint="eastAsia"/>
          <w:lang w:val="en-US"/>
        </w:rPr>
        <w:t>основі</w:t>
      </w:r>
    </w:p>
    <w:p w:rsidR="00F051E3" w:rsidRPr="00F051E3" w:rsidRDefault="00F051E3" w:rsidP="00F051E3">
      <w:pPr>
        <w:rPr>
          <w:lang w:val="en-US"/>
        </w:rPr>
      </w:pPr>
      <w:r w:rsidRPr="00F051E3">
        <w:rPr>
          <w:rFonts w:hint="eastAsia"/>
          <w:lang w:val="en-US"/>
        </w:rPr>
        <w:t>якої</w:t>
      </w:r>
      <w:r w:rsidRPr="00F051E3">
        <w:rPr>
          <w:lang w:val="en-US"/>
        </w:rPr>
        <w:t></w:t>
      </w:r>
      <w:r w:rsidRPr="00F051E3">
        <w:rPr>
          <w:rFonts w:hint="eastAsia"/>
          <w:lang w:val="en-US"/>
        </w:rPr>
        <w:t>ці</w:t>
      </w:r>
      <w:r w:rsidRPr="00F051E3">
        <w:rPr>
          <w:lang w:val="en-US"/>
        </w:rPr>
        <w:t></w:t>
      </w:r>
      <w:r w:rsidRPr="00F051E3">
        <w:rPr>
          <w:rFonts w:hint="eastAsia"/>
          <w:lang w:val="en-US"/>
        </w:rPr>
        <w:t>слова</w:t>
      </w:r>
      <w:r w:rsidRPr="00F051E3">
        <w:rPr>
          <w:lang w:val="en-US"/>
        </w:rPr>
        <w:t></w:t>
      </w:r>
      <w:r w:rsidRPr="00F051E3">
        <w:rPr>
          <w:rFonts w:hint="eastAsia"/>
          <w:lang w:val="en-US"/>
        </w:rPr>
        <w:t>консоційовано</w:t>
      </w:r>
      <w:r w:rsidRPr="00F051E3">
        <w:rPr>
          <w:lang w:val="en-US"/>
        </w:rPr>
        <w:t></w:t>
      </w:r>
      <w:r w:rsidRPr="00F051E3">
        <w:rPr>
          <w:lang w:val="en-US"/>
        </w:rPr>
        <w:t></w:t>
      </w:r>
      <w:r w:rsidRPr="00F051E3">
        <w:rPr>
          <w:rFonts w:hint="eastAsia"/>
          <w:lang w:val="en-US"/>
        </w:rPr>
        <w:t>Оскільки</w:t>
      </w:r>
      <w:r w:rsidRPr="00F051E3">
        <w:rPr>
          <w:lang w:val="en-US"/>
        </w:rPr>
        <w:t></w:t>
      </w:r>
      <w:r w:rsidRPr="00F051E3">
        <w:rPr>
          <w:rFonts w:hint="eastAsia"/>
          <w:lang w:val="en-US"/>
        </w:rPr>
        <w:t>така</w:t>
      </w:r>
      <w:r w:rsidRPr="00F051E3">
        <w:rPr>
          <w:lang w:val="en-US"/>
        </w:rPr>
        <w:t></w:t>
      </w:r>
      <w:r w:rsidRPr="00F051E3">
        <w:rPr>
          <w:rFonts w:hint="eastAsia"/>
          <w:lang w:val="en-US"/>
        </w:rPr>
        <w:t>закономірність</w:t>
      </w:r>
      <w:r w:rsidRPr="00F051E3">
        <w:rPr>
          <w:lang w:val="en-US"/>
        </w:rPr>
        <w:t></w:t>
      </w:r>
      <w:r w:rsidRPr="00F051E3">
        <w:rPr>
          <w:rFonts w:hint="eastAsia"/>
          <w:lang w:val="en-US"/>
        </w:rPr>
        <w:t>коокуренції</w:t>
      </w:r>
    </w:p>
    <w:p w:rsidR="00F051E3" w:rsidRPr="00F051E3" w:rsidRDefault="00F051E3" w:rsidP="00F051E3">
      <w:pPr>
        <w:rPr>
          <w:lang w:val="en-US"/>
        </w:rPr>
      </w:pPr>
      <w:r w:rsidRPr="00F051E3">
        <w:rPr>
          <w:rFonts w:hint="eastAsia"/>
          <w:lang w:val="en-US"/>
        </w:rPr>
        <w:t>практично</w:t>
      </w:r>
      <w:r w:rsidRPr="00F051E3">
        <w:rPr>
          <w:lang w:val="en-US"/>
        </w:rPr>
        <w:t></w:t>
      </w:r>
      <w:r w:rsidRPr="00F051E3">
        <w:rPr>
          <w:rFonts w:hint="eastAsia"/>
          <w:lang w:val="en-US"/>
        </w:rPr>
        <w:t>не</w:t>
      </w:r>
      <w:r w:rsidRPr="00F051E3">
        <w:rPr>
          <w:lang w:val="en-US"/>
        </w:rPr>
        <w:t></w:t>
      </w:r>
      <w:r w:rsidRPr="00F051E3">
        <w:rPr>
          <w:rFonts w:hint="eastAsia"/>
          <w:lang w:val="en-US"/>
        </w:rPr>
        <w:t>залежить</w:t>
      </w:r>
      <w:r w:rsidRPr="00F051E3">
        <w:rPr>
          <w:lang w:val="en-US"/>
        </w:rPr>
        <w:t></w:t>
      </w:r>
      <w:r w:rsidRPr="00F051E3">
        <w:rPr>
          <w:rFonts w:hint="eastAsia"/>
          <w:lang w:val="en-US"/>
        </w:rPr>
        <w:t>від</w:t>
      </w:r>
      <w:r w:rsidRPr="00F051E3">
        <w:rPr>
          <w:lang w:val="en-US"/>
        </w:rPr>
        <w:t></w:t>
      </w:r>
      <w:r w:rsidRPr="00F051E3">
        <w:rPr>
          <w:rFonts w:hint="eastAsia"/>
          <w:lang w:val="en-US"/>
        </w:rPr>
        <w:t>синтаксису</w:t>
      </w:r>
      <w:r w:rsidRPr="00F051E3">
        <w:rPr>
          <w:lang w:val="en-US"/>
        </w:rPr>
        <w:t></w:t>
      </w:r>
      <w:r w:rsidRPr="00F051E3">
        <w:rPr>
          <w:lang w:val="en-US"/>
        </w:rPr>
        <w:t></w:t>
      </w:r>
      <w:r w:rsidRPr="00F051E3">
        <w:rPr>
          <w:rFonts w:hint="eastAsia"/>
          <w:lang w:val="en-US"/>
        </w:rPr>
        <w:t>її</w:t>
      </w:r>
      <w:r w:rsidRPr="00F051E3">
        <w:rPr>
          <w:lang w:val="en-US"/>
        </w:rPr>
        <w:t></w:t>
      </w:r>
      <w:r w:rsidRPr="00F051E3">
        <w:rPr>
          <w:rFonts w:hint="eastAsia"/>
          <w:lang w:val="en-US"/>
        </w:rPr>
        <w:t>можна</w:t>
      </w:r>
      <w:r w:rsidRPr="00F051E3">
        <w:rPr>
          <w:lang w:val="en-US"/>
        </w:rPr>
        <w:t></w:t>
      </w:r>
      <w:r w:rsidRPr="00F051E3">
        <w:rPr>
          <w:rFonts w:hint="eastAsia"/>
          <w:lang w:val="en-US"/>
        </w:rPr>
        <w:t>використовувати</w:t>
      </w:r>
      <w:r w:rsidRPr="00F051E3">
        <w:rPr>
          <w:lang w:val="en-US"/>
        </w:rPr>
        <w:t></w:t>
      </w:r>
      <w:r w:rsidRPr="00F051E3">
        <w:rPr>
          <w:rFonts w:hint="eastAsia"/>
          <w:lang w:val="en-US"/>
        </w:rPr>
        <w:t>при</w:t>
      </w:r>
    </w:p>
    <w:p w:rsidR="00F051E3" w:rsidRPr="00F051E3" w:rsidRDefault="00F051E3" w:rsidP="00F051E3">
      <w:pPr>
        <w:rPr>
          <w:lang w:val="en-US"/>
        </w:rPr>
      </w:pPr>
      <w:r w:rsidRPr="00F051E3">
        <w:rPr>
          <w:rFonts w:hint="eastAsia"/>
          <w:lang w:val="en-US"/>
        </w:rPr>
        <w:t>аналізі</w:t>
      </w:r>
      <w:r w:rsidRPr="00F051E3">
        <w:rPr>
          <w:lang w:val="en-US"/>
        </w:rPr>
        <w:t></w:t>
      </w:r>
      <w:r w:rsidRPr="00F051E3">
        <w:rPr>
          <w:rFonts w:hint="eastAsia"/>
          <w:lang w:val="en-US"/>
        </w:rPr>
        <w:t>поетичних</w:t>
      </w:r>
      <w:r w:rsidRPr="00F051E3">
        <w:rPr>
          <w:lang w:val="en-US"/>
        </w:rPr>
        <w:t></w:t>
      </w:r>
      <w:r w:rsidRPr="00F051E3">
        <w:rPr>
          <w:rFonts w:hint="eastAsia"/>
          <w:lang w:val="en-US"/>
        </w:rPr>
        <w:t>текстів</w:t>
      </w:r>
      <w:r w:rsidRPr="00F051E3">
        <w:rPr>
          <w:lang w:val="en-US"/>
        </w:rPr>
        <w:t></w:t>
      </w:r>
      <w:r w:rsidRPr="00F051E3">
        <w:rPr>
          <w:lang w:val="en-US"/>
        </w:rPr>
        <w:t></w:t>
      </w:r>
      <w:r w:rsidRPr="00F051E3">
        <w:rPr>
          <w:rFonts w:hint="eastAsia"/>
          <w:lang w:val="en-US"/>
        </w:rPr>
        <w:t>Суттєвою</w:t>
      </w:r>
      <w:r w:rsidRPr="00F051E3">
        <w:rPr>
          <w:lang w:val="en-US"/>
        </w:rPr>
        <w:t></w:t>
      </w:r>
      <w:r w:rsidRPr="00F051E3">
        <w:rPr>
          <w:rFonts w:hint="eastAsia"/>
          <w:lang w:val="en-US"/>
        </w:rPr>
        <w:t>перевагою</w:t>
      </w:r>
      <w:r w:rsidRPr="00F051E3">
        <w:rPr>
          <w:lang w:val="en-US"/>
        </w:rPr>
        <w:t></w:t>
      </w:r>
      <w:r w:rsidRPr="00F051E3">
        <w:rPr>
          <w:rFonts w:hint="eastAsia"/>
          <w:lang w:val="en-US"/>
        </w:rPr>
        <w:t>даного</w:t>
      </w:r>
      <w:r w:rsidRPr="00F051E3">
        <w:rPr>
          <w:lang w:val="en-US"/>
        </w:rPr>
        <w:t></w:t>
      </w:r>
      <w:r w:rsidRPr="00F051E3">
        <w:rPr>
          <w:rFonts w:hint="eastAsia"/>
          <w:lang w:val="en-US"/>
        </w:rPr>
        <w:t>методу</w:t>
      </w:r>
      <w:r w:rsidRPr="00F051E3">
        <w:rPr>
          <w:lang w:val="en-US"/>
        </w:rPr>
        <w:t></w:t>
      </w:r>
      <w:r w:rsidRPr="00F051E3">
        <w:rPr>
          <w:rFonts w:hint="eastAsia"/>
          <w:lang w:val="en-US"/>
        </w:rPr>
        <w:t>є</w:t>
      </w:r>
    </w:p>
    <w:p w:rsidR="00F051E3" w:rsidRPr="00F051E3" w:rsidRDefault="00F051E3" w:rsidP="00F051E3">
      <w:pPr>
        <w:rPr>
          <w:lang w:val="en-US"/>
        </w:rPr>
      </w:pPr>
      <w:r w:rsidRPr="00F051E3">
        <w:rPr>
          <w:rFonts w:hint="eastAsia"/>
          <w:lang w:val="en-US"/>
        </w:rPr>
        <w:t>можливість</w:t>
      </w:r>
      <w:r w:rsidRPr="00F051E3">
        <w:rPr>
          <w:lang w:val="en-US"/>
        </w:rPr>
        <w:t></w:t>
      </w:r>
      <w:r w:rsidRPr="00F051E3">
        <w:rPr>
          <w:rFonts w:hint="eastAsia"/>
          <w:lang w:val="en-US"/>
        </w:rPr>
        <w:t>урахування</w:t>
      </w:r>
      <w:r w:rsidRPr="00F051E3">
        <w:rPr>
          <w:lang w:val="en-US"/>
        </w:rPr>
        <w:t></w:t>
      </w:r>
      <w:r w:rsidRPr="00F051E3">
        <w:rPr>
          <w:rFonts w:hint="eastAsia"/>
          <w:lang w:val="en-US"/>
        </w:rPr>
        <w:t>як</w:t>
      </w:r>
      <w:r w:rsidRPr="00F051E3">
        <w:rPr>
          <w:lang w:val="en-US"/>
        </w:rPr>
        <w:t></w:t>
      </w:r>
      <w:r w:rsidRPr="00F051E3">
        <w:rPr>
          <w:rFonts w:hint="eastAsia"/>
          <w:lang w:val="en-US"/>
        </w:rPr>
        <w:t>безпосереднього</w:t>
      </w:r>
      <w:r w:rsidRPr="00F051E3">
        <w:rPr>
          <w:lang w:val="en-US"/>
        </w:rPr>
        <w:t></w:t>
      </w:r>
      <w:r w:rsidRPr="00F051E3">
        <w:rPr>
          <w:lang w:val="en-US"/>
        </w:rPr>
        <w:t></w:t>
      </w:r>
      <w:r w:rsidRPr="00F051E3">
        <w:rPr>
          <w:rFonts w:hint="eastAsia"/>
          <w:lang w:val="en-US"/>
        </w:rPr>
        <w:t>так</w:t>
      </w:r>
      <w:r w:rsidRPr="00F051E3">
        <w:rPr>
          <w:lang w:val="en-US"/>
        </w:rPr>
        <w:t></w:t>
      </w:r>
      <w:r w:rsidRPr="00F051E3">
        <w:rPr>
          <w:rFonts w:hint="eastAsia"/>
          <w:lang w:val="en-US"/>
        </w:rPr>
        <w:t>і</w:t>
      </w:r>
      <w:r w:rsidRPr="00F051E3">
        <w:rPr>
          <w:lang w:val="en-US"/>
        </w:rPr>
        <w:t></w:t>
      </w:r>
      <w:r w:rsidRPr="00F051E3">
        <w:rPr>
          <w:rFonts w:hint="eastAsia"/>
          <w:lang w:val="en-US"/>
        </w:rPr>
        <w:t>більш</w:t>
      </w:r>
      <w:r w:rsidRPr="00F051E3">
        <w:rPr>
          <w:lang w:val="en-US"/>
        </w:rPr>
        <w:t></w:t>
      </w:r>
      <w:r w:rsidRPr="00F051E3">
        <w:rPr>
          <w:rFonts w:hint="eastAsia"/>
          <w:lang w:val="en-US"/>
        </w:rPr>
        <w:t>віддаленого</w:t>
      </w:r>
    </w:p>
    <w:p w:rsidR="00F051E3" w:rsidRPr="00F051E3" w:rsidRDefault="00F051E3" w:rsidP="00F051E3">
      <w:pPr>
        <w:rPr>
          <w:lang w:val="en-US"/>
        </w:rPr>
      </w:pPr>
      <w:r w:rsidRPr="00F051E3">
        <w:rPr>
          <w:rFonts w:hint="eastAsia"/>
          <w:lang w:val="en-US"/>
        </w:rPr>
        <w:t>контексту</w:t>
      </w:r>
      <w:r w:rsidRPr="00F051E3">
        <w:rPr>
          <w:lang w:val="en-US"/>
        </w:rPr>
        <w:t></w:t>
      </w:r>
      <w:r w:rsidRPr="00F051E3">
        <w:rPr>
          <w:lang w:val="en-US"/>
        </w:rPr>
        <w:t></w:t>
      </w:r>
      <w:r w:rsidRPr="00F051E3">
        <w:rPr>
          <w:rFonts w:hint="eastAsia"/>
          <w:lang w:val="en-US"/>
        </w:rPr>
        <w:t>у</w:t>
      </w:r>
      <w:r w:rsidRPr="00F051E3">
        <w:rPr>
          <w:lang w:val="en-US"/>
        </w:rPr>
        <w:t></w:t>
      </w:r>
      <w:r w:rsidRPr="00F051E3">
        <w:rPr>
          <w:rFonts w:hint="eastAsia"/>
          <w:lang w:val="en-US"/>
        </w:rPr>
        <w:t>якому</w:t>
      </w:r>
      <w:r w:rsidRPr="00F051E3">
        <w:rPr>
          <w:lang w:val="en-US"/>
        </w:rPr>
        <w:t></w:t>
      </w:r>
      <w:r w:rsidRPr="00F051E3">
        <w:rPr>
          <w:rFonts w:hint="eastAsia"/>
          <w:lang w:val="en-US"/>
        </w:rPr>
        <w:t>вжито</w:t>
      </w:r>
      <w:r w:rsidRPr="00F051E3">
        <w:rPr>
          <w:lang w:val="en-US"/>
        </w:rPr>
        <w:t></w:t>
      </w:r>
      <w:r w:rsidRPr="00F051E3">
        <w:rPr>
          <w:rFonts w:hint="eastAsia"/>
          <w:lang w:val="en-US"/>
        </w:rPr>
        <w:t>досліджувані</w:t>
      </w:r>
      <w:r w:rsidRPr="00F051E3">
        <w:rPr>
          <w:lang w:val="en-US"/>
        </w:rPr>
        <w:t></w:t>
      </w:r>
      <w:r w:rsidRPr="00F051E3">
        <w:rPr>
          <w:rFonts w:hint="eastAsia"/>
          <w:lang w:val="en-US"/>
        </w:rPr>
        <w:t>лексичні</w:t>
      </w:r>
      <w:r w:rsidRPr="00F051E3">
        <w:rPr>
          <w:lang w:val="en-US"/>
        </w:rPr>
        <w:t></w:t>
      </w:r>
      <w:r w:rsidRPr="00F051E3">
        <w:rPr>
          <w:rFonts w:hint="eastAsia"/>
          <w:lang w:val="en-US"/>
        </w:rPr>
        <w:t>одиниці</w:t>
      </w:r>
      <w:r w:rsidRPr="00F051E3">
        <w:rPr>
          <w:lang w:val="en-US"/>
        </w:rPr>
        <w:t></w:t>
      </w:r>
      <w:r w:rsidRPr="00F051E3">
        <w:rPr>
          <w:lang w:val="en-US"/>
        </w:rPr>
        <w:t></w:t>
      </w:r>
      <w:r w:rsidRPr="00F051E3">
        <w:rPr>
          <w:rFonts w:hint="eastAsia"/>
          <w:lang w:val="en-US"/>
        </w:rPr>
        <w:t>оскільки</w:t>
      </w:r>
      <w:r w:rsidRPr="00F051E3">
        <w:rPr>
          <w:lang w:val="en-US"/>
        </w:rPr>
        <w:t></w:t>
      </w:r>
      <w:r w:rsidRPr="00F051E3">
        <w:rPr>
          <w:rFonts w:hint="eastAsia"/>
          <w:lang w:val="en-US"/>
        </w:rPr>
        <w:t>аналіз</w:t>
      </w:r>
    </w:p>
    <w:p w:rsidR="00F051E3" w:rsidRPr="00F051E3" w:rsidRDefault="00F051E3" w:rsidP="00F051E3">
      <w:pPr>
        <w:rPr>
          <w:lang w:val="en-US"/>
        </w:rPr>
      </w:pPr>
      <w:r w:rsidRPr="00F051E3">
        <w:rPr>
          <w:rFonts w:hint="eastAsia"/>
          <w:lang w:val="en-US"/>
        </w:rPr>
        <w:t>відбувається</w:t>
      </w:r>
      <w:r w:rsidRPr="00F051E3">
        <w:rPr>
          <w:lang w:val="en-US"/>
        </w:rPr>
        <w:t></w:t>
      </w:r>
      <w:r w:rsidRPr="00F051E3">
        <w:rPr>
          <w:rFonts w:hint="eastAsia"/>
          <w:lang w:val="en-US"/>
        </w:rPr>
        <w:t>на</w:t>
      </w:r>
      <w:r w:rsidRPr="00F051E3">
        <w:rPr>
          <w:lang w:val="en-US"/>
        </w:rPr>
        <w:t></w:t>
      </w:r>
      <w:r w:rsidRPr="00F051E3">
        <w:rPr>
          <w:rFonts w:hint="eastAsia"/>
          <w:lang w:val="en-US"/>
        </w:rPr>
        <w:t>матеріалі</w:t>
      </w:r>
      <w:r w:rsidRPr="00F051E3">
        <w:rPr>
          <w:lang w:val="en-US"/>
        </w:rPr>
        <w:t></w:t>
      </w:r>
      <w:r w:rsidRPr="00F051E3">
        <w:rPr>
          <w:rFonts w:hint="eastAsia"/>
          <w:lang w:val="en-US"/>
        </w:rPr>
        <w:t>написаного</w:t>
      </w:r>
      <w:r w:rsidRPr="00F051E3">
        <w:rPr>
          <w:lang w:val="en-US"/>
        </w:rPr>
        <w:t></w:t>
      </w:r>
      <w:r w:rsidRPr="00F051E3">
        <w:rPr>
          <w:rFonts w:hint="eastAsia"/>
          <w:lang w:val="en-US"/>
        </w:rPr>
        <w:t>тексту</w:t>
      </w:r>
      <w:r w:rsidRPr="00F051E3">
        <w:rPr>
          <w:lang w:val="en-US"/>
        </w:rPr>
        <w:t></w:t>
      </w:r>
      <w:r w:rsidRPr="00F051E3">
        <w:rPr>
          <w:lang w:val="en-US"/>
        </w:rPr>
        <w:t></w:t>
      </w:r>
      <w:r w:rsidRPr="00F051E3">
        <w:rPr>
          <w:rFonts w:hint="eastAsia"/>
          <w:lang w:val="en-US"/>
        </w:rPr>
        <w:t>Другою</w:t>
      </w:r>
      <w:r w:rsidRPr="00F051E3">
        <w:rPr>
          <w:lang w:val="en-US"/>
        </w:rPr>
        <w:t></w:t>
      </w:r>
      <w:r w:rsidRPr="00F051E3">
        <w:rPr>
          <w:rFonts w:hint="eastAsia"/>
          <w:lang w:val="en-US"/>
        </w:rPr>
        <w:t>важливою</w:t>
      </w:r>
      <w:r w:rsidRPr="00F051E3">
        <w:rPr>
          <w:lang w:val="en-US"/>
        </w:rPr>
        <w:t></w:t>
      </w:r>
      <w:r w:rsidRPr="00F051E3">
        <w:rPr>
          <w:rFonts w:hint="eastAsia"/>
          <w:lang w:val="en-US"/>
        </w:rPr>
        <w:t>перевагою</w:t>
      </w:r>
    </w:p>
    <w:p w:rsidR="00F051E3" w:rsidRPr="00F051E3" w:rsidRDefault="00F051E3" w:rsidP="00F051E3">
      <w:pPr>
        <w:rPr>
          <w:lang w:val="en-US"/>
        </w:rPr>
      </w:pPr>
      <w:r w:rsidRPr="00F051E3">
        <w:rPr>
          <w:rFonts w:hint="eastAsia"/>
          <w:lang w:val="en-US"/>
        </w:rPr>
        <w:t>даного</w:t>
      </w:r>
      <w:r w:rsidRPr="00F051E3">
        <w:rPr>
          <w:lang w:val="en-US"/>
        </w:rPr>
        <w:t></w:t>
      </w:r>
      <w:r w:rsidRPr="00F051E3">
        <w:rPr>
          <w:rFonts w:hint="eastAsia"/>
          <w:lang w:val="en-US"/>
        </w:rPr>
        <w:t>методу</w:t>
      </w:r>
      <w:r w:rsidRPr="00F051E3">
        <w:rPr>
          <w:lang w:val="en-US"/>
        </w:rPr>
        <w:t></w:t>
      </w:r>
      <w:r w:rsidRPr="00F051E3">
        <w:rPr>
          <w:rFonts w:hint="eastAsia"/>
          <w:lang w:val="en-US"/>
        </w:rPr>
        <w:t>є</w:t>
      </w:r>
      <w:r w:rsidRPr="00F051E3">
        <w:rPr>
          <w:lang w:val="en-US"/>
        </w:rPr>
        <w:t></w:t>
      </w:r>
      <w:r w:rsidRPr="00F051E3">
        <w:rPr>
          <w:rFonts w:hint="eastAsia"/>
          <w:lang w:val="en-US"/>
        </w:rPr>
        <w:t>те</w:t>
      </w:r>
      <w:r w:rsidRPr="00F051E3">
        <w:rPr>
          <w:lang w:val="en-US"/>
        </w:rPr>
        <w:t></w:t>
      </w:r>
      <w:r w:rsidRPr="00F051E3">
        <w:rPr>
          <w:lang w:val="en-US"/>
        </w:rPr>
        <w:t></w:t>
      </w:r>
      <w:r w:rsidRPr="00F051E3">
        <w:rPr>
          <w:rFonts w:hint="eastAsia"/>
          <w:lang w:val="en-US"/>
        </w:rPr>
        <w:t>що</w:t>
      </w:r>
      <w:r w:rsidRPr="00F051E3">
        <w:rPr>
          <w:lang w:val="en-US"/>
        </w:rPr>
        <w:t></w:t>
      </w:r>
      <w:r w:rsidRPr="00F051E3">
        <w:rPr>
          <w:rFonts w:hint="eastAsia"/>
          <w:lang w:val="en-US"/>
        </w:rPr>
        <w:t>результат</w:t>
      </w:r>
      <w:r w:rsidRPr="00F051E3">
        <w:rPr>
          <w:lang w:val="en-US"/>
        </w:rPr>
        <w:t></w:t>
      </w:r>
      <w:r w:rsidRPr="00F051E3">
        <w:rPr>
          <w:rFonts w:hint="eastAsia"/>
          <w:lang w:val="en-US"/>
        </w:rPr>
        <w:t>консоціативного</w:t>
      </w:r>
      <w:r w:rsidRPr="00F051E3">
        <w:rPr>
          <w:lang w:val="en-US"/>
        </w:rPr>
        <w:t></w:t>
      </w:r>
      <w:r w:rsidRPr="00F051E3">
        <w:rPr>
          <w:rFonts w:hint="eastAsia"/>
          <w:lang w:val="en-US"/>
        </w:rPr>
        <w:t>аналізу</w:t>
      </w:r>
      <w:r w:rsidRPr="00F051E3">
        <w:rPr>
          <w:lang w:val="en-US"/>
        </w:rPr>
        <w:t></w:t>
      </w:r>
      <w:r w:rsidRPr="00F051E3">
        <w:rPr>
          <w:lang w:val="en-US"/>
        </w:rPr>
        <w:t></w:t>
      </w:r>
      <w:r w:rsidRPr="00F051E3">
        <w:rPr>
          <w:rFonts w:hint="eastAsia"/>
          <w:lang w:val="en-US"/>
        </w:rPr>
        <w:t>консоціативні</w:t>
      </w:r>
    </w:p>
    <w:p w:rsidR="00F051E3" w:rsidRPr="00F051E3" w:rsidRDefault="00F051E3" w:rsidP="00F051E3">
      <w:pPr>
        <w:rPr>
          <w:lang w:val="en-US"/>
        </w:rPr>
      </w:pPr>
      <w:r w:rsidRPr="00F051E3">
        <w:rPr>
          <w:rFonts w:hint="eastAsia"/>
          <w:lang w:val="en-US"/>
        </w:rPr>
        <w:t>репрезентації</w:t>
      </w:r>
      <w:r w:rsidRPr="00F051E3">
        <w:rPr>
          <w:lang w:val="en-US"/>
        </w:rPr>
        <w:t></w:t>
      </w:r>
      <w:r w:rsidRPr="00F051E3">
        <w:rPr>
          <w:lang w:val="en-US"/>
        </w:rPr>
        <w:t></w:t>
      </w:r>
      <w:r w:rsidRPr="00F051E3">
        <w:rPr>
          <w:rFonts w:hint="eastAsia"/>
          <w:lang w:val="en-US"/>
        </w:rPr>
        <w:t>знайдені</w:t>
      </w:r>
      <w:r w:rsidRPr="00F051E3">
        <w:rPr>
          <w:lang w:val="en-US"/>
        </w:rPr>
        <w:t></w:t>
      </w:r>
      <w:r w:rsidRPr="00F051E3">
        <w:rPr>
          <w:rFonts w:hint="eastAsia"/>
          <w:lang w:val="en-US"/>
        </w:rPr>
        <w:t>на</w:t>
      </w:r>
      <w:r w:rsidRPr="00F051E3">
        <w:rPr>
          <w:lang w:val="en-US"/>
        </w:rPr>
        <w:t></w:t>
      </w:r>
      <w:r w:rsidRPr="00F051E3">
        <w:rPr>
          <w:rFonts w:hint="eastAsia"/>
          <w:lang w:val="en-US"/>
        </w:rPr>
        <w:t>матеріалі</w:t>
      </w:r>
      <w:r w:rsidRPr="00F051E3">
        <w:rPr>
          <w:lang w:val="en-US"/>
        </w:rPr>
        <w:t></w:t>
      </w:r>
      <w:r w:rsidRPr="00F051E3">
        <w:rPr>
          <w:rFonts w:hint="eastAsia"/>
          <w:lang w:val="en-US"/>
        </w:rPr>
        <w:t>поетичного</w:t>
      </w:r>
      <w:r w:rsidRPr="00F051E3">
        <w:rPr>
          <w:lang w:val="en-US"/>
        </w:rPr>
        <w:t></w:t>
      </w:r>
      <w:r w:rsidRPr="00F051E3">
        <w:rPr>
          <w:rFonts w:hint="eastAsia"/>
          <w:lang w:val="en-US"/>
        </w:rPr>
        <w:t>тексту</w:t>
      </w:r>
      <w:r w:rsidRPr="00F051E3">
        <w:rPr>
          <w:lang w:val="en-US"/>
        </w:rPr>
        <w:t></w:t>
      </w:r>
      <w:r w:rsidRPr="00F051E3">
        <w:rPr>
          <w:lang w:val="en-US"/>
        </w:rPr>
        <w:t></w:t>
      </w:r>
      <w:r w:rsidRPr="00F051E3">
        <w:rPr>
          <w:rFonts w:hint="eastAsia"/>
          <w:lang w:val="en-US"/>
        </w:rPr>
        <w:t>можуть</w:t>
      </w:r>
      <w:r w:rsidRPr="00F051E3">
        <w:rPr>
          <w:lang w:val="en-US"/>
        </w:rPr>
        <w:t></w:t>
      </w:r>
      <w:r w:rsidRPr="00F051E3">
        <w:rPr>
          <w:rFonts w:hint="eastAsia"/>
          <w:lang w:val="en-US"/>
        </w:rPr>
        <w:t>бути</w:t>
      </w:r>
    </w:p>
    <w:p w:rsidR="00F051E3" w:rsidRPr="00F051E3" w:rsidRDefault="00F051E3" w:rsidP="00F051E3">
      <w:pPr>
        <w:rPr>
          <w:lang w:val="en-US"/>
        </w:rPr>
      </w:pPr>
      <w:r w:rsidRPr="00F051E3">
        <w:rPr>
          <w:rFonts w:hint="eastAsia"/>
          <w:lang w:val="en-US"/>
        </w:rPr>
        <w:t>порівняні</w:t>
      </w:r>
      <w:r w:rsidRPr="00F051E3">
        <w:rPr>
          <w:lang w:val="en-US"/>
        </w:rPr>
        <w:t></w:t>
      </w:r>
      <w:r w:rsidRPr="00F051E3">
        <w:rPr>
          <w:rFonts w:hint="eastAsia"/>
          <w:lang w:val="en-US"/>
        </w:rPr>
        <w:t>з</w:t>
      </w:r>
      <w:r w:rsidRPr="00F051E3">
        <w:rPr>
          <w:lang w:val="en-US"/>
        </w:rPr>
        <w:t></w:t>
      </w:r>
      <w:r w:rsidRPr="00F051E3">
        <w:rPr>
          <w:rFonts w:hint="eastAsia"/>
          <w:lang w:val="en-US"/>
        </w:rPr>
        <w:t>асоціативними</w:t>
      </w:r>
      <w:r w:rsidRPr="00F051E3">
        <w:rPr>
          <w:lang w:val="en-US"/>
        </w:rPr>
        <w:t></w:t>
      </w:r>
      <w:r w:rsidRPr="00F051E3">
        <w:rPr>
          <w:rFonts w:hint="eastAsia"/>
          <w:lang w:val="en-US"/>
        </w:rPr>
        <w:t>репрезентаціями</w:t>
      </w:r>
      <w:r w:rsidRPr="00F051E3">
        <w:rPr>
          <w:lang w:val="en-US"/>
        </w:rPr>
        <w:t></w:t>
      </w:r>
      <w:r w:rsidRPr="00F051E3">
        <w:rPr>
          <w:lang w:val="en-US"/>
        </w:rPr>
        <w:t></w:t>
      </w:r>
      <w:r w:rsidRPr="00F051E3">
        <w:rPr>
          <w:rFonts w:hint="eastAsia"/>
          <w:lang w:val="en-US"/>
        </w:rPr>
        <w:t>типовими</w:t>
      </w:r>
      <w:r w:rsidRPr="00F051E3">
        <w:rPr>
          <w:lang w:val="en-US"/>
        </w:rPr>
        <w:t></w:t>
      </w:r>
      <w:r w:rsidRPr="00F051E3">
        <w:rPr>
          <w:rFonts w:hint="eastAsia"/>
          <w:lang w:val="en-US"/>
        </w:rPr>
        <w:t>для</w:t>
      </w:r>
      <w:r w:rsidRPr="00F051E3">
        <w:rPr>
          <w:lang w:val="en-US"/>
        </w:rPr>
        <w:t></w:t>
      </w:r>
      <w:r w:rsidRPr="00F051E3">
        <w:rPr>
          <w:rFonts w:hint="eastAsia"/>
          <w:lang w:val="en-US"/>
        </w:rPr>
        <w:t>носіїв</w:t>
      </w:r>
    </w:p>
    <w:p w:rsidR="00F051E3" w:rsidRPr="00F051E3" w:rsidRDefault="00F051E3" w:rsidP="00F051E3">
      <w:pPr>
        <w:rPr>
          <w:lang w:val="en-US"/>
        </w:rPr>
      </w:pPr>
      <w:r w:rsidRPr="00F051E3">
        <w:rPr>
          <w:rFonts w:hint="eastAsia"/>
          <w:lang w:val="en-US"/>
        </w:rPr>
        <w:t>відповідної</w:t>
      </w:r>
      <w:r w:rsidRPr="00F051E3">
        <w:rPr>
          <w:lang w:val="en-US"/>
        </w:rPr>
        <w:t></w:t>
      </w:r>
      <w:r w:rsidRPr="00F051E3">
        <w:rPr>
          <w:rFonts w:hint="eastAsia"/>
          <w:lang w:val="en-US"/>
        </w:rPr>
        <w:t>мови</w:t>
      </w:r>
      <w:r w:rsidRPr="00F051E3">
        <w:rPr>
          <w:lang w:val="en-US"/>
        </w:rPr>
        <w:t></w:t>
      </w:r>
      <w:r w:rsidRPr="00F051E3">
        <w:rPr>
          <w:rFonts w:hint="eastAsia"/>
          <w:lang w:val="en-US"/>
        </w:rPr>
        <w:t>і</w:t>
      </w:r>
      <w:r w:rsidRPr="00F051E3">
        <w:rPr>
          <w:lang w:val="en-US"/>
        </w:rPr>
        <w:t></w:t>
      </w:r>
      <w:r w:rsidRPr="00F051E3">
        <w:rPr>
          <w:rFonts w:hint="eastAsia"/>
          <w:lang w:val="en-US"/>
        </w:rPr>
        <w:t>культури</w:t>
      </w:r>
      <w:r w:rsidRPr="00F051E3">
        <w:rPr>
          <w:lang w:val="en-US"/>
        </w:rPr>
        <w:t></w:t>
      </w:r>
      <w:r w:rsidRPr="00F051E3">
        <w:rPr>
          <w:lang w:val="en-US"/>
        </w:rPr>
        <w:t></w:t>
      </w:r>
      <w:r w:rsidRPr="00F051E3">
        <w:rPr>
          <w:rFonts w:hint="eastAsia"/>
          <w:lang w:val="en-US"/>
        </w:rPr>
        <w:t>Такий</w:t>
      </w:r>
      <w:r w:rsidRPr="00F051E3">
        <w:rPr>
          <w:lang w:val="en-US"/>
        </w:rPr>
        <w:t></w:t>
      </w:r>
      <w:r w:rsidRPr="00F051E3">
        <w:rPr>
          <w:rFonts w:hint="eastAsia"/>
          <w:lang w:val="en-US"/>
        </w:rPr>
        <w:t>підхід</w:t>
      </w:r>
      <w:r w:rsidRPr="00F051E3">
        <w:rPr>
          <w:lang w:val="en-US"/>
        </w:rPr>
        <w:t></w:t>
      </w:r>
      <w:r w:rsidRPr="00F051E3">
        <w:rPr>
          <w:rFonts w:hint="eastAsia"/>
          <w:lang w:val="en-US"/>
        </w:rPr>
        <w:t>потребує</w:t>
      </w:r>
      <w:r w:rsidRPr="00F051E3">
        <w:rPr>
          <w:lang w:val="en-US"/>
        </w:rPr>
        <w:t></w:t>
      </w:r>
      <w:r w:rsidRPr="00F051E3">
        <w:rPr>
          <w:rFonts w:hint="eastAsia"/>
          <w:lang w:val="en-US"/>
        </w:rPr>
        <w:t>залучення</w:t>
      </w:r>
      <w:r w:rsidRPr="00F051E3">
        <w:rPr>
          <w:lang w:val="en-US"/>
        </w:rPr>
        <w:t></w:t>
      </w:r>
      <w:r w:rsidRPr="00F051E3">
        <w:rPr>
          <w:rFonts w:hint="eastAsia"/>
          <w:lang w:val="en-US"/>
        </w:rPr>
        <w:t>достатньо</w:t>
      </w:r>
    </w:p>
    <w:p w:rsidR="00F051E3" w:rsidRPr="00F051E3" w:rsidRDefault="00F051E3" w:rsidP="00F051E3">
      <w:pPr>
        <w:rPr>
          <w:lang w:val="en-US"/>
        </w:rPr>
      </w:pPr>
      <w:r w:rsidRPr="00F051E3">
        <w:rPr>
          <w:rFonts w:hint="eastAsia"/>
          <w:lang w:val="en-US"/>
        </w:rPr>
        <w:t>репрезентативного</w:t>
      </w:r>
      <w:r w:rsidRPr="00F051E3">
        <w:rPr>
          <w:lang w:val="en-US"/>
        </w:rPr>
        <w:t></w:t>
      </w:r>
      <w:r w:rsidRPr="00F051E3">
        <w:rPr>
          <w:rFonts w:hint="eastAsia"/>
          <w:lang w:val="en-US"/>
        </w:rPr>
        <w:t>корпусу</w:t>
      </w:r>
      <w:r w:rsidRPr="00F051E3">
        <w:rPr>
          <w:lang w:val="en-US"/>
        </w:rPr>
        <w:t></w:t>
      </w:r>
      <w:r w:rsidRPr="00F051E3">
        <w:rPr>
          <w:lang w:val="en-US"/>
        </w:rPr>
        <w:t></w:t>
      </w:r>
      <w:r w:rsidRPr="00F051E3">
        <w:rPr>
          <w:rFonts w:hint="eastAsia"/>
          <w:lang w:val="en-US"/>
        </w:rPr>
        <w:t>який</w:t>
      </w:r>
      <w:r w:rsidRPr="00F051E3">
        <w:rPr>
          <w:lang w:val="en-US"/>
        </w:rPr>
        <w:t></w:t>
      </w:r>
      <w:r w:rsidRPr="00F051E3">
        <w:rPr>
          <w:rFonts w:hint="eastAsia"/>
          <w:lang w:val="en-US"/>
        </w:rPr>
        <w:t>здатен</w:t>
      </w:r>
      <w:r w:rsidRPr="00F051E3">
        <w:rPr>
          <w:lang w:val="en-US"/>
        </w:rPr>
        <w:t></w:t>
      </w:r>
      <w:r w:rsidRPr="00F051E3">
        <w:rPr>
          <w:rFonts w:hint="eastAsia"/>
          <w:lang w:val="en-US"/>
        </w:rPr>
        <w:t>слугувати</w:t>
      </w:r>
      <w:r w:rsidRPr="00F051E3">
        <w:rPr>
          <w:lang w:val="en-US"/>
        </w:rPr>
        <w:t></w:t>
      </w:r>
      <w:r w:rsidRPr="00F051E3">
        <w:rPr>
          <w:rFonts w:hint="eastAsia"/>
          <w:lang w:val="en-US"/>
        </w:rPr>
        <w:t>базою</w:t>
      </w:r>
      <w:r w:rsidRPr="00F051E3">
        <w:rPr>
          <w:lang w:val="en-US"/>
        </w:rPr>
        <w:t></w:t>
      </w:r>
      <w:r w:rsidRPr="00F051E3">
        <w:rPr>
          <w:rFonts w:hint="eastAsia"/>
          <w:lang w:val="en-US"/>
        </w:rPr>
        <w:t>подібного</w:t>
      </w:r>
    </w:p>
    <w:p w:rsidR="00F051E3" w:rsidRPr="00F051E3" w:rsidRDefault="00F051E3" w:rsidP="00F051E3">
      <w:pPr>
        <w:rPr>
          <w:lang w:val="en-US"/>
        </w:rPr>
      </w:pPr>
      <w:r w:rsidRPr="00F051E3">
        <w:rPr>
          <w:rFonts w:hint="eastAsia"/>
          <w:lang w:val="en-US"/>
        </w:rPr>
        <w:t>компаративного</w:t>
      </w:r>
      <w:r w:rsidRPr="00F051E3">
        <w:rPr>
          <w:lang w:val="en-US"/>
        </w:rPr>
        <w:t></w:t>
      </w:r>
      <w:r w:rsidRPr="00F051E3">
        <w:rPr>
          <w:rFonts w:hint="eastAsia"/>
          <w:lang w:val="en-US"/>
        </w:rPr>
        <w:t>дослідження</w:t>
      </w:r>
      <w:r w:rsidRPr="00F051E3">
        <w:rPr>
          <w:lang w:val="en-US"/>
        </w:rPr>
        <w:t></w:t>
      </w:r>
    </w:p>
    <w:p w:rsidR="00F051E3" w:rsidRPr="00F051E3" w:rsidRDefault="00F051E3" w:rsidP="00F051E3">
      <w:pPr>
        <w:rPr>
          <w:lang w:val="en-US"/>
        </w:rPr>
      </w:pPr>
      <w:r w:rsidRPr="00F051E3">
        <w:rPr>
          <w:rFonts w:hint="eastAsia"/>
          <w:lang w:val="en-US"/>
        </w:rPr>
        <w:t>У</w:t>
      </w:r>
      <w:r w:rsidRPr="00F051E3">
        <w:rPr>
          <w:lang w:val="en-US"/>
        </w:rPr>
        <w:t></w:t>
      </w:r>
      <w:r w:rsidRPr="00F051E3">
        <w:rPr>
          <w:rFonts w:hint="eastAsia"/>
          <w:lang w:val="en-US"/>
        </w:rPr>
        <w:t>свою</w:t>
      </w:r>
      <w:r w:rsidRPr="00F051E3">
        <w:rPr>
          <w:lang w:val="en-US"/>
        </w:rPr>
        <w:t></w:t>
      </w:r>
      <w:r w:rsidRPr="00F051E3">
        <w:rPr>
          <w:rFonts w:hint="eastAsia"/>
          <w:lang w:val="en-US"/>
        </w:rPr>
        <w:t>чергу</w:t>
      </w:r>
      <w:r w:rsidRPr="00F051E3">
        <w:rPr>
          <w:lang w:val="en-US"/>
        </w:rPr>
        <w:t></w:t>
      </w:r>
      <w:r w:rsidRPr="00F051E3">
        <w:rPr>
          <w:lang w:val="en-US"/>
        </w:rPr>
        <w:t></w:t>
      </w:r>
      <w:r w:rsidRPr="00F051E3">
        <w:rPr>
          <w:rFonts w:hint="eastAsia"/>
          <w:lang w:val="en-US"/>
        </w:rPr>
        <w:t>пошук</w:t>
      </w:r>
      <w:r w:rsidRPr="00F051E3">
        <w:rPr>
          <w:lang w:val="en-US"/>
        </w:rPr>
        <w:t></w:t>
      </w:r>
      <w:r w:rsidRPr="00F051E3">
        <w:rPr>
          <w:rFonts w:hint="eastAsia"/>
          <w:lang w:val="en-US"/>
        </w:rPr>
        <w:t>консоціацій</w:t>
      </w:r>
      <w:r w:rsidRPr="00F051E3">
        <w:rPr>
          <w:lang w:val="en-US"/>
        </w:rPr>
        <w:t></w:t>
      </w:r>
      <w:r w:rsidRPr="00F051E3">
        <w:rPr>
          <w:rFonts w:hint="eastAsia"/>
          <w:lang w:val="en-US"/>
        </w:rPr>
        <w:t>зумовив</w:t>
      </w:r>
      <w:r w:rsidRPr="00F051E3">
        <w:rPr>
          <w:lang w:val="en-US"/>
        </w:rPr>
        <w:t></w:t>
      </w:r>
      <w:r w:rsidRPr="00F051E3">
        <w:rPr>
          <w:rFonts w:hint="eastAsia"/>
          <w:lang w:val="en-US"/>
        </w:rPr>
        <w:t>звернення</w:t>
      </w:r>
      <w:r w:rsidRPr="00F051E3">
        <w:rPr>
          <w:lang w:val="en-US"/>
        </w:rPr>
        <w:t></w:t>
      </w:r>
      <w:r w:rsidRPr="00F051E3">
        <w:rPr>
          <w:rFonts w:hint="eastAsia"/>
          <w:lang w:val="en-US"/>
        </w:rPr>
        <w:t>до</w:t>
      </w:r>
      <w:r w:rsidRPr="00F051E3">
        <w:rPr>
          <w:lang w:val="en-US"/>
        </w:rPr>
        <w:t></w:t>
      </w:r>
      <w:r w:rsidRPr="00F051E3">
        <w:rPr>
          <w:rFonts w:hint="eastAsia"/>
          <w:lang w:val="en-US"/>
        </w:rPr>
        <w:t>методології</w:t>
      </w:r>
    </w:p>
    <w:p w:rsidR="00F051E3" w:rsidRPr="00F051E3" w:rsidRDefault="00F051E3" w:rsidP="00F051E3">
      <w:pPr>
        <w:rPr>
          <w:lang w:val="en-US"/>
        </w:rPr>
      </w:pPr>
      <w:r w:rsidRPr="00F051E3">
        <w:rPr>
          <w:rFonts w:hint="eastAsia"/>
          <w:lang w:val="en-US"/>
        </w:rPr>
        <w:t>корпусної</w:t>
      </w:r>
      <w:r w:rsidRPr="00F051E3">
        <w:rPr>
          <w:lang w:val="en-US"/>
        </w:rPr>
        <w:t></w:t>
      </w:r>
      <w:r w:rsidRPr="00F051E3">
        <w:rPr>
          <w:rFonts w:hint="eastAsia"/>
          <w:lang w:val="en-US"/>
        </w:rPr>
        <w:t>лінгвістики</w:t>
      </w:r>
      <w:r w:rsidRPr="00F051E3">
        <w:rPr>
          <w:lang w:val="en-US"/>
        </w:rPr>
        <w:t></w:t>
      </w:r>
      <w:r w:rsidRPr="00F051E3">
        <w:rPr>
          <w:lang w:val="en-US"/>
        </w:rPr>
        <w:t></w:t>
      </w:r>
      <w:r w:rsidRPr="00F051E3">
        <w:rPr>
          <w:rFonts w:hint="eastAsia"/>
          <w:lang w:val="en-US"/>
        </w:rPr>
        <w:t>яка</w:t>
      </w:r>
      <w:r w:rsidRPr="00F051E3">
        <w:rPr>
          <w:lang w:val="en-US"/>
        </w:rPr>
        <w:t></w:t>
      </w:r>
      <w:r w:rsidRPr="00F051E3">
        <w:rPr>
          <w:rFonts w:hint="eastAsia"/>
          <w:lang w:val="en-US"/>
        </w:rPr>
        <w:t>робить</w:t>
      </w:r>
      <w:r w:rsidRPr="00F051E3">
        <w:rPr>
          <w:lang w:val="en-US"/>
        </w:rPr>
        <w:t></w:t>
      </w:r>
      <w:r w:rsidRPr="00F051E3">
        <w:rPr>
          <w:rFonts w:hint="eastAsia"/>
          <w:lang w:val="en-US"/>
        </w:rPr>
        <w:t>можливим</w:t>
      </w:r>
      <w:r w:rsidRPr="00F051E3">
        <w:rPr>
          <w:lang w:val="en-US"/>
        </w:rPr>
        <w:t></w:t>
      </w:r>
      <w:r w:rsidRPr="00F051E3">
        <w:rPr>
          <w:rFonts w:hint="eastAsia"/>
          <w:lang w:val="en-US"/>
        </w:rPr>
        <w:t>аналіз</w:t>
      </w:r>
      <w:r w:rsidRPr="00F051E3">
        <w:rPr>
          <w:lang w:val="en-US"/>
        </w:rPr>
        <w:t></w:t>
      </w:r>
      <w:r w:rsidRPr="00F051E3">
        <w:rPr>
          <w:rFonts w:hint="eastAsia"/>
          <w:lang w:val="en-US"/>
        </w:rPr>
        <w:t>великих</w:t>
      </w:r>
      <w:r w:rsidRPr="00F051E3">
        <w:rPr>
          <w:lang w:val="en-US"/>
        </w:rPr>
        <w:t></w:t>
      </w:r>
      <w:r w:rsidRPr="00F051E3">
        <w:rPr>
          <w:rFonts w:hint="eastAsia"/>
          <w:lang w:val="en-US"/>
        </w:rPr>
        <w:t>масивів</w:t>
      </w:r>
    </w:p>
    <w:p w:rsidR="00F051E3" w:rsidRPr="00F051E3" w:rsidRDefault="00F051E3" w:rsidP="00F051E3">
      <w:pPr>
        <w:rPr>
          <w:lang w:val="en-US"/>
        </w:rPr>
      </w:pPr>
      <w:r w:rsidRPr="00F051E3">
        <w:rPr>
          <w:rFonts w:hint="eastAsia"/>
          <w:lang w:val="en-US"/>
        </w:rPr>
        <w:t>текстів</w:t>
      </w:r>
      <w:r w:rsidRPr="00F051E3">
        <w:rPr>
          <w:lang w:val="en-US"/>
        </w:rPr>
        <w:t></w:t>
      </w:r>
      <w:r w:rsidRPr="00F051E3">
        <w:rPr>
          <w:rFonts w:hint="eastAsia"/>
          <w:lang w:val="en-US"/>
        </w:rPr>
        <w:t>і</w:t>
      </w:r>
      <w:r w:rsidRPr="00F051E3">
        <w:rPr>
          <w:lang w:val="en-US"/>
        </w:rPr>
        <w:t></w:t>
      </w:r>
      <w:r w:rsidRPr="00F051E3">
        <w:rPr>
          <w:rFonts w:hint="eastAsia"/>
          <w:lang w:val="en-US"/>
        </w:rPr>
        <w:t>їх</w:t>
      </w:r>
      <w:r w:rsidRPr="00F051E3">
        <w:rPr>
          <w:lang w:val="en-US"/>
        </w:rPr>
        <w:t></w:t>
      </w:r>
      <w:r w:rsidRPr="00F051E3">
        <w:rPr>
          <w:rFonts w:hint="eastAsia"/>
          <w:lang w:val="en-US"/>
        </w:rPr>
        <w:t>порівняння</w:t>
      </w:r>
      <w:r w:rsidRPr="00F051E3">
        <w:rPr>
          <w:lang w:val="en-US"/>
        </w:rPr>
        <w:t></w:t>
      </w:r>
      <w:r w:rsidRPr="00F051E3">
        <w:rPr>
          <w:lang w:val="en-US"/>
        </w:rPr>
        <w:t></w:t>
      </w:r>
      <w:r w:rsidRPr="00F051E3">
        <w:rPr>
          <w:rFonts w:hint="eastAsia"/>
          <w:lang w:val="en-US"/>
        </w:rPr>
        <w:t>При</w:t>
      </w:r>
      <w:r w:rsidRPr="00F051E3">
        <w:rPr>
          <w:lang w:val="en-US"/>
        </w:rPr>
        <w:t></w:t>
      </w:r>
      <w:r w:rsidRPr="00F051E3">
        <w:rPr>
          <w:rFonts w:hint="eastAsia"/>
          <w:lang w:val="en-US"/>
        </w:rPr>
        <w:t>цьому</w:t>
      </w:r>
      <w:r w:rsidRPr="00F051E3">
        <w:rPr>
          <w:lang w:val="en-US"/>
        </w:rPr>
        <w:t></w:t>
      </w:r>
      <w:r w:rsidRPr="00F051E3">
        <w:rPr>
          <w:rFonts w:hint="eastAsia"/>
          <w:lang w:val="en-US"/>
        </w:rPr>
        <w:t>вона</w:t>
      </w:r>
      <w:r w:rsidRPr="00F051E3">
        <w:rPr>
          <w:lang w:val="en-US"/>
        </w:rPr>
        <w:t></w:t>
      </w:r>
      <w:r w:rsidRPr="00F051E3">
        <w:rPr>
          <w:rFonts w:hint="eastAsia"/>
          <w:lang w:val="en-US"/>
        </w:rPr>
        <w:t>забезпечує</w:t>
      </w:r>
      <w:r w:rsidRPr="00F051E3">
        <w:rPr>
          <w:lang w:val="en-US"/>
        </w:rPr>
        <w:t></w:t>
      </w:r>
      <w:r w:rsidRPr="00F051E3">
        <w:rPr>
          <w:rFonts w:hint="eastAsia"/>
          <w:lang w:val="en-US"/>
        </w:rPr>
        <w:t>точність</w:t>
      </w:r>
      <w:r w:rsidRPr="00F051E3">
        <w:rPr>
          <w:lang w:val="en-US"/>
        </w:rPr>
        <w:t></w:t>
      </w:r>
      <w:r w:rsidRPr="00F051E3">
        <w:rPr>
          <w:rFonts w:hint="eastAsia"/>
          <w:lang w:val="en-US"/>
        </w:rPr>
        <w:t>результатів</w:t>
      </w:r>
      <w:r w:rsidRPr="00F051E3">
        <w:rPr>
          <w:lang w:val="en-US"/>
        </w:rPr>
        <w:t></w:t>
      </w:r>
    </w:p>
    <w:p w:rsidR="00F051E3" w:rsidRPr="00F051E3" w:rsidRDefault="00F051E3" w:rsidP="00F051E3">
      <w:pPr>
        <w:rPr>
          <w:lang w:val="en-US"/>
        </w:rPr>
      </w:pPr>
      <w:r w:rsidRPr="00F051E3">
        <w:rPr>
          <w:rFonts w:hint="eastAsia"/>
          <w:lang w:val="en-US"/>
        </w:rPr>
        <w:t>оскільки</w:t>
      </w:r>
      <w:r w:rsidRPr="00F051E3">
        <w:rPr>
          <w:lang w:val="en-US"/>
        </w:rPr>
        <w:t></w:t>
      </w:r>
      <w:r w:rsidRPr="00F051E3">
        <w:rPr>
          <w:rFonts w:hint="eastAsia"/>
          <w:lang w:val="en-US"/>
        </w:rPr>
        <w:t>об’єктивація</w:t>
      </w:r>
      <w:r w:rsidRPr="00F051E3">
        <w:rPr>
          <w:lang w:val="en-US"/>
        </w:rPr>
        <w:t></w:t>
      </w:r>
      <w:r w:rsidRPr="00F051E3">
        <w:rPr>
          <w:rFonts w:hint="eastAsia"/>
          <w:lang w:val="en-US"/>
        </w:rPr>
        <w:t>їх</w:t>
      </w:r>
      <w:r w:rsidRPr="00F051E3">
        <w:rPr>
          <w:lang w:val="en-US"/>
        </w:rPr>
        <w:t></w:t>
      </w:r>
      <w:r w:rsidRPr="00F051E3">
        <w:rPr>
          <w:rFonts w:hint="eastAsia"/>
          <w:lang w:val="en-US"/>
        </w:rPr>
        <w:t>відбувається</w:t>
      </w:r>
      <w:r w:rsidRPr="00F051E3">
        <w:rPr>
          <w:lang w:val="en-US"/>
        </w:rPr>
        <w:t></w:t>
      </w:r>
      <w:r w:rsidRPr="00F051E3">
        <w:rPr>
          <w:rFonts w:hint="eastAsia"/>
          <w:lang w:val="en-US"/>
        </w:rPr>
        <w:t>із</w:t>
      </w:r>
      <w:r w:rsidRPr="00F051E3">
        <w:rPr>
          <w:lang w:val="en-US"/>
        </w:rPr>
        <w:t></w:t>
      </w:r>
      <w:r w:rsidRPr="00F051E3">
        <w:rPr>
          <w:rFonts w:hint="eastAsia"/>
          <w:lang w:val="en-US"/>
        </w:rPr>
        <w:t>залученням</w:t>
      </w:r>
      <w:r w:rsidRPr="00F051E3">
        <w:rPr>
          <w:lang w:val="en-US"/>
        </w:rPr>
        <w:t></w:t>
      </w:r>
      <w:r w:rsidRPr="00F051E3">
        <w:rPr>
          <w:rFonts w:hint="eastAsia"/>
          <w:lang w:val="en-US"/>
        </w:rPr>
        <w:t>статистичних</w:t>
      </w:r>
      <w:r w:rsidRPr="00F051E3">
        <w:rPr>
          <w:lang w:val="en-US"/>
        </w:rPr>
        <w:t></w:t>
      </w:r>
      <w:r w:rsidRPr="00F051E3">
        <w:rPr>
          <w:rFonts w:hint="eastAsia"/>
          <w:lang w:val="en-US"/>
        </w:rPr>
        <w:t>величин</w:t>
      </w:r>
      <w:r w:rsidRPr="00F051E3">
        <w:rPr>
          <w:lang w:val="en-US"/>
        </w:rPr>
        <w:t></w:t>
      </w:r>
    </w:p>
    <w:p w:rsidR="00F051E3" w:rsidRPr="00F051E3" w:rsidRDefault="00F051E3" w:rsidP="00F051E3">
      <w:pPr>
        <w:rPr>
          <w:lang w:val="en-US"/>
        </w:rPr>
      </w:pPr>
      <w:r w:rsidRPr="00F051E3">
        <w:rPr>
          <w:rFonts w:hint="eastAsia"/>
          <w:lang w:val="en-US"/>
        </w:rPr>
        <w:t>Застосування</w:t>
      </w:r>
      <w:r w:rsidRPr="00F051E3">
        <w:rPr>
          <w:lang w:val="en-US"/>
        </w:rPr>
        <w:t></w:t>
      </w:r>
      <w:r w:rsidRPr="00F051E3">
        <w:rPr>
          <w:rFonts w:hint="eastAsia"/>
          <w:lang w:val="en-US"/>
        </w:rPr>
        <w:t>методології</w:t>
      </w:r>
      <w:r w:rsidRPr="00F051E3">
        <w:rPr>
          <w:lang w:val="en-US"/>
        </w:rPr>
        <w:t></w:t>
      </w:r>
      <w:r w:rsidRPr="00F051E3">
        <w:rPr>
          <w:rFonts w:hint="eastAsia"/>
          <w:lang w:val="en-US"/>
        </w:rPr>
        <w:t>корпусної</w:t>
      </w:r>
      <w:r w:rsidRPr="00F051E3">
        <w:rPr>
          <w:lang w:val="en-US"/>
        </w:rPr>
        <w:t></w:t>
      </w:r>
      <w:r w:rsidRPr="00F051E3">
        <w:rPr>
          <w:rFonts w:hint="eastAsia"/>
          <w:lang w:val="en-US"/>
        </w:rPr>
        <w:t>лінгвістики</w:t>
      </w:r>
      <w:r w:rsidRPr="00F051E3">
        <w:rPr>
          <w:lang w:val="en-US"/>
        </w:rPr>
        <w:t></w:t>
      </w:r>
      <w:r w:rsidRPr="00F051E3">
        <w:rPr>
          <w:rFonts w:hint="eastAsia"/>
          <w:lang w:val="en-US"/>
        </w:rPr>
        <w:t>для</w:t>
      </w:r>
      <w:r w:rsidRPr="00F051E3">
        <w:rPr>
          <w:lang w:val="en-US"/>
        </w:rPr>
        <w:t></w:t>
      </w:r>
      <w:r w:rsidRPr="00F051E3">
        <w:rPr>
          <w:rFonts w:hint="eastAsia"/>
          <w:lang w:val="en-US"/>
        </w:rPr>
        <w:t>пошуку</w:t>
      </w:r>
      <w:r w:rsidRPr="00F051E3">
        <w:rPr>
          <w:lang w:val="en-US"/>
        </w:rPr>
        <w:t></w:t>
      </w:r>
      <w:r w:rsidRPr="00F051E3">
        <w:rPr>
          <w:rFonts w:hint="eastAsia"/>
          <w:lang w:val="en-US"/>
        </w:rPr>
        <w:t>консоціацій</w:t>
      </w:r>
    </w:p>
    <w:p w:rsidR="00F051E3" w:rsidRPr="00F051E3" w:rsidRDefault="00F051E3" w:rsidP="00F051E3">
      <w:pPr>
        <w:rPr>
          <w:lang w:val="en-US"/>
        </w:rPr>
      </w:pPr>
      <w:r w:rsidRPr="00F051E3">
        <w:rPr>
          <w:rFonts w:hint="eastAsia"/>
          <w:lang w:val="en-US"/>
        </w:rPr>
        <w:t>ХК</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у</w:t>
      </w:r>
      <w:r w:rsidRPr="00F051E3">
        <w:rPr>
          <w:lang w:val="en-US"/>
        </w:rPr>
        <w:t></w:t>
      </w:r>
      <w:r w:rsidRPr="00F051E3">
        <w:rPr>
          <w:rFonts w:hint="eastAsia"/>
          <w:lang w:val="en-US"/>
        </w:rPr>
        <w:t>ПКС</w:t>
      </w:r>
      <w:r w:rsidRPr="00F051E3">
        <w:rPr>
          <w:lang w:val="en-US"/>
        </w:rPr>
        <w:t></w:t>
      </w:r>
      <w:r w:rsidRPr="00F051E3">
        <w:rPr>
          <w:rFonts w:hint="eastAsia"/>
          <w:lang w:val="en-US"/>
        </w:rPr>
        <w:t>Рільке</w:t>
      </w:r>
      <w:r w:rsidRPr="00F051E3">
        <w:rPr>
          <w:lang w:val="en-US"/>
        </w:rPr>
        <w:t></w:t>
      </w:r>
      <w:r w:rsidRPr="00F051E3">
        <w:rPr>
          <w:rFonts w:hint="eastAsia"/>
          <w:lang w:val="en-US"/>
        </w:rPr>
        <w:t>передбачає</w:t>
      </w:r>
      <w:r w:rsidRPr="00F051E3">
        <w:rPr>
          <w:lang w:val="en-US"/>
        </w:rPr>
        <w:t></w:t>
      </w:r>
      <w:r w:rsidRPr="00F051E3">
        <w:rPr>
          <w:rFonts w:hint="eastAsia"/>
          <w:lang w:val="en-US"/>
        </w:rPr>
        <w:t>укладання</w:t>
      </w:r>
      <w:r w:rsidRPr="00F051E3">
        <w:rPr>
          <w:lang w:val="en-US"/>
        </w:rPr>
        <w:t></w:t>
      </w:r>
      <w:r w:rsidRPr="00F051E3">
        <w:rPr>
          <w:rFonts w:hint="eastAsia"/>
          <w:lang w:val="en-US"/>
        </w:rPr>
        <w:t>корпусу</w:t>
      </w:r>
      <w:r w:rsidRPr="00F051E3">
        <w:rPr>
          <w:lang w:val="en-US"/>
        </w:rPr>
        <w:t></w:t>
      </w:r>
      <w:r w:rsidRPr="00F051E3">
        <w:rPr>
          <w:rFonts w:hint="eastAsia"/>
          <w:lang w:val="en-US"/>
        </w:rPr>
        <w:t>дослідження</w:t>
      </w:r>
      <w:r w:rsidRPr="00F051E3">
        <w:rPr>
          <w:lang w:val="en-US"/>
        </w:rPr>
        <w:t></w:t>
      </w:r>
      <w:r w:rsidRPr="00F051E3">
        <w:rPr>
          <w:rFonts w:hint="eastAsia"/>
          <w:lang w:val="en-US"/>
        </w:rPr>
        <w:t>–</w:t>
      </w:r>
    </w:p>
    <w:p w:rsidR="00F051E3" w:rsidRPr="00F051E3" w:rsidRDefault="00F051E3" w:rsidP="00F051E3">
      <w:pPr>
        <w:rPr>
          <w:lang w:val="en-US"/>
        </w:rPr>
      </w:pPr>
      <w:r w:rsidRPr="00F051E3">
        <w:rPr>
          <w:lang w:val="en-US"/>
        </w:rPr>
        <w:t></w:t>
      </w:r>
      <w:r w:rsidRPr="00F051E3">
        <w:rPr>
          <w:lang w:val="en-US"/>
        </w:rPr>
        <w:t></w:t>
      </w:r>
      <w:r w:rsidRPr="00F051E3">
        <w:rPr>
          <w:lang w:val="en-US"/>
        </w:rPr>
        <w:t></w:t>
      </w:r>
    </w:p>
    <w:p w:rsidR="00F051E3" w:rsidRPr="00F051E3" w:rsidRDefault="00F051E3" w:rsidP="00F051E3">
      <w:pPr>
        <w:rPr>
          <w:lang w:val="en-US"/>
        </w:rPr>
      </w:pPr>
      <w:r w:rsidRPr="00F051E3">
        <w:rPr>
          <w:rFonts w:hint="eastAsia"/>
          <w:lang w:val="en-US"/>
        </w:rPr>
        <w:t>корпусу</w:t>
      </w:r>
      <w:r w:rsidRPr="00F051E3">
        <w:rPr>
          <w:lang w:val="en-US"/>
        </w:rPr>
        <w:t></w:t>
      </w:r>
      <w:r w:rsidRPr="00F051E3">
        <w:rPr>
          <w:rFonts w:hint="eastAsia"/>
          <w:lang w:val="en-US"/>
        </w:rPr>
        <w:t>текстів</w:t>
      </w:r>
      <w:r w:rsidRPr="00F051E3">
        <w:rPr>
          <w:lang w:val="en-US"/>
        </w:rPr>
        <w:t></w:t>
      </w:r>
      <w:r w:rsidRPr="00F051E3">
        <w:rPr>
          <w:rFonts w:hint="eastAsia"/>
          <w:lang w:val="en-US"/>
        </w:rPr>
        <w:t>Рільке</w:t>
      </w:r>
      <w:r w:rsidRPr="00F051E3">
        <w:rPr>
          <w:lang w:val="en-US"/>
        </w:rPr>
        <w:t></w:t>
      </w:r>
      <w:r w:rsidRPr="00F051E3">
        <w:rPr>
          <w:lang w:val="en-US"/>
        </w:rPr>
        <w:t></w:t>
      </w:r>
      <w:r w:rsidRPr="00F051E3">
        <w:rPr>
          <w:rFonts w:hint="eastAsia"/>
          <w:lang w:val="en-US"/>
        </w:rPr>
        <w:t>і</w:t>
      </w:r>
      <w:r w:rsidRPr="00F051E3">
        <w:rPr>
          <w:lang w:val="en-US"/>
        </w:rPr>
        <w:t></w:t>
      </w:r>
      <w:r w:rsidRPr="00F051E3">
        <w:rPr>
          <w:rFonts w:hint="eastAsia"/>
          <w:lang w:val="en-US"/>
        </w:rPr>
        <w:t>наявність</w:t>
      </w:r>
      <w:r w:rsidRPr="00F051E3">
        <w:rPr>
          <w:lang w:val="en-US"/>
        </w:rPr>
        <w:t></w:t>
      </w:r>
      <w:r w:rsidRPr="00F051E3">
        <w:rPr>
          <w:rFonts w:hint="eastAsia"/>
          <w:lang w:val="en-US"/>
        </w:rPr>
        <w:t>референтного</w:t>
      </w:r>
      <w:r w:rsidRPr="00F051E3">
        <w:rPr>
          <w:lang w:val="en-US"/>
        </w:rPr>
        <w:t></w:t>
      </w:r>
      <w:r w:rsidRPr="00F051E3">
        <w:rPr>
          <w:rFonts w:hint="eastAsia"/>
          <w:lang w:val="en-US"/>
        </w:rPr>
        <w:t>корпусу</w:t>
      </w:r>
      <w:r w:rsidRPr="00F051E3">
        <w:rPr>
          <w:lang w:val="en-US"/>
        </w:rPr>
        <w:t></w:t>
      </w:r>
      <w:r w:rsidRPr="00F051E3">
        <w:rPr>
          <w:lang w:val="en-US"/>
        </w:rPr>
        <w:t></w:t>
      </w:r>
      <w:r w:rsidRPr="00F051E3">
        <w:rPr>
          <w:rFonts w:hint="eastAsia"/>
          <w:lang w:val="en-US"/>
        </w:rPr>
        <w:t>який</w:t>
      </w:r>
    </w:p>
    <w:p w:rsidR="00F051E3" w:rsidRPr="00F051E3" w:rsidRDefault="00F051E3" w:rsidP="00F051E3">
      <w:pPr>
        <w:rPr>
          <w:lang w:val="en-US"/>
        </w:rPr>
      </w:pPr>
      <w:r w:rsidRPr="00F051E3">
        <w:rPr>
          <w:rFonts w:hint="eastAsia"/>
          <w:lang w:val="en-US"/>
        </w:rPr>
        <w:t>репрезентує</w:t>
      </w:r>
      <w:r w:rsidRPr="00F051E3">
        <w:rPr>
          <w:lang w:val="en-US"/>
        </w:rPr>
        <w:t></w:t>
      </w:r>
      <w:r w:rsidRPr="00F051E3">
        <w:rPr>
          <w:rFonts w:hint="eastAsia"/>
          <w:lang w:val="en-US"/>
        </w:rPr>
        <w:t>німецьку</w:t>
      </w:r>
      <w:r w:rsidRPr="00F051E3">
        <w:rPr>
          <w:lang w:val="en-US"/>
        </w:rPr>
        <w:t></w:t>
      </w:r>
      <w:r w:rsidRPr="00F051E3">
        <w:rPr>
          <w:rFonts w:hint="eastAsia"/>
          <w:lang w:val="en-US"/>
        </w:rPr>
        <w:t>мовну</w:t>
      </w:r>
      <w:r w:rsidRPr="00F051E3">
        <w:rPr>
          <w:lang w:val="en-US"/>
        </w:rPr>
        <w:t></w:t>
      </w:r>
      <w:r w:rsidRPr="00F051E3">
        <w:rPr>
          <w:rFonts w:hint="eastAsia"/>
          <w:lang w:val="en-US"/>
        </w:rPr>
        <w:t>картину</w:t>
      </w:r>
      <w:r w:rsidRPr="00F051E3">
        <w:rPr>
          <w:lang w:val="en-US"/>
        </w:rPr>
        <w:t></w:t>
      </w:r>
      <w:r w:rsidRPr="00F051E3">
        <w:rPr>
          <w:rFonts w:hint="eastAsia"/>
          <w:lang w:val="en-US"/>
        </w:rPr>
        <w:t>світу</w:t>
      </w:r>
      <w:r w:rsidRPr="00F051E3">
        <w:rPr>
          <w:lang w:val="en-US"/>
        </w:rPr>
        <w:t></w:t>
      </w:r>
      <w:r w:rsidRPr="00F051E3">
        <w:rPr>
          <w:rFonts w:hint="eastAsia"/>
          <w:lang w:val="en-US"/>
        </w:rPr>
        <w:t>і</w:t>
      </w:r>
      <w:r w:rsidRPr="00F051E3">
        <w:rPr>
          <w:lang w:val="en-US"/>
        </w:rPr>
        <w:t></w:t>
      </w:r>
      <w:r w:rsidRPr="00F051E3">
        <w:rPr>
          <w:rFonts w:hint="eastAsia"/>
          <w:lang w:val="en-US"/>
        </w:rPr>
        <w:t>дає</w:t>
      </w:r>
      <w:r w:rsidRPr="00F051E3">
        <w:rPr>
          <w:lang w:val="en-US"/>
        </w:rPr>
        <w:t></w:t>
      </w:r>
      <w:r w:rsidRPr="00F051E3">
        <w:rPr>
          <w:rFonts w:hint="eastAsia"/>
          <w:lang w:val="en-US"/>
        </w:rPr>
        <w:t>змогу</w:t>
      </w:r>
      <w:r w:rsidRPr="00F051E3">
        <w:rPr>
          <w:lang w:val="en-US"/>
        </w:rPr>
        <w:t></w:t>
      </w:r>
      <w:r w:rsidRPr="00F051E3">
        <w:rPr>
          <w:rFonts w:hint="eastAsia"/>
          <w:lang w:val="en-US"/>
        </w:rPr>
        <w:t>зіставити</w:t>
      </w:r>
    </w:p>
    <w:p w:rsidR="00F051E3" w:rsidRPr="00F051E3" w:rsidRDefault="00F051E3" w:rsidP="00F051E3">
      <w:pPr>
        <w:rPr>
          <w:lang w:val="en-US"/>
        </w:rPr>
      </w:pPr>
      <w:r w:rsidRPr="00F051E3">
        <w:rPr>
          <w:rFonts w:hint="eastAsia"/>
          <w:lang w:val="en-US"/>
        </w:rPr>
        <w:t>індивідуально</w:t>
      </w:r>
      <w:r w:rsidRPr="00F051E3">
        <w:rPr>
          <w:lang w:val="en-US"/>
        </w:rPr>
        <w:t></w:t>
      </w:r>
      <w:r w:rsidRPr="00F051E3">
        <w:rPr>
          <w:rFonts w:hint="eastAsia"/>
          <w:lang w:val="en-US"/>
        </w:rPr>
        <w:t>авторські</w:t>
      </w:r>
      <w:r w:rsidRPr="00F051E3">
        <w:rPr>
          <w:lang w:val="en-US"/>
        </w:rPr>
        <w:t></w:t>
      </w:r>
      <w:r w:rsidRPr="00F051E3">
        <w:rPr>
          <w:rFonts w:hint="eastAsia"/>
          <w:lang w:val="en-US"/>
        </w:rPr>
        <w:t>консоціації</w:t>
      </w:r>
      <w:r w:rsidRPr="00F051E3">
        <w:rPr>
          <w:lang w:val="en-US"/>
        </w:rPr>
        <w:t></w:t>
      </w:r>
      <w:r w:rsidRPr="00F051E3">
        <w:rPr>
          <w:rFonts w:hint="eastAsia"/>
          <w:lang w:val="en-US"/>
        </w:rPr>
        <w:t>із</w:t>
      </w:r>
      <w:r w:rsidRPr="00F051E3">
        <w:rPr>
          <w:lang w:val="en-US"/>
        </w:rPr>
        <w:t></w:t>
      </w:r>
      <w:r w:rsidRPr="00F051E3">
        <w:rPr>
          <w:rFonts w:hint="eastAsia"/>
          <w:lang w:val="en-US"/>
        </w:rPr>
        <w:t>загальномовними</w:t>
      </w:r>
      <w:r w:rsidRPr="00F051E3">
        <w:rPr>
          <w:lang w:val="en-US"/>
        </w:rPr>
        <w:t></w:t>
      </w:r>
    </w:p>
    <w:p w:rsidR="00F051E3" w:rsidRPr="00F051E3" w:rsidRDefault="00F051E3" w:rsidP="00F051E3">
      <w:pPr>
        <w:rPr>
          <w:lang w:val="en-US"/>
        </w:rPr>
      </w:pPr>
      <w:r w:rsidRPr="00F051E3">
        <w:rPr>
          <w:rFonts w:hint="eastAsia"/>
          <w:lang w:val="en-US"/>
        </w:rPr>
        <w:t>Корпус</w:t>
      </w:r>
      <w:r w:rsidRPr="00F051E3">
        <w:rPr>
          <w:lang w:val="en-US"/>
        </w:rPr>
        <w:t></w:t>
      </w:r>
      <w:r w:rsidRPr="00F051E3">
        <w:rPr>
          <w:rFonts w:hint="eastAsia"/>
          <w:lang w:val="en-US"/>
        </w:rPr>
        <w:t>текстів</w:t>
      </w:r>
      <w:r w:rsidRPr="00F051E3">
        <w:rPr>
          <w:lang w:val="en-US"/>
        </w:rPr>
        <w:t></w:t>
      </w:r>
      <w:r w:rsidRPr="00F051E3">
        <w:rPr>
          <w:rFonts w:hint="eastAsia"/>
          <w:lang w:val="en-US"/>
        </w:rPr>
        <w:t>Рільке</w:t>
      </w:r>
      <w:r w:rsidRPr="00F051E3">
        <w:rPr>
          <w:lang w:val="en-US"/>
        </w:rPr>
        <w:t></w:t>
      </w:r>
      <w:r w:rsidRPr="00F051E3">
        <w:rPr>
          <w:rFonts w:hint="eastAsia"/>
          <w:lang w:val="en-US"/>
        </w:rPr>
        <w:t>є</w:t>
      </w:r>
      <w:r w:rsidRPr="00F051E3">
        <w:rPr>
          <w:lang w:val="en-US"/>
        </w:rPr>
        <w:t></w:t>
      </w:r>
      <w:r w:rsidRPr="00F051E3">
        <w:rPr>
          <w:rFonts w:hint="eastAsia"/>
          <w:lang w:val="en-US"/>
        </w:rPr>
        <w:t>спеціалізованим</w:t>
      </w:r>
      <w:r w:rsidRPr="00F051E3">
        <w:rPr>
          <w:lang w:val="en-US"/>
        </w:rPr>
        <w:t></w:t>
      </w:r>
      <w:r w:rsidRPr="00F051E3">
        <w:rPr>
          <w:rFonts w:hint="eastAsia"/>
          <w:lang w:val="en-US"/>
        </w:rPr>
        <w:t>корпусом</w:t>
      </w:r>
      <w:r w:rsidRPr="00F051E3">
        <w:rPr>
          <w:lang w:val="en-US"/>
        </w:rPr>
        <w:t></w:t>
      </w:r>
      <w:r w:rsidRPr="00F051E3">
        <w:rPr>
          <w:lang w:val="en-US"/>
        </w:rPr>
        <w:t></w:t>
      </w:r>
      <w:r w:rsidRPr="00F051E3">
        <w:rPr>
          <w:rFonts w:hint="eastAsia"/>
          <w:lang w:val="en-US"/>
        </w:rPr>
        <w:t>укладеним</w:t>
      </w:r>
    </w:p>
    <w:p w:rsidR="00F051E3" w:rsidRPr="00F051E3" w:rsidRDefault="00F051E3" w:rsidP="00F051E3">
      <w:pPr>
        <w:rPr>
          <w:lang w:val="en-US"/>
        </w:rPr>
      </w:pPr>
      <w:r w:rsidRPr="00F051E3">
        <w:rPr>
          <w:rFonts w:hint="eastAsia"/>
          <w:lang w:val="en-US"/>
        </w:rPr>
        <w:t>відповідно</w:t>
      </w:r>
      <w:r w:rsidRPr="00F051E3">
        <w:rPr>
          <w:lang w:val="en-US"/>
        </w:rPr>
        <w:t></w:t>
      </w:r>
      <w:r w:rsidRPr="00F051E3">
        <w:rPr>
          <w:rFonts w:hint="eastAsia"/>
          <w:lang w:val="en-US"/>
        </w:rPr>
        <w:t>до</w:t>
      </w:r>
      <w:r w:rsidRPr="00F051E3">
        <w:rPr>
          <w:lang w:val="en-US"/>
        </w:rPr>
        <w:t></w:t>
      </w:r>
      <w:r w:rsidRPr="00F051E3">
        <w:rPr>
          <w:rFonts w:hint="eastAsia"/>
          <w:lang w:val="en-US"/>
        </w:rPr>
        <w:t>вимог</w:t>
      </w:r>
      <w:r w:rsidRPr="00F051E3">
        <w:rPr>
          <w:lang w:val="en-US"/>
        </w:rPr>
        <w:t></w:t>
      </w:r>
      <w:r w:rsidRPr="00F051E3">
        <w:rPr>
          <w:rFonts w:hint="eastAsia"/>
          <w:lang w:val="en-US"/>
        </w:rPr>
        <w:t>щодо</w:t>
      </w:r>
      <w:r w:rsidRPr="00F051E3">
        <w:rPr>
          <w:lang w:val="en-US"/>
        </w:rPr>
        <w:t></w:t>
      </w:r>
      <w:r w:rsidRPr="00F051E3">
        <w:rPr>
          <w:rFonts w:hint="eastAsia"/>
          <w:lang w:val="en-US"/>
        </w:rPr>
        <w:t>репрезентативності</w:t>
      </w:r>
      <w:r w:rsidRPr="00F051E3">
        <w:rPr>
          <w:lang w:val="en-US"/>
        </w:rPr>
        <w:t></w:t>
      </w:r>
      <w:r w:rsidRPr="00F051E3">
        <w:rPr>
          <w:rFonts w:hint="eastAsia"/>
          <w:lang w:val="en-US"/>
        </w:rPr>
        <w:t>та</w:t>
      </w:r>
      <w:r w:rsidRPr="00F051E3">
        <w:rPr>
          <w:lang w:val="en-US"/>
        </w:rPr>
        <w:t></w:t>
      </w:r>
      <w:r w:rsidRPr="00F051E3">
        <w:rPr>
          <w:rFonts w:hint="eastAsia"/>
          <w:lang w:val="en-US"/>
        </w:rPr>
        <w:t>збалансованості</w:t>
      </w:r>
      <w:r w:rsidRPr="00F051E3">
        <w:rPr>
          <w:lang w:val="en-US"/>
        </w:rPr>
        <w:t></w:t>
      </w:r>
      <w:r w:rsidRPr="00F051E3">
        <w:rPr>
          <w:lang w:val="en-US"/>
        </w:rPr>
        <w:t></w:t>
      </w:r>
      <w:r w:rsidRPr="00F051E3">
        <w:rPr>
          <w:rFonts w:hint="eastAsia"/>
          <w:lang w:val="en-US"/>
        </w:rPr>
        <w:t>Він</w:t>
      </w:r>
    </w:p>
    <w:p w:rsidR="00F051E3" w:rsidRPr="00F051E3" w:rsidRDefault="00F051E3" w:rsidP="00F051E3">
      <w:pPr>
        <w:rPr>
          <w:lang w:val="en-US"/>
        </w:rPr>
      </w:pPr>
      <w:r w:rsidRPr="00F051E3">
        <w:rPr>
          <w:rFonts w:hint="eastAsia"/>
          <w:lang w:val="en-US"/>
        </w:rPr>
        <w:t>містить</w:t>
      </w:r>
      <w:r w:rsidRPr="00F051E3">
        <w:rPr>
          <w:lang w:val="en-US"/>
        </w:rPr>
        <w:t></w:t>
      </w:r>
      <w:r w:rsidRPr="00F051E3">
        <w:rPr>
          <w:rFonts w:hint="eastAsia"/>
          <w:lang w:val="en-US"/>
        </w:rPr>
        <w:t>усі</w:t>
      </w:r>
      <w:r w:rsidRPr="00F051E3">
        <w:rPr>
          <w:lang w:val="en-US"/>
        </w:rPr>
        <w:t></w:t>
      </w:r>
      <w:r w:rsidRPr="00F051E3">
        <w:rPr>
          <w:rFonts w:hint="eastAsia"/>
          <w:lang w:val="en-US"/>
        </w:rPr>
        <w:t>основні</w:t>
      </w:r>
      <w:r w:rsidRPr="00F051E3">
        <w:rPr>
          <w:lang w:val="en-US"/>
        </w:rPr>
        <w:t></w:t>
      </w:r>
      <w:r w:rsidRPr="00F051E3">
        <w:rPr>
          <w:rFonts w:hint="eastAsia"/>
          <w:lang w:val="en-US"/>
        </w:rPr>
        <w:t>художні</w:t>
      </w:r>
      <w:r w:rsidRPr="00F051E3">
        <w:rPr>
          <w:lang w:val="en-US"/>
        </w:rPr>
        <w:t></w:t>
      </w:r>
      <w:r w:rsidRPr="00F051E3">
        <w:rPr>
          <w:rFonts w:hint="eastAsia"/>
          <w:lang w:val="en-US"/>
        </w:rPr>
        <w:t>тексти</w:t>
      </w:r>
      <w:r w:rsidRPr="00F051E3">
        <w:rPr>
          <w:lang w:val="en-US"/>
        </w:rPr>
        <w:t></w:t>
      </w:r>
      <w:r w:rsidRPr="00F051E3">
        <w:rPr>
          <w:rFonts w:hint="eastAsia"/>
          <w:lang w:val="en-US"/>
        </w:rPr>
        <w:t>письменника</w:t>
      </w:r>
      <w:r w:rsidRPr="00F051E3">
        <w:rPr>
          <w:lang w:val="en-US"/>
        </w:rPr>
        <w:t></w:t>
      </w:r>
      <w:r w:rsidRPr="00F051E3">
        <w:rPr>
          <w:lang w:val="en-US"/>
        </w:rPr>
        <w:t></w:t>
      </w:r>
      <w:r w:rsidRPr="00F051E3">
        <w:rPr>
          <w:rFonts w:hint="eastAsia"/>
          <w:lang w:val="en-US"/>
        </w:rPr>
        <w:t>опубліковані</w:t>
      </w:r>
      <w:r w:rsidRPr="00F051E3">
        <w:rPr>
          <w:lang w:val="en-US"/>
        </w:rPr>
        <w:t></w:t>
      </w:r>
      <w:r w:rsidRPr="00F051E3">
        <w:rPr>
          <w:rFonts w:hint="eastAsia"/>
          <w:lang w:val="en-US"/>
        </w:rPr>
        <w:t>за</w:t>
      </w:r>
      <w:r w:rsidRPr="00F051E3">
        <w:rPr>
          <w:lang w:val="en-US"/>
        </w:rPr>
        <w:t></w:t>
      </w:r>
      <w:r w:rsidRPr="00F051E3">
        <w:rPr>
          <w:rFonts w:hint="eastAsia"/>
          <w:lang w:val="en-US"/>
        </w:rPr>
        <w:t>його</w:t>
      </w:r>
    </w:p>
    <w:p w:rsidR="00F051E3" w:rsidRPr="00F051E3" w:rsidRDefault="00F051E3" w:rsidP="00F051E3">
      <w:pPr>
        <w:rPr>
          <w:lang w:val="en-US"/>
        </w:rPr>
      </w:pPr>
      <w:r w:rsidRPr="00F051E3">
        <w:rPr>
          <w:rFonts w:hint="eastAsia"/>
          <w:lang w:val="en-US"/>
        </w:rPr>
        <w:t>життя</w:t>
      </w:r>
      <w:r w:rsidRPr="00F051E3">
        <w:rPr>
          <w:lang w:val="en-US"/>
        </w:rPr>
        <w:t></w:t>
      </w:r>
      <w:r w:rsidRPr="00F051E3">
        <w:rPr>
          <w:rFonts w:hint="eastAsia"/>
          <w:lang w:val="en-US"/>
        </w:rPr>
        <w:t>і</w:t>
      </w:r>
      <w:r w:rsidRPr="00F051E3">
        <w:rPr>
          <w:lang w:val="en-US"/>
        </w:rPr>
        <w:t></w:t>
      </w:r>
      <w:r w:rsidRPr="00F051E3">
        <w:rPr>
          <w:rFonts w:hint="eastAsia"/>
          <w:lang w:val="en-US"/>
        </w:rPr>
        <w:t>посмертно</w:t>
      </w:r>
      <w:r w:rsidRPr="00F051E3">
        <w:rPr>
          <w:lang w:val="en-US"/>
        </w:rPr>
        <w:t></w:t>
      </w:r>
      <w:r w:rsidRPr="00F051E3">
        <w:rPr>
          <w:lang w:val="en-US"/>
        </w:rPr>
        <w:t></w:t>
      </w:r>
      <w:r w:rsidRPr="00F051E3">
        <w:rPr>
          <w:rFonts w:hint="eastAsia"/>
          <w:lang w:val="en-US"/>
        </w:rPr>
        <w:t>До</w:t>
      </w:r>
      <w:r w:rsidRPr="00F051E3">
        <w:rPr>
          <w:lang w:val="en-US"/>
        </w:rPr>
        <w:t></w:t>
      </w:r>
      <w:r w:rsidRPr="00F051E3">
        <w:rPr>
          <w:rFonts w:hint="eastAsia"/>
          <w:lang w:val="en-US"/>
        </w:rPr>
        <w:t>корпусу</w:t>
      </w:r>
      <w:r w:rsidRPr="00F051E3">
        <w:rPr>
          <w:lang w:val="en-US"/>
        </w:rPr>
        <w:t></w:t>
      </w:r>
      <w:r w:rsidRPr="00F051E3">
        <w:rPr>
          <w:rFonts w:hint="eastAsia"/>
          <w:lang w:val="en-US"/>
        </w:rPr>
        <w:t>входять</w:t>
      </w:r>
      <w:r w:rsidRPr="00F051E3">
        <w:rPr>
          <w:lang w:val="en-US"/>
        </w:rPr>
        <w:t></w:t>
      </w:r>
      <w:r w:rsidRPr="00F051E3">
        <w:rPr>
          <w:rFonts w:hint="eastAsia"/>
          <w:lang w:val="en-US"/>
        </w:rPr>
        <w:t>також</w:t>
      </w:r>
      <w:r w:rsidRPr="00F051E3">
        <w:rPr>
          <w:lang w:val="en-US"/>
        </w:rPr>
        <w:t></w:t>
      </w:r>
      <w:r w:rsidRPr="00F051E3">
        <w:rPr>
          <w:rFonts w:hint="eastAsia"/>
          <w:lang w:val="en-US"/>
        </w:rPr>
        <w:t>вірші</w:t>
      </w:r>
      <w:r w:rsidRPr="00F051E3">
        <w:rPr>
          <w:lang w:val="en-US"/>
        </w:rPr>
        <w:t></w:t>
      </w:r>
      <w:r w:rsidRPr="00F051E3">
        <w:rPr>
          <w:lang w:val="en-US"/>
        </w:rPr>
        <w:t></w:t>
      </w:r>
      <w:r w:rsidRPr="00F051E3">
        <w:rPr>
          <w:rFonts w:hint="eastAsia"/>
          <w:lang w:val="en-US"/>
        </w:rPr>
        <w:t>уміщені</w:t>
      </w:r>
      <w:r w:rsidRPr="00F051E3">
        <w:rPr>
          <w:lang w:val="en-US"/>
        </w:rPr>
        <w:t></w:t>
      </w:r>
      <w:r w:rsidRPr="00F051E3">
        <w:rPr>
          <w:rFonts w:hint="eastAsia"/>
          <w:lang w:val="en-US"/>
        </w:rPr>
        <w:t>в</w:t>
      </w:r>
      <w:r w:rsidRPr="00F051E3">
        <w:rPr>
          <w:lang w:val="en-US"/>
        </w:rPr>
        <w:t></w:t>
      </w:r>
      <w:r w:rsidRPr="00F051E3">
        <w:rPr>
          <w:rFonts w:hint="eastAsia"/>
          <w:lang w:val="en-US"/>
        </w:rPr>
        <w:t>перших</w:t>
      </w:r>
    </w:p>
    <w:p w:rsidR="00F051E3" w:rsidRPr="00F051E3" w:rsidRDefault="00F051E3" w:rsidP="00F051E3">
      <w:pPr>
        <w:rPr>
          <w:lang w:val="en-US"/>
        </w:rPr>
      </w:pPr>
      <w:r w:rsidRPr="00F051E3">
        <w:rPr>
          <w:rFonts w:hint="eastAsia"/>
          <w:lang w:val="en-US"/>
        </w:rPr>
        <w:t>версіях</w:t>
      </w:r>
      <w:r w:rsidRPr="00F051E3">
        <w:rPr>
          <w:lang w:val="en-US"/>
        </w:rPr>
        <w:t></w:t>
      </w:r>
      <w:r w:rsidRPr="00F051E3">
        <w:rPr>
          <w:rFonts w:hint="eastAsia"/>
          <w:lang w:val="en-US"/>
        </w:rPr>
        <w:t>збірок</w:t>
      </w:r>
      <w:r w:rsidRPr="00F051E3">
        <w:rPr>
          <w:lang w:val="en-US"/>
        </w:rPr>
        <w:t></w:t>
      </w:r>
      <w:r w:rsidRPr="00F051E3">
        <w:rPr>
          <w:lang w:val="en-US"/>
        </w:rPr>
        <w:t></w:t>
      </w:r>
      <w:r w:rsidRPr="00F051E3">
        <w:rPr>
          <w:rFonts w:hint="eastAsia"/>
          <w:lang w:val="en-US"/>
        </w:rPr>
        <w:t>але</w:t>
      </w:r>
      <w:r w:rsidRPr="00F051E3">
        <w:rPr>
          <w:lang w:val="en-US"/>
        </w:rPr>
        <w:t></w:t>
      </w:r>
      <w:r w:rsidRPr="00F051E3">
        <w:rPr>
          <w:rFonts w:hint="eastAsia"/>
          <w:lang w:val="en-US"/>
        </w:rPr>
        <w:t>викреслені</w:t>
      </w:r>
      <w:r w:rsidRPr="00F051E3">
        <w:rPr>
          <w:lang w:val="en-US"/>
        </w:rPr>
        <w:t></w:t>
      </w:r>
      <w:r w:rsidRPr="00F051E3">
        <w:rPr>
          <w:rFonts w:hint="eastAsia"/>
          <w:lang w:val="en-US"/>
        </w:rPr>
        <w:t>з</w:t>
      </w:r>
      <w:r w:rsidRPr="00F051E3">
        <w:rPr>
          <w:lang w:val="en-US"/>
        </w:rPr>
        <w:t></w:t>
      </w:r>
      <w:r w:rsidRPr="00F051E3">
        <w:rPr>
          <w:rFonts w:hint="eastAsia"/>
          <w:lang w:val="en-US"/>
        </w:rPr>
        <w:t>остаточних</w:t>
      </w:r>
      <w:r w:rsidRPr="00F051E3">
        <w:rPr>
          <w:lang w:val="en-US"/>
        </w:rPr>
        <w:t></w:t>
      </w:r>
      <w:r w:rsidRPr="00F051E3">
        <w:rPr>
          <w:lang w:val="en-US"/>
        </w:rPr>
        <w:t></w:t>
      </w:r>
      <w:r w:rsidRPr="00F051E3">
        <w:rPr>
          <w:rFonts w:hint="eastAsia"/>
          <w:lang w:val="en-US"/>
        </w:rPr>
        <w:t>бо</w:t>
      </w:r>
      <w:r w:rsidRPr="00F051E3">
        <w:rPr>
          <w:lang w:val="en-US"/>
        </w:rPr>
        <w:t></w:t>
      </w:r>
      <w:r w:rsidRPr="00F051E3">
        <w:rPr>
          <w:rFonts w:hint="eastAsia"/>
          <w:lang w:val="en-US"/>
        </w:rPr>
        <w:t>вони</w:t>
      </w:r>
      <w:r w:rsidRPr="00F051E3">
        <w:rPr>
          <w:lang w:val="en-US"/>
        </w:rPr>
        <w:t></w:t>
      </w:r>
      <w:r w:rsidRPr="00F051E3">
        <w:rPr>
          <w:rFonts w:hint="eastAsia"/>
          <w:lang w:val="en-US"/>
        </w:rPr>
        <w:t>виразно</w:t>
      </w:r>
    </w:p>
    <w:p w:rsidR="00F051E3" w:rsidRPr="00F051E3" w:rsidRDefault="00F051E3" w:rsidP="00F051E3">
      <w:pPr>
        <w:rPr>
          <w:lang w:val="en-US"/>
        </w:rPr>
      </w:pPr>
      <w:r w:rsidRPr="00F051E3">
        <w:rPr>
          <w:rFonts w:hint="eastAsia"/>
          <w:lang w:val="en-US"/>
        </w:rPr>
        <w:t>репрезентують</w:t>
      </w:r>
      <w:r w:rsidRPr="00F051E3">
        <w:rPr>
          <w:lang w:val="en-US"/>
        </w:rPr>
        <w:t></w:t>
      </w:r>
      <w:r w:rsidRPr="00F051E3">
        <w:rPr>
          <w:rFonts w:hint="eastAsia"/>
          <w:lang w:val="en-US"/>
        </w:rPr>
        <w:t>ПКС</w:t>
      </w:r>
      <w:r w:rsidRPr="00F051E3">
        <w:rPr>
          <w:lang w:val="en-US"/>
        </w:rPr>
        <w:t></w:t>
      </w:r>
      <w:r w:rsidRPr="00F051E3">
        <w:rPr>
          <w:rFonts w:hint="eastAsia"/>
          <w:lang w:val="en-US"/>
        </w:rPr>
        <w:t>Рільке</w:t>
      </w:r>
      <w:r w:rsidRPr="00F051E3">
        <w:rPr>
          <w:lang w:val="en-US"/>
        </w:rPr>
        <w:t></w:t>
      </w:r>
      <w:r w:rsidRPr="00F051E3">
        <w:rPr>
          <w:rFonts w:hint="eastAsia"/>
          <w:lang w:val="en-US"/>
        </w:rPr>
        <w:t>відповідного</w:t>
      </w:r>
      <w:r w:rsidRPr="00F051E3">
        <w:rPr>
          <w:lang w:val="en-US"/>
        </w:rPr>
        <w:t></w:t>
      </w:r>
      <w:r w:rsidRPr="00F051E3">
        <w:rPr>
          <w:rFonts w:hint="eastAsia"/>
          <w:lang w:val="en-US"/>
        </w:rPr>
        <w:t>періоду</w:t>
      </w:r>
      <w:r w:rsidRPr="00F051E3">
        <w:rPr>
          <w:lang w:val="en-US"/>
        </w:rPr>
        <w:t></w:t>
      </w:r>
      <w:r w:rsidRPr="00F051E3">
        <w:rPr>
          <w:lang w:val="en-US"/>
        </w:rPr>
        <w:t></w:t>
      </w:r>
      <w:r w:rsidRPr="00F051E3">
        <w:rPr>
          <w:rFonts w:hint="eastAsia"/>
          <w:lang w:val="en-US"/>
        </w:rPr>
        <w:t>Раннім</w:t>
      </w:r>
      <w:r w:rsidRPr="00F051E3">
        <w:rPr>
          <w:lang w:val="en-US"/>
        </w:rPr>
        <w:t></w:t>
      </w:r>
      <w:r w:rsidRPr="00F051E3">
        <w:rPr>
          <w:rFonts w:hint="eastAsia"/>
          <w:lang w:val="en-US"/>
        </w:rPr>
        <w:t>поезіям</w:t>
      </w:r>
      <w:r w:rsidRPr="00F051E3">
        <w:rPr>
          <w:lang w:val="en-US"/>
        </w:rPr>
        <w:t></w:t>
      </w:r>
      <w:r w:rsidRPr="00F051E3">
        <w:rPr>
          <w:rFonts w:hint="eastAsia"/>
          <w:lang w:val="en-US"/>
        </w:rPr>
        <w:t>у</w:t>
      </w:r>
      <w:r w:rsidRPr="00F051E3">
        <w:rPr>
          <w:lang w:val="en-US"/>
        </w:rPr>
        <w:t></w:t>
      </w:r>
      <w:r w:rsidRPr="00F051E3">
        <w:rPr>
          <w:rFonts w:hint="eastAsia"/>
          <w:lang w:val="en-US"/>
        </w:rPr>
        <w:t>корпусі</w:t>
      </w:r>
    </w:p>
    <w:p w:rsidR="00F051E3" w:rsidRPr="00F051E3" w:rsidRDefault="00F051E3" w:rsidP="00F051E3">
      <w:pPr>
        <w:rPr>
          <w:lang w:val="en-US"/>
        </w:rPr>
      </w:pPr>
      <w:r w:rsidRPr="00F051E3">
        <w:rPr>
          <w:rFonts w:hint="eastAsia"/>
          <w:lang w:val="en-US"/>
        </w:rPr>
        <w:t>приділено</w:t>
      </w:r>
      <w:r w:rsidRPr="00F051E3">
        <w:rPr>
          <w:lang w:val="en-US"/>
        </w:rPr>
        <w:t></w:t>
      </w:r>
      <w:r w:rsidRPr="00F051E3">
        <w:rPr>
          <w:rFonts w:hint="eastAsia"/>
          <w:lang w:val="en-US"/>
        </w:rPr>
        <w:t>уваги</w:t>
      </w:r>
      <w:r w:rsidRPr="00F051E3">
        <w:rPr>
          <w:lang w:val="en-US"/>
        </w:rPr>
        <w:t></w:t>
      </w:r>
      <w:r w:rsidRPr="00F051E3">
        <w:rPr>
          <w:rFonts w:hint="eastAsia"/>
          <w:lang w:val="en-US"/>
        </w:rPr>
        <w:t>більше</w:t>
      </w:r>
      <w:r w:rsidRPr="00F051E3">
        <w:rPr>
          <w:lang w:val="en-US"/>
        </w:rPr>
        <w:t></w:t>
      </w:r>
      <w:r w:rsidRPr="00F051E3">
        <w:rPr>
          <w:lang w:val="en-US"/>
        </w:rPr>
        <w:t></w:t>
      </w:r>
      <w:r w:rsidRPr="00F051E3">
        <w:rPr>
          <w:rFonts w:hint="eastAsia"/>
          <w:lang w:val="en-US"/>
        </w:rPr>
        <w:t>аніж</w:t>
      </w:r>
      <w:r w:rsidRPr="00F051E3">
        <w:rPr>
          <w:lang w:val="en-US"/>
        </w:rPr>
        <w:t></w:t>
      </w:r>
      <w:r w:rsidRPr="00F051E3">
        <w:rPr>
          <w:rFonts w:hint="eastAsia"/>
          <w:lang w:val="en-US"/>
        </w:rPr>
        <w:t>це</w:t>
      </w:r>
      <w:r w:rsidRPr="00F051E3">
        <w:rPr>
          <w:lang w:val="en-US"/>
        </w:rPr>
        <w:t></w:t>
      </w:r>
      <w:r w:rsidRPr="00F051E3">
        <w:rPr>
          <w:rFonts w:hint="eastAsia"/>
          <w:lang w:val="en-US"/>
        </w:rPr>
        <w:t>типово</w:t>
      </w:r>
      <w:r w:rsidRPr="00F051E3">
        <w:rPr>
          <w:lang w:val="en-US"/>
        </w:rPr>
        <w:t></w:t>
      </w:r>
      <w:r w:rsidRPr="00F051E3">
        <w:rPr>
          <w:rFonts w:hint="eastAsia"/>
          <w:lang w:val="en-US"/>
        </w:rPr>
        <w:t>для</w:t>
      </w:r>
      <w:r w:rsidRPr="00F051E3">
        <w:rPr>
          <w:lang w:val="en-US"/>
        </w:rPr>
        <w:t></w:t>
      </w:r>
      <w:r w:rsidRPr="00F051E3">
        <w:rPr>
          <w:rFonts w:hint="eastAsia"/>
          <w:lang w:val="en-US"/>
        </w:rPr>
        <w:t>видань</w:t>
      </w:r>
      <w:r w:rsidRPr="00F051E3">
        <w:rPr>
          <w:lang w:val="en-US"/>
        </w:rPr>
        <w:t></w:t>
      </w:r>
      <w:r w:rsidRPr="00F051E3">
        <w:rPr>
          <w:rFonts w:hint="eastAsia"/>
          <w:lang w:val="en-US"/>
        </w:rPr>
        <w:t>творів</w:t>
      </w:r>
      <w:r w:rsidRPr="00F051E3">
        <w:rPr>
          <w:lang w:val="en-US"/>
        </w:rPr>
        <w:t></w:t>
      </w:r>
      <w:r w:rsidRPr="00F051E3">
        <w:rPr>
          <w:rFonts w:hint="eastAsia"/>
          <w:lang w:val="en-US"/>
        </w:rPr>
        <w:t>Рільке</w:t>
      </w:r>
      <w:r w:rsidRPr="00F051E3">
        <w:rPr>
          <w:lang w:val="en-US"/>
        </w:rPr>
        <w:t></w:t>
      </w:r>
      <w:r w:rsidRPr="00F051E3">
        <w:rPr>
          <w:lang w:val="en-US"/>
        </w:rPr>
        <w:t></w:t>
      </w:r>
      <w:r w:rsidRPr="00F051E3">
        <w:rPr>
          <w:rFonts w:hint="eastAsia"/>
          <w:lang w:val="en-US"/>
        </w:rPr>
        <w:t>оскільки</w:t>
      </w:r>
    </w:p>
    <w:p w:rsidR="00F051E3" w:rsidRPr="00F051E3" w:rsidRDefault="00F051E3" w:rsidP="00F051E3">
      <w:pPr>
        <w:rPr>
          <w:lang w:val="en-US"/>
        </w:rPr>
      </w:pPr>
      <w:r w:rsidRPr="00F051E3">
        <w:rPr>
          <w:rFonts w:hint="eastAsia"/>
          <w:lang w:val="en-US"/>
        </w:rPr>
        <w:t>вони</w:t>
      </w:r>
      <w:r w:rsidRPr="00F051E3">
        <w:rPr>
          <w:lang w:val="en-US"/>
        </w:rPr>
        <w:t></w:t>
      </w:r>
      <w:r w:rsidRPr="00F051E3">
        <w:rPr>
          <w:rFonts w:hint="eastAsia"/>
          <w:lang w:val="en-US"/>
        </w:rPr>
        <w:t>можуть</w:t>
      </w:r>
      <w:r w:rsidRPr="00F051E3">
        <w:rPr>
          <w:lang w:val="en-US"/>
        </w:rPr>
        <w:t></w:t>
      </w:r>
      <w:r w:rsidRPr="00F051E3">
        <w:rPr>
          <w:rFonts w:hint="eastAsia"/>
          <w:lang w:val="en-US"/>
        </w:rPr>
        <w:t>відобразити</w:t>
      </w:r>
      <w:r w:rsidRPr="00F051E3">
        <w:rPr>
          <w:lang w:val="en-US"/>
        </w:rPr>
        <w:t></w:t>
      </w:r>
      <w:r w:rsidRPr="00F051E3">
        <w:rPr>
          <w:rFonts w:hint="eastAsia"/>
          <w:lang w:val="en-US"/>
        </w:rPr>
        <w:t>період</w:t>
      </w:r>
      <w:r w:rsidRPr="00F051E3">
        <w:rPr>
          <w:lang w:val="en-US"/>
        </w:rPr>
        <w:t></w:t>
      </w:r>
      <w:r w:rsidRPr="00F051E3">
        <w:rPr>
          <w:rFonts w:hint="eastAsia"/>
          <w:lang w:val="en-US"/>
        </w:rPr>
        <w:t>становлення</w:t>
      </w:r>
      <w:r w:rsidRPr="00F051E3">
        <w:rPr>
          <w:lang w:val="en-US"/>
        </w:rPr>
        <w:t></w:t>
      </w:r>
      <w:r w:rsidRPr="00F051E3">
        <w:rPr>
          <w:rFonts w:hint="eastAsia"/>
          <w:lang w:val="en-US"/>
        </w:rPr>
        <w:t>його</w:t>
      </w:r>
      <w:r w:rsidRPr="00F051E3">
        <w:rPr>
          <w:lang w:val="en-US"/>
        </w:rPr>
        <w:t></w:t>
      </w:r>
      <w:r w:rsidRPr="00F051E3">
        <w:rPr>
          <w:rFonts w:hint="eastAsia"/>
          <w:lang w:val="en-US"/>
        </w:rPr>
        <w:t>ПКС</w:t>
      </w:r>
      <w:r w:rsidRPr="00F051E3">
        <w:rPr>
          <w:lang w:val="en-US"/>
        </w:rPr>
        <w:t></w:t>
      </w:r>
      <w:r w:rsidRPr="00F051E3">
        <w:rPr>
          <w:lang w:val="en-US"/>
        </w:rPr>
        <w:t></w:t>
      </w:r>
      <w:r w:rsidRPr="00F051E3">
        <w:rPr>
          <w:rFonts w:hint="eastAsia"/>
          <w:lang w:val="en-US"/>
        </w:rPr>
        <w:t>та</w:t>
      </w:r>
      <w:r w:rsidRPr="00F051E3">
        <w:rPr>
          <w:lang w:val="en-US"/>
        </w:rPr>
        <w:t></w:t>
      </w:r>
      <w:r w:rsidRPr="00F051E3">
        <w:rPr>
          <w:rFonts w:hint="eastAsia"/>
          <w:lang w:val="en-US"/>
        </w:rPr>
        <w:t>до</w:t>
      </w:r>
      <w:r w:rsidRPr="00F051E3">
        <w:rPr>
          <w:lang w:val="en-US"/>
        </w:rPr>
        <w:t></w:t>
      </w:r>
      <w:r w:rsidRPr="00F051E3">
        <w:rPr>
          <w:rFonts w:hint="eastAsia"/>
          <w:lang w:val="en-US"/>
        </w:rPr>
        <w:t>корпусу</w:t>
      </w:r>
    </w:p>
    <w:p w:rsidR="00F051E3" w:rsidRPr="00F051E3" w:rsidRDefault="00F051E3" w:rsidP="00F051E3">
      <w:pPr>
        <w:rPr>
          <w:lang w:val="en-US"/>
        </w:rPr>
      </w:pPr>
      <w:r w:rsidRPr="00F051E3">
        <w:rPr>
          <w:rFonts w:hint="eastAsia"/>
          <w:lang w:val="en-US"/>
        </w:rPr>
        <w:t>вони</w:t>
      </w:r>
      <w:r w:rsidRPr="00F051E3">
        <w:rPr>
          <w:lang w:val="en-US"/>
        </w:rPr>
        <w:t></w:t>
      </w:r>
      <w:r w:rsidRPr="00F051E3">
        <w:rPr>
          <w:rFonts w:hint="eastAsia"/>
          <w:lang w:val="en-US"/>
        </w:rPr>
        <w:t>включені</w:t>
      </w:r>
      <w:r w:rsidRPr="00F051E3">
        <w:rPr>
          <w:lang w:val="en-US"/>
        </w:rPr>
        <w:t></w:t>
      </w:r>
      <w:r w:rsidRPr="00F051E3">
        <w:rPr>
          <w:rFonts w:hint="eastAsia"/>
          <w:lang w:val="en-US"/>
        </w:rPr>
        <w:t>далеко</w:t>
      </w:r>
      <w:r w:rsidRPr="00F051E3">
        <w:rPr>
          <w:lang w:val="en-US"/>
        </w:rPr>
        <w:t></w:t>
      </w:r>
      <w:r w:rsidRPr="00F051E3">
        <w:rPr>
          <w:rFonts w:hint="eastAsia"/>
          <w:lang w:val="en-US"/>
        </w:rPr>
        <w:t>не</w:t>
      </w:r>
      <w:r w:rsidRPr="00F051E3">
        <w:rPr>
          <w:lang w:val="en-US"/>
        </w:rPr>
        <w:t></w:t>
      </w:r>
      <w:r w:rsidRPr="00F051E3">
        <w:rPr>
          <w:rFonts w:hint="eastAsia"/>
          <w:lang w:val="en-US"/>
        </w:rPr>
        <w:t>всі</w:t>
      </w:r>
      <w:r w:rsidRPr="00F051E3">
        <w:rPr>
          <w:lang w:val="en-US"/>
        </w:rPr>
        <w:t></w:t>
      </w:r>
      <w:r w:rsidRPr="00F051E3">
        <w:rPr>
          <w:lang w:val="en-US"/>
        </w:rPr>
        <w:t></w:t>
      </w:r>
      <w:r w:rsidRPr="00F051E3">
        <w:rPr>
          <w:rFonts w:hint="eastAsia"/>
          <w:lang w:val="en-US"/>
        </w:rPr>
        <w:t>адже</w:t>
      </w:r>
      <w:r w:rsidRPr="00F051E3">
        <w:rPr>
          <w:lang w:val="en-US"/>
        </w:rPr>
        <w:t></w:t>
      </w:r>
      <w:r w:rsidRPr="00F051E3">
        <w:rPr>
          <w:rFonts w:hint="eastAsia"/>
          <w:lang w:val="en-US"/>
        </w:rPr>
        <w:t>через</w:t>
      </w:r>
      <w:r w:rsidRPr="00F051E3">
        <w:rPr>
          <w:lang w:val="en-US"/>
        </w:rPr>
        <w:t></w:t>
      </w:r>
      <w:r w:rsidRPr="00F051E3">
        <w:rPr>
          <w:rFonts w:hint="eastAsia"/>
          <w:lang w:val="en-US"/>
        </w:rPr>
        <w:t>свою</w:t>
      </w:r>
      <w:r w:rsidRPr="00F051E3">
        <w:rPr>
          <w:lang w:val="en-US"/>
        </w:rPr>
        <w:t></w:t>
      </w:r>
      <w:r w:rsidRPr="00F051E3">
        <w:rPr>
          <w:rFonts w:hint="eastAsia"/>
          <w:lang w:val="en-US"/>
        </w:rPr>
        <w:t>чисельність</w:t>
      </w:r>
      <w:r w:rsidRPr="00F051E3">
        <w:rPr>
          <w:lang w:val="en-US"/>
        </w:rPr>
        <w:t></w:t>
      </w:r>
      <w:r w:rsidRPr="00F051E3">
        <w:rPr>
          <w:rFonts w:hint="eastAsia"/>
          <w:lang w:val="en-US"/>
        </w:rPr>
        <w:t>можуть</w:t>
      </w:r>
      <w:r w:rsidRPr="00F051E3">
        <w:rPr>
          <w:lang w:val="en-US"/>
        </w:rPr>
        <w:t></w:t>
      </w:r>
      <w:r w:rsidRPr="00F051E3">
        <w:rPr>
          <w:rFonts w:hint="eastAsia"/>
          <w:lang w:val="en-US"/>
        </w:rPr>
        <w:t>його</w:t>
      </w:r>
    </w:p>
    <w:p w:rsidR="00F051E3" w:rsidRPr="00F051E3" w:rsidRDefault="00F051E3" w:rsidP="00F051E3">
      <w:pPr>
        <w:rPr>
          <w:lang w:val="en-US"/>
        </w:rPr>
      </w:pPr>
      <w:r w:rsidRPr="00F051E3">
        <w:rPr>
          <w:rFonts w:hint="eastAsia"/>
          <w:lang w:val="en-US"/>
        </w:rPr>
        <w:t>дизбалансувати</w:t>
      </w:r>
      <w:r w:rsidRPr="00F051E3">
        <w:rPr>
          <w:lang w:val="en-US"/>
        </w:rPr>
        <w:t></w:t>
      </w:r>
      <w:r w:rsidRPr="00F051E3">
        <w:rPr>
          <w:lang w:val="en-US"/>
        </w:rPr>
        <w:t></w:t>
      </w:r>
      <w:r w:rsidRPr="00F051E3">
        <w:rPr>
          <w:rFonts w:hint="eastAsia"/>
          <w:lang w:val="en-US"/>
        </w:rPr>
        <w:t>За</w:t>
      </w:r>
      <w:r w:rsidRPr="00F051E3">
        <w:rPr>
          <w:lang w:val="en-US"/>
        </w:rPr>
        <w:t></w:t>
      </w:r>
      <w:r w:rsidRPr="00F051E3">
        <w:rPr>
          <w:rFonts w:hint="eastAsia"/>
          <w:lang w:val="en-US"/>
        </w:rPr>
        <w:t>референтний</w:t>
      </w:r>
      <w:r w:rsidRPr="00F051E3">
        <w:rPr>
          <w:lang w:val="en-US"/>
        </w:rPr>
        <w:t></w:t>
      </w:r>
      <w:r w:rsidRPr="00F051E3">
        <w:rPr>
          <w:rFonts w:hint="eastAsia"/>
          <w:lang w:val="en-US"/>
        </w:rPr>
        <w:t>корпус</w:t>
      </w:r>
      <w:r w:rsidRPr="00F051E3">
        <w:rPr>
          <w:lang w:val="en-US"/>
        </w:rPr>
        <w:t></w:t>
      </w:r>
      <w:r w:rsidRPr="00F051E3">
        <w:rPr>
          <w:lang w:val="en-US"/>
        </w:rPr>
        <w:t></w:t>
      </w:r>
      <w:r w:rsidRPr="00F051E3">
        <w:rPr>
          <w:rFonts w:hint="eastAsia"/>
          <w:lang w:val="en-US"/>
        </w:rPr>
        <w:t>з</w:t>
      </w:r>
      <w:r w:rsidRPr="00F051E3">
        <w:rPr>
          <w:lang w:val="en-US"/>
        </w:rPr>
        <w:t></w:t>
      </w:r>
      <w:r w:rsidRPr="00F051E3">
        <w:rPr>
          <w:rFonts w:hint="eastAsia"/>
          <w:lang w:val="en-US"/>
        </w:rPr>
        <w:t>яким</w:t>
      </w:r>
      <w:r w:rsidRPr="00F051E3">
        <w:rPr>
          <w:lang w:val="en-US"/>
        </w:rPr>
        <w:t></w:t>
      </w:r>
      <w:r w:rsidRPr="00F051E3">
        <w:rPr>
          <w:rFonts w:hint="eastAsia"/>
          <w:lang w:val="en-US"/>
        </w:rPr>
        <w:t>здійснюється</w:t>
      </w:r>
      <w:r w:rsidRPr="00F051E3">
        <w:rPr>
          <w:lang w:val="en-US"/>
        </w:rPr>
        <w:t></w:t>
      </w:r>
      <w:r w:rsidRPr="00F051E3">
        <w:rPr>
          <w:rFonts w:hint="eastAsia"/>
          <w:lang w:val="en-US"/>
        </w:rPr>
        <w:t>порівняння</w:t>
      </w:r>
    </w:p>
    <w:p w:rsidR="00F051E3" w:rsidRPr="00F051E3" w:rsidRDefault="00F051E3" w:rsidP="00F051E3">
      <w:r w:rsidRPr="00F051E3">
        <w:rPr>
          <w:rFonts w:hint="eastAsia"/>
        </w:rPr>
        <w:t>корпусу</w:t>
      </w:r>
      <w:r w:rsidRPr="00F051E3">
        <w:rPr>
          <w:lang w:val="en-US"/>
        </w:rPr>
        <w:t></w:t>
      </w:r>
      <w:r w:rsidRPr="00F051E3">
        <w:rPr>
          <w:rFonts w:hint="eastAsia"/>
        </w:rPr>
        <w:t>текстів</w:t>
      </w:r>
      <w:r w:rsidRPr="00F051E3">
        <w:rPr>
          <w:lang w:val="en-US"/>
        </w:rPr>
        <w:t></w:t>
      </w:r>
      <w:r w:rsidRPr="00F051E3">
        <w:rPr>
          <w:rFonts w:hint="eastAsia"/>
        </w:rPr>
        <w:t>Рільке</w:t>
      </w:r>
      <w:r w:rsidRPr="00F051E3">
        <w:rPr>
          <w:lang w:val="en-US"/>
        </w:rPr>
        <w:t></w:t>
      </w:r>
      <w:r w:rsidRPr="00F051E3">
        <w:rPr>
          <w:lang w:val="en-US"/>
        </w:rPr>
        <w:t></w:t>
      </w:r>
      <w:r w:rsidRPr="00F051E3">
        <w:rPr>
          <w:rFonts w:hint="eastAsia"/>
        </w:rPr>
        <w:t>обрано</w:t>
      </w:r>
      <w:r w:rsidRPr="00F051E3">
        <w:rPr>
          <w:lang w:val="en-US"/>
        </w:rPr>
        <w:t></w:t>
      </w:r>
      <w:r w:rsidRPr="00F051E3">
        <w:rPr>
          <w:rFonts w:hint="eastAsia"/>
        </w:rPr>
        <w:t>Основний</w:t>
      </w:r>
      <w:r w:rsidRPr="00F051E3">
        <w:rPr>
          <w:lang w:val="en-US"/>
        </w:rPr>
        <w:t></w:t>
      </w:r>
      <w:r w:rsidRPr="00F051E3">
        <w:rPr>
          <w:rFonts w:hint="eastAsia"/>
        </w:rPr>
        <w:t>корпус</w:t>
      </w:r>
      <w:r w:rsidRPr="00F051E3">
        <w:rPr>
          <w:lang w:val="en-US"/>
        </w:rPr>
        <w:t></w:t>
      </w:r>
      <w:r w:rsidRPr="00F051E3">
        <w:rPr>
          <w:rFonts w:hint="eastAsia"/>
        </w:rPr>
        <w:t>Електронного</w:t>
      </w:r>
      <w:r w:rsidRPr="00F051E3">
        <w:rPr>
          <w:lang w:val="en-US"/>
        </w:rPr>
        <w:t></w:t>
      </w:r>
      <w:r w:rsidRPr="00F051E3">
        <w:rPr>
          <w:rFonts w:hint="eastAsia"/>
        </w:rPr>
        <w:t>словника</w:t>
      </w:r>
    </w:p>
    <w:p w:rsidR="00F051E3" w:rsidRPr="00F051E3" w:rsidRDefault="00F051E3" w:rsidP="00F051E3">
      <w:r w:rsidRPr="00F051E3">
        <w:rPr>
          <w:rFonts w:hint="eastAsia"/>
        </w:rPr>
        <w:t>німецької</w:t>
      </w:r>
      <w:r w:rsidRPr="00F051E3">
        <w:rPr>
          <w:lang w:val="en-US"/>
        </w:rPr>
        <w:t></w:t>
      </w:r>
      <w:r w:rsidRPr="00F051E3">
        <w:rPr>
          <w:rFonts w:hint="eastAsia"/>
        </w:rPr>
        <w:t>мови</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за</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роки</w:t>
      </w:r>
      <w:r w:rsidRPr="00F051E3">
        <w:rPr>
          <w:lang w:val="en-US"/>
        </w:rPr>
        <w:t></w:t>
      </w:r>
      <w:r w:rsidRPr="00F051E3">
        <w:rPr>
          <w:lang w:val="en-US"/>
        </w:rPr>
        <w:t></w:t>
      </w:r>
      <w:r w:rsidRPr="00F051E3">
        <w:rPr>
          <w:rFonts w:hint="eastAsia"/>
        </w:rPr>
        <w:t>У</w:t>
      </w:r>
      <w:r w:rsidRPr="00F051E3">
        <w:rPr>
          <w:lang w:val="en-US"/>
        </w:rPr>
        <w:t></w:t>
      </w:r>
      <w:r w:rsidRPr="00F051E3">
        <w:rPr>
          <w:rFonts w:hint="eastAsia"/>
        </w:rPr>
        <w:t>результаті</w:t>
      </w:r>
      <w:r w:rsidRPr="00F051E3">
        <w:rPr>
          <w:lang w:val="en-US"/>
        </w:rPr>
        <w:t></w:t>
      </w:r>
      <w:r w:rsidRPr="00F051E3">
        <w:rPr>
          <w:rFonts w:hint="eastAsia"/>
        </w:rPr>
        <w:t>порівняння</w:t>
      </w:r>
      <w:r w:rsidRPr="00F051E3">
        <w:rPr>
          <w:lang w:val="en-US"/>
        </w:rPr>
        <w:t></w:t>
      </w:r>
      <w:r w:rsidRPr="00F051E3">
        <w:rPr>
          <w:rFonts w:hint="eastAsia"/>
        </w:rPr>
        <w:t>їх</w:t>
      </w:r>
    </w:p>
    <w:p w:rsidR="00F051E3" w:rsidRPr="00F051E3" w:rsidRDefault="00F051E3" w:rsidP="00F051E3">
      <w:r w:rsidRPr="00F051E3">
        <w:rPr>
          <w:rFonts w:hint="eastAsia"/>
        </w:rPr>
        <w:t>підтверджено</w:t>
      </w:r>
      <w:r w:rsidRPr="00F051E3">
        <w:rPr>
          <w:lang w:val="en-US"/>
        </w:rPr>
        <w:t></w:t>
      </w:r>
      <w:r w:rsidRPr="00F051E3">
        <w:rPr>
          <w:lang w:val="en-US"/>
        </w:rPr>
        <w:t></w:t>
      </w:r>
      <w:r w:rsidRPr="00F051E3">
        <w:rPr>
          <w:rFonts w:hint="eastAsia"/>
        </w:rPr>
        <w:t>що</w:t>
      </w:r>
      <w:r w:rsidRPr="00F051E3">
        <w:rPr>
          <w:lang w:val="en-US"/>
        </w:rPr>
        <w:t></w:t>
      </w:r>
      <w:r w:rsidRPr="00F051E3">
        <w:rPr>
          <w:rFonts w:hint="eastAsia"/>
        </w:rPr>
        <w:t>художній</w:t>
      </w:r>
      <w:r w:rsidRPr="00F051E3">
        <w:rPr>
          <w:lang w:val="en-US"/>
        </w:rPr>
        <w:t></w:t>
      </w:r>
      <w:r w:rsidRPr="00F051E3">
        <w:rPr>
          <w:rFonts w:hint="eastAsia"/>
        </w:rPr>
        <w:t>концепт</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є</w:t>
      </w:r>
      <w:r w:rsidRPr="00F051E3">
        <w:rPr>
          <w:lang w:val="en-US"/>
        </w:rPr>
        <w:t></w:t>
      </w:r>
      <w:r w:rsidRPr="00F051E3">
        <w:rPr>
          <w:rFonts w:hint="eastAsia"/>
        </w:rPr>
        <w:t>домінантним</w:t>
      </w:r>
      <w:r w:rsidRPr="00F051E3">
        <w:rPr>
          <w:lang w:val="en-US"/>
        </w:rPr>
        <w:t></w:t>
      </w:r>
      <w:r w:rsidRPr="00F051E3">
        <w:rPr>
          <w:rFonts w:hint="eastAsia"/>
        </w:rPr>
        <w:t>у</w:t>
      </w:r>
      <w:r w:rsidRPr="00F051E3">
        <w:rPr>
          <w:lang w:val="en-US"/>
        </w:rPr>
        <w:t></w:t>
      </w:r>
      <w:r w:rsidRPr="00F051E3">
        <w:rPr>
          <w:rFonts w:hint="eastAsia"/>
        </w:rPr>
        <w:t>поетичній</w:t>
      </w:r>
    </w:p>
    <w:p w:rsidR="00F051E3" w:rsidRPr="00F051E3" w:rsidRDefault="00F051E3" w:rsidP="00F051E3">
      <w:r w:rsidRPr="00F051E3">
        <w:rPr>
          <w:rFonts w:hint="eastAsia"/>
        </w:rPr>
        <w:t>картині</w:t>
      </w:r>
      <w:r w:rsidRPr="00F051E3">
        <w:rPr>
          <w:lang w:val="en-US"/>
        </w:rPr>
        <w:t></w:t>
      </w:r>
      <w:r w:rsidRPr="00F051E3">
        <w:rPr>
          <w:rFonts w:hint="eastAsia"/>
        </w:rPr>
        <w:t>світу</w:t>
      </w:r>
      <w:r w:rsidRPr="00F051E3">
        <w:rPr>
          <w:lang w:val="en-US"/>
        </w:rPr>
        <w:t></w:t>
      </w:r>
      <w:r w:rsidRPr="00F051E3">
        <w:rPr>
          <w:rFonts w:hint="eastAsia"/>
        </w:rPr>
        <w:t>Рільке</w:t>
      </w:r>
      <w:r w:rsidRPr="00F051E3">
        <w:rPr>
          <w:lang w:val="en-US"/>
        </w:rPr>
        <w:t></w:t>
      </w:r>
      <w:r w:rsidRPr="00F051E3">
        <w:rPr>
          <w:lang w:val="en-US"/>
        </w:rPr>
        <w:t></w:t>
      </w:r>
      <w:r w:rsidRPr="00F051E3">
        <w:rPr>
          <w:rFonts w:hint="eastAsia"/>
        </w:rPr>
        <w:t>оскільки</w:t>
      </w:r>
      <w:r w:rsidRPr="00F051E3">
        <w:rPr>
          <w:lang w:val="en-US"/>
        </w:rPr>
        <w:t></w:t>
      </w:r>
      <w:r w:rsidRPr="00F051E3">
        <w:rPr>
          <w:rFonts w:hint="eastAsia"/>
        </w:rPr>
        <w:t>він</w:t>
      </w:r>
      <w:r w:rsidRPr="00F051E3">
        <w:rPr>
          <w:lang w:val="en-US"/>
        </w:rPr>
        <w:t></w:t>
      </w:r>
      <w:r w:rsidRPr="00F051E3">
        <w:rPr>
          <w:rFonts w:hint="eastAsia"/>
        </w:rPr>
        <w:t>є</w:t>
      </w:r>
      <w:r w:rsidRPr="00F051E3">
        <w:rPr>
          <w:lang w:val="en-US"/>
        </w:rPr>
        <w:t></w:t>
      </w:r>
      <w:r w:rsidRPr="00F051E3">
        <w:rPr>
          <w:rFonts w:hint="eastAsia"/>
        </w:rPr>
        <w:t>найчастотнішим</w:t>
      </w:r>
      <w:r w:rsidRPr="00F051E3">
        <w:rPr>
          <w:lang w:val="en-US"/>
        </w:rPr>
        <w:t></w:t>
      </w:r>
      <w:r w:rsidRPr="00F051E3">
        <w:rPr>
          <w:rFonts w:hint="eastAsia"/>
        </w:rPr>
        <w:t>іменником</w:t>
      </w:r>
      <w:r w:rsidRPr="00F051E3">
        <w:rPr>
          <w:lang w:val="en-US"/>
        </w:rPr>
        <w:t></w:t>
      </w:r>
      <w:r w:rsidRPr="00F051E3">
        <w:rPr>
          <w:rFonts w:hint="eastAsia"/>
        </w:rPr>
        <w:t>у</w:t>
      </w:r>
    </w:p>
    <w:p w:rsidR="00F051E3" w:rsidRPr="00F051E3" w:rsidRDefault="00F051E3" w:rsidP="00F051E3">
      <w:r w:rsidRPr="00F051E3">
        <w:rPr>
          <w:rFonts w:hint="eastAsia"/>
        </w:rPr>
        <w:t>КорпусіРільке</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згадок</w:t>
      </w:r>
      <w:r w:rsidRPr="00F051E3">
        <w:rPr>
          <w:lang w:val="en-US"/>
        </w:rPr>
        <w:t></w:t>
      </w:r>
      <w:r w:rsidRPr="00F051E3">
        <w:rPr>
          <w:lang w:val="en-US"/>
        </w:rPr>
        <w:t></w:t>
      </w:r>
      <w:r w:rsidRPr="00F051E3">
        <w:rPr>
          <w:rFonts w:hint="eastAsia"/>
        </w:rPr>
        <w:t>і</w:t>
      </w:r>
      <w:r w:rsidRPr="00F051E3">
        <w:rPr>
          <w:lang w:val="en-US"/>
        </w:rPr>
        <w:t></w:t>
      </w:r>
      <w:r w:rsidRPr="00F051E3">
        <w:rPr>
          <w:rFonts w:hint="eastAsia"/>
        </w:rPr>
        <w:t>неочікувано</w:t>
      </w:r>
      <w:r w:rsidRPr="00F051E3">
        <w:rPr>
          <w:lang w:val="en-US"/>
        </w:rPr>
        <w:t></w:t>
      </w:r>
      <w:r w:rsidRPr="00F051E3">
        <w:rPr>
          <w:rFonts w:hint="eastAsia"/>
        </w:rPr>
        <w:t>частотним</w:t>
      </w:r>
      <w:r w:rsidRPr="00F051E3">
        <w:rPr>
          <w:lang w:val="en-US"/>
        </w:rPr>
        <w:t></w:t>
      </w:r>
      <w:r w:rsidRPr="00F051E3">
        <w:rPr>
          <w:rFonts w:hint="eastAsia"/>
        </w:rPr>
        <w:t>у</w:t>
      </w:r>
      <w:r w:rsidRPr="00F051E3">
        <w:rPr>
          <w:lang w:val="en-US"/>
        </w:rPr>
        <w:t></w:t>
      </w:r>
      <w:r w:rsidRPr="00F051E3">
        <w:rPr>
          <w:rFonts w:hint="eastAsia"/>
        </w:rPr>
        <w:t>порівнянні</w:t>
      </w:r>
      <w:r w:rsidRPr="00F051E3">
        <w:rPr>
          <w:lang w:val="en-US"/>
        </w:rPr>
        <w:t></w:t>
      </w:r>
      <w:r w:rsidRPr="00F051E3">
        <w:rPr>
          <w:rFonts w:hint="eastAsia"/>
        </w:rPr>
        <w:t>з</w:t>
      </w:r>
    </w:p>
    <w:p w:rsidR="00F051E3" w:rsidRPr="00F051E3" w:rsidRDefault="00F051E3" w:rsidP="00F051E3">
      <w:r w:rsidRPr="00F051E3">
        <w:rPr>
          <w:rFonts w:hint="eastAsia"/>
        </w:rPr>
        <w:t>дистрибуцією</w:t>
      </w:r>
      <w:r w:rsidRPr="00F051E3">
        <w:rPr>
          <w:lang w:val="en-US"/>
        </w:rPr>
        <w:t></w:t>
      </w:r>
      <w:r w:rsidRPr="00F051E3">
        <w:rPr>
          <w:rFonts w:hint="eastAsia"/>
        </w:rPr>
        <w:t>відповідної</w:t>
      </w:r>
      <w:r w:rsidRPr="00F051E3">
        <w:rPr>
          <w:lang w:val="en-US"/>
        </w:rPr>
        <w:t></w:t>
      </w:r>
      <w:r w:rsidRPr="00F051E3">
        <w:rPr>
          <w:rFonts w:hint="eastAsia"/>
        </w:rPr>
        <w:t>лексеми</w:t>
      </w:r>
      <w:r w:rsidRPr="00F051E3">
        <w:rPr>
          <w:lang w:val="en-US"/>
        </w:rPr>
        <w:t></w:t>
      </w:r>
      <w:r w:rsidRPr="00F051E3">
        <w:rPr>
          <w:rFonts w:hint="eastAsia"/>
        </w:rPr>
        <w:t>в</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результат</w:t>
      </w:r>
      <w:r w:rsidRPr="00F051E3">
        <w:rPr>
          <w:lang w:val="en-US"/>
        </w:rPr>
        <w:t></w:t>
      </w:r>
      <w:r w:rsidRPr="00F051E3">
        <w:rPr>
          <w:rFonts w:hint="eastAsia"/>
        </w:rPr>
        <w:t>тесту</w:t>
      </w:r>
      <w:r w:rsidRPr="00F051E3">
        <w:rPr>
          <w:lang w:val="en-US"/>
        </w:rPr>
        <w:t></w:t>
      </w:r>
      <w:r w:rsidRPr="00F051E3">
        <w:rPr>
          <w:rFonts w:hint="eastAsia"/>
        </w:rPr>
        <w:t>на</w:t>
      </w:r>
    </w:p>
    <w:p w:rsidR="00F051E3" w:rsidRPr="00F051E3" w:rsidRDefault="00F051E3" w:rsidP="00F051E3">
      <w:r w:rsidRPr="00F051E3">
        <w:rPr>
          <w:rFonts w:hint="eastAsia"/>
        </w:rPr>
        <w:t>логарифмічну</w:t>
      </w:r>
      <w:r w:rsidRPr="00F051E3">
        <w:rPr>
          <w:lang w:val="en-US"/>
        </w:rPr>
        <w:t></w:t>
      </w:r>
      <w:r w:rsidRPr="00F051E3">
        <w:rPr>
          <w:rFonts w:hint="eastAsia"/>
        </w:rPr>
        <w:t>правдоподібність</w:t>
      </w:r>
      <w:r w:rsidRPr="00F051E3">
        <w:rPr>
          <w:lang w:val="en-US"/>
        </w:rPr>
        <w:t></w:t>
      </w:r>
      <w:r w:rsidRPr="00F051E3">
        <w:rPr>
          <w:rFonts w:hint="eastAsia"/>
        </w:rPr>
        <w:t>становить</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і</w:t>
      </w:r>
      <w:r w:rsidRPr="00F051E3">
        <w:rPr>
          <w:lang w:val="en-US"/>
        </w:rPr>
        <w:t></w:t>
      </w:r>
      <w:r w:rsidRPr="00F051E3">
        <w:rPr>
          <w:rFonts w:hint="eastAsia"/>
        </w:rPr>
        <w:t>значно</w:t>
      </w:r>
      <w:r w:rsidRPr="00F051E3">
        <w:rPr>
          <w:lang w:val="en-US"/>
        </w:rPr>
        <w:t></w:t>
      </w:r>
      <w:r w:rsidRPr="00F051E3">
        <w:rPr>
          <w:rFonts w:hint="eastAsia"/>
        </w:rPr>
        <w:t>перевищує</w:t>
      </w:r>
    </w:p>
    <w:p w:rsidR="00F051E3" w:rsidRPr="00F051E3" w:rsidRDefault="00F051E3" w:rsidP="00F051E3">
      <w:r w:rsidRPr="00F051E3">
        <w:rPr>
          <w:rFonts w:hint="eastAsia"/>
        </w:rPr>
        <w:t>поріг</w:t>
      </w:r>
      <w:r w:rsidRPr="00F051E3">
        <w:rPr>
          <w:lang w:val="en-US"/>
        </w:rPr>
        <w:t></w:t>
      </w:r>
      <w:r w:rsidRPr="00F051E3">
        <w:rPr>
          <w:rFonts w:hint="eastAsia"/>
        </w:rPr>
        <w:t>у</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який</w:t>
      </w:r>
      <w:r w:rsidRPr="00F051E3">
        <w:rPr>
          <w:lang w:val="en-US"/>
        </w:rPr>
        <w:t></w:t>
      </w:r>
      <w:r w:rsidRPr="00F051E3">
        <w:rPr>
          <w:rFonts w:hint="eastAsia"/>
        </w:rPr>
        <w:t>є</w:t>
      </w:r>
      <w:r w:rsidRPr="00F051E3">
        <w:rPr>
          <w:lang w:val="en-US"/>
        </w:rPr>
        <w:t></w:t>
      </w:r>
      <w:r w:rsidRPr="00F051E3">
        <w:rPr>
          <w:rFonts w:hint="eastAsia"/>
        </w:rPr>
        <w:t>достатнім</w:t>
      </w:r>
      <w:r w:rsidRPr="00F051E3">
        <w:rPr>
          <w:lang w:val="en-US"/>
        </w:rPr>
        <w:t></w:t>
      </w:r>
      <w:r w:rsidRPr="00F051E3">
        <w:rPr>
          <w:rFonts w:hint="eastAsia"/>
        </w:rPr>
        <w:t>для</w:t>
      </w:r>
      <w:r w:rsidRPr="00F051E3">
        <w:rPr>
          <w:lang w:val="en-US"/>
        </w:rPr>
        <w:t></w:t>
      </w:r>
      <w:r w:rsidRPr="00F051E3">
        <w:rPr>
          <w:rFonts w:hint="eastAsia"/>
        </w:rPr>
        <w:t>засвідчення</w:t>
      </w:r>
      <w:r w:rsidRPr="00F051E3">
        <w:rPr>
          <w:lang w:val="en-US"/>
        </w:rPr>
        <w:t></w:t>
      </w:r>
      <w:r w:rsidRPr="00F051E3">
        <w:rPr>
          <w:rFonts w:hint="eastAsia"/>
        </w:rPr>
        <w:t>позитивного</w:t>
      </w:r>
      <w:r w:rsidRPr="00F051E3">
        <w:rPr>
          <w:lang w:val="en-US"/>
        </w:rPr>
        <w:t></w:t>
      </w:r>
      <w:r w:rsidRPr="00F051E3">
        <w:rPr>
          <w:rFonts w:hint="eastAsia"/>
        </w:rPr>
        <w:t>результату</w:t>
      </w:r>
      <w:r w:rsidRPr="00F051E3">
        <w:rPr>
          <w:lang w:val="en-US"/>
        </w:rPr>
        <w:t></w:t>
      </w:r>
    </w:p>
    <w:p w:rsidR="00F051E3" w:rsidRPr="00F051E3" w:rsidRDefault="00F051E3" w:rsidP="00F051E3">
      <w:r w:rsidRPr="00F051E3">
        <w:rPr>
          <w:rFonts w:hint="eastAsia"/>
        </w:rPr>
        <w:t>Типовим</w:t>
      </w:r>
      <w:r w:rsidRPr="00F051E3">
        <w:rPr>
          <w:lang w:val="en-US"/>
        </w:rPr>
        <w:t></w:t>
      </w:r>
      <w:r w:rsidRPr="00F051E3">
        <w:rPr>
          <w:rFonts w:hint="eastAsia"/>
        </w:rPr>
        <w:t>методом</w:t>
      </w:r>
      <w:r w:rsidRPr="00F051E3">
        <w:rPr>
          <w:lang w:val="en-US"/>
        </w:rPr>
        <w:t></w:t>
      </w:r>
      <w:r w:rsidRPr="00F051E3">
        <w:rPr>
          <w:rFonts w:hint="eastAsia"/>
        </w:rPr>
        <w:t>контекстуального</w:t>
      </w:r>
      <w:r w:rsidRPr="00F051E3">
        <w:rPr>
          <w:lang w:val="en-US"/>
        </w:rPr>
        <w:t></w:t>
      </w:r>
      <w:r w:rsidRPr="00F051E3">
        <w:rPr>
          <w:rFonts w:hint="eastAsia"/>
        </w:rPr>
        <w:t>аналізу</w:t>
      </w:r>
      <w:r w:rsidRPr="00F051E3">
        <w:rPr>
          <w:lang w:val="en-US"/>
        </w:rPr>
        <w:t></w:t>
      </w:r>
      <w:r w:rsidRPr="00F051E3">
        <w:rPr>
          <w:rFonts w:hint="eastAsia"/>
        </w:rPr>
        <w:t>в</w:t>
      </w:r>
      <w:r w:rsidRPr="00F051E3">
        <w:rPr>
          <w:lang w:val="en-US"/>
        </w:rPr>
        <w:t></w:t>
      </w:r>
      <w:r w:rsidRPr="00F051E3">
        <w:rPr>
          <w:rFonts w:hint="eastAsia"/>
        </w:rPr>
        <w:t>корпусній</w:t>
      </w:r>
      <w:r w:rsidRPr="00F051E3">
        <w:rPr>
          <w:lang w:val="en-US"/>
        </w:rPr>
        <w:t></w:t>
      </w:r>
      <w:r w:rsidRPr="00F051E3">
        <w:rPr>
          <w:rFonts w:hint="eastAsia"/>
        </w:rPr>
        <w:t>лінгвістиці</w:t>
      </w:r>
    </w:p>
    <w:p w:rsidR="00F051E3" w:rsidRPr="00F051E3" w:rsidRDefault="00F051E3" w:rsidP="00F051E3">
      <w:r w:rsidRPr="00F051E3">
        <w:rPr>
          <w:rFonts w:hint="eastAsia"/>
        </w:rPr>
        <w:t>є</w:t>
      </w:r>
      <w:r w:rsidRPr="00F051E3">
        <w:rPr>
          <w:lang w:val="en-US"/>
        </w:rPr>
        <w:t></w:t>
      </w:r>
      <w:r w:rsidRPr="00F051E3">
        <w:rPr>
          <w:rFonts w:hint="eastAsia"/>
        </w:rPr>
        <w:t>використання</w:t>
      </w:r>
      <w:r w:rsidRPr="00F051E3">
        <w:rPr>
          <w:lang w:val="en-US"/>
        </w:rPr>
        <w:t></w:t>
      </w:r>
      <w:r w:rsidRPr="00F051E3">
        <w:rPr>
          <w:rFonts w:hint="eastAsia"/>
        </w:rPr>
        <w:t>результатів</w:t>
      </w:r>
      <w:r w:rsidRPr="00F051E3">
        <w:rPr>
          <w:lang w:val="en-US"/>
        </w:rPr>
        <w:t></w:t>
      </w:r>
      <w:r w:rsidRPr="00F051E3">
        <w:rPr>
          <w:rFonts w:hint="eastAsia"/>
        </w:rPr>
        <w:t>конкордансу</w:t>
      </w:r>
      <w:r w:rsidRPr="00F051E3">
        <w:rPr>
          <w:lang w:val="en-US"/>
        </w:rPr>
        <w:t></w:t>
      </w:r>
      <w:r w:rsidRPr="00F051E3">
        <w:rPr>
          <w:lang w:val="en-US"/>
        </w:rPr>
        <w:t></w:t>
      </w:r>
      <w:r w:rsidRPr="00F051E3">
        <w:rPr>
          <w:rFonts w:hint="eastAsia"/>
        </w:rPr>
        <w:t>обмеженого</w:t>
      </w:r>
      <w:r w:rsidRPr="00F051E3">
        <w:rPr>
          <w:lang w:val="en-US"/>
        </w:rPr>
        <w:t></w:t>
      </w:r>
      <w:r w:rsidRPr="00F051E3">
        <w:rPr>
          <w:rFonts w:hint="eastAsia"/>
        </w:rPr>
        <w:t>вікна</w:t>
      </w:r>
      <w:r w:rsidRPr="00F051E3">
        <w:rPr>
          <w:lang w:val="en-US"/>
        </w:rPr>
        <w:t></w:t>
      </w:r>
      <w:r w:rsidRPr="00F051E3">
        <w:rPr>
          <w:rFonts w:hint="eastAsia"/>
        </w:rPr>
        <w:t>пошуку</w:t>
      </w:r>
      <w:r w:rsidRPr="00F051E3">
        <w:rPr>
          <w:lang w:val="en-US"/>
        </w:rPr>
        <w:t></w:t>
      </w:r>
      <w:r w:rsidRPr="00F051E3">
        <w:rPr>
          <w:rFonts w:hint="eastAsia"/>
        </w:rPr>
        <w:t>за</w:t>
      </w:r>
    </w:p>
    <w:p w:rsidR="00F051E3" w:rsidRPr="00F051E3" w:rsidRDefault="00F051E3" w:rsidP="00F051E3">
      <w:r w:rsidRPr="00F051E3">
        <w:rPr>
          <w:rFonts w:hint="eastAsia"/>
        </w:rPr>
        <w:t>певним</w:t>
      </w:r>
      <w:r w:rsidRPr="00F051E3">
        <w:rPr>
          <w:lang w:val="en-US"/>
        </w:rPr>
        <w:t></w:t>
      </w:r>
      <w:r w:rsidRPr="00F051E3">
        <w:rPr>
          <w:rFonts w:hint="eastAsia"/>
        </w:rPr>
        <w:t>словом</w:t>
      </w:r>
      <w:r w:rsidRPr="00F051E3">
        <w:rPr>
          <w:lang w:val="en-US"/>
        </w:rPr>
        <w:t></w:t>
      </w:r>
      <w:r w:rsidRPr="00F051E3">
        <w:rPr>
          <w:lang w:val="en-US"/>
        </w:rPr>
        <w:t></w:t>
      </w:r>
      <w:r w:rsidRPr="00F051E3">
        <w:rPr>
          <w:lang w:val="en-US"/>
        </w:rPr>
        <w:t></w:t>
      </w:r>
      <w:r w:rsidRPr="00F051E3">
        <w:rPr>
          <w:rFonts w:hint="eastAsia"/>
        </w:rPr>
        <w:t>Цей</w:t>
      </w:r>
      <w:r w:rsidRPr="00F051E3">
        <w:rPr>
          <w:lang w:val="en-US"/>
        </w:rPr>
        <w:t></w:t>
      </w:r>
      <w:r w:rsidRPr="00F051E3">
        <w:rPr>
          <w:rFonts w:hint="eastAsia"/>
        </w:rPr>
        <w:t>метод</w:t>
      </w:r>
      <w:r w:rsidRPr="00F051E3">
        <w:rPr>
          <w:lang w:val="en-US"/>
        </w:rPr>
        <w:t></w:t>
      </w:r>
      <w:r w:rsidRPr="00F051E3">
        <w:rPr>
          <w:rFonts w:hint="eastAsia"/>
        </w:rPr>
        <w:t>виявив</w:t>
      </w:r>
      <w:r w:rsidRPr="00F051E3">
        <w:rPr>
          <w:lang w:val="en-US"/>
        </w:rPr>
        <w:t></w:t>
      </w:r>
      <w:r w:rsidRPr="00F051E3">
        <w:rPr>
          <w:rFonts w:hint="eastAsia"/>
        </w:rPr>
        <w:t>свою</w:t>
      </w:r>
      <w:r w:rsidRPr="00F051E3">
        <w:rPr>
          <w:lang w:val="en-US"/>
        </w:rPr>
        <w:t></w:t>
      </w:r>
      <w:r w:rsidRPr="00F051E3">
        <w:rPr>
          <w:rFonts w:hint="eastAsia"/>
        </w:rPr>
        <w:t>ефективність</w:t>
      </w:r>
      <w:r w:rsidRPr="00F051E3">
        <w:rPr>
          <w:lang w:val="en-US"/>
        </w:rPr>
        <w:t></w:t>
      </w:r>
      <w:r w:rsidRPr="00F051E3">
        <w:rPr>
          <w:rFonts w:hint="eastAsia"/>
        </w:rPr>
        <w:t>при</w:t>
      </w:r>
      <w:r w:rsidRPr="00F051E3">
        <w:rPr>
          <w:lang w:val="en-US"/>
        </w:rPr>
        <w:t></w:t>
      </w:r>
      <w:r w:rsidRPr="00F051E3">
        <w:rPr>
          <w:rFonts w:hint="eastAsia"/>
        </w:rPr>
        <w:t>вивченні</w:t>
      </w:r>
    </w:p>
    <w:p w:rsidR="00F051E3" w:rsidRPr="00F051E3" w:rsidRDefault="00F051E3" w:rsidP="00F051E3">
      <w:r w:rsidRPr="00F051E3">
        <w:rPr>
          <w:rFonts w:hint="eastAsia"/>
        </w:rPr>
        <w:t>безпосередніх</w:t>
      </w:r>
      <w:r w:rsidRPr="00F051E3">
        <w:rPr>
          <w:lang w:val="en-US"/>
        </w:rPr>
        <w:t></w:t>
      </w:r>
      <w:r w:rsidRPr="00F051E3">
        <w:rPr>
          <w:rFonts w:hint="eastAsia"/>
        </w:rPr>
        <w:t>сусідів</w:t>
      </w:r>
      <w:r w:rsidRPr="00F051E3">
        <w:rPr>
          <w:lang w:val="en-US"/>
        </w:rPr>
        <w:t></w:t>
      </w:r>
      <w:r w:rsidRPr="00F051E3">
        <w:rPr>
          <w:rFonts w:hint="eastAsia"/>
        </w:rPr>
        <w:t>ключового</w:t>
      </w:r>
      <w:r w:rsidRPr="00F051E3">
        <w:rPr>
          <w:lang w:val="en-US"/>
        </w:rPr>
        <w:t></w:t>
      </w:r>
      <w:r w:rsidRPr="00F051E3">
        <w:rPr>
          <w:rFonts w:hint="eastAsia"/>
        </w:rPr>
        <w:t>слова</w:t>
      </w:r>
      <w:r w:rsidRPr="00F051E3">
        <w:rPr>
          <w:lang w:val="en-US"/>
        </w:rPr>
        <w:t></w:t>
      </w:r>
      <w:r w:rsidRPr="00F051E3">
        <w:rPr>
          <w:lang w:val="en-US"/>
        </w:rPr>
        <w:t></w:t>
      </w:r>
      <w:r w:rsidRPr="00F051E3">
        <w:rPr>
          <w:rFonts w:hint="eastAsia"/>
        </w:rPr>
        <w:t>проте</w:t>
      </w:r>
      <w:r w:rsidRPr="00F051E3">
        <w:rPr>
          <w:lang w:val="en-US"/>
        </w:rPr>
        <w:t></w:t>
      </w:r>
      <w:r w:rsidRPr="00F051E3">
        <w:rPr>
          <w:rFonts w:hint="eastAsia"/>
        </w:rPr>
        <w:t>підрахунок</w:t>
      </w:r>
      <w:r w:rsidRPr="00F051E3">
        <w:rPr>
          <w:lang w:val="en-US"/>
        </w:rPr>
        <w:t></w:t>
      </w:r>
      <w:r w:rsidRPr="00F051E3">
        <w:rPr>
          <w:rFonts w:hint="eastAsia"/>
        </w:rPr>
        <w:t>лексем</w:t>
      </w:r>
      <w:r w:rsidRPr="00F051E3">
        <w:rPr>
          <w:lang w:val="en-US"/>
        </w:rPr>
        <w:t></w:t>
      </w:r>
      <w:r w:rsidRPr="00F051E3">
        <w:rPr>
          <w:lang w:val="en-US"/>
        </w:rPr>
        <w:t></w:t>
      </w:r>
      <w:r w:rsidRPr="00F051E3">
        <w:rPr>
          <w:rFonts w:hint="eastAsia"/>
        </w:rPr>
        <w:t>які</w:t>
      </w:r>
    </w:p>
    <w:p w:rsidR="00F051E3" w:rsidRPr="00F051E3" w:rsidRDefault="00F051E3" w:rsidP="00F051E3">
      <w:r w:rsidRPr="00F051E3">
        <w:rPr>
          <w:rFonts w:hint="eastAsia"/>
        </w:rPr>
        <w:t>перебувають</w:t>
      </w:r>
      <w:r w:rsidRPr="00F051E3">
        <w:rPr>
          <w:lang w:val="en-US"/>
        </w:rPr>
        <w:t></w:t>
      </w:r>
      <w:r w:rsidRPr="00F051E3">
        <w:rPr>
          <w:rFonts w:hint="eastAsia"/>
        </w:rPr>
        <w:t>на</w:t>
      </w:r>
      <w:r w:rsidRPr="00F051E3">
        <w:rPr>
          <w:lang w:val="en-US"/>
        </w:rPr>
        <w:t></w:t>
      </w:r>
      <w:r w:rsidRPr="00F051E3">
        <w:rPr>
          <w:rFonts w:hint="eastAsia"/>
        </w:rPr>
        <w:t>більшій</w:t>
      </w:r>
      <w:r w:rsidRPr="00F051E3">
        <w:rPr>
          <w:lang w:val="en-US"/>
        </w:rPr>
        <w:t></w:t>
      </w:r>
      <w:r w:rsidRPr="00F051E3">
        <w:rPr>
          <w:rFonts w:hint="eastAsia"/>
        </w:rPr>
        <w:t>відстані</w:t>
      </w:r>
      <w:r w:rsidRPr="00F051E3">
        <w:rPr>
          <w:lang w:val="en-US"/>
        </w:rPr>
        <w:t></w:t>
      </w:r>
      <w:r w:rsidRPr="00F051E3">
        <w:rPr>
          <w:rFonts w:hint="eastAsia"/>
        </w:rPr>
        <w:t>між</w:t>
      </w:r>
      <w:r w:rsidRPr="00F051E3">
        <w:rPr>
          <w:lang w:val="en-US"/>
        </w:rPr>
        <w:t></w:t>
      </w:r>
      <w:r w:rsidRPr="00F051E3">
        <w:rPr>
          <w:rFonts w:hint="eastAsia"/>
        </w:rPr>
        <w:t>собою</w:t>
      </w:r>
      <w:r w:rsidRPr="00F051E3">
        <w:rPr>
          <w:lang w:val="en-US"/>
        </w:rPr>
        <w:t></w:t>
      </w:r>
      <w:r w:rsidRPr="00F051E3">
        <w:rPr>
          <w:lang w:val="en-US"/>
        </w:rPr>
        <w:t></w:t>
      </w:r>
      <w:r w:rsidRPr="00F051E3">
        <w:rPr>
          <w:rFonts w:hint="eastAsia"/>
        </w:rPr>
        <w:t>якими</w:t>
      </w:r>
      <w:r w:rsidRPr="00F051E3">
        <w:rPr>
          <w:lang w:val="en-US"/>
        </w:rPr>
        <w:t></w:t>
      </w:r>
      <w:r w:rsidRPr="00F051E3">
        <w:rPr>
          <w:rFonts w:hint="eastAsia"/>
        </w:rPr>
        <w:t>є</w:t>
      </w:r>
      <w:r w:rsidRPr="00F051E3">
        <w:rPr>
          <w:lang w:val="en-US"/>
        </w:rPr>
        <w:t></w:t>
      </w:r>
      <w:r w:rsidRPr="00F051E3">
        <w:rPr>
          <w:rFonts w:hint="eastAsia"/>
        </w:rPr>
        <w:t>консоціації</w:t>
      </w:r>
      <w:r w:rsidRPr="00F051E3">
        <w:rPr>
          <w:lang w:val="en-US"/>
        </w:rPr>
        <w:t></w:t>
      </w:r>
      <w:r w:rsidRPr="00F051E3">
        <w:rPr>
          <w:lang w:val="en-US"/>
        </w:rPr>
        <w:t></w:t>
      </w:r>
      <w:r w:rsidRPr="00F051E3">
        <w:rPr>
          <w:rFonts w:hint="eastAsia"/>
        </w:rPr>
        <w:t>вимагає</w:t>
      </w:r>
    </w:p>
    <w:p w:rsidR="00F051E3" w:rsidRPr="00F051E3" w:rsidRDefault="00F051E3" w:rsidP="00F051E3">
      <w:r w:rsidRPr="00F051E3">
        <w:rPr>
          <w:rFonts w:hint="eastAsia"/>
        </w:rPr>
        <w:t>інших</w:t>
      </w:r>
      <w:r w:rsidRPr="00F051E3">
        <w:rPr>
          <w:lang w:val="en-US"/>
        </w:rPr>
        <w:t></w:t>
      </w:r>
      <w:r w:rsidRPr="00F051E3">
        <w:rPr>
          <w:rFonts w:hint="eastAsia"/>
        </w:rPr>
        <w:t>інструментів</w:t>
      </w:r>
      <w:r w:rsidRPr="00F051E3">
        <w:rPr>
          <w:lang w:val="en-US"/>
        </w:rPr>
        <w:t></w:t>
      </w:r>
      <w:r w:rsidRPr="00F051E3">
        <w:rPr>
          <w:lang w:val="en-US"/>
        </w:rPr>
        <w:t></w:t>
      </w:r>
      <w:r w:rsidRPr="00F051E3">
        <w:rPr>
          <w:rFonts w:hint="eastAsia"/>
        </w:rPr>
        <w:t>Тому</w:t>
      </w:r>
      <w:r w:rsidRPr="00F051E3">
        <w:rPr>
          <w:lang w:val="en-US"/>
        </w:rPr>
        <w:t></w:t>
      </w:r>
      <w:r w:rsidRPr="00F051E3">
        <w:rPr>
          <w:rFonts w:hint="eastAsia"/>
        </w:rPr>
        <w:t>залучено</w:t>
      </w:r>
      <w:r w:rsidRPr="00F051E3">
        <w:rPr>
          <w:lang w:val="en-US"/>
        </w:rPr>
        <w:t></w:t>
      </w:r>
      <w:r w:rsidRPr="00F051E3">
        <w:rPr>
          <w:rFonts w:hint="eastAsia"/>
        </w:rPr>
        <w:t>тест</w:t>
      </w:r>
      <w:r w:rsidRPr="00F051E3">
        <w:rPr>
          <w:lang w:val="en-US"/>
        </w:rPr>
        <w:t></w:t>
      </w:r>
      <w:r w:rsidRPr="00F051E3">
        <w:rPr>
          <w:rFonts w:hint="eastAsia"/>
        </w:rPr>
        <w:t>на</w:t>
      </w:r>
      <w:r w:rsidRPr="00F051E3">
        <w:rPr>
          <w:lang w:val="en-US"/>
        </w:rPr>
        <w:t></w:t>
      </w:r>
      <w:r w:rsidRPr="00F051E3">
        <w:rPr>
          <w:rFonts w:hint="eastAsia"/>
        </w:rPr>
        <w:t>логарифмічну</w:t>
      </w:r>
    </w:p>
    <w:p w:rsidR="00F051E3" w:rsidRPr="00F051E3" w:rsidRDefault="00F051E3" w:rsidP="00F051E3">
      <w:r w:rsidRPr="00F051E3">
        <w:rPr>
          <w:rFonts w:hint="eastAsia"/>
        </w:rPr>
        <w:t>правдоподібність</w:t>
      </w:r>
      <w:r w:rsidRPr="00F051E3">
        <w:rPr>
          <w:lang w:val="en-US"/>
        </w:rPr>
        <w:t></w:t>
      </w:r>
      <w:r w:rsidRPr="00F051E3">
        <w:rPr>
          <w:lang w:val="en-US"/>
        </w:rPr>
        <w:t></w:t>
      </w:r>
      <w:r w:rsidRPr="00F051E3">
        <w:rPr>
          <w:rFonts w:hint="eastAsia"/>
        </w:rPr>
        <w:t>до</w:t>
      </w:r>
      <w:r w:rsidRPr="00F051E3">
        <w:rPr>
          <w:lang w:val="en-US"/>
        </w:rPr>
        <w:t></w:t>
      </w:r>
      <w:r w:rsidRPr="00F051E3">
        <w:rPr>
          <w:rFonts w:hint="eastAsia"/>
        </w:rPr>
        <w:t>якого</w:t>
      </w:r>
      <w:r w:rsidRPr="00F051E3">
        <w:rPr>
          <w:lang w:val="en-US"/>
        </w:rPr>
        <w:t></w:t>
      </w:r>
      <w:r w:rsidRPr="00F051E3">
        <w:rPr>
          <w:rFonts w:hint="eastAsia"/>
        </w:rPr>
        <w:t>традиційно</w:t>
      </w:r>
      <w:r w:rsidRPr="00F051E3">
        <w:rPr>
          <w:lang w:val="en-US"/>
        </w:rPr>
        <w:t></w:t>
      </w:r>
      <w:r w:rsidRPr="00F051E3">
        <w:rPr>
          <w:rFonts w:hint="eastAsia"/>
        </w:rPr>
        <w:t>звертаються</w:t>
      </w:r>
      <w:r w:rsidRPr="00F051E3">
        <w:rPr>
          <w:lang w:val="en-US"/>
        </w:rPr>
        <w:t></w:t>
      </w:r>
      <w:r w:rsidRPr="00F051E3">
        <w:rPr>
          <w:rFonts w:hint="eastAsia"/>
        </w:rPr>
        <w:t>з</w:t>
      </w:r>
      <w:r w:rsidRPr="00F051E3">
        <w:rPr>
          <w:lang w:val="en-US"/>
        </w:rPr>
        <w:t></w:t>
      </w:r>
      <w:r w:rsidRPr="00F051E3">
        <w:rPr>
          <w:rFonts w:hint="eastAsia"/>
        </w:rPr>
        <w:t>метою</w:t>
      </w:r>
      <w:r w:rsidRPr="00F051E3">
        <w:rPr>
          <w:lang w:val="en-US"/>
        </w:rPr>
        <w:t></w:t>
      </w:r>
      <w:r w:rsidRPr="00F051E3">
        <w:rPr>
          <w:rFonts w:hint="eastAsia"/>
        </w:rPr>
        <w:t>пошуку</w:t>
      </w:r>
    </w:p>
    <w:p w:rsidR="00F051E3" w:rsidRPr="00F051E3" w:rsidRDefault="00F051E3" w:rsidP="00F051E3">
      <w:r w:rsidRPr="00F051E3">
        <w:rPr>
          <w:rFonts w:hint="eastAsia"/>
        </w:rPr>
        <w:t>ключових</w:t>
      </w:r>
      <w:r w:rsidRPr="00F051E3">
        <w:rPr>
          <w:lang w:val="en-US"/>
        </w:rPr>
        <w:t></w:t>
      </w:r>
      <w:r w:rsidRPr="00F051E3">
        <w:rPr>
          <w:rFonts w:hint="eastAsia"/>
        </w:rPr>
        <w:t>слів</w:t>
      </w:r>
      <w:r w:rsidRPr="00F051E3">
        <w:rPr>
          <w:lang w:val="en-US"/>
        </w:rPr>
        <w:t></w:t>
      </w:r>
      <w:r w:rsidRPr="00F051E3">
        <w:rPr>
          <w:lang w:val="en-US"/>
        </w:rPr>
        <w:t></w:t>
      </w:r>
      <w:r w:rsidRPr="00F051E3">
        <w:rPr>
          <w:rFonts w:hint="eastAsia"/>
        </w:rPr>
        <w:t>Він</w:t>
      </w:r>
      <w:r w:rsidRPr="00F051E3">
        <w:rPr>
          <w:lang w:val="en-US"/>
        </w:rPr>
        <w:t></w:t>
      </w:r>
      <w:r w:rsidRPr="00F051E3">
        <w:rPr>
          <w:rFonts w:hint="eastAsia"/>
        </w:rPr>
        <w:t>послідовно</w:t>
      </w:r>
      <w:r w:rsidRPr="00F051E3">
        <w:rPr>
          <w:lang w:val="en-US"/>
        </w:rPr>
        <w:t></w:t>
      </w:r>
      <w:r w:rsidRPr="00F051E3">
        <w:rPr>
          <w:rFonts w:hint="eastAsia"/>
        </w:rPr>
        <w:t>застосований</w:t>
      </w:r>
      <w:r w:rsidRPr="00F051E3">
        <w:rPr>
          <w:lang w:val="en-US"/>
        </w:rPr>
        <w:t></w:t>
      </w:r>
      <w:r w:rsidRPr="00F051E3">
        <w:rPr>
          <w:rFonts w:hint="eastAsia"/>
        </w:rPr>
        <w:t>до</w:t>
      </w:r>
      <w:r w:rsidRPr="00F051E3">
        <w:rPr>
          <w:lang w:val="en-US"/>
        </w:rPr>
        <w:t></w:t>
      </w:r>
      <w:r w:rsidRPr="00F051E3">
        <w:rPr>
          <w:rFonts w:hint="eastAsia"/>
        </w:rPr>
        <w:t>загального</w:t>
      </w:r>
      <w:r w:rsidRPr="00F051E3">
        <w:rPr>
          <w:lang w:val="en-US"/>
        </w:rPr>
        <w:t></w:t>
      </w:r>
      <w:r w:rsidRPr="00F051E3">
        <w:rPr>
          <w:rFonts w:hint="eastAsia"/>
        </w:rPr>
        <w:t>корпусу</w:t>
      </w:r>
      <w:r w:rsidRPr="00F051E3">
        <w:rPr>
          <w:lang w:val="en-US"/>
        </w:rPr>
        <w:t></w:t>
      </w:r>
      <w:r w:rsidRPr="00F051E3">
        <w:rPr>
          <w:rFonts w:hint="eastAsia"/>
        </w:rPr>
        <w:t>текстів</w:t>
      </w:r>
    </w:p>
    <w:p w:rsidR="00F051E3" w:rsidRPr="00F051E3" w:rsidRDefault="00F051E3" w:rsidP="00F051E3">
      <w:r w:rsidRPr="00F051E3">
        <w:rPr>
          <w:rFonts w:hint="eastAsia"/>
        </w:rPr>
        <w:t>Рільке</w:t>
      </w:r>
      <w:r w:rsidRPr="00F051E3">
        <w:rPr>
          <w:lang w:val="en-US"/>
        </w:rPr>
        <w:t></w:t>
      </w:r>
      <w:r w:rsidRPr="00F051E3">
        <w:rPr>
          <w:rFonts w:hint="eastAsia"/>
        </w:rPr>
        <w:t>та</w:t>
      </w:r>
      <w:r w:rsidRPr="00F051E3">
        <w:rPr>
          <w:lang w:val="en-US"/>
        </w:rPr>
        <w:t></w:t>
      </w:r>
      <w:r w:rsidRPr="00F051E3">
        <w:rPr>
          <w:rFonts w:hint="eastAsia"/>
        </w:rPr>
        <w:t>його</w:t>
      </w:r>
      <w:r w:rsidRPr="00F051E3">
        <w:rPr>
          <w:lang w:val="en-US"/>
        </w:rPr>
        <w:t></w:t>
      </w:r>
      <w:r w:rsidRPr="00F051E3">
        <w:rPr>
          <w:rFonts w:hint="eastAsia"/>
        </w:rPr>
        <w:t>підкорпусів</w:t>
      </w:r>
      <w:r w:rsidRPr="00F051E3">
        <w:rPr>
          <w:lang w:val="en-US"/>
        </w:rPr>
        <w:t></w:t>
      </w:r>
      <w:r w:rsidRPr="00F051E3">
        <w:rPr>
          <w:lang w:val="en-US"/>
        </w:rPr>
        <w:t></w:t>
      </w:r>
      <w:r w:rsidRPr="00F051E3">
        <w:rPr>
          <w:rFonts w:hint="eastAsia"/>
        </w:rPr>
        <w:t>якими</w:t>
      </w:r>
      <w:r w:rsidRPr="00F051E3">
        <w:rPr>
          <w:lang w:val="en-US"/>
        </w:rPr>
        <w:t></w:t>
      </w:r>
      <w:r w:rsidRPr="00F051E3">
        <w:rPr>
          <w:rFonts w:hint="eastAsia"/>
        </w:rPr>
        <w:t>є</w:t>
      </w:r>
      <w:r w:rsidRPr="00F051E3">
        <w:rPr>
          <w:lang w:val="en-US"/>
        </w:rPr>
        <w:t></w:t>
      </w:r>
      <w:r w:rsidRPr="00F051E3">
        <w:rPr>
          <w:rFonts w:hint="eastAsia"/>
        </w:rPr>
        <w:t>збережені</w:t>
      </w:r>
      <w:r w:rsidRPr="00F051E3">
        <w:rPr>
          <w:lang w:val="en-US"/>
        </w:rPr>
        <w:t></w:t>
      </w:r>
      <w:r w:rsidRPr="00F051E3">
        <w:rPr>
          <w:rFonts w:hint="eastAsia"/>
        </w:rPr>
        <w:t>конкорданси</w:t>
      </w:r>
      <w:r w:rsidRPr="00F051E3">
        <w:rPr>
          <w:lang w:val="en-US"/>
        </w:rPr>
        <w:t></w:t>
      </w:r>
      <w:r w:rsidRPr="00F051E3">
        <w:rPr>
          <w:rFonts w:hint="eastAsia"/>
        </w:rPr>
        <w:t>пошуку</w:t>
      </w:r>
      <w:r w:rsidRPr="00F051E3">
        <w:rPr>
          <w:lang w:val="en-US"/>
        </w:rPr>
        <w:t></w:t>
      </w:r>
      <w:r w:rsidRPr="00F051E3">
        <w:rPr>
          <w:rFonts w:hint="eastAsia"/>
        </w:rPr>
        <w:t>за</w:t>
      </w:r>
    </w:p>
    <w:p w:rsidR="00F051E3" w:rsidRPr="00F051E3" w:rsidRDefault="00F051E3" w:rsidP="00F051E3">
      <w:r w:rsidRPr="00F051E3">
        <w:rPr>
          <w:lang w:val="en-US"/>
        </w:rPr>
        <w:t></w:t>
      </w:r>
      <w:r w:rsidRPr="00F051E3">
        <w:rPr>
          <w:lang w:val="en-US"/>
        </w:rPr>
        <w:t></w:t>
      </w:r>
      <w:r w:rsidRPr="00F051E3">
        <w:rPr>
          <w:lang w:val="en-US"/>
        </w:rPr>
        <w:t></w:t>
      </w:r>
    </w:p>
    <w:p w:rsidR="00F051E3" w:rsidRPr="00F051E3" w:rsidRDefault="00F051E3" w:rsidP="00F051E3">
      <w:r w:rsidRPr="00F051E3">
        <w:rPr>
          <w:rFonts w:hint="eastAsia"/>
        </w:rPr>
        <w:t>потенційними</w:t>
      </w:r>
      <w:r w:rsidRPr="00F051E3">
        <w:rPr>
          <w:lang w:val="en-US"/>
        </w:rPr>
        <w:t></w:t>
      </w:r>
      <w:r w:rsidRPr="00F051E3">
        <w:rPr>
          <w:rFonts w:hint="eastAsia"/>
        </w:rPr>
        <w:t>консоціаціями</w:t>
      </w:r>
      <w:r w:rsidRPr="00F051E3">
        <w:rPr>
          <w:lang w:val="en-US"/>
        </w:rPr>
        <w:t></w:t>
      </w:r>
      <w:r w:rsidRPr="00F051E3">
        <w:rPr>
          <w:rFonts w:hint="eastAsia"/>
        </w:rPr>
        <w:t>ХК</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Застосування</w:t>
      </w:r>
      <w:r w:rsidRPr="00F051E3">
        <w:rPr>
          <w:lang w:val="en-US"/>
        </w:rPr>
        <w:t></w:t>
      </w:r>
      <w:r w:rsidRPr="00F051E3">
        <w:rPr>
          <w:rFonts w:hint="eastAsia"/>
        </w:rPr>
        <w:t>цього</w:t>
      </w:r>
      <w:r w:rsidRPr="00F051E3">
        <w:rPr>
          <w:lang w:val="en-US"/>
        </w:rPr>
        <w:t></w:t>
      </w:r>
      <w:r w:rsidRPr="00F051E3">
        <w:rPr>
          <w:rFonts w:hint="eastAsia"/>
        </w:rPr>
        <w:t>тесту</w:t>
      </w:r>
      <w:r w:rsidRPr="00F051E3">
        <w:rPr>
          <w:lang w:val="en-US"/>
        </w:rPr>
        <w:t></w:t>
      </w:r>
      <w:r w:rsidRPr="00F051E3">
        <w:rPr>
          <w:rFonts w:hint="eastAsia"/>
        </w:rPr>
        <w:t>до</w:t>
      </w:r>
    </w:p>
    <w:p w:rsidR="00F051E3" w:rsidRPr="00F051E3" w:rsidRDefault="00F051E3" w:rsidP="00F051E3">
      <w:r w:rsidRPr="00F051E3">
        <w:rPr>
          <w:rFonts w:hint="eastAsia"/>
        </w:rPr>
        <w:t>даних</w:t>
      </w:r>
      <w:r w:rsidRPr="00F051E3">
        <w:rPr>
          <w:lang w:val="en-US"/>
        </w:rPr>
        <w:t></w:t>
      </w:r>
      <w:r w:rsidRPr="00F051E3">
        <w:rPr>
          <w:rFonts w:hint="eastAsia"/>
        </w:rPr>
        <w:t>про</w:t>
      </w:r>
      <w:r w:rsidRPr="00F051E3">
        <w:rPr>
          <w:lang w:val="en-US"/>
        </w:rPr>
        <w:t></w:t>
      </w:r>
      <w:r w:rsidRPr="00F051E3">
        <w:rPr>
          <w:rFonts w:hint="eastAsia"/>
        </w:rPr>
        <w:t>кількість</w:t>
      </w:r>
      <w:r w:rsidRPr="00F051E3">
        <w:rPr>
          <w:lang w:val="en-US"/>
        </w:rPr>
        <w:t></w:t>
      </w:r>
      <w:r w:rsidRPr="00F051E3">
        <w:rPr>
          <w:rFonts w:hint="eastAsia"/>
        </w:rPr>
        <w:t>згадок</w:t>
      </w:r>
      <w:r w:rsidRPr="00F051E3">
        <w:rPr>
          <w:lang w:val="en-US"/>
        </w:rPr>
        <w:t></w:t>
      </w:r>
      <w:r w:rsidRPr="00F051E3">
        <w:rPr>
          <w:rFonts w:hint="eastAsia"/>
        </w:rPr>
        <w:t>певної</w:t>
      </w:r>
      <w:r w:rsidRPr="00F051E3">
        <w:rPr>
          <w:lang w:val="en-US"/>
        </w:rPr>
        <w:t></w:t>
      </w:r>
      <w:r w:rsidRPr="00F051E3">
        <w:rPr>
          <w:rFonts w:hint="eastAsia"/>
        </w:rPr>
        <w:t>леми</w:t>
      </w:r>
      <w:r w:rsidRPr="00F051E3">
        <w:rPr>
          <w:lang w:val="en-US"/>
        </w:rPr>
        <w:t></w:t>
      </w:r>
      <w:r w:rsidRPr="00F051E3">
        <w:rPr>
          <w:rFonts w:hint="eastAsia"/>
        </w:rPr>
        <w:t>в</w:t>
      </w:r>
      <w:r w:rsidRPr="00F051E3">
        <w:rPr>
          <w:lang w:val="en-US"/>
        </w:rPr>
        <w:t></w:t>
      </w:r>
      <w:r w:rsidRPr="00F051E3">
        <w:rPr>
          <w:rFonts w:hint="eastAsia"/>
        </w:rPr>
        <w:t>контексті</w:t>
      </w:r>
      <w:r w:rsidRPr="00F051E3">
        <w:rPr>
          <w:lang w:val="en-US"/>
        </w:rPr>
        <w:t></w:t>
      </w:r>
      <w:r w:rsidRPr="00F051E3">
        <w:rPr>
          <w:rFonts w:hint="eastAsia"/>
        </w:rPr>
        <w:t>іншої</w:t>
      </w:r>
      <w:r w:rsidRPr="00F051E3">
        <w:rPr>
          <w:lang w:val="en-US"/>
        </w:rPr>
        <w:t></w:t>
      </w:r>
      <w:r w:rsidRPr="00F051E3">
        <w:rPr>
          <w:rFonts w:hint="eastAsia"/>
        </w:rPr>
        <w:t>леми</w:t>
      </w:r>
    </w:p>
    <w:p w:rsidR="00F051E3" w:rsidRPr="00F051E3" w:rsidRDefault="00F051E3" w:rsidP="00F051E3">
      <w:r w:rsidRPr="00F051E3">
        <w:rPr>
          <w:lang w:val="en-US"/>
        </w:rPr>
        <w:t></w:t>
      </w:r>
      <w:r w:rsidRPr="00F051E3">
        <w:rPr>
          <w:rFonts w:hint="eastAsia"/>
        </w:rPr>
        <w:t>спостережена</w:t>
      </w:r>
      <w:r w:rsidRPr="00F051E3">
        <w:rPr>
          <w:lang w:val="en-US"/>
        </w:rPr>
        <w:t></w:t>
      </w:r>
      <w:r w:rsidRPr="00F051E3">
        <w:rPr>
          <w:rFonts w:hint="eastAsia"/>
        </w:rPr>
        <w:t>частотність</w:t>
      </w:r>
      <w:r w:rsidRPr="00F051E3">
        <w:rPr>
          <w:lang w:val="en-US"/>
        </w:rPr>
        <w:t></w:t>
      </w:r>
      <w:r w:rsidRPr="00F051E3">
        <w:rPr>
          <w:lang w:val="en-US"/>
        </w:rPr>
        <w:t></w:t>
      </w:r>
      <w:r w:rsidRPr="00F051E3">
        <w:rPr>
          <w:rFonts w:hint="eastAsia"/>
        </w:rPr>
        <w:t>та</w:t>
      </w:r>
      <w:r w:rsidRPr="00F051E3">
        <w:rPr>
          <w:lang w:val="en-US"/>
        </w:rPr>
        <w:t></w:t>
      </w:r>
      <w:r w:rsidRPr="00F051E3">
        <w:rPr>
          <w:rFonts w:hint="eastAsia"/>
        </w:rPr>
        <w:t>даних</w:t>
      </w:r>
      <w:r w:rsidRPr="00F051E3">
        <w:rPr>
          <w:lang w:val="en-US"/>
        </w:rPr>
        <w:t></w:t>
      </w:r>
      <w:r w:rsidRPr="00F051E3">
        <w:rPr>
          <w:rFonts w:hint="eastAsia"/>
        </w:rPr>
        <w:t>про</w:t>
      </w:r>
      <w:r w:rsidRPr="00F051E3">
        <w:rPr>
          <w:lang w:val="en-US"/>
        </w:rPr>
        <w:t></w:t>
      </w:r>
      <w:r w:rsidRPr="00F051E3">
        <w:rPr>
          <w:rFonts w:hint="eastAsia"/>
        </w:rPr>
        <w:t>її</w:t>
      </w:r>
      <w:r w:rsidRPr="00F051E3">
        <w:rPr>
          <w:lang w:val="en-US"/>
        </w:rPr>
        <w:t></w:t>
      </w:r>
      <w:r w:rsidRPr="00F051E3">
        <w:rPr>
          <w:rFonts w:hint="eastAsia"/>
        </w:rPr>
        <w:t>очікувану</w:t>
      </w:r>
      <w:r w:rsidRPr="00F051E3">
        <w:rPr>
          <w:lang w:val="en-US"/>
        </w:rPr>
        <w:t></w:t>
      </w:r>
      <w:r w:rsidRPr="00F051E3">
        <w:rPr>
          <w:rFonts w:hint="eastAsia"/>
        </w:rPr>
        <w:t>частотність</w:t>
      </w:r>
      <w:r w:rsidRPr="00F051E3">
        <w:rPr>
          <w:lang w:val="en-US"/>
        </w:rPr>
        <w:t></w:t>
      </w:r>
      <w:r w:rsidRPr="00F051E3">
        <w:rPr>
          <w:lang w:val="en-US"/>
        </w:rPr>
        <w:t></w:t>
      </w:r>
      <w:r w:rsidRPr="00F051E3">
        <w:rPr>
          <w:rFonts w:hint="eastAsia"/>
        </w:rPr>
        <w:t>виведену</w:t>
      </w:r>
    </w:p>
    <w:p w:rsidR="00F051E3" w:rsidRPr="00F051E3" w:rsidRDefault="00F051E3" w:rsidP="00F051E3">
      <w:r w:rsidRPr="00F051E3">
        <w:rPr>
          <w:rFonts w:hint="eastAsia"/>
        </w:rPr>
        <w:t>з</w:t>
      </w:r>
      <w:r w:rsidRPr="00F051E3">
        <w:rPr>
          <w:lang w:val="en-US"/>
        </w:rPr>
        <w:t></w:t>
      </w:r>
      <w:r w:rsidRPr="00F051E3">
        <w:rPr>
          <w:rFonts w:hint="eastAsia"/>
        </w:rPr>
        <w:t>частотності</w:t>
      </w:r>
      <w:r w:rsidRPr="00F051E3">
        <w:rPr>
          <w:lang w:val="en-US"/>
        </w:rPr>
        <w:t></w:t>
      </w:r>
      <w:r w:rsidRPr="00F051E3">
        <w:rPr>
          <w:rFonts w:hint="eastAsia"/>
        </w:rPr>
        <w:t>її</w:t>
      </w:r>
      <w:r w:rsidRPr="00F051E3">
        <w:rPr>
          <w:lang w:val="en-US"/>
        </w:rPr>
        <w:t></w:t>
      </w:r>
      <w:r w:rsidRPr="00F051E3">
        <w:rPr>
          <w:rFonts w:hint="eastAsia"/>
        </w:rPr>
        <w:t>вживання</w:t>
      </w:r>
      <w:r w:rsidRPr="00F051E3">
        <w:rPr>
          <w:lang w:val="en-US"/>
        </w:rPr>
        <w:t></w:t>
      </w:r>
      <w:r w:rsidRPr="00F051E3">
        <w:rPr>
          <w:rFonts w:hint="eastAsia"/>
        </w:rPr>
        <w:t>в</w:t>
      </w:r>
      <w:r w:rsidRPr="00F051E3">
        <w:rPr>
          <w:lang w:val="en-US"/>
        </w:rPr>
        <w:t></w:t>
      </w:r>
      <w:r w:rsidRPr="00F051E3">
        <w:rPr>
          <w:rFonts w:hint="eastAsia"/>
        </w:rPr>
        <w:t>референтному</w:t>
      </w:r>
      <w:r w:rsidRPr="00F051E3">
        <w:rPr>
          <w:lang w:val="en-US"/>
        </w:rPr>
        <w:t></w:t>
      </w:r>
      <w:r w:rsidRPr="00F051E3">
        <w:rPr>
          <w:rFonts w:hint="eastAsia"/>
        </w:rPr>
        <w:t>корпусі</w:t>
      </w:r>
      <w:r w:rsidRPr="00F051E3">
        <w:rPr>
          <w:lang w:val="en-US"/>
        </w:rPr>
        <w:t></w:t>
      </w:r>
      <w:r w:rsidRPr="00F051E3">
        <w:rPr>
          <w:lang w:val="en-US"/>
        </w:rPr>
        <w:t></w:t>
      </w:r>
      <w:r w:rsidRPr="00F051E3">
        <w:rPr>
          <w:rFonts w:hint="eastAsia"/>
        </w:rPr>
        <w:t>дає</w:t>
      </w:r>
      <w:r w:rsidRPr="00F051E3">
        <w:rPr>
          <w:lang w:val="en-US"/>
        </w:rPr>
        <w:t></w:t>
      </w:r>
      <w:r w:rsidRPr="00F051E3">
        <w:rPr>
          <w:rFonts w:hint="eastAsia"/>
        </w:rPr>
        <w:t>можливість</w:t>
      </w:r>
    </w:p>
    <w:p w:rsidR="00F051E3" w:rsidRPr="00F051E3" w:rsidRDefault="00F051E3" w:rsidP="00F051E3">
      <w:r w:rsidRPr="00F051E3">
        <w:rPr>
          <w:rFonts w:hint="eastAsia"/>
        </w:rPr>
        <w:t>з</w:t>
      </w:r>
      <w:r w:rsidRPr="00F051E3">
        <w:rPr>
          <w:lang w:val="en-US"/>
        </w:rPr>
        <w:t></w:t>
      </w:r>
      <w:r w:rsidRPr="00F051E3">
        <w:rPr>
          <w:rFonts w:hint="eastAsia"/>
        </w:rPr>
        <w:t>ясувати</w:t>
      </w:r>
      <w:r w:rsidRPr="00F051E3">
        <w:rPr>
          <w:lang w:val="en-US"/>
        </w:rPr>
        <w:t></w:t>
      </w:r>
      <w:r w:rsidRPr="00F051E3">
        <w:rPr>
          <w:lang w:val="en-US"/>
        </w:rPr>
        <w:t></w:t>
      </w:r>
      <w:r w:rsidRPr="00F051E3">
        <w:rPr>
          <w:rFonts w:hint="eastAsia"/>
        </w:rPr>
        <w:t>наскільки</w:t>
      </w:r>
      <w:r w:rsidRPr="00F051E3">
        <w:rPr>
          <w:lang w:val="en-US"/>
        </w:rPr>
        <w:t></w:t>
      </w:r>
      <w:r w:rsidRPr="00F051E3">
        <w:rPr>
          <w:rFonts w:hint="eastAsia"/>
        </w:rPr>
        <w:t>суміжний</w:t>
      </w:r>
      <w:r w:rsidRPr="00F051E3">
        <w:rPr>
          <w:lang w:val="en-US"/>
        </w:rPr>
        <w:t></w:t>
      </w:r>
      <w:r w:rsidRPr="00F051E3">
        <w:rPr>
          <w:rFonts w:hint="eastAsia"/>
        </w:rPr>
        <w:t>ужиток</w:t>
      </w:r>
      <w:r w:rsidRPr="00F051E3">
        <w:rPr>
          <w:lang w:val="en-US"/>
        </w:rPr>
        <w:t></w:t>
      </w:r>
      <w:r w:rsidRPr="00F051E3">
        <w:rPr>
          <w:rFonts w:hint="eastAsia"/>
        </w:rPr>
        <w:t>є</w:t>
      </w:r>
      <w:r w:rsidRPr="00F051E3">
        <w:rPr>
          <w:lang w:val="en-US"/>
        </w:rPr>
        <w:t></w:t>
      </w:r>
      <w:r w:rsidRPr="00F051E3">
        <w:rPr>
          <w:rFonts w:hint="eastAsia"/>
        </w:rPr>
        <w:t>релевантним</w:t>
      </w:r>
      <w:r w:rsidRPr="00F051E3">
        <w:rPr>
          <w:lang w:val="en-US"/>
        </w:rPr>
        <w:t></w:t>
      </w:r>
      <w:r w:rsidRPr="00F051E3">
        <w:rPr>
          <w:lang w:val="en-US"/>
        </w:rPr>
        <w:t></w:t>
      </w:r>
      <w:r w:rsidRPr="00F051E3">
        <w:rPr>
          <w:rFonts w:hint="eastAsia"/>
        </w:rPr>
        <w:t>Відповідно</w:t>
      </w:r>
      <w:r w:rsidRPr="00F051E3">
        <w:rPr>
          <w:lang w:val="en-US"/>
        </w:rPr>
        <w:t></w:t>
      </w:r>
      <w:r w:rsidRPr="00F051E3">
        <w:rPr>
          <w:lang w:val="en-US"/>
        </w:rPr>
        <w:t></w:t>
      </w:r>
      <w:r w:rsidRPr="00F051E3">
        <w:rPr>
          <w:rFonts w:hint="eastAsia"/>
        </w:rPr>
        <w:t>можна</w:t>
      </w:r>
    </w:p>
    <w:p w:rsidR="00F051E3" w:rsidRPr="00F051E3" w:rsidRDefault="00F051E3" w:rsidP="00F051E3">
      <w:r w:rsidRPr="00F051E3">
        <w:rPr>
          <w:rFonts w:hint="eastAsia"/>
        </w:rPr>
        <w:t>підтвердити</w:t>
      </w:r>
      <w:r w:rsidRPr="00F051E3">
        <w:rPr>
          <w:lang w:val="en-US"/>
        </w:rPr>
        <w:t></w:t>
      </w:r>
      <w:r w:rsidRPr="00F051E3">
        <w:rPr>
          <w:rFonts w:hint="eastAsia"/>
        </w:rPr>
        <w:t>чи</w:t>
      </w:r>
      <w:r w:rsidRPr="00F051E3">
        <w:rPr>
          <w:lang w:val="en-US"/>
        </w:rPr>
        <w:t></w:t>
      </w:r>
      <w:r w:rsidRPr="00F051E3">
        <w:rPr>
          <w:rFonts w:hint="eastAsia"/>
        </w:rPr>
        <w:t>спростувати</w:t>
      </w:r>
      <w:r w:rsidRPr="00F051E3">
        <w:rPr>
          <w:lang w:val="en-US"/>
        </w:rPr>
        <w:t></w:t>
      </w:r>
      <w:r w:rsidRPr="00F051E3">
        <w:rPr>
          <w:rFonts w:hint="eastAsia"/>
        </w:rPr>
        <w:t>факт</w:t>
      </w:r>
      <w:r w:rsidRPr="00F051E3">
        <w:rPr>
          <w:lang w:val="en-US"/>
        </w:rPr>
        <w:t></w:t>
      </w:r>
      <w:r w:rsidRPr="00F051E3">
        <w:rPr>
          <w:rFonts w:hint="eastAsia"/>
        </w:rPr>
        <w:t>консоційованості</w:t>
      </w:r>
      <w:r w:rsidRPr="00F051E3">
        <w:rPr>
          <w:lang w:val="en-US"/>
        </w:rPr>
        <w:t></w:t>
      </w:r>
    </w:p>
    <w:p w:rsidR="00F051E3" w:rsidRPr="00F051E3" w:rsidRDefault="00F051E3" w:rsidP="00F051E3">
      <w:r w:rsidRPr="00F051E3">
        <w:rPr>
          <w:rFonts w:hint="eastAsia"/>
        </w:rPr>
        <w:t>Згідно</w:t>
      </w:r>
      <w:r w:rsidRPr="00F051E3">
        <w:rPr>
          <w:lang w:val="en-US"/>
        </w:rPr>
        <w:t></w:t>
      </w:r>
      <w:r w:rsidRPr="00F051E3">
        <w:rPr>
          <w:rFonts w:hint="eastAsia"/>
        </w:rPr>
        <w:t>результатів</w:t>
      </w:r>
      <w:r w:rsidRPr="00F051E3">
        <w:rPr>
          <w:lang w:val="en-US"/>
        </w:rPr>
        <w:t></w:t>
      </w:r>
      <w:r w:rsidRPr="00F051E3">
        <w:rPr>
          <w:rFonts w:hint="eastAsia"/>
        </w:rPr>
        <w:t>аналізу</w:t>
      </w:r>
      <w:r w:rsidRPr="00F051E3">
        <w:rPr>
          <w:lang w:val="en-US"/>
        </w:rPr>
        <w:t></w:t>
      </w:r>
      <w:r w:rsidRPr="00F051E3">
        <w:rPr>
          <w:lang w:val="en-US"/>
        </w:rPr>
        <w:t></w:t>
      </w:r>
      <w:r w:rsidRPr="00F051E3">
        <w:rPr>
          <w:rFonts w:hint="eastAsia"/>
        </w:rPr>
        <w:t>до</w:t>
      </w:r>
      <w:r w:rsidRPr="00F051E3">
        <w:rPr>
          <w:lang w:val="en-US"/>
        </w:rPr>
        <w:t></w:t>
      </w:r>
      <w:r w:rsidRPr="00F051E3">
        <w:rPr>
          <w:rFonts w:hint="eastAsia"/>
        </w:rPr>
        <w:t>консоціацій</w:t>
      </w:r>
      <w:r w:rsidRPr="00F051E3">
        <w:rPr>
          <w:lang w:val="en-US"/>
        </w:rPr>
        <w:t></w:t>
      </w:r>
      <w:r w:rsidRPr="00F051E3">
        <w:rPr>
          <w:rFonts w:hint="eastAsia"/>
        </w:rPr>
        <w:t>ХК</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належать</w:t>
      </w:r>
    </w:p>
    <w:p w:rsidR="00F051E3" w:rsidRPr="00F051E3" w:rsidRDefault="00F051E3" w:rsidP="00F051E3">
      <w:r w:rsidRPr="00F051E3">
        <w:rPr>
          <w:rFonts w:hint="eastAsia"/>
        </w:rPr>
        <w:t>концепти</w:t>
      </w:r>
      <w:r w:rsidRPr="00F051E3">
        <w:rPr>
          <w:lang w:val="en-US"/>
        </w:rPr>
        <w:t></w:t>
      </w:r>
      <w:r w:rsidRPr="00F051E3">
        <w:rPr>
          <w:lang w:val="en-US"/>
        </w:rPr>
        <w:t></w:t>
      </w:r>
      <w:r w:rsidRPr="00F051E3">
        <w:rPr>
          <w:rFonts w:hint="eastAsia"/>
        </w:rPr>
        <w:t>універсальні</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p>
    <w:p w:rsidR="00F051E3" w:rsidRPr="00F051E3" w:rsidRDefault="00F051E3" w:rsidP="00F051E3">
      <w:r w:rsidRPr="00F051E3">
        <w:rPr>
          <w:rFonts w:hint="eastAsia"/>
        </w:rPr>
        <w:t>природоморфні</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p>
    <w:p w:rsidR="00F051E3" w:rsidRPr="00F051E3" w:rsidRDefault="00F051E3" w:rsidP="00F051E3">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p>
    <w:p w:rsidR="00F051E3" w:rsidRPr="00F051E3" w:rsidRDefault="00F051E3" w:rsidP="00F051E3">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дендрологічні</w:t>
      </w:r>
    </w:p>
    <w:p w:rsidR="00F051E3" w:rsidRPr="00F051E3" w:rsidRDefault="00F051E3" w:rsidP="00F051E3">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p>
    <w:p w:rsidR="00F051E3" w:rsidRPr="00F051E3" w:rsidRDefault="00F051E3" w:rsidP="00F051E3">
      <w:r w:rsidRPr="00F051E3">
        <w:rPr>
          <w:rFonts w:hint="eastAsia"/>
        </w:rPr>
        <w:t>екзистенційні</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релігійні</w:t>
      </w:r>
    </w:p>
    <w:p w:rsidR="00F051E3" w:rsidRPr="00F051E3" w:rsidRDefault="00F051E3" w:rsidP="00F051E3">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p>
    <w:p w:rsidR="00F051E3" w:rsidRPr="00F051E3" w:rsidRDefault="00F051E3" w:rsidP="00F051E3">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філософські</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p>
    <w:p w:rsidR="00F051E3" w:rsidRPr="00F051E3" w:rsidRDefault="00F051E3" w:rsidP="00F051E3">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антропоморфні</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p>
    <w:p w:rsidR="00F051E3" w:rsidRPr="00F051E3" w:rsidRDefault="00F051E3" w:rsidP="00F051E3">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p>
    <w:p w:rsidR="00F051E3" w:rsidRPr="00F051E3" w:rsidRDefault="00F051E3" w:rsidP="00F051E3">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якісні</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p>
    <w:p w:rsidR="00F051E3" w:rsidRPr="00F051E3" w:rsidRDefault="00F051E3" w:rsidP="00F051E3">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діяльнісні</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p>
    <w:p w:rsidR="00F051E3" w:rsidRPr="00F051E3" w:rsidRDefault="00F051E3" w:rsidP="00F051E3">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p>
    <w:p w:rsidR="00F051E3" w:rsidRPr="00F051E3" w:rsidRDefault="00F051E3" w:rsidP="00F051E3">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p>
    <w:p w:rsidR="00F051E3" w:rsidRPr="00F051E3" w:rsidRDefault="00F051E3" w:rsidP="00F051E3">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хронотопні</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p>
    <w:p w:rsidR="00F051E3" w:rsidRPr="00F051E3" w:rsidRDefault="00F051E3" w:rsidP="00F051E3">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p>
    <w:p w:rsidR="00F051E3" w:rsidRPr="00F051E3" w:rsidRDefault="00F051E3" w:rsidP="00F051E3">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соціальні</w:t>
      </w:r>
    </w:p>
    <w:p w:rsidR="00F051E3" w:rsidRPr="00F051E3" w:rsidRDefault="00F051E3" w:rsidP="00F051E3">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побутові</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p>
    <w:p w:rsidR="00F051E3" w:rsidRPr="00F051E3" w:rsidRDefault="00F051E3" w:rsidP="00F051E3">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λ</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А</w:t>
      </w:r>
      <w:r w:rsidRPr="00F051E3">
        <w:rPr>
          <w:lang w:val="en-US"/>
        </w:rPr>
        <w:t></w:t>
      </w:r>
      <w:r w:rsidRPr="00F051E3">
        <w:rPr>
          <w:rFonts w:hint="eastAsia"/>
        </w:rPr>
        <w:t>що</w:t>
      </w:r>
      <w:r w:rsidRPr="00F051E3">
        <w:rPr>
          <w:lang w:val="en-US"/>
        </w:rPr>
        <w:t></w:t>
      </w:r>
      <w:r w:rsidRPr="00F051E3">
        <w:rPr>
          <w:rFonts w:hint="eastAsia"/>
        </w:rPr>
        <w:t>окремі</w:t>
      </w:r>
      <w:r w:rsidRPr="00F051E3">
        <w:rPr>
          <w:lang w:val="en-US"/>
        </w:rPr>
        <w:t></w:t>
      </w:r>
      <w:r w:rsidRPr="00F051E3">
        <w:rPr>
          <w:rFonts w:hint="eastAsia"/>
        </w:rPr>
        <w:t>концепти</w:t>
      </w:r>
      <w:r w:rsidRPr="00F051E3">
        <w:rPr>
          <w:lang w:val="en-US"/>
        </w:rPr>
        <w:t></w:t>
      </w:r>
      <w:r w:rsidRPr="00F051E3">
        <w:rPr>
          <w:rFonts w:hint="eastAsia"/>
        </w:rPr>
        <w:t>з</w:t>
      </w:r>
      <w:r w:rsidRPr="00F051E3">
        <w:rPr>
          <w:lang w:val="en-US"/>
        </w:rPr>
        <w:t></w:t>
      </w:r>
      <w:r w:rsidRPr="00F051E3">
        <w:rPr>
          <w:rFonts w:hint="eastAsia"/>
        </w:rPr>
        <w:t>окреслених</w:t>
      </w:r>
      <w:r w:rsidRPr="00F051E3">
        <w:rPr>
          <w:lang w:val="en-US"/>
        </w:rPr>
        <w:t></w:t>
      </w:r>
      <w:r w:rsidRPr="00F051E3">
        <w:rPr>
          <w:rFonts w:hint="eastAsia"/>
        </w:rPr>
        <w:t>в</w:t>
      </w:r>
    </w:p>
    <w:p w:rsidR="00F051E3" w:rsidRPr="00F051E3" w:rsidRDefault="00F051E3" w:rsidP="00F051E3">
      <w:r w:rsidRPr="00F051E3">
        <w:rPr>
          <w:rFonts w:hint="eastAsia"/>
        </w:rPr>
        <w:t>ПКС</w:t>
      </w:r>
      <w:r w:rsidRPr="00F051E3">
        <w:rPr>
          <w:lang w:val="en-US"/>
        </w:rPr>
        <w:t></w:t>
      </w:r>
      <w:r w:rsidRPr="00F051E3">
        <w:rPr>
          <w:rFonts w:hint="eastAsia"/>
        </w:rPr>
        <w:t>Рільке</w:t>
      </w:r>
      <w:r w:rsidRPr="00F051E3">
        <w:rPr>
          <w:lang w:val="en-US"/>
        </w:rPr>
        <w:t></w:t>
      </w:r>
      <w:r w:rsidRPr="00F051E3">
        <w:rPr>
          <w:rFonts w:hint="eastAsia"/>
        </w:rPr>
        <w:t>консоційовані</w:t>
      </w:r>
      <w:r w:rsidRPr="00F051E3">
        <w:rPr>
          <w:lang w:val="en-US"/>
        </w:rPr>
        <w:t></w:t>
      </w:r>
      <w:r w:rsidRPr="00F051E3">
        <w:rPr>
          <w:rFonts w:hint="eastAsia"/>
        </w:rPr>
        <w:t>як</w:t>
      </w:r>
      <w:r w:rsidRPr="00F051E3">
        <w:rPr>
          <w:lang w:val="en-US"/>
        </w:rPr>
        <w:t></w:t>
      </w:r>
      <w:r w:rsidRPr="00F051E3">
        <w:rPr>
          <w:rFonts w:hint="eastAsia"/>
        </w:rPr>
        <w:t>з</w:t>
      </w:r>
      <w:r w:rsidRPr="00F051E3">
        <w:rPr>
          <w:lang w:val="en-US"/>
        </w:rPr>
        <w:t></w:t>
      </w:r>
      <w:r w:rsidRPr="00F051E3">
        <w:rPr>
          <w:rFonts w:hint="eastAsia"/>
        </w:rPr>
        <w:t>ХК</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так</w:t>
      </w:r>
      <w:r w:rsidRPr="00F051E3">
        <w:rPr>
          <w:lang w:val="en-US"/>
        </w:rPr>
        <w:t></w:t>
      </w:r>
      <w:r w:rsidRPr="00F051E3">
        <w:rPr>
          <w:rFonts w:hint="eastAsia"/>
        </w:rPr>
        <w:t>і</w:t>
      </w:r>
      <w:r w:rsidRPr="00F051E3">
        <w:rPr>
          <w:lang w:val="en-US"/>
        </w:rPr>
        <w:t></w:t>
      </w:r>
      <w:r w:rsidRPr="00F051E3">
        <w:rPr>
          <w:rFonts w:hint="eastAsia"/>
        </w:rPr>
        <w:t>між</w:t>
      </w:r>
      <w:r w:rsidRPr="00F051E3">
        <w:rPr>
          <w:lang w:val="en-US"/>
        </w:rPr>
        <w:t></w:t>
      </w:r>
      <w:r w:rsidRPr="00F051E3">
        <w:rPr>
          <w:rFonts w:hint="eastAsia"/>
        </w:rPr>
        <w:t>собою</w:t>
      </w:r>
      <w:r w:rsidRPr="00F051E3">
        <w:rPr>
          <w:lang w:val="en-US"/>
        </w:rPr>
        <w:t></w:t>
      </w:r>
      <w:r w:rsidRPr="00F051E3">
        <w:rPr>
          <w:lang w:val="en-US"/>
        </w:rPr>
        <w:t></w:t>
      </w:r>
      <w:r w:rsidRPr="00F051E3">
        <w:rPr>
          <w:rFonts w:hint="eastAsia"/>
        </w:rPr>
        <w:t>виникає</w:t>
      </w:r>
      <w:r w:rsidRPr="00F051E3">
        <w:rPr>
          <w:lang w:val="en-US"/>
        </w:rPr>
        <w:t></w:t>
      </w:r>
      <w:r w:rsidRPr="00F051E3">
        <w:rPr>
          <w:rFonts w:hint="eastAsia"/>
        </w:rPr>
        <w:t>мережа</w:t>
      </w:r>
    </w:p>
    <w:p w:rsidR="00F051E3" w:rsidRPr="00F051E3" w:rsidRDefault="00F051E3" w:rsidP="00F051E3">
      <w:r w:rsidRPr="00F051E3">
        <w:rPr>
          <w:rFonts w:hint="eastAsia"/>
        </w:rPr>
        <w:t>консоціацій</w:t>
      </w:r>
      <w:r w:rsidRPr="00F051E3">
        <w:rPr>
          <w:lang w:val="en-US"/>
        </w:rPr>
        <w:t></w:t>
      </w:r>
      <w:r w:rsidRPr="00F051E3">
        <w:rPr>
          <w:rFonts w:hint="eastAsia"/>
        </w:rPr>
        <w:t>ХК</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p>
    <w:p w:rsidR="00F051E3" w:rsidRPr="00F051E3" w:rsidRDefault="00F051E3" w:rsidP="00F051E3">
      <w:r w:rsidRPr="00F051E3">
        <w:rPr>
          <w:rFonts w:hint="eastAsia"/>
        </w:rPr>
        <w:t>Порівняння</w:t>
      </w:r>
      <w:r w:rsidRPr="00F051E3">
        <w:rPr>
          <w:lang w:val="en-US"/>
        </w:rPr>
        <w:t></w:t>
      </w:r>
      <w:r w:rsidRPr="00F051E3">
        <w:rPr>
          <w:rFonts w:hint="eastAsia"/>
        </w:rPr>
        <w:t>встановлених</w:t>
      </w:r>
      <w:r w:rsidRPr="00F051E3">
        <w:rPr>
          <w:lang w:val="en-US"/>
        </w:rPr>
        <w:t></w:t>
      </w:r>
      <w:r w:rsidRPr="00F051E3">
        <w:rPr>
          <w:rFonts w:hint="eastAsia"/>
        </w:rPr>
        <w:t>консоціацій</w:t>
      </w:r>
      <w:r w:rsidRPr="00F051E3">
        <w:rPr>
          <w:lang w:val="en-US"/>
        </w:rPr>
        <w:t></w:t>
      </w:r>
      <w:r w:rsidRPr="00F051E3">
        <w:rPr>
          <w:rFonts w:hint="eastAsia"/>
        </w:rPr>
        <w:t>ХК</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з</w:t>
      </w:r>
      <w:r w:rsidRPr="00F051E3">
        <w:rPr>
          <w:lang w:val="en-US"/>
        </w:rPr>
        <w:t></w:t>
      </w:r>
      <w:r w:rsidRPr="00F051E3">
        <w:rPr>
          <w:rFonts w:hint="eastAsia"/>
        </w:rPr>
        <w:t>асоціаціями</w:t>
      </w:r>
    </w:p>
    <w:p w:rsidR="00F051E3" w:rsidRPr="00F051E3" w:rsidRDefault="00F051E3" w:rsidP="00F051E3">
      <w:r w:rsidRPr="00F051E3">
        <w:rPr>
          <w:rFonts w:hint="eastAsia"/>
        </w:rPr>
        <w:t>лексеми</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у</w:t>
      </w:r>
      <w:r w:rsidRPr="00F051E3">
        <w:rPr>
          <w:lang w:val="en-US"/>
        </w:rPr>
        <w:t></w:t>
      </w:r>
      <w:r w:rsidRPr="00F051E3">
        <w:rPr>
          <w:rFonts w:hint="eastAsia"/>
        </w:rPr>
        <w:t>корпусі</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показало</w:t>
      </w:r>
      <w:r w:rsidRPr="00F051E3">
        <w:rPr>
          <w:lang w:val="en-US"/>
        </w:rPr>
        <w:t></w:t>
      </w:r>
      <w:r w:rsidRPr="00F051E3">
        <w:rPr>
          <w:lang w:val="en-US"/>
        </w:rPr>
        <w:t></w:t>
      </w:r>
      <w:r w:rsidRPr="00F051E3">
        <w:rPr>
          <w:rFonts w:hint="eastAsia"/>
        </w:rPr>
        <w:t>що</w:t>
      </w:r>
      <w:r w:rsidRPr="00F051E3">
        <w:rPr>
          <w:lang w:val="en-US"/>
        </w:rPr>
        <w:t></w:t>
      </w:r>
      <w:r w:rsidRPr="00F051E3">
        <w:rPr>
          <w:rFonts w:hint="eastAsia"/>
        </w:rPr>
        <w:t>на</w:t>
      </w:r>
      <w:r w:rsidRPr="00F051E3">
        <w:rPr>
          <w:lang w:val="en-US"/>
        </w:rPr>
        <w:t></w:t>
      </w:r>
      <w:r w:rsidRPr="00F051E3">
        <w:rPr>
          <w:rFonts w:hint="eastAsia"/>
        </w:rPr>
        <w:t>відміну</w:t>
      </w:r>
      <w:r w:rsidRPr="00F051E3">
        <w:rPr>
          <w:lang w:val="en-US"/>
        </w:rPr>
        <w:t></w:t>
      </w:r>
      <w:r w:rsidRPr="00F051E3">
        <w:rPr>
          <w:rFonts w:hint="eastAsia"/>
        </w:rPr>
        <w:t>від</w:t>
      </w:r>
      <w:r w:rsidRPr="00F051E3">
        <w:rPr>
          <w:lang w:val="en-US"/>
        </w:rPr>
        <w:t></w:t>
      </w:r>
      <w:r w:rsidRPr="00F051E3">
        <w:rPr>
          <w:rFonts w:hint="eastAsia"/>
        </w:rPr>
        <w:t>ПКС</w:t>
      </w:r>
      <w:r w:rsidRPr="00F051E3">
        <w:rPr>
          <w:lang w:val="en-US"/>
        </w:rPr>
        <w:t></w:t>
      </w:r>
      <w:r w:rsidRPr="00F051E3">
        <w:rPr>
          <w:rFonts w:hint="eastAsia"/>
        </w:rPr>
        <w:t>Рільке</w:t>
      </w:r>
      <w:r w:rsidRPr="00F051E3">
        <w:rPr>
          <w:lang w:val="en-US"/>
        </w:rPr>
        <w:t></w:t>
      </w:r>
      <w:r w:rsidRPr="00F051E3">
        <w:rPr>
          <w:rFonts w:hint="eastAsia"/>
        </w:rPr>
        <w:t>в</w:t>
      </w:r>
    </w:p>
    <w:p w:rsidR="00F051E3" w:rsidRPr="00F051E3" w:rsidRDefault="00F051E3" w:rsidP="00F051E3">
      <w:r w:rsidRPr="00F051E3">
        <w:rPr>
          <w:lang w:val="en-US"/>
        </w:rPr>
        <w:t></w:t>
      </w:r>
      <w:r w:rsidRPr="00F051E3">
        <w:rPr>
          <w:lang w:val="en-US"/>
        </w:rPr>
        <w:t></w:t>
      </w:r>
      <w:r w:rsidRPr="00F051E3">
        <w:rPr>
          <w:lang w:val="en-US"/>
        </w:rPr>
        <w:t></w:t>
      </w:r>
    </w:p>
    <w:p w:rsidR="00F051E3" w:rsidRPr="00F051E3" w:rsidRDefault="00F051E3" w:rsidP="00F051E3">
      <w:r w:rsidRPr="00F051E3">
        <w:rPr>
          <w:rFonts w:hint="eastAsia"/>
        </w:rPr>
        <w:t>асоціативній</w:t>
      </w:r>
      <w:r w:rsidRPr="00F051E3">
        <w:rPr>
          <w:lang w:val="en-US"/>
        </w:rPr>
        <w:t></w:t>
      </w:r>
      <w:r w:rsidRPr="00F051E3">
        <w:rPr>
          <w:rFonts w:hint="eastAsia"/>
        </w:rPr>
        <w:t>мережі</w:t>
      </w:r>
      <w:r w:rsidRPr="00F051E3">
        <w:rPr>
          <w:lang w:val="en-US"/>
        </w:rPr>
        <w:t></w:t>
      </w:r>
      <w:r w:rsidRPr="00F051E3">
        <w:rPr>
          <w:rFonts w:hint="eastAsia"/>
        </w:rPr>
        <w:t>лексеми</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німецької</w:t>
      </w:r>
      <w:r w:rsidRPr="00F051E3">
        <w:rPr>
          <w:lang w:val="en-US"/>
        </w:rPr>
        <w:t></w:t>
      </w:r>
      <w:r w:rsidRPr="00F051E3">
        <w:rPr>
          <w:rFonts w:hint="eastAsia"/>
        </w:rPr>
        <w:t>мови</w:t>
      </w:r>
      <w:r w:rsidRPr="00F051E3">
        <w:rPr>
          <w:lang w:val="en-US"/>
        </w:rPr>
        <w:t></w:t>
      </w:r>
      <w:r w:rsidRPr="00F051E3">
        <w:rPr>
          <w:rFonts w:hint="eastAsia"/>
        </w:rPr>
        <w:t>домінують</w:t>
      </w:r>
      <w:r w:rsidRPr="00F051E3">
        <w:rPr>
          <w:lang w:val="en-US"/>
        </w:rPr>
        <w:t></w:t>
      </w:r>
      <w:r w:rsidRPr="00F051E3">
        <w:rPr>
          <w:rFonts w:hint="eastAsia"/>
        </w:rPr>
        <w:t>релігійнохристиянські</w:t>
      </w:r>
      <w:r w:rsidRPr="00F051E3">
        <w:rPr>
          <w:lang w:val="en-US"/>
        </w:rPr>
        <w:t></w:t>
      </w:r>
      <w:r w:rsidRPr="00F051E3">
        <w:rPr>
          <w:rFonts w:hint="eastAsia"/>
        </w:rPr>
        <w:t>концепти</w:t>
      </w:r>
      <w:r w:rsidRPr="00F051E3">
        <w:rPr>
          <w:lang w:val="en-US"/>
        </w:rPr>
        <w:t></w:t>
      </w:r>
      <w:r w:rsidRPr="00F051E3">
        <w:rPr>
          <w:lang w:val="en-US"/>
        </w:rPr>
        <w:t></w:t>
      </w:r>
      <w:r w:rsidRPr="00F051E3">
        <w:rPr>
          <w:rFonts w:hint="eastAsia"/>
        </w:rPr>
        <w:t>а</w:t>
      </w:r>
      <w:r w:rsidRPr="00F051E3">
        <w:rPr>
          <w:lang w:val="en-US"/>
        </w:rPr>
        <w:t></w:t>
      </w:r>
      <w:r w:rsidRPr="00F051E3">
        <w:rPr>
          <w:rFonts w:hint="eastAsia"/>
        </w:rPr>
        <w:t>також</w:t>
      </w:r>
      <w:r w:rsidRPr="00F051E3">
        <w:rPr>
          <w:lang w:val="en-US"/>
        </w:rPr>
        <w:t></w:t>
      </w:r>
      <w:r w:rsidRPr="00F051E3">
        <w:rPr>
          <w:rFonts w:hint="eastAsia"/>
        </w:rPr>
        <w:t>концепти</w:t>
      </w:r>
      <w:r w:rsidRPr="00F051E3">
        <w:rPr>
          <w:lang w:val="en-US"/>
        </w:rPr>
        <w:t></w:t>
      </w:r>
      <w:r w:rsidRPr="00F051E3">
        <w:rPr>
          <w:rFonts w:hint="eastAsia"/>
        </w:rPr>
        <w:t>універсальні</w:t>
      </w:r>
      <w:r w:rsidRPr="00F051E3">
        <w:rPr>
          <w:lang w:val="en-US"/>
        </w:rPr>
        <w:t></w:t>
      </w:r>
      <w:r w:rsidRPr="00F051E3">
        <w:rPr>
          <w:rFonts w:hint="eastAsia"/>
        </w:rPr>
        <w:t>й</w:t>
      </w:r>
      <w:r w:rsidRPr="00F051E3">
        <w:rPr>
          <w:lang w:val="en-US"/>
        </w:rPr>
        <w:t></w:t>
      </w:r>
      <w:r w:rsidRPr="00F051E3">
        <w:rPr>
          <w:rFonts w:hint="eastAsia"/>
        </w:rPr>
        <w:t>філософські</w:t>
      </w:r>
      <w:r w:rsidRPr="00F051E3">
        <w:rPr>
          <w:lang w:val="en-US"/>
        </w:rPr>
        <w:t></w:t>
      </w:r>
    </w:p>
    <w:p w:rsidR="00F051E3" w:rsidRPr="00F051E3" w:rsidRDefault="00F051E3" w:rsidP="00F051E3">
      <w:r w:rsidRPr="00F051E3">
        <w:rPr>
          <w:rFonts w:hint="eastAsia"/>
        </w:rPr>
        <w:t>Серед</w:t>
      </w:r>
      <w:r w:rsidRPr="00F051E3">
        <w:rPr>
          <w:lang w:val="en-US"/>
        </w:rPr>
        <w:t></w:t>
      </w:r>
      <w:r w:rsidRPr="00F051E3">
        <w:rPr>
          <w:rFonts w:hint="eastAsia"/>
        </w:rPr>
        <w:t>консоціацій</w:t>
      </w:r>
      <w:r w:rsidRPr="00F051E3">
        <w:rPr>
          <w:lang w:val="en-US"/>
        </w:rPr>
        <w:t></w:t>
      </w:r>
      <w:r w:rsidRPr="00F051E3">
        <w:rPr>
          <w:rFonts w:hint="eastAsia"/>
        </w:rPr>
        <w:t>ХК</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у</w:t>
      </w:r>
      <w:r w:rsidRPr="00F051E3">
        <w:rPr>
          <w:lang w:val="en-US"/>
        </w:rPr>
        <w:t></w:t>
      </w:r>
      <w:r w:rsidRPr="00F051E3">
        <w:rPr>
          <w:rFonts w:hint="eastAsia"/>
        </w:rPr>
        <w:t>ПКС</w:t>
      </w:r>
      <w:r w:rsidRPr="00F051E3">
        <w:rPr>
          <w:lang w:val="en-US"/>
        </w:rPr>
        <w:t></w:t>
      </w:r>
      <w:r w:rsidRPr="00F051E3">
        <w:rPr>
          <w:rFonts w:hint="eastAsia"/>
        </w:rPr>
        <w:t>Рільке</w:t>
      </w:r>
      <w:r w:rsidRPr="00F051E3">
        <w:rPr>
          <w:lang w:val="en-US"/>
        </w:rPr>
        <w:t></w:t>
      </w:r>
      <w:r w:rsidRPr="00F051E3">
        <w:rPr>
          <w:rFonts w:hint="eastAsia"/>
        </w:rPr>
        <w:t>в</w:t>
      </w:r>
      <w:r w:rsidRPr="00F051E3">
        <w:rPr>
          <w:lang w:val="en-US"/>
        </w:rPr>
        <w:t></w:t>
      </w:r>
      <w:r w:rsidRPr="00F051E3">
        <w:rPr>
          <w:rFonts w:hint="eastAsia"/>
        </w:rPr>
        <w:t>переосмисленій</w:t>
      </w:r>
      <w:r w:rsidRPr="00F051E3">
        <w:rPr>
          <w:lang w:val="en-US"/>
        </w:rPr>
        <w:t></w:t>
      </w:r>
      <w:r w:rsidRPr="00F051E3">
        <w:rPr>
          <w:rFonts w:hint="eastAsia"/>
        </w:rPr>
        <w:t>формі</w:t>
      </w:r>
      <w:r w:rsidRPr="00F051E3">
        <w:rPr>
          <w:lang w:val="en-US"/>
        </w:rPr>
        <w:t></w:t>
      </w:r>
      <w:r w:rsidRPr="00F051E3">
        <w:rPr>
          <w:rFonts w:hint="eastAsia"/>
        </w:rPr>
        <w:t>наявні</w:t>
      </w:r>
    </w:p>
    <w:p w:rsidR="00F051E3" w:rsidRPr="00F051E3" w:rsidRDefault="00F051E3" w:rsidP="00F051E3">
      <w:r w:rsidRPr="00F051E3">
        <w:rPr>
          <w:rFonts w:hint="eastAsia"/>
        </w:rPr>
        <w:t>релігійні</w:t>
      </w:r>
      <w:r w:rsidRPr="00F051E3">
        <w:rPr>
          <w:lang w:val="en-US"/>
        </w:rPr>
        <w:t></w:t>
      </w:r>
      <w:r w:rsidRPr="00F051E3">
        <w:rPr>
          <w:rFonts w:hint="eastAsia"/>
        </w:rPr>
        <w:t>та</w:t>
      </w:r>
      <w:r w:rsidRPr="00F051E3">
        <w:rPr>
          <w:lang w:val="en-US"/>
        </w:rPr>
        <w:t></w:t>
      </w:r>
      <w:r w:rsidRPr="00F051E3">
        <w:rPr>
          <w:rFonts w:hint="eastAsia"/>
        </w:rPr>
        <w:t>філософські</w:t>
      </w:r>
      <w:r w:rsidRPr="00F051E3">
        <w:rPr>
          <w:lang w:val="en-US"/>
        </w:rPr>
        <w:t></w:t>
      </w:r>
      <w:r w:rsidRPr="00F051E3">
        <w:rPr>
          <w:rFonts w:hint="eastAsia"/>
        </w:rPr>
        <w:t>асоціації</w:t>
      </w:r>
      <w:r w:rsidRPr="00F051E3">
        <w:rPr>
          <w:lang w:val="en-US"/>
        </w:rPr>
        <w:t></w:t>
      </w:r>
      <w:r w:rsidRPr="00F051E3">
        <w:rPr>
          <w:rFonts w:hint="eastAsia"/>
        </w:rPr>
        <w:t>концепту</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зафіксовані</w:t>
      </w:r>
      <w:r w:rsidRPr="00F051E3">
        <w:rPr>
          <w:lang w:val="en-US"/>
        </w:rPr>
        <w:t></w:t>
      </w:r>
      <w:r w:rsidRPr="00F051E3">
        <w:rPr>
          <w:lang w:val="en-US"/>
        </w:rPr>
        <w:t></w:t>
      </w:r>
      <w:r w:rsidRPr="00F051E3">
        <w:rPr>
          <w:lang w:val="en-US"/>
        </w:rPr>
        <w:t></w:t>
      </w:r>
      <w:r w:rsidRPr="00F051E3">
        <w:rPr>
          <w:lang w:val="en-US"/>
        </w:rPr>
        <w:t></w:t>
      </w:r>
      <w:r w:rsidRPr="00F051E3">
        <w:rPr>
          <w:lang w:val="en-US"/>
        </w:rPr>
        <w:t></w:t>
      </w:r>
    </w:p>
    <w:p w:rsidR="00F051E3" w:rsidRPr="00F051E3" w:rsidRDefault="00F051E3" w:rsidP="00F051E3">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що</w:t>
      </w:r>
      <w:r w:rsidRPr="00F051E3">
        <w:rPr>
          <w:lang w:val="en-US"/>
        </w:rPr>
        <w:t></w:t>
      </w:r>
      <w:r w:rsidRPr="00F051E3">
        <w:rPr>
          <w:rFonts w:hint="eastAsia"/>
        </w:rPr>
        <w:t>є</w:t>
      </w:r>
      <w:r w:rsidRPr="00F051E3">
        <w:rPr>
          <w:lang w:val="en-US"/>
        </w:rPr>
        <w:t></w:t>
      </w:r>
      <w:r w:rsidRPr="00F051E3">
        <w:rPr>
          <w:rFonts w:hint="eastAsia"/>
        </w:rPr>
        <w:t>підтвердженням</w:t>
      </w:r>
    </w:p>
    <w:p w:rsidR="00F051E3" w:rsidRPr="00F051E3" w:rsidRDefault="00F051E3" w:rsidP="00F051E3">
      <w:r w:rsidRPr="00F051E3">
        <w:rPr>
          <w:rFonts w:hint="eastAsia"/>
        </w:rPr>
        <w:t>генетичного</w:t>
      </w:r>
      <w:r w:rsidRPr="00F051E3">
        <w:rPr>
          <w:lang w:val="en-US"/>
        </w:rPr>
        <w:t></w:t>
      </w:r>
      <w:r w:rsidRPr="00F051E3">
        <w:rPr>
          <w:rFonts w:hint="eastAsia"/>
        </w:rPr>
        <w:t>зв</w:t>
      </w:r>
      <w:r w:rsidRPr="00F051E3">
        <w:rPr>
          <w:lang w:val="en-US"/>
        </w:rPr>
        <w:t></w:t>
      </w:r>
      <w:r w:rsidRPr="00F051E3">
        <w:rPr>
          <w:rFonts w:hint="eastAsia"/>
        </w:rPr>
        <w:t>язку</w:t>
      </w:r>
      <w:r w:rsidRPr="00F051E3">
        <w:rPr>
          <w:lang w:val="en-US"/>
        </w:rPr>
        <w:t></w:t>
      </w:r>
      <w:r w:rsidRPr="00F051E3">
        <w:rPr>
          <w:rFonts w:hint="eastAsia"/>
        </w:rPr>
        <w:t>цих</w:t>
      </w:r>
      <w:r w:rsidRPr="00F051E3">
        <w:rPr>
          <w:lang w:val="en-US"/>
        </w:rPr>
        <w:t></w:t>
      </w:r>
      <w:r w:rsidRPr="00F051E3">
        <w:rPr>
          <w:rFonts w:hint="eastAsia"/>
        </w:rPr>
        <w:t>консоціацій</w:t>
      </w:r>
      <w:r w:rsidRPr="00F051E3">
        <w:rPr>
          <w:lang w:val="en-US"/>
        </w:rPr>
        <w:t></w:t>
      </w:r>
      <w:r w:rsidRPr="00F051E3">
        <w:rPr>
          <w:rFonts w:hint="eastAsia"/>
        </w:rPr>
        <w:t>з</w:t>
      </w:r>
      <w:r w:rsidRPr="00F051E3">
        <w:rPr>
          <w:lang w:val="en-US"/>
        </w:rPr>
        <w:t></w:t>
      </w:r>
      <w:r w:rsidRPr="00F051E3">
        <w:rPr>
          <w:rFonts w:hint="eastAsia"/>
        </w:rPr>
        <w:t>німецькою</w:t>
      </w:r>
      <w:r w:rsidRPr="00F051E3">
        <w:rPr>
          <w:lang w:val="en-US"/>
        </w:rPr>
        <w:t></w:t>
      </w:r>
      <w:r w:rsidRPr="00F051E3">
        <w:rPr>
          <w:rFonts w:hint="eastAsia"/>
        </w:rPr>
        <w:t>МКС</w:t>
      </w:r>
      <w:r w:rsidRPr="00F051E3">
        <w:rPr>
          <w:lang w:val="en-US"/>
        </w:rPr>
        <w:t></w:t>
      </w:r>
      <w:r w:rsidRPr="00F051E3">
        <w:rPr>
          <w:lang w:val="en-US"/>
        </w:rPr>
        <w:t></w:t>
      </w:r>
      <w:r w:rsidRPr="00F051E3">
        <w:rPr>
          <w:rFonts w:hint="eastAsia"/>
        </w:rPr>
        <w:t>У</w:t>
      </w:r>
      <w:r w:rsidRPr="00F051E3">
        <w:rPr>
          <w:lang w:val="en-US"/>
        </w:rPr>
        <w:t></w:t>
      </w:r>
      <w:r w:rsidRPr="00F051E3">
        <w:rPr>
          <w:rFonts w:hint="eastAsia"/>
        </w:rPr>
        <w:t>переважній</w:t>
      </w:r>
    </w:p>
    <w:p w:rsidR="00F051E3" w:rsidRPr="00F051E3" w:rsidRDefault="00F051E3" w:rsidP="00F051E3">
      <w:r w:rsidRPr="00F051E3">
        <w:rPr>
          <w:rFonts w:hint="eastAsia"/>
        </w:rPr>
        <w:t>більшості</w:t>
      </w:r>
      <w:r w:rsidRPr="00F051E3">
        <w:rPr>
          <w:lang w:val="en-US"/>
        </w:rPr>
        <w:t></w:t>
      </w:r>
      <w:r w:rsidRPr="00F051E3">
        <w:rPr>
          <w:rFonts w:hint="eastAsia"/>
        </w:rPr>
        <w:t>вони</w:t>
      </w:r>
      <w:r w:rsidRPr="00F051E3">
        <w:rPr>
          <w:lang w:val="en-US"/>
        </w:rPr>
        <w:t></w:t>
      </w:r>
      <w:r w:rsidRPr="00F051E3">
        <w:rPr>
          <w:rFonts w:hint="eastAsia"/>
        </w:rPr>
        <w:t>є</w:t>
      </w:r>
      <w:r w:rsidRPr="00F051E3">
        <w:rPr>
          <w:lang w:val="en-US"/>
        </w:rPr>
        <w:t></w:t>
      </w:r>
      <w:r w:rsidRPr="00F051E3">
        <w:rPr>
          <w:rFonts w:hint="eastAsia"/>
        </w:rPr>
        <w:t>менш</w:t>
      </w:r>
      <w:r w:rsidRPr="00F051E3">
        <w:rPr>
          <w:lang w:val="en-US"/>
        </w:rPr>
        <w:t></w:t>
      </w:r>
      <w:r w:rsidRPr="00F051E3">
        <w:rPr>
          <w:rFonts w:hint="eastAsia"/>
        </w:rPr>
        <w:t>частотними</w:t>
      </w:r>
      <w:r w:rsidRPr="00F051E3">
        <w:rPr>
          <w:lang w:val="en-US"/>
        </w:rPr>
        <w:t></w:t>
      </w:r>
      <w:r w:rsidRPr="00F051E3">
        <w:rPr>
          <w:lang w:val="en-US"/>
        </w:rPr>
        <w:t></w:t>
      </w:r>
      <w:r w:rsidRPr="00F051E3">
        <w:rPr>
          <w:rFonts w:hint="eastAsia"/>
        </w:rPr>
        <w:t>ніж</w:t>
      </w:r>
      <w:r w:rsidRPr="00F051E3">
        <w:rPr>
          <w:lang w:val="en-US"/>
        </w:rPr>
        <w:t></w:t>
      </w:r>
      <w:r w:rsidRPr="00F051E3">
        <w:rPr>
          <w:rFonts w:hint="eastAsia"/>
        </w:rPr>
        <w:t>консоціації</w:t>
      </w:r>
      <w:r w:rsidRPr="00F051E3">
        <w:rPr>
          <w:lang w:val="en-US"/>
        </w:rPr>
        <w:t></w:t>
      </w:r>
      <w:r w:rsidRPr="00F051E3">
        <w:rPr>
          <w:lang w:val="en-US"/>
        </w:rPr>
        <w:t></w:t>
      </w:r>
      <w:r w:rsidRPr="00F051E3">
        <w:rPr>
          <w:rFonts w:hint="eastAsia"/>
        </w:rPr>
        <w:t>притаманні</w:t>
      </w:r>
      <w:r w:rsidRPr="00F051E3">
        <w:rPr>
          <w:lang w:val="en-US"/>
        </w:rPr>
        <w:t></w:t>
      </w:r>
      <w:r w:rsidRPr="00F051E3">
        <w:rPr>
          <w:rFonts w:hint="eastAsia"/>
        </w:rPr>
        <w:t>лише</w:t>
      </w:r>
      <w:r w:rsidRPr="00F051E3">
        <w:rPr>
          <w:lang w:val="en-US"/>
        </w:rPr>
        <w:t></w:t>
      </w:r>
      <w:r w:rsidRPr="00F051E3">
        <w:rPr>
          <w:rFonts w:hint="eastAsia"/>
        </w:rPr>
        <w:t>ПКС</w:t>
      </w:r>
    </w:p>
    <w:p w:rsidR="00F051E3" w:rsidRPr="00F051E3" w:rsidRDefault="00F051E3" w:rsidP="00F051E3">
      <w:r w:rsidRPr="00F051E3">
        <w:rPr>
          <w:rFonts w:hint="eastAsia"/>
        </w:rPr>
        <w:t>Рільке</w:t>
      </w:r>
      <w:r w:rsidRPr="00F051E3">
        <w:rPr>
          <w:lang w:val="en-US"/>
        </w:rPr>
        <w:t></w:t>
      </w:r>
      <w:r w:rsidRPr="00F051E3">
        <w:rPr>
          <w:rFonts w:hint="eastAsia"/>
        </w:rPr>
        <w:t>–</w:t>
      </w:r>
      <w:r w:rsidRPr="00F051E3">
        <w:rPr>
          <w:lang w:val="en-US"/>
        </w:rPr>
        <w:t></w:t>
      </w:r>
      <w:r w:rsidRPr="00F051E3">
        <w:rPr>
          <w:rFonts w:hint="eastAsia"/>
        </w:rPr>
        <w:t>пейзажні</w:t>
      </w:r>
      <w:r w:rsidRPr="00F051E3">
        <w:rPr>
          <w:lang w:val="en-US"/>
        </w:rPr>
        <w:t></w:t>
      </w:r>
      <w:r w:rsidRPr="00F051E3">
        <w:rPr>
          <w:lang w:val="en-US"/>
        </w:rPr>
        <w:t></w:t>
      </w:r>
      <w:r w:rsidRPr="00F051E3">
        <w:rPr>
          <w:rFonts w:hint="eastAsia"/>
        </w:rPr>
        <w:t>дендрологічні</w:t>
      </w:r>
      <w:r w:rsidRPr="00F051E3">
        <w:rPr>
          <w:lang w:val="en-US"/>
        </w:rPr>
        <w:t></w:t>
      </w:r>
      <w:r w:rsidRPr="00F051E3">
        <w:rPr>
          <w:lang w:val="en-US"/>
        </w:rPr>
        <w:t></w:t>
      </w:r>
      <w:r w:rsidRPr="00F051E3">
        <w:rPr>
          <w:rFonts w:hint="eastAsia"/>
        </w:rPr>
        <w:t>хронотопні</w:t>
      </w:r>
      <w:r w:rsidRPr="00F051E3">
        <w:rPr>
          <w:lang w:val="en-US"/>
        </w:rPr>
        <w:t></w:t>
      </w:r>
      <w:r w:rsidRPr="00F051E3">
        <w:rPr>
          <w:lang w:val="en-US"/>
        </w:rPr>
        <w:t></w:t>
      </w:r>
      <w:r w:rsidRPr="00F051E3">
        <w:rPr>
          <w:rFonts w:hint="eastAsia"/>
        </w:rPr>
        <w:t>діяльнісні</w:t>
      </w:r>
      <w:r w:rsidRPr="00F051E3">
        <w:rPr>
          <w:lang w:val="en-US"/>
        </w:rPr>
        <w:t></w:t>
      </w:r>
      <w:r w:rsidRPr="00F051E3">
        <w:rPr>
          <w:lang w:val="en-US"/>
        </w:rPr>
        <w:t></w:t>
      </w:r>
      <w:r w:rsidRPr="00F051E3">
        <w:rPr>
          <w:rFonts w:hint="eastAsia"/>
        </w:rPr>
        <w:t>антропоморфні</w:t>
      </w:r>
      <w:r w:rsidRPr="00F051E3">
        <w:rPr>
          <w:lang w:val="en-US"/>
        </w:rPr>
        <w:t></w:t>
      </w:r>
    </w:p>
    <w:p w:rsidR="00F051E3" w:rsidRPr="00F051E3" w:rsidRDefault="00F051E3" w:rsidP="00F051E3">
      <w:r w:rsidRPr="00F051E3">
        <w:rPr>
          <w:rFonts w:hint="eastAsia"/>
        </w:rPr>
        <w:t>побутові</w:t>
      </w:r>
      <w:r w:rsidRPr="00F051E3">
        <w:rPr>
          <w:lang w:val="en-US"/>
        </w:rPr>
        <w:t></w:t>
      </w:r>
    </w:p>
    <w:p w:rsidR="00F051E3" w:rsidRPr="00F051E3" w:rsidRDefault="00F051E3" w:rsidP="00F051E3">
      <w:r w:rsidRPr="00F051E3">
        <w:rPr>
          <w:rFonts w:hint="eastAsia"/>
        </w:rPr>
        <w:t>Розроблений</w:t>
      </w:r>
      <w:r w:rsidRPr="00F051E3">
        <w:rPr>
          <w:lang w:val="en-US"/>
        </w:rPr>
        <w:t></w:t>
      </w:r>
      <w:r w:rsidRPr="00F051E3">
        <w:rPr>
          <w:rFonts w:hint="eastAsia"/>
        </w:rPr>
        <w:t>частотно</w:t>
      </w:r>
      <w:r w:rsidRPr="00F051E3">
        <w:rPr>
          <w:lang w:val="en-US"/>
        </w:rPr>
        <w:t></w:t>
      </w:r>
      <w:r w:rsidRPr="00F051E3">
        <w:rPr>
          <w:rFonts w:hint="eastAsia"/>
        </w:rPr>
        <w:t>статистичний</w:t>
      </w:r>
      <w:r w:rsidRPr="00F051E3">
        <w:rPr>
          <w:lang w:val="en-US"/>
        </w:rPr>
        <w:t></w:t>
      </w:r>
      <w:r w:rsidRPr="00F051E3">
        <w:rPr>
          <w:rFonts w:hint="eastAsia"/>
        </w:rPr>
        <w:t>метод</w:t>
      </w:r>
      <w:r w:rsidRPr="00F051E3">
        <w:rPr>
          <w:lang w:val="en-US"/>
        </w:rPr>
        <w:t></w:t>
      </w:r>
      <w:r w:rsidRPr="00F051E3">
        <w:rPr>
          <w:rFonts w:hint="eastAsia"/>
        </w:rPr>
        <w:t>визначення</w:t>
      </w:r>
    </w:p>
    <w:p w:rsidR="00F051E3" w:rsidRPr="00F051E3" w:rsidRDefault="00F051E3" w:rsidP="00F051E3">
      <w:r w:rsidRPr="00F051E3">
        <w:rPr>
          <w:rFonts w:hint="eastAsia"/>
        </w:rPr>
        <w:t>асоціативних</w:t>
      </w:r>
      <w:r w:rsidRPr="00F051E3">
        <w:rPr>
          <w:lang w:val="en-US"/>
        </w:rPr>
        <w:t></w:t>
      </w:r>
      <w:r w:rsidRPr="00F051E3">
        <w:rPr>
          <w:rFonts w:hint="eastAsia"/>
        </w:rPr>
        <w:t>зв</w:t>
      </w:r>
      <w:r w:rsidRPr="00F051E3">
        <w:rPr>
          <w:lang w:val="en-US"/>
        </w:rPr>
        <w:t></w:t>
      </w:r>
      <w:r w:rsidRPr="00F051E3">
        <w:rPr>
          <w:rFonts w:hint="eastAsia"/>
        </w:rPr>
        <w:t>язків</w:t>
      </w:r>
      <w:r w:rsidRPr="00F051E3">
        <w:rPr>
          <w:lang w:val="en-US"/>
        </w:rPr>
        <w:t></w:t>
      </w:r>
      <w:r w:rsidRPr="00F051E3">
        <w:rPr>
          <w:rFonts w:hint="eastAsia"/>
        </w:rPr>
        <w:t>у</w:t>
      </w:r>
      <w:r w:rsidRPr="00F051E3">
        <w:rPr>
          <w:lang w:val="en-US"/>
        </w:rPr>
        <w:t></w:t>
      </w:r>
      <w:r w:rsidRPr="00F051E3">
        <w:rPr>
          <w:rFonts w:hint="eastAsia"/>
        </w:rPr>
        <w:t>тексті</w:t>
      </w:r>
      <w:r w:rsidRPr="00F051E3">
        <w:rPr>
          <w:lang w:val="en-US"/>
        </w:rPr>
        <w:t></w:t>
      </w:r>
      <w:r w:rsidRPr="00F051E3">
        <w:rPr>
          <w:rFonts w:hint="eastAsia"/>
        </w:rPr>
        <w:t>засобами</w:t>
      </w:r>
      <w:r w:rsidRPr="00F051E3">
        <w:rPr>
          <w:lang w:val="en-US"/>
        </w:rPr>
        <w:t></w:t>
      </w:r>
      <w:r w:rsidRPr="00F051E3">
        <w:rPr>
          <w:rFonts w:hint="eastAsia"/>
        </w:rPr>
        <w:t>корпусної</w:t>
      </w:r>
      <w:r w:rsidRPr="00F051E3">
        <w:rPr>
          <w:lang w:val="en-US"/>
        </w:rPr>
        <w:t></w:t>
      </w:r>
      <w:r w:rsidRPr="00F051E3">
        <w:rPr>
          <w:rFonts w:hint="eastAsia"/>
        </w:rPr>
        <w:t>лінгвістики</w:t>
      </w:r>
      <w:r w:rsidRPr="00F051E3">
        <w:rPr>
          <w:lang w:val="en-US"/>
        </w:rPr>
        <w:t></w:t>
      </w:r>
      <w:r w:rsidRPr="00F051E3">
        <w:rPr>
          <w:rFonts w:hint="eastAsia"/>
        </w:rPr>
        <w:t>виявив</w:t>
      </w:r>
    </w:p>
    <w:p w:rsidR="00F051E3" w:rsidRPr="00F051E3" w:rsidRDefault="00F051E3" w:rsidP="00F051E3">
      <w:r w:rsidRPr="00F051E3">
        <w:rPr>
          <w:rFonts w:hint="eastAsia"/>
        </w:rPr>
        <w:t>джерела</w:t>
      </w:r>
      <w:r w:rsidRPr="00F051E3">
        <w:rPr>
          <w:lang w:val="en-US"/>
        </w:rPr>
        <w:t></w:t>
      </w:r>
      <w:r w:rsidRPr="00F051E3">
        <w:rPr>
          <w:rFonts w:hint="eastAsia"/>
        </w:rPr>
        <w:t>консоціацій</w:t>
      </w:r>
      <w:r w:rsidRPr="00F051E3">
        <w:rPr>
          <w:lang w:val="en-US"/>
        </w:rPr>
        <w:t></w:t>
      </w:r>
      <w:r w:rsidRPr="00F051E3">
        <w:rPr>
          <w:rFonts w:hint="eastAsia"/>
        </w:rPr>
        <w:t>художніх</w:t>
      </w:r>
      <w:r w:rsidRPr="00F051E3">
        <w:rPr>
          <w:lang w:val="en-US"/>
        </w:rPr>
        <w:t></w:t>
      </w:r>
      <w:r w:rsidRPr="00F051E3">
        <w:rPr>
          <w:rFonts w:hint="eastAsia"/>
        </w:rPr>
        <w:t>концептів</w:t>
      </w:r>
      <w:r w:rsidRPr="00F051E3">
        <w:rPr>
          <w:lang w:val="en-US"/>
        </w:rPr>
        <w:t></w:t>
      </w:r>
      <w:r w:rsidRPr="00F051E3">
        <w:rPr>
          <w:rFonts w:hint="eastAsia"/>
        </w:rPr>
        <w:t>у</w:t>
      </w:r>
      <w:r w:rsidRPr="00F051E3">
        <w:rPr>
          <w:lang w:val="en-US"/>
        </w:rPr>
        <w:t></w:t>
      </w:r>
      <w:r w:rsidRPr="00F051E3">
        <w:rPr>
          <w:rFonts w:hint="eastAsia"/>
        </w:rPr>
        <w:t>поетичному</w:t>
      </w:r>
      <w:r w:rsidRPr="00F051E3">
        <w:rPr>
          <w:lang w:val="en-US"/>
        </w:rPr>
        <w:t></w:t>
      </w:r>
      <w:r w:rsidRPr="00F051E3">
        <w:rPr>
          <w:rFonts w:hint="eastAsia"/>
        </w:rPr>
        <w:t>тексті</w:t>
      </w:r>
      <w:r w:rsidRPr="00F051E3">
        <w:rPr>
          <w:lang w:val="en-US"/>
        </w:rPr>
        <w:t></w:t>
      </w:r>
      <w:r w:rsidRPr="00F051E3">
        <w:rPr>
          <w:lang w:val="en-US"/>
        </w:rPr>
        <w:t></w:t>
      </w:r>
      <w:r w:rsidRPr="00F051E3">
        <w:rPr>
          <w:rFonts w:hint="eastAsia"/>
        </w:rPr>
        <w:t>За</w:t>
      </w:r>
    </w:p>
    <w:p w:rsidR="00F051E3" w:rsidRPr="00F051E3" w:rsidRDefault="00F051E3" w:rsidP="00F051E3">
      <w:r w:rsidRPr="00F051E3">
        <w:rPr>
          <w:rFonts w:hint="eastAsia"/>
        </w:rPr>
        <w:t>походженням</w:t>
      </w:r>
      <w:r w:rsidRPr="00F051E3">
        <w:rPr>
          <w:lang w:val="en-US"/>
        </w:rPr>
        <w:t></w:t>
      </w:r>
      <w:r w:rsidRPr="00F051E3">
        <w:rPr>
          <w:rFonts w:hint="eastAsia"/>
        </w:rPr>
        <w:t>консоціації</w:t>
      </w:r>
      <w:r w:rsidRPr="00F051E3">
        <w:rPr>
          <w:lang w:val="en-US"/>
        </w:rPr>
        <w:t></w:t>
      </w:r>
      <w:r w:rsidRPr="00F051E3">
        <w:rPr>
          <w:rFonts w:hint="eastAsia"/>
        </w:rPr>
        <w:t>можна</w:t>
      </w:r>
      <w:r w:rsidRPr="00F051E3">
        <w:rPr>
          <w:lang w:val="en-US"/>
        </w:rPr>
        <w:t></w:t>
      </w:r>
      <w:r w:rsidRPr="00F051E3">
        <w:rPr>
          <w:rFonts w:hint="eastAsia"/>
        </w:rPr>
        <w:t>поділити</w:t>
      </w:r>
      <w:r w:rsidRPr="00F051E3">
        <w:rPr>
          <w:lang w:val="en-US"/>
        </w:rPr>
        <w:t></w:t>
      </w:r>
      <w:r w:rsidRPr="00F051E3">
        <w:rPr>
          <w:rFonts w:hint="eastAsia"/>
        </w:rPr>
        <w:t>на</w:t>
      </w:r>
      <w:r w:rsidRPr="00F051E3">
        <w:rPr>
          <w:lang w:val="en-US"/>
        </w:rPr>
        <w:t></w:t>
      </w:r>
      <w:r w:rsidRPr="00F051E3">
        <w:rPr>
          <w:rFonts w:hint="eastAsia"/>
        </w:rPr>
        <w:t>три</w:t>
      </w:r>
      <w:r w:rsidRPr="00F051E3">
        <w:rPr>
          <w:lang w:val="en-US"/>
        </w:rPr>
        <w:t></w:t>
      </w:r>
      <w:r w:rsidRPr="00F051E3">
        <w:rPr>
          <w:rFonts w:hint="eastAsia"/>
        </w:rPr>
        <w:t>групи</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загальномовні</w:t>
      </w:r>
      <w:r w:rsidRPr="00F051E3">
        <w:rPr>
          <w:lang w:val="en-US"/>
        </w:rPr>
        <w:t></w:t>
      </w:r>
    </w:p>
    <w:p w:rsidR="00F051E3" w:rsidRPr="00F051E3" w:rsidRDefault="00F051E3" w:rsidP="00F051E3">
      <w:r w:rsidRPr="00F051E3">
        <w:rPr>
          <w:rFonts w:hint="eastAsia"/>
        </w:rPr>
        <w:t>які</w:t>
      </w:r>
      <w:r w:rsidRPr="00F051E3">
        <w:rPr>
          <w:lang w:val="en-US"/>
        </w:rPr>
        <w:t></w:t>
      </w:r>
      <w:r w:rsidRPr="00F051E3">
        <w:rPr>
          <w:rFonts w:hint="eastAsia"/>
        </w:rPr>
        <w:t>мають</w:t>
      </w:r>
      <w:r w:rsidRPr="00F051E3">
        <w:rPr>
          <w:lang w:val="en-US"/>
        </w:rPr>
        <w:t></w:t>
      </w:r>
      <w:r w:rsidRPr="00F051E3">
        <w:rPr>
          <w:rFonts w:hint="eastAsia"/>
        </w:rPr>
        <w:t>колокативне</w:t>
      </w:r>
      <w:r w:rsidRPr="00F051E3">
        <w:rPr>
          <w:lang w:val="en-US"/>
        </w:rPr>
        <w:t></w:t>
      </w:r>
      <w:r w:rsidRPr="00F051E3">
        <w:rPr>
          <w:rFonts w:hint="eastAsia"/>
        </w:rPr>
        <w:t>походження</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rPr>
        <w:t>індивідуальні</w:t>
      </w:r>
      <w:r w:rsidRPr="00F051E3">
        <w:rPr>
          <w:lang w:val="en-US"/>
        </w:rPr>
        <w:t></w:t>
      </w:r>
      <w:r w:rsidRPr="00F051E3">
        <w:rPr>
          <w:lang w:val="en-US"/>
        </w:rPr>
        <w:t></w:t>
      </w:r>
      <w:r w:rsidRPr="00F051E3">
        <w:rPr>
          <w:rFonts w:hint="eastAsia"/>
        </w:rPr>
        <w:t>які</w:t>
      </w:r>
      <w:r w:rsidRPr="00F051E3">
        <w:rPr>
          <w:lang w:val="en-US"/>
        </w:rPr>
        <w:t></w:t>
      </w:r>
      <w:r w:rsidRPr="00F051E3">
        <w:rPr>
          <w:rFonts w:hint="eastAsia"/>
        </w:rPr>
        <w:t>постали</w:t>
      </w:r>
      <w:r w:rsidRPr="00F051E3">
        <w:rPr>
          <w:lang w:val="en-US"/>
        </w:rPr>
        <w:t></w:t>
      </w:r>
      <w:r w:rsidRPr="00F051E3">
        <w:rPr>
          <w:rFonts w:hint="eastAsia"/>
        </w:rPr>
        <w:t>на</w:t>
      </w:r>
      <w:r w:rsidRPr="00F051E3">
        <w:rPr>
          <w:lang w:val="en-US"/>
        </w:rPr>
        <w:t></w:t>
      </w:r>
      <w:r w:rsidRPr="00F051E3">
        <w:rPr>
          <w:rFonts w:hint="eastAsia"/>
        </w:rPr>
        <w:t>основі</w:t>
      </w:r>
    </w:p>
    <w:p w:rsidR="00F051E3" w:rsidRPr="00F051E3" w:rsidRDefault="00F051E3" w:rsidP="00F051E3">
      <w:pPr>
        <w:rPr>
          <w:lang w:val="en-US"/>
        </w:rPr>
      </w:pPr>
      <w:r w:rsidRPr="00F051E3">
        <w:rPr>
          <w:rFonts w:hint="eastAsia"/>
          <w:lang w:val="en-US"/>
        </w:rPr>
        <w:t>індивідуальних</w:t>
      </w:r>
      <w:r w:rsidRPr="00F051E3">
        <w:rPr>
          <w:lang w:val="en-US"/>
        </w:rPr>
        <w:t></w:t>
      </w:r>
      <w:r w:rsidRPr="00F051E3">
        <w:rPr>
          <w:rFonts w:hint="eastAsia"/>
          <w:lang w:val="en-US"/>
        </w:rPr>
        <w:t>переживань</w:t>
      </w:r>
      <w:r w:rsidRPr="00F051E3">
        <w:rPr>
          <w:lang w:val="en-US"/>
        </w:rPr>
        <w:t></w:t>
      </w:r>
      <w:r w:rsidRPr="00F051E3">
        <w:rPr>
          <w:rFonts w:hint="eastAsia"/>
          <w:lang w:val="en-US"/>
        </w:rPr>
        <w:t>письменника</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міжавторські</w:t>
      </w:r>
      <w:r w:rsidRPr="00F051E3">
        <w:rPr>
          <w:lang w:val="en-US"/>
        </w:rPr>
        <w:t></w:t>
      </w:r>
      <w:r w:rsidRPr="00F051E3">
        <w:rPr>
          <w:lang w:val="en-US"/>
        </w:rPr>
        <w:t></w:t>
      </w:r>
      <w:r w:rsidRPr="00F051E3">
        <w:rPr>
          <w:rFonts w:hint="eastAsia"/>
          <w:lang w:val="en-US"/>
        </w:rPr>
        <w:t>які</w:t>
      </w:r>
      <w:r w:rsidRPr="00F051E3">
        <w:rPr>
          <w:lang w:val="en-US"/>
        </w:rPr>
        <w:t></w:t>
      </w:r>
      <w:r w:rsidRPr="00F051E3">
        <w:rPr>
          <w:rFonts w:hint="eastAsia"/>
          <w:lang w:val="en-US"/>
        </w:rPr>
        <w:t>можна</w:t>
      </w:r>
    </w:p>
    <w:p w:rsidR="00F051E3" w:rsidRPr="00F051E3" w:rsidRDefault="00F051E3" w:rsidP="00F051E3">
      <w:pPr>
        <w:rPr>
          <w:lang w:val="en-US"/>
        </w:rPr>
      </w:pPr>
      <w:r w:rsidRPr="00F051E3">
        <w:rPr>
          <w:rFonts w:hint="eastAsia"/>
          <w:lang w:val="en-US"/>
        </w:rPr>
        <w:t>зафіксувати</w:t>
      </w:r>
      <w:r w:rsidRPr="00F051E3">
        <w:rPr>
          <w:lang w:val="en-US"/>
        </w:rPr>
        <w:t></w:t>
      </w:r>
      <w:r w:rsidRPr="00F051E3">
        <w:rPr>
          <w:rFonts w:hint="eastAsia"/>
          <w:lang w:val="en-US"/>
        </w:rPr>
        <w:t>у</w:t>
      </w:r>
      <w:r w:rsidRPr="00F051E3">
        <w:rPr>
          <w:lang w:val="en-US"/>
        </w:rPr>
        <w:t></w:t>
      </w:r>
      <w:r w:rsidRPr="00F051E3">
        <w:rPr>
          <w:rFonts w:hint="eastAsia"/>
          <w:lang w:val="en-US"/>
        </w:rPr>
        <w:t>двох</w:t>
      </w:r>
      <w:r w:rsidRPr="00F051E3">
        <w:rPr>
          <w:lang w:val="en-US"/>
        </w:rPr>
        <w:t></w:t>
      </w:r>
      <w:r w:rsidRPr="00F051E3">
        <w:rPr>
          <w:rFonts w:hint="eastAsia"/>
          <w:lang w:val="en-US"/>
        </w:rPr>
        <w:t>чи</w:t>
      </w:r>
      <w:r w:rsidRPr="00F051E3">
        <w:rPr>
          <w:lang w:val="en-US"/>
        </w:rPr>
        <w:t></w:t>
      </w:r>
      <w:r w:rsidRPr="00F051E3">
        <w:rPr>
          <w:rFonts w:hint="eastAsia"/>
          <w:lang w:val="en-US"/>
        </w:rPr>
        <w:t>кількох</w:t>
      </w:r>
      <w:r w:rsidRPr="00F051E3">
        <w:rPr>
          <w:lang w:val="en-US"/>
        </w:rPr>
        <w:t></w:t>
      </w:r>
      <w:r w:rsidRPr="00F051E3">
        <w:rPr>
          <w:rFonts w:hint="eastAsia"/>
          <w:lang w:val="en-US"/>
        </w:rPr>
        <w:t>авторів</w:t>
      </w:r>
      <w:r w:rsidRPr="00F051E3">
        <w:rPr>
          <w:lang w:val="en-US"/>
        </w:rPr>
        <w:t></w:t>
      </w:r>
      <w:r w:rsidRPr="00F051E3">
        <w:rPr>
          <w:lang w:val="en-US"/>
        </w:rPr>
        <w:t></w:t>
      </w:r>
      <w:r w:rsidRPr="00F051E3">
        <w:rPr>
          <w:rFonts w:hint="eastAsia"/>
          <w:lang w:val="en-US"/>
        </w:rPr>
        <w:t>на</w:t>
      </w:r>
      <w:r w:rsidRPr="00F051E3">
        <w:rPr>
          <w:lang w:val="en-US"/>
        </w:rPr>
        <w:t></w:t>
      </w:r>
      <w:r w:rsidRPr="00F051E3">
        <w:rPr>
          <w:rFonts w:hint="eastAsia"/>
          <w:lang w:val="en-US"/>
        </w:rPr>
        <w:t>підставі</w:t>
      </w:r>
      <w:r w:rsidRPr="00F051E3">
        <w:rPr>
          <w:lang w:val="en-US"/>
        </w:rPr>
        <w:t></w:t>
      </w:r>
      <w:r w:rsidRPr="00F051E3">
        <w:rPr>
          <w:rFonts w:hint="eastAsia"/>
          <w:lang w:val="en-US"/>
        </w:rPr>
        <w:t>генетико</w:t>
      </w:r>
      <w:r w:rsidRPr="00F051E3">
        <w:rPr>
          <w:lang w:val="en-US"/>
        </w:rPr>
        <w:t></w:t>
      </w:r>
      <w:r w:rsidRPr="00F051E3">
        <w:rPr>
          <w:rFonts w:hint="eastAsia"/>
          <w:lang w:val="en-US"/>
        </w:rPr>
        <w:t>контактних</w:t>
      </w:r>
    </w:p>
    <w:p w:rsidR="00F051E3" w:rsidRPr="00F051E3" w:rsidRDefault="00F051E3" w:rsidP="00F051E3">
      <w:pPr>
        <w:rPr>
          <w:lang w:val="en-US"/>
        </w:rPr>
      </w:pPr>
      <w:r w:rsidRPr="00F051E3">
        <w:rPr>
          <w:rFonts w:hint="eastAsia"/>
          <w:lang w:val="en-US"/>
        </w:rPr>
        <w:t>зв’язків</w:t>
      </w:r>
      <w:r w:rsidRPr="00F051E3">
        <w:rPr>
          <w:lang w:val="en-US"/>
        </w:rPr>
        <w:t></w:t>
      </w:r>
    </w:p>
    <w:p w:rsidR="00F051E3" w:rsidRPr="00F051E3" w:rsidRDefault="00F051E3" w:rsidP="00F051E3">
      <w:pPr>
        <w:rPr>
          <w:lang w:val="en-US"/>
        </w:rPr>
      </w:pPr>
      <w:r w:rsidRPr="00F051E3">
        <w:rPr>
          <w:rFonts w:hint="eastAsia"/>
          <w:lang w:val="en-US"/>
        </w:rPr>
        <w:t>Дослідження</w:t>
      </w:r>
      <w:r w:rsidRPr="00F051E3">
        <w:rPr>
          <w:lang w:val="en-US"/>
        </w:rPr>
        <w:t></w:t>
      </w:r>
      <w:r w:rsidRPr="00F051E3">
        <w:rPr>
          <w:rFonts w:hint="eastAsia"/>
          <w:lang w:val="en-US"/>
        </w:rPr>
        <w:t>довело</w:t>
      </w:r>
      <w:r w:rsidRPr="00F051E3">
        <w:rPr>
          <w:lang w:val="en-US"/>
        </w:rPr>
        <w:t></w:t>
      </w:r>
      <w:r w:rsidRPr="00F051E3">
        <w:rPr>
          <w:lang w:val="en-US"/>
        </w:rPr>
        <w:t></w:t>
      </w:r>
      <w:r w:rsidRPr="00F051E3">
        <w:rPr>
          <w:rFonts w:hint="eastAsia"/>
          <w:lang w:val="en-US"/>
        </w:rPr>
        <w:t>що</w:t>
      </w:r>
      <w:r w:rsidRPr="00F051E3">
        <w:rPr>
          <w:lang w:val="en-US"/>
        </w:rPr>
        <w:t></w:t>
      </w:r>
      <w:r w:rsidRPr="00F051E3">
        <w:rPr>
          <w:rFonts w:hint="eastAsia"/>
          <w:lang w:val="en-US"/>
        </w:rPr>
        <w:t>для</w:t>
      </w:r>
      <w:r w:rsidRPr="00F051E3">
        <w:rPr>
          <w:lang w:val="en-US"/>
        </w:rPr>
        <w:t></w:t>
      </w:r>
      <w:r w:rsidRPr="00F051E3">
        <w:rPr>
          <w:rFonts w:hint="eastAsia"/>
          <w:lang w:val="en-US"/>
        </w:rPr>
        <w:t>ПКС</w:t>
      </w:r>
      <w:r w:rsidRPr="00F051E3">
        <w:rPr>
          <w:lang w:val="en-US"/>
        </w:rPr>
        <w:t></w:t>
      </w:r>
      <w:r w:rsidRPr="00F051E3">
        <w:rPr>
          <w:rFonts w:hint="eastAsia"/>
          <w:lang w:val="en-US"/>
        </w:rPr>
        <w:t>Рільке</w:t>
      </w:r>
      <w:r w:rsidRPr="00F051E3">
        <w:rPr>
          <w:lang w:val="en-US"/>
        </w:rPr>
        <w:t></w:t>
      </w:r>
      <w:r w:rsidRPr="00F051E3">
        <w:rPr>
          <w:rFonts w:hint="eastAsia"/>
          <w:lang w:val="en-US"/>
        </w:rPr>
        <w:t>характерним</w:t>
      </w:r>
      <w:r w:rsidRPr="00F051E3">
        <w:rPr>
          <w:lang w:val="en-US"/>
        </w:rPr>
        <w:t></w:t>
      </w:r>
      <w:r w:rsidRPr="00F051E3">
        <w:rPr>
          <w:rFonts w:hint="eastAsia"/>
          <w:lang w:val="en-US"/>
        </w:rPr>
        <w:t>є</w:t>
      </w:r>
    </w:p>
    <w:p w:rsidR="00F051E3" w:rsidRPr="00F051E3" w:rsidRDefault="00F051E3" w:rsidP="00F051E3">
      <w:pPr>
        <w:rPr>
          <w:lang w:val="en-US"/>
        </w:rPr>
      </w:pPr>
      <w:r w:rsidRPr="00F051E3">
        <w:rPr>
          <w:rFonts w:hint="eastAsia"/>
          <w:lang w:val="en-US"/>
        </w:rPr>
        <w:t>домінування</w:t>
      </w:r>
      <w:r w:rsidRPr="00F051E3">
        <w:rPr>
          <w:lang w:val="en-US"/>
        </w:rPr>
        <w:t></w:t>
      </w:r>
      <w:r w:rsidRPr="00F051E3">
        <w:rPr>
          <w:rFonts w:hint="eastAsia"/>
          <w:lang w:val="en-US"/>
        </w:rPr>
        <w:t>сакральних</w:t>
      </w:r>
      <w:r w:rsidRPr="00F051E3">
        <w:rPr>
          <w:lang w:val="en-US"/>
        </w:rPr>
        <w:t></w:t>
      </w:r>
      <w:r w:rsidRPr="00F051E3">
        <w:rPr>
          <w:rFonts w:hint="eastAsia"/>
          <w:lang w:val="en-US"/>
        </w:rPr>
        <w:t>смислів</w:t>
      </w:r>
      <w:r w:rsidRPr="00F051E3">
        <w:rPr>
          <w:lang w:val="en-US"/>
        </w:rPr>
        <w:t></w:t>
      </w:r>
      <w:r w:rsidRPr="00F051E3">
        <w:rPr>
          <w:lang w:val="en-US"/>
        </w:rPr>
        <w:t></w:t>
      </w:r>
      <w:r w:rsidRPr="00F051E3">
        <w:rPr>
          <w:rFonts w:hint="eastAsia"/>
          <w:lang w:val="en-US"/>
        </w:rPr>
        <w:t>яке</w:t>
      </w:r>
      <w:r w:rsidRPr="00F051E3">
        <w:rPr>
          <w:lang w:val="en-US"/>
        </w:rPr>
        <w:t></w:t>
      </w:r>
      <w:r w:rsidRPr="00F051E3">
        <w:rPr>
          <w:rFonts w:hint="eastAsia"/>
          <w:lang w:val="en-US"/>
        </w:rPr>
        <w:t>реалізовано</w:t>
      </w:r>
      <w:r w:rsidRPr="00F051E3">
        <w:rPr>
          <w:lang w:val="en-US"/>
        </w:rPr>
        <w:t></w:t>
      </w:r>
      <w:r w:rsidRPr="00F051E3">
        <w:rPr>
          <w:rFonts w:hint="eastAsia"/>
          <w:lang w:val="en-US"/>
        </w:rPr>
        <w:t>в</w:t>
      </w:r>
      <w:r w:rsidRPr="00F051E3">
        <w:rPr>
          <w:lang w:val="en-US"/>
        </w:rPr>
        <w:t></w:t>
      </w:r>
      <w:r w:rsidRPr="00F051E3">
        <w:rPr>
          <w:rFonts w:hint="eastAsia"/>
          <w:lang w:val="en-US"/>
        </w:rPr>
        <w:t>поетичних</w:t>
      </w:r>
      <w:r w:rsidRPr="00F051E3">
        <w:rPr>
          <w:lang w:val="en-US"/>
        </w:rPr>
        <w:t></w:t>
      </w:r>
      <w:r w:rsidRPr="00F051E3">
        <w:rPr>
          <w:rFonts w:hint="eastAsia"/>
          <w:lang w:val="en-US"/>
        </w:rPr>
        <w:t>текстах</w:t>
      </w:r>
      <w:r w:rsidRPr="00F051E3">
        <w:rPr>
          <w:lang w:val="en-US"/>
        </w:rPr>
        <w:t></w:t>
      </w:r>
      <w:r w:rsidRPr="00F051E3">
        <w:rPr>
          <w:rFonts w:hint="eastAsia"/>
          <w:lang w:val="en-US"/>
        </w:rPr>
        <w:t>за</w:t>
      </w:r>
    </w:p>
    <w:p w:rsidR="00F051E3" w:rsidRPr="00F051E3" w:rsidRDefault="00F051E3" w:rsidP="00F051E3">
      <w:pPr>
        <w:rPr>
          <w:lang w:val="en-US"/>
        </w:rPr>
      </w:pPr>
      <w:r w:rsidRPr="00F051E3">
        <w:rPr>
          <w:rFonts w:hint="eastAsia"/>
          <w:lang w:val="en-US"/>
        </w:rPr>
        <w:t>допомогою</w:t>
      </w:r>
      <w:r w:rsidRPr="00F051E3">
        <w:rPr>
          <w:lang w:val="en-US"/>
        </w:rPr>
        <w:t></w:t>
      </w:r>
      <w:r w:rsidRPr="00F051E3">
        <w:rPr>
          <w:rFonts w:hint="eastAsia"/>
          <w:lang w:val="en-US"/>
        </w:rPr>
        <w:t>кластерів</w:t>
      </w:r>
      <w:r w:rsidRPr="00F051E3">
        <w:rPr>
          <w:lang w:val="en-US"/>
        </w:rPr>
        <w:t></w:t>
      </w:r>
      <w:r w:rsidRPr="00F051E3">
        <w:rPr>
          <w:rFonts w:hint="eastAsia"/>
          <w:lang w:val="en-US"/>
        </w:rPr>
        <w:t>консоціацій</w:t>
      </w:r>
      <w:r w:rsidRPr="00F051E3">
        <w:rPr>
          <w:lang w:val="en-US"/>
        </w:rPr>
        <w:t></w:t>
      </w:r>
      <w:r w:rsidRPr="00F051E3">
        <w:rPr>
          <w:rFonts w:hint="eastAsia"/>
          <w:lang w:val="en-US"/>
        </w:rPr>
        <w:t>ХК</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Цю</w:t>
      </w:r>
      <w:r w:rsidRPr="00F051E3">
        <w:rPr>
          <w:lang w:val="en-US"/>
        </w:rPr>
        <w:t></w:t>
      </w:r>
      <w:r w:rsidRPr="00F051E3">
        <w:rPr>
          <w:rFonts w:hint="eastAsia"/>
          <w:lang w:val="en-US"/>
        </w:rPr>
        <w:t>закономірність</w:t>
      </w:r>
    </w:p>
    <w:p w:rsidR="00F051E3" w:rsidRPr="00F051E3" w:rsidRDefault="00F051E3" w:rsidP="00F051E3">
      <w:pPr>
        <w:rPr>
          <w:lang w:val="en-US"/>
        </w:rPr>
      </w:pPr>
      <w:r w:rsidRPr="00F051E3">
        <w:rPr>
          <w:rFonts w:hint="eastAsia"/>
          <w:lang w:val="en-US"/>
        </w:rPr>
        <w:t>увиразнює</w:t>
      </w:r>
      <w:r w:rsidRPr="00F051E3">
        <w:rPr>
          <w:lang w:val="en-US"/>
        </w:rPr>
        <w:t></w:t>
      </w:r>
      <w:r w:rsidRPr="00F051E3">
        <w:rPr>
          <w:rFonts w:hint="eastAsia"/>
          <w:lang w:val="en-US"/>
        </w:rPr>
        <w:t>насамперед</w:t>
      </w:r>
      <w:r w:rsidRPr="00F051E3">
        <w:rPr>
          <w:lang w:val="en-US"/>
        </w:rPr>
        <w:t></w:t>
      </w:r>
      <w:r w:rsidRPr="00F051E3">
        <w:rPr>
          <w:rFonts w:hint="eastAsia"/>
          <w:lang w:val="en-US"/>
        </w:rPr>
        <w:t>пейзажна</w:t>
      </w:r>
      <w:r w:rsidRPr="00F051E3">
        <w:rPr>
          <w:lang w:val="en-US"/>
        </w:rPr>
        <w:t></w:t>
      </w:r>
      <w:r w:rsidRPr="00F051E3">
        <w:rPr>
          <w:rFonts w:hint="eastAsia"/>
          <w:lang w:val="en-US"/>
        </w:rPr>
        <w:t>лірика</w:t>
      </w:r>
      <w:r w:rsidRPr="00F051E3">
        <w:rPr>
          <w:lang w:val="en-US"/>
        </w:rPr>
        <w:t></w:t>
      </w:r>
      <w:r w:rsidRPr="00F051E3">
        <w:rPr>
          <w:lang w:val="en-US"/>
        </w:rPr>
        <w:t></w:t>
      </w:r>
      <w:r w:rsidRPr="00F051E3">
        <w:rPr>
          <w:rFonts w:hint="eastAsia"/>
          <w:lang w:val="en-US"/>
        </w:rPr>
        <w:t>Лексеми</w:t>
      </w:r>
      <w:r w:rsidRPr="00F051E3">
        <w:rPr>
          <w:lang w:val="en-US"/>
        </w:rPr>
        <w:t></w:t>
      </w:r>
      <w:r w:rsidRPr="00F051E3">
        <w:rPr>
          <w:lang w:val="en-US"/>
        </w:rPr>
        <w:t></w:t>
      </w:r>
      <w:r w:rsidRPr="00F051E3">
        <w:rPr>
          <w:rFonts w:hint="eastAsia"/>
          <w:lang w:val="en-US"/>
        </w:rPr>
        <w:t>ужиті</w:t>
      </w:r>
      <w:r w:rsidRPr="00F051E3">
        <w:rPr>
          <w:lang w:val="en-US"/>
        </w:rPr>
        <w:t></w:t>
      </w:r>
      <w:r w:rsidRPr="00F051E3">
        <w:rPr>
          <w:rFonts w:hint="eastAsia"/>
          <w:lang w:val="en-US"/>
        </w:rPr>
        <w:t>на</w:t>
      </w:r>
      <w:r w:rsidRPr="00F051E3">
        <w:rPr>
          <w:lang w:val="en-US"/>
        </w:rPr>
        <w:t></w:t>
      </w:r>
      <w:r w:rsidRPr="00F051E3">
        <w:rPr>
          <w:rFonts w:hint="eastAsia"/>
          <w:lang w:val="en-US"/>
        </w:rPr>
        <w:t>позначення</w:t>
      </w:r>
    </w:p>
    <w:p w:rsidR="00F051E3" w:rsidRPr="00F051E3" w:rsidRDefault="00F051E3" w:rsidP="00F051E3">
      <w:pPr>
        <w:rPr>
          <w:lang w:val="en-US"/>
        </w:rPr>
      </w:pPr>
      <w:r w:rsidRPr="00F051E3">
        <w:rPr>
          <w:rFonts w:hint="eastAsia"/>
          <w:lang w:val="en-US"/>
        </w:rPr>
        <w:t>просторових</w:t>
      </w:r>
      <w:r w:rsidRPr="00F051E3">
        <w:rPr>
          <w:lang w:val="en-US"/>
        </w:rPr>
        <w:t></w:t>
      </w:r>
      <w:r w:rsidRPr="00F051E3">
        <w:rPr>
          <w:rFonts w:hint="eastAsia"/>
          <w:lang w:val="en-US"/>
        </w:rPr>
        <w:t>об</w:t>
      </w:r>
      <w:r w:rsidRPr="00F051E3">
        <w:rPr>
          <w:lang w:val="en-US"/>
        </w:rPr>
        <w:t></w:t>
      </w:r>
      <w:r w:rsidRPr="00F051E3">
        <w:rPr>
          <w:rFonts w:hint="eastAsia"/>
          <w:lang w:val="en-US"/>
        </w:rPr>
        <w:t>єктів</w:t>
      </w:r>
      <w:r w:rsidRPr="00F051E3">
        <w:rPr>
          <w:lang w:val="en-US"/>
        </w:rPr>
        <w:t></w:t>
      </w:r>
      <w:r w:rsidRPr="00F051E3">
        <w:rPr>
          <w:lang w:val="en-US"/>
        </w:rPr>
        <w:t></w:t>
      </w:r>
      <w:r w:rsidRPr="00F051E3">
        <w:rPr>
          <w:rFonts w:hint="eastAsia"/>
          <w:lang w:val="en-US"/>
        </w:rPr>
        <w:t>стають</w:t>
      </w:r>
      <w:r w:rsidRPr="00F051E3">
        <w:rPr>
          <w:lang w:val="en-US"/>
        </w:rPr>
        <w:t></w:t>
      </w:r>
      <w:r w:rsidRPr="00F051E3">
        <w:rPr>
          <w:rFonts w:hint="eastAsia"/>
          <w:lang w:val="en-US"/>
        </w:rPr>
        <w:t>чи</w:t>
      </w:r>
      <w:r w:rsidRPr="00F051E3">
        <w:rPr>
          <w:lang w:val="en-US"/>
        </w:rPr>
        <w:t></w:t>
      </w:r>
      <w:r w:rsidRPr="00F051E3">
        <w:rPr>
          <w:rFonts w:hint="eastAsia"/>
          <w:lang w:val="en-US"/>
        </w:rPr>
        <w:t>не</w:t>
      </w:r>
      <w:r w:rsidRPr="00F051E3">
        <w:rPr>
          <w:lang w:val="en-US"/>
        </w:rPr>
        <w:t></w:t>
      </w:r>
      <w:r w:rsidRPr="00F051E3">
        <w:rPr>
          <w:rFonts w:hint="eastAsia"/>
          <w:lang w:val="en-US"/>
        </w:rPr>
        <w:t>першими</w:t>
      </w:r>
      <w:r w:rsidRPr="00F051E3">
        <w:rPr>
          <w:lang w:val="en-US"/>
        </w:rPr>
        <w:t></w:t>
      </w:r>
      <w:r w:rsidRPr="00F051E3">
        <w:rPr>
          <w:rFonts w:hint="eastAsia"/>
          <w:lang w:val="en-US"/>
        </w:rPr>
        <w:t>консоціаціями</w:t>
      </w:r>
      <w:r w:rsidRPr="00F051E3">
        <w:rPr>
          <w:lang w:val="en-US"/>
        </w:rPr>
        <w:t></w:t>
      </w:r>
      <w:r w:rsidRPr="00F051E3">
        <w:rPr>
          <w:rFonts w:hint="eastAsia"/>
          <w:lang w:val="en-US"/>
        </w:rPr>
        <w:t>ХК</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p>
    <w:p w:rsidR="00F051E3" w:rsidRPr="00F051E3" w:rsidRDefault="00F051E3" w:rsidP="00F051E3">
      <w:pPr>
        <w:rPr>
          <w:lang w:val="en-US"/>
        </w:rPr>
      </w:pPr>
      <w:r w:rsidRPr="00F051E3">
        <w:rPr>
          <w:rFonts w:hint="eastAsia"/>
          <w:lang w:val="en-US"/>
        </w:rPr>
        <w:t>Вони</w:t>
      </w:r>
      <w:r w:rsidRPr="00F051E3">
        <w:rPr>
          <w:lang w:val="en-US"/>
        </w:rPr>
        <w:t></w:t>
      </w:r>
      <w:r w:rsidRPr="00F051E3">
        <w:rPr>
          <w:rFonts w:hint="eastAsia"/>
          <w:lang w:val="en-US"/>
        </w:rPr>
        <w:t>присутні</w:t>
      </w:r>
      <w:r w:rsidRPr="00F051E3">
        <w:rPr>
          <w:lang w:val="en-US"/>
        </w:rPr>
        <w:t></w:t>
      </w:r>
      <w:r w:rsidRPr="00F051E3">
        <w:rPr>
          <w:rFonts w:hint="eastAsia"/>
          <w:lang w:val="en-US"/>
        </w:rPr>
        <w:t>у</w:t>
      </w:r>
      <w:r w:rsidRPr="00F051E3">
        <w:rPr>
          <w:lang w:val="en-US"/>
        </w:rPr>
        <w:t></w:t>
      </w:r>
      <w:r w:rsidRPr="00F051E3">
        <w:rPr>
          <w:rFonts w:hint="eastAsia"/>
          <w:lang w:val="en-US"/>
        </w:rPr>
        <w:t>повному</w:t>
      </w:r>
      <w:r w:rsidRPr="00F051E3">
        <w:rPr>
          <w:lang w:val="en-US"/>
        </w:rPr>
        <w:t></w:t>
      </w:r>
      <w:r w:rsidRPr="00F051E3">
        <w:rPr>
          <w:rFonts w:hint="eastAsia"/>
          <w:lang w:val="en-US"/>
        </w:rPr>
        <w:t>обсязі</w:t>
      </w:r>
      <w:r w:rsidRPr="00F051E3">
        <w:rPr>
          <w:lang w:val="en-US"/>
        </w:rPr>
        <w:t></w:t>
      </w:r>
      <w:r w:rsidRPr="00F051E3">
        <w:rPr>
          <w:rFonts w:hint="eastAsia"/>
          <w:lang w:val="en-US"/>
        </w:rPr>
        <w:t>в</w:t>
      </w:r>
      <w:r w:rsidRPr="00F051E3">
        <w:rPr>
          <w:lang w:val="en-US"/>
        </w:rPr>
        <w:t></w:t>
      </w:r>
      <w:r w:rsidRPr="00F051E3">
        <w:rPr>
          <w:rFonts w:hint="eastAsia"/>
          <w:lang w:val="en-US"/>
        </w:rPr>
        <w:t>ПКС</w:t>
      </w:r>
      <w:r w:rsidRPr="00F051E3">
        <w:rPr>
          <w:lang w:val="en-US"/>
        </w:rPr>
        <w:t></w:t>
      </w:r>
      <w:r w:rsidRPr="00F051E3">
        <w:rPr>
          <w:rFonts w:hint="eastAsia"/>
          <w:lang w:val="en-US"/>
        </w:rPr>
        <w:t>Рільке</w:t>
      </w:r>
      <w:r w:rsidRPr="00F051E3">
        <w:rPr>
          <w:lang w:val="en-US"/>
        </w:rPr>
        <w:t></w:t>
      </w:r>
      <w:r w:rsidRPr="00F051E3">
        <w:rPr>
          <w:rFonts w:hint="eastAsia"/>
          <w:lang w:val="en-US"/>
        </w:rPr>
        <w:t>з</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го</w:t>
      </w:r>
      <w:r w:rsidRPr="00F051E3">
        <w:rPr>
          <w:lang w:val="en-US"/>
        </w:rPr>
        <w:t></w:t>
      </w:r>
      <w:r w:rsidRPr="00F051E3">
        <w:rPr>
          <w:lang w:val="en-US"/>
        </w:rPr>
        <w:t></w:t>
      </w:r>
      <w:r w:rsidRPr="00F051E3">
        <w:rPr>
          <w:rFonts w:hint="eastAsia"/>
          <w:lang w:val="en-US"/>
        </w:rPr>
        <w:t>за</w:t>
      </w:r>
      <w:r w:rsidRPr="00F051E3">
        <w:rPr>
          <w:lang w:val="en-US"/>
        </w:rPr>
        <w:t></w:t>
      </w:r>
      <w:r w:rsidRPr="00F051E3">
        <w:rPr>
          <w:rFonts w:hint="eastAsia"/>
          <w:lang w:val="en-US"/>
        </w:rPr>
        <w:t>рік</w:t>
      </w:r>
      <w:r w:rsidRPr="00F051E3">
        <w:rPr>
          <w:lang w:val="en-US"/>
        </w:rPr>
        <w:t></w:t>
      </w:r>
      <w:r w:rsidRPr="00F051E3">
        <w:rPr>
          <w:rFonts w:hint="eastAsia"/>
          <w:lang w:val="en-US"/>
        </w:rPr>
        <w:t>до</w:t>
      </w:r>
      <w:r w:rsidRPr="00F051E3">
        <w:rPr>
          <w:lang w:val="en-US"/>
        </w:rPr>
        <w:t></w:t>
      </w:r>
      <w:r w:rsidRPr="00F051E3">
        <w:rPr>
          <w:rFonts w:hint="eastAsia"/>
          <w:lang w:val="en-US"/>
        </w:rPr>
        <w:t>першої</w:t>
      </w:r>
    </w:p>
    <w:p w:rsidR="00F051E3" w:rsidRPr="00F051E3" w:rsidRDefault="00F051E3" w:rsidP="00F051E3">
      <w:pPr>
        <w:rPr>
          <w:lang w:val="en-US"/>
        </w:rPr>
      </w:pPr>
      <w:r w:rsidRPr="00F051E3">
        <w:rPr>
          <w:lang w:val="en-US"/>
        </w:rPr>
        <w:t></w:t>
      </w:r>
      <w:r w:rsidRPr="00F051E3">
        <w:rPr>
          <w:rFonts w:hint="eastAsia"/>
          <w:lang w:val="en-US"/>
        </w:rPr>
        <w:t>Руської</w:t>
      </w:r>
      <w:r w:rsidRPr="00F051E3">
        <w:rPr>
          <w:lang w:val="en-US"/>
        </w:rPr>
        <w:t></w:t>
      </w:r>
      <w:r w:rsidRPr="00F051E3">
        <w:rPr>
          <w:rFonts w:hint="eastAsia"/>
          <w:lang w:val="en-US"/>
        </w:rPr>
        <w:t>подорожі</w:t>
      </w:r>
      <w:r w:rsidRPr="00F051E3">
        <w:rPr>
          <w:lang w:val="en-US"/>
        </w:rPr>
        <w:t></w:t>
      </w:r>
      <w:r w:rsidRPr="00F051E3">
        <w:rPr>
          <w:lang w:val="en-US"/>
        </w:rPr>
        <w:t></w:t>
      </w:r>
      <w:r w:rsidRPr="00F051E3">
        <w:rPr>
          <w:lang w:val="en-US"/>
        </w:rPr>
        <w:t></w:t>
      </w:r>
      <w:r w:rsidRPr="00F051E3">
        <w:rPr>
          <w:rFonts w:hint="eastAsia"/>
          <w:lang w:val="en-US"/>
        </w:rPr>
        <w:t>Перебування</w:t>
      </w:r>
      <w:r w:rsidRPr="00F051E3">
        <w:rPr>
          <w:lang w:val="en-US"/>
        </w:rPr>
        <w:t></w:t>
      </w:r>
      <w:r w:rsidRPr="00F051E3">
        <w:rPr>
          <w:rFonts w:hint="eastAsia"/>
          <w:lang w:val="en-US"/>
        </w:rPr>
        <w:t>в</w:t>
      </w:r>
      <w:r w:rsidRPr="00F051E3">
        <w:rPr>
          <w:lang w:val="en-US"/>
        </w:rPr>
        <w:t></w:t>
      </w:r>
      <w:r w:rsidRPr="00F051E3">
        <w:rPr>
          <w:rFonts w:hint="eastAsia"/>
          <w:lang w:val="en-US"/>
        </w:rPr>
        <w:t>Україні</w:t>
      </w:r>
      <w:r w:rsidRPr="00F051E3">
        <w:rPr>
          <w:lang w:val="en-US"/>
        </w:rPr>
        <w:t></w:t>
      </w:r>
      <w:r w:rsidRPr="00F051E3">
        <w:rPr>
          <w:rFonts w:hint="eastAsia"/>
          <w:lang w:val="en-US"/>
        </w:rPr>
        <w:t>й</w:t>
      </w:r>
      <w:r w:rsidRPr="00F051E3">
        <w:rPr>
          <w:lang w:val="en-US"/>
        </w:rPr>
        <w:t></w:t>
      </w:r>
      <w:r w:rsidRPr="00F051E3">
        <w:rPr>
          <w:rFonts w:hint="eastAsia"/>
          <w:lang w:val="en-US"/>
        </w:rPr>
        <w:t>Росії</w:t>
      </w:r>
      <w:r w:rsidRPr="00F051E3">
        <w:rPr>
          <w:lang w:val="en-US"/>
        </w:rPr>
        <w:t></w:t>
      </w:r>
      <w:r w:rsidRPr="00F051E3">
        <w:rPr>
          <w:rFonts w:hint="eastAsia"/>
          <w:lang w:val="en-US"/>
        </w:rPr>
        <w:t>підсилило</w:t>
      </w:r>
      <w:r w:rsidRPr="00F051E3">
        <w:rPr>
          <w:lang w:val="en-US"/>
        </w:rPr>
        <w:t></w:t>
      </w:r>
      <w:r w:rsidRPr="00F051E3">
        <w:rPr>
          <w:rFonts w:hint="eastAsia"/>
          <w:lang w:val="en-US"/>
        </w:rPr>
        <w:t>тенденції</w:t>
      </w:r>
    </w:p>
    <w:p w:rsidR="00F051E3" w:rsidRPr="00F051E3" w:rsidRDefault="00F051E3" w:rsidP="00F051E3">
      <w:pPr>
        <w:rPr>
          <w:lang w:val="en-US"/>
        </w:rPr>
      </w:pPr>
      <w:r w:rsidRPr="00F051E3">
        <w:rPr>
          <w:rFonts w:hint="eastAsia"/>
          <w:lang w:val="en-US"/>
        </w:rPr>
        <w:t>обожнення</w:t>
      </w:r>
      <w:r w:rsidRPr="00F051E3">
        <w:rPr>
          <w:lang w:val="en-US"/>
        </w:rPr>
        <w:t></w:t>
      </w:r>
      <w:r w:rsidRPr="00F051E3">
        <w:rPr>
          <w:rFonts w:hint="eastAsia"/>
          <w:lang w:val="en-US"/>
        </w:rPr>
        <w:t>всього</w:t>
      </w:r>
      <w:r w:rsidRPr="00F051E3">
        <w:rPr>
          <w:lang w:val="en-US"/>
        </w:rPr>
        <w:t></w:t>
      </w:r>
      <w:r w:rsidRPr="00F051E3">
        <w:rPr>
          <w:rFonts w:hint="eastAsia"/>
          <w:lang w:val="en-US"/>
        </w:rPr>
        <w:t>сущого</w:t>
      </w:r>
      <w:r w:rsidRPr="00F051E3">
        <w:rPr>
          <w:lang w:val="en-US"/>
        </w:rPr>
        <w:t></w:t>
      </w:r>
      <w:r w:rsidRPr="00F051E3">
        <w:rPr>
          <w:lang w:val="en-US"/>
        </w:rPr>
        <w:t></w:t>
      </w:r>
      <w:r w:rsidRPr="00F051E3">
        <w:rPr>
          <w:rFonts w:hint="eastAsia"/>
          <w:lang w:val="en-US"/>
        </w:rPr>
        <w:t>природи</w:t>
      </w:r>
      <w:r w:rsidRPr="00F051E3">
        <w:rPr>
          <w:lang w:val="en-US"/>
        </w:rPr>
        <w:t></w:t>
      </w:r>
      <w:r w:rsidRPr="00F051E3">
        <w:rPr>
          <w:rFonts w:hint="eastAsia"/>
          <w:lang w:val="en-US"/>
        </w:rPr>
        <w:t>й</w:t>
      </w:r>
      <w:r w:rsidRPr="00F051E3">
        <w:rPr>
          <w:lang w:val="en-US"/>
        </w:rPr>
        <w:t></w:t>
      </w:r>
      <w:r w:rsidRPr="00F051E3">
        <w:rPr>
          <w:rFonts w:hint="eastAsia"/>
          <w:lang w:val="en-US"/>
        </w:rPr>
        <w:t>вітаїстичної</w:t>
      </w:r>
      <w:r w:rsidRPr="00F051E3">
        <w:rPr>
          <w:lang w:val="en-US"/>
        </w:rPr>
        <w:t></w:t>
      </w:r>
      <w:r w:rsidRPr="00F051E3">
        <w:rPr>
          <w:rFonts w:hint="eastAsia"/>
          <w:lang w:val="en-US"/>
        </w:rPr>
        <w:t>стихії</w:t>
      </w:r>
      <w:r w:rsidRPr="00F051E3">
        <w:rPr>
          <w:lang w:val="en-US"/>
        </w:rPr>
        <w:t></w:t>
      </w:r>
      <w:r w:rsidRPr="00F051E3">
        <w:rPr>
          <w:rFonts w:hint="eastAsia"/>
          <w:lang w:val="en-US"/>
        </w:rPr>
        <w:t>у</w:t>
      </w:r>
      <w:r w:rsidRPr="00F051E3">
        <w:rPr>
          <w:lang w:val="en-US"/>
        </w:rPr>
        <w:t></w:t>
      </w:r>
      <w:r w:rsidRPr="00F051E3">
        <w:rPr>
          <w:rFonts w:hint="eastAsia"/>
          <w:lang w:val="en-US"/>
        </w:rPr>
        <w:t>творчості</w:t>
      </w:r>
    </w:p>
    <w:p w:rsidR="00F051E3" w:rsidRPr="00F051E3" w:rsidRDefault="00F051E3" w:rsidP="00F051E3">
      <w:pPr>
        <w:rPr>
          <w:lang w:val="en-US"/>
        </w:rPr>
      </w:pPr>
      <w:r w:rsidRPr="00F051E3">
        <w:rPr>
          <w:rFonts w:hint="eastAsia"/>
          <w:lang w:val="en-US"/>
        </w:rPr>
        <w:t>Рільке</w:t>
      </w:r>
      <w:r w:rsidRPr="00F051E3">
        <w:rPr>
          <w:lang w:val="en-US"/>
        </w:rPr>
        <w:t></w:t>
      </w:r>
    </w:p>
    <w:p w:rsidR="00F051E3" w:rsidRPr="00F051E3" w:rsidRDefault="00F051E3" w:rsidP="00F051E3">
      <w:pPr>
        <w:rPr>
          <w:lang w:val="en-US"/>
        </w:rPr>
      </w:pPr>
      <w:r w:rsidRPr="00F051E3">
        <w:rPr>
          <w:rFonts w:hint="eastAsia"/>
          <w:lang w:val="en-US"/>
        </w:rPr>
        <w:t>Метод</w:t>
      </w:r>
      <w:r w:rsidRPr="00F051E3">
        <w:rPr>
          <w:lang w:val="en-US"/>
        </w:rPr>
        <w:t></w:t>
      </w:r>
      <w:r w:rsidRPr="00F051E3">
        <w:rPr>
          <w:rFonts w:hint="eastAsia"/>
          <w:lang w:val="en-US"/>
        </w:rPr>
        <w:t>пошуку</w:t>
      </w:r>
      <w:r w:rsidRPr="00F051E3">
        <w:rPr>
          <w:lang w:val="en-US"/>
        </w:rPr>
        <w:t></w:t>
      </w:r>
      <w:r w:rsidRPr="00F051E3">
        <w:rPr>
          <w:rFonts w:hint="eastAsia"/>
          <w:lang w:val="en-US"/>
        </w:rPr>
        <w:t>консоціацій</w:t>
      </w:r>
      <w:r w:rsidRPr="00F051E3">
        <w:rPr>
          <w:lang w:val="en-US"/>
        </w:rPr>
        <w:t></w:t>
      </w:r>
      <w:r w:rsidRPr="00F051E3">
        <w:rPr>
          <w:rFonts w:hint="eastAsia"/>
          <w:lang w:val="en-US"/>
        </w:rPr>
        <w:t>у</w:t>
      </w:r>
      <w:r w:rsidRPr="00F051E3">
        <w:rPr>
          <w:lang w:val="en-US"/>
        </w:rPr>
        <w:t></w:t>
      </w:r>
      <w:r w:rsidRPr="00F051E3">
        <w:rPr>
          <w:rFonts w:hint="eastAsia"/>
          <w:lang w:val="en-US"/>
        </w:rPr>
        <w:t>текстах</w:t>
      </w:r>
      <w:r w:rsidRPr="00F051E3">
        <w:rPr>
          <w:lang w:val="en-US"/>
        </w:rPr>
        <w:t></w:t>
      </w:r>
      <w:r w:rsidRPr="00F051E3">
        <w:rPr>
          <w:rFonts w:hint="eastAsia"/>
          <w:lang w:val="en-US"/>
        </w:rPr>
        <w:t>автора</w:t>
      </w:r>
      <w:r w:rsidRPr="00F051E3">
        <w:rPr>
          <w:lang w:val="en-US"/>
        </w:rPr>
        <w:t></w:t>
      </w:r>
      <w:r w:rsidRPr="00F051E3">
        <w:rPr>
          <w:lang w:val="en-US"/>
        </w:rPr>
        <w:t></w:t>
      </w:r>
      <w:r w:rsidRPr="00F051E3">
        <w:rPr>
          <w:rFonts w:hint="eastAsia"/>
          <w:lang w:val="en-US"/>
        </w:rPr>
        <w:t>упорядкованих</w:t>
      </w:r>
    </w:p>
    <w:p w:rsidR="00F051E3" w:rsidRPr="00F051E3" w:rsidRDefault="00F051E3" w:rsidP="00F051E3">
      <w:pPr>
        <w:rPr>
          <w:lang w:val="en-US"/>
        </w:rPr>
      </w:pPr>
      <w:r w:rsidRPr="00F051E3">
        <w:rPr>
          <w:rFonts w:hint="eastAsia"/>
          <w:lang w:val="en-US"/>
        </w:rPr>
        <w:t>хронологічно</w:t>
      </w:r>
      <w:r w:rsidRPr="00F051E3">
        <w:rPr>
          <w:lang w:val="en-US"/>
        </w:rPr>
        <w:t></w:t>
      </w:r>
      <w:r w:rsidRPr="00F051E3">
        <w:rPr>
          <w:lang w:val="en-US"/>
        </w:rPr>
        <w:t></w:t>
      </w:r>
      <w:r w:rsidRPr="00F051E3">
        <w:rPr>
          <w:rFonts w:hint="eastAsia"/>
          <w:lang w:val="en-US"/>
        </w:rPr>
        <w:t>унаочнив</w:t>
      </w:r>
      <w:r w:rsidRPr="00F051E3">
        <w:rPr>
          <w:lang w:val="en-US"/>
        </w:rPr>
        <w:t></w:t>
      </w:r>
      <w:r w:rsidRPr="00F051E3">
        <w:rPr>
          <w:rFonts w:hint="eastAsia"/>
          <w:lang w:val="en-US"/>
        </w:rPr>
        <w:t>зміни</w:t>
      </w:r>
      <w:r w:rsidRPr="00F051E3">
        <w:rPr>
          <w:lang w:val="en-US"/>
        </w:rPr>
        <w:t></w:t>
      </w:r>
      <w:r w:rsidRPr="00F051E3">
        <w:rPr>
          <w:rFonts w:hint="eastAsia"/>
          <w:lang w:val="en-US"/>
        </w:rPr>
        <w:t>вживання</w:t>
      </w:r>
      <w:r w:rsidRPr="00F051E3">
        <w:rPr>
          <w:lang w:val="en-US"/>
        </w:rPr>
        <w:t></w:t>
      </w:r>
      <w:r w:rsidRPr="00F051E3">
        <w:rPr>
          <w:rFonts w:hint="eastAsia"/>
          <w:lang w:val="en-US"/>
        </w:rPr>
        <w:t>тих</w:t>
      </w:r>
      <w:r w:rsidRPr="00F051E3">
        <w:rPr>
          <w:lang w:val="en-US"/>
        </w:rPr>
        <w:t></w:t>
      </w:r>
      <w:r w:rsidRPr="00F051E3">
        <w:rPr>
          <w:rFonts w:hint="eastAsia"/>
          <w:lang w:val="en-US"/>
        </w:rPr>
        <w:t>чи</w:t>
      </w:r>
      <w:r w:rsidRPr="00F051E3">
        <w:rPr>
          <w:lang w:val="en-US"/>
        </w:rPr>
        <w:t></w:t>
      </w:r>
      <w:r w:rsidRPr="00F051E3">
        <w:rPr>
          <w:rFonts w:hint="eastAsia"/>
          <w:lang w:val="en-US"/>
        </w:rPr>
        <w:t>тих</w:t>
      </w:r>
      <w:r w:rsidRPr="00F051E3">
        <w:rPr>
          <w:lang w:val="en-US"/>
        </w:rPr>
        <w:t></w:t>
      </w:r>
      <w:r w:rsidRPr="00F051E3">
        <w:rPr>
          <w:rFonts w:hint="eastAsia"/>
          <w:lang w:val="en-US"/>
        </w:rPr>
        <w:t>ХК</w:t>
      </w:r>
      <w:r w:rsidRPr="00F051E3">
        <w:rPr>
          <w:lang w:val="en-US"/>
        </w:rPr>
        <w:t></w:t>
      </w:r>
      <w:r w:rsidRPr="00F051E3">
        <w:rPr>
          <w:rFonts w:hint="eastAsia"/>
          <w:lang w:val="en-US"/>
        </w:rPr>
        <w:t>Рільке</w:t>
      </w:r>
      <w:r w:rsidRPr="00F051E3">
        <w:rPr>
          <w:lang w:val="en-US"/>
        </w:rPr>
        <w:t></w:t>
      </w:r>
      <w:r w:rsidRPr="00F051E3">
        <w:rPr>
          <w:rFonts w:hint="eastAsia"/>
          <w:lang w:val="en-US"/>
        </w:rPr>
        <w:t>в</w:t>
      </w:r>
      <w:r w:rsidRPr="00F051E3">
        <w:rPr>
          <w:lang w:val="en-US"/>
        </w:rPr>
        <w:t></w:t>
      </w:r>
      <w:r w:rsidRPr="00F051E3">
        <w:rPr>
          <w:rFonts w:hint="eastAsia"/>
          <w:lang w:val="en-US"/>
        </w:rPr>
        <w:t>певний</w:t>
      </w:r>
    </w:p>
    <w:p w:rsidR="00F051E3" w:rsidRPr="00F051E3" w:rsidRDefault="00F051E3" w:rsidP="00F051E3">
      <w:pPr>
        <w:rPr>
          <w:lang w:val="en-US"/>
        </w:rPr>
      </w:pPr>
      <w:r w:rsidRPr="00F051E3">
        <w:rPr>
          <w:rFonts w:hint="eastAsia"/>
          <w:lang w:val="en-US"/>
        </w:rPr>
        <w:t>період</w:t>
      </w:r>
      <w:r w:rsidRPr="00F051E3">
        <w:rPr>
          <w:lang w:val="en-US"/>
        </w:rPr>
        <w:t></w:t>
      </w:r>
      <w:r w:rsidRPr="00F051E3">
        <w:rPr>
          <w:rFonts w:hint="eastAsia"/>
          <w:lang w:val="en-US"/>
        </w:rPr>
        <w:t>творчості</w:t>
      </w:r>
      <w:r w:rsidRPr="00F051E3">
        <w:rPr>
          <w:lang w:val="en-US"/>
        </w:rPr>
        <w:t></w:t>
      </w:r>
      <w:r w:rsidRPr="00F051E3">
        <w:rPr>
          <w:lang w:val="en-US"/>
        </w:rPr>
        <w:t></w:t>
      </w:r>
      <w:r w:rsidRPr="00F051E3">
        <w:rPr>
          <w:rFonts w:hint="eastAsia"/>
          <w:lang w:val="en-US"/>
        </w:rPr>
        <w:t>Так</w:t>
      </w:r>
      <w:r w:rsidRPr="00F051E3">
        <w:rPr>
          <w:lang w:val="en-US"/>
        </w:rPr>
        <w:t></w:t>
      </w:r>
      <w:r w:rsidRPr="00F051E3">
        <w:rPr>
          <w:lang w:val="en-US"/>
        </w:rPr>
        <w:t></w:t>
      </w:r>
      <w:r w:rsidRPr="00F051E3">
        <w:rPr>
          <w:rFonts w:hint="eastAsia"/>
          <w:lang w:val="en-US"/>
        </w:rPr>
        <w:t>з’ясовано</w:t>
      </w:r>
      <w:r w:rsidRPr="00F051E3">
        <w:rPr>
          <w:lang w:val="en-US"/>
        </w:rPr>
        <w:t></w:t>
      </w:r>
      <w:r w:rsidRPr="00F051E3">
        <w:rPr>
          <w:lang w:val="en-US"/>
        </w:rPr>
        <w:t></w:t>
      </w:r>
      <w:r w:rsidRPr="00F051E3">
        <w:rPr>
          <w:rFonts w:hint="eastAsia"/>
          <w:lang w:val="en-US"/>
        </w:rPr>
        <w:t>що</w:t>
      </w:r>
      <w:r w:rsidRPr="00F051E3">
        <w:rPr>
          <w:lang w:val="en-US"/>
        </w:rPr>
        <w:t></w:t>
      </w:r>
      <w:r w:rsidRPr="00F051E3">
        <w:rPr>
          <w:rFonts w:hint="eastAsia"/>
          <w:lang w:val="en-US"/>
        </w:rPr>
        <w:t>центральний</w:t>
      </w:r>
      <w:r w:rsidRPr="00F051E3">
        <w:rPr>
          <w:lang w:val="en-US"/>
        </w:rPr>
        <w:t></w:t>
      </w:r>
      <w:r w:rsidRPr="00F051E3">
        <w:rPr>
          <w:rFonts w:hint="eastAsia"/>
          <w:lang w:val="en-US"/>
        </w:rPr>
        <w:t>ХК</w:t>
      </w:r>
      <w:r w:rsidRPr="00F051E3">
        <w:rPr>
          <w:lang w:val="en-US"/>
        </w:rPr>
        <w:t></w:t>
      </w:r>
      <w:r w:rsidRPr="00F051E3">
        <w:rPr>
          <w:rFonts w:hint="eastAsia"/>
          <w:lang w:val="en-US"/>
        </w:rPr>
        <w:t>ПКС</w:t>
      </w:r>
      <w:r w:rsidRPr="00F051E3">
        <w:rPr>
          <w:lang w:val="en-US"/>
        </w:rPr>
        <w:t></w:t>
      </w:r>
      <w:r w:rsidRPr="00F051E3">
        <w:rPr>
          <w:rFonts w:hint="eastAsia"/>
          <w:lang w:val="en-US"/>
        </w:rPr>
        <w:t>Рільке</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до</w:t>
      </w:r>
    </w:p>
    <w:p w:rsidR="00F051E3" w:rsidRPr="00F051E3" w:rsidRDefault="00F051E3" w:rsidP="00F051E3">
      <w:pPr>
        <w:rPr>
          <w:lang w:val="en-US"/>
        </w:rPr>
      </w:pP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го</w:t>
      </w:r>
      <w:r w:rsidRPr="00F051E3">
        <w:rPr>
          <w:lang w:val="en-US"/>
        </w:rPr>
        <w:t></w:t>
      </w:r>
      <w:r w:rsidRPr="00F051E3">
        <w:rPr>
          <w:rFonts w:hint="eastAsia"/>
          <w:lang w:val="en-US"/>
        </w:rPr>
        <w:t>вживано</w:t>
      </w:r>
      <w:r w:rsidRPr="00F051E3">
        <w:rPr>
          <w:lang w:val="en-US"/>
        </w:rPr>
        <w:t></w:t>
      </w:r>
      <w:r w:rsidRPr="00F051E3">
        <w:rPr>
          <w:rFonts w:hint="eastAsia"/>
          <w:lang w:val="en-US"/>
        </w:rPr>
        <w:t>переважно</w:t>
      </w:r>
      <w:r w:rsidRPr="00F051E3">
        <w:rPr>
          <w:lang w:val="en-US"/>
        </w:rPr>
        <w:t></w:t>
      </w:r>
      <w:r w:rsidRPr="00F051E3">
        <w:rPr>
          <w:rFonts w:hint="eastAsia"/>
          <w:lang w:val="en-US"/>
        </w:rPr>
        <w:t>без</w:t>
      </w:r>
      <w:r w:rsidRPr="00F051E3">
        <w:rPr>
          <w:lang w:val="en-US"/>
        </w:rPr>
        <w:t></w:t>
      </w:r>
      <w:r w:rsidRPr="00F051E3">
        <w:rPr>
          <w:rFonts w:hint="eastAsia"/>
          <w:lang w:val="en-US"/>
        </w:rPr>
        <w:t>природоморфних</w:t>
      </w:r>
      <w:r w:rsidRPr="00F051E3">
        <w:rPr>
          <w:lang w:val="en-US"/>
        </w:rPr>
        <w:t></w:t>
      </w:r>
      <w:r w:rsidRPr="00F051E3">
        <w:rPr>
          <w:rFonts w:hint="eastAsia"/>
          <w:lang w:val="en-US"/>
        </w:rPr>
        <w:t>та</w:t>
      </w:r>
      <w:r w:rsidRPr="00F051E3">
        <w:rPr>
          <w:lang w:val="en-US"/>
        </w:rPr>
        <w:t></w:t>
      </w:r>
      <w:r w:rsidRPr="00F051E3">
        <w:rPr>
          <w:rFonts w:hint="eastAsia"/>
          <w:lang w:val="en-US"/>
        </w:rPr>
        <w:t>дендрологічних</w:t>
      </w:r>
    </w:p>
    <w:p w:rsidR="00F051E3" w:rsidRPr="00F051E3" w:rsidRDefault="00F051E3" w:rsidP="00F051E3">
      <w:pPr>
        <w:rPr>
          <w:lang w:val="en-US"/>
        </w:rPr>
      </w:pPr>
      <w:r w:rsidRPr="00F051E3">
        <w:rPr>
          <w:lang w:val="en-US"/>
        </w:rPr>
        <w:t></w:t>
      </w:r>
      <w:r w:rsidRPr="00F051E3">
        <w:rPr>
          <w:lang w:val="en-US"/>
        </w:rPr>
        <w:t></w:t>
      </w:r>
      <w:r w:rsidRPr="00F051E3">
        <w:rPr>
          <w:lang w:val="en-US"/>
        </w:rPr>
        <w:t></w:t>
      </w:r>
    </w:p>
    <w:p w:rsidR="00F051E3" w:rsidRPr="00F051E3" w:rsidRDefault="00F051E3" w:rsidP="00F051E3">
      <w:pPr>
        <w:rPr>
          <w:lang w:val="en-US"/>
        </w:rPr>
      </w:pPr>
      <w:r w:rsidRPr="00F051E3">
        <w:rPr>
          <w:rFonts w:hint="eastAsia"/>
          <w:lang w:val="en-US"/>
        </w:rPr>
        <w:t>консоціацій</w:t>
      </w:r>
      <w:r w:rsidRPr="00F051E3">
        <w:rPr>
          <w:lang w:val="en-US"/>
        </w:rPr>
        <w:t></w:t>
      </w:r>
      <w:r w:rsidRPr="00F051E3">
        <w:rPr>
          <w:lang w:val="en-US"/>
        </w:rPr>
        <w:t></w:t>
      </w:r>
      <w:r w:rsidRPr="00F051E3">
        <w:rPr>
          <w:rFonts w:hint="eastAsia"/>
          <w:lang w:val="en-US"/>
        </w:rPr>
        <w:t>притаманних</w:t>
      </w:r>
      <w:r w:rsidRPr="00F051E3">
        <w:rPr>
          <w:lang w:val="en-US"/>
        </w:rPr>
        <w:t></w:t>
      </w:r>
      <w:r w:rsidRPr="00F051E3">
        <w:rPr>
          <w:rFonts w:hint="eastAsia"/>
          <w:lang w:val="en-US"/>
        </w:rPr>
        <w:t>дальшій</w:t>
      </w:r>
      <w:r w:rsidRPr="00F051E3">
        <w:rPr>
          <w:lang w:val="en-US"/>
        </w:rPr>
        <w:t></w:t>
      </w:r>
      <w:r w:rsidRPr="00F051E3">
        <w:rPr>
          <w:rFonts w:hint="eastAsia"/>
          <w:lang w:val="en-US"/>
        </w:rPr>
        <w:t>творчості</w:t>
      </w:r>
      <w:r w:rsidRPr="00F051E3">
        <w:rPr>
          <w:lang w:val="en-US"/>
        </w:rPr>
        <w:t></w:t>
      </w:r>
      <w:r w:rsidRPr="00F051E3">
        <w:rPr>
          <w:rFonts w:hint="eastAsia"/>
          <w:lang w:val="en-US"/>
        </w:rPr>
        <w:t>митця</w:t>
      </w:r>
      <w:r w:rsidRPr="00F051E3">
        <w:rPr>
          <w:lang w:val="en-US"/>
        </w:rPr>
        <w:t></w:t>
      </w:r>
      <w:r w:rsidRPr="00F051E3">
        <w:rPr>
          <w:lang w:val="en-US"/>
        </w:rPr>
        <w:t></w:t>
      </w:r>
      <w:r w:rsidRPr="00F051E3">
        <w:rPr>
          <w:rFonts w:hint="eastAsia"/>
          <w:lang w:val="en-US"/>
        </w:rPr>
        <w:t>Аналіз</w:t>
      </w:r>
      <w:r w:rsidRPr="00F051E3">
        <w:rPr>
          <w:lang w:val="en-US"/>
        </w:rPr>
        <w:t></w:t>
      </w:r>
      <w:r w:rsidRPr="00F051E3">
        <w:rPr>
          <w:rFonts w:hint="eastAsia"/>
          <w:lang w:val="en-US"/>
        </w:rPr>
        <w:t>природних</w:t>
      </w:r>
    </w:p>
    <w:p w:rsidR="00F051E3" w:rsidRPr="00F051E3" w:rsidRDefault="00F051E3" w:rsidP="00F051E3">
      <w:pPr>
        <w:rPr>
          <w:lang w:val="en-US"/>
        </w:rPr>
      </w:pPr>
      <w:r w:rsidRPr="00F051E3">
        <w:rPr>
          <w:rFonts w:hint="eastAsia"/>
          <w:lang w:val="en-US"/>
        </w:rPr>
        <w:t>консоціацій</w:t>
      </w:r>
      <w:r w:rsidRPr="00F051E3">
        <w:rPr>
          <w:lang w:val="en-US"/>
        </w:rPr>
        <w:t></w:t>
      </w:r>
      <w:r w:rsidRPr="00F051E3">
        <w:rPr>
          <w:rFonts w:hint="eastAsia"/>
          <w:lang w:val="en-US"/>
        </w:rPr>
        <w:t>ХК</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ПКС</w:t>
      </w:r>
      <w:r w:rsidRPr="00F051E3">
        <w:rPr>
          <w:lang w:val="en-US"/>
        </w:rPr>
        <w:t></w:t>
      </w:r>
      <w:r w:rsidRPr="00F051E3">
        <w:rPr>
          <w:rFonts w:hint="eastAsia"/>
          <w:lang w:val="en-US"/>
        </w:rPr>
        <w:t>Рільке</w:t>
      </w:r>
      <w:r w:rsidRPr="00F051E3">
        <w:rPr>
          <w:lang w:val="en-US"/>
        </w:rPr>
        <w:t></w:t>
      </w:r>
      <w:r w:rsidRPr="00F051E3">
        <w:rPr>
          <w:rFonts w:hint="eastAsia"/>
          <w:lang w:val="en-US"/>
        </w:rPr>
        <w:t>показав</w:t>
      </w:r>
      <w:r w:rsidRPr="00F051E3">
        <w:rPr>
          <w:lang w:val="en-US"/>
        </w:rPr>
        <w:t></w:t>
      </w:r>
      <w:r w:rsidRPr="00F051E3">
        <w:rPr>
          <w:lang w:val="en-US"/>
        </w:rPr>
        <w:t></w:t>
      </w:r>
      <w:r w:rsidRPr="00F051E3">
        <w:rPr>
          <w:rFonts w:hint="eastAsia"/>
          <w:lang w:val="en-US"/>
        </w:rPr>
        <w:t>що</w:t>
      </w:r>
      <w:r w:rsidRPr="00F051E3">
        <w:rPr>
          <w:lang w:val="en-US"/>
        </w:rPr>
        <w:t></w:t>
      </w:r>
      <w:r w:rsidRPr="00F051E3">
        <w:rPr>
          <w:rFonts w:hint="eastAsia"/>
          <w:lang w:val="en-US"/>
        </w:rPr>
        <w:t>кластери</w:t>
      </w:r>
      <w:r w:rsidRPr="00F051E3">
        <w:rPr>
          <w:lang w:val="en-US"/>
        </w:rPr>
        <w:t></w:t>
      </w:r>
      <w:r w:rsidRPr="00F051E3">
        <w:rPr>
          <w:rFonts w:hint="eastAsia"/>
          <w:lang w:val="en-US"/>
        </w:rPr>
        <w:t>консоціацій</w:t>
      </w:r>
      <w:r w:rsidRPr="00F051E3">
        <w:rPr>
          <w:lang w:val="en-US"/>
        </w:rPr>
        <w:t></w:t>
      </w:r>
      <w:r w:rsidRPr="00F051E3">
        <w:rPr>
          <w:rFonts w:hint="eastAsia"/>
          <w:lang w:val="en-US"/>
        </w:rPr>
        <w:t>леми</w:t>
      </w:r>
    </w:p>
    <w:p w:rsidR="00F051E3" w:rsidRPr="00F051E3" w:rsidRDefault="00F051E3" w:rsidP="00F051E3">
      <w:pPr>
        <w:rPr>
          <w:lang w:val="en-US"/>
        </w:rPr>
      </w:pP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використано</w:t>
      </w:r>
      <w:r w:rsidRPr="00F051E3">
        <w:rPr>
          <w:lang w:val="en-US"/>
        </w:rPr>
        <w:t></w:t>
      </w:r>
      <w:r w:rsidRPr="00F051E3">
        <w:rPr>
          <w:rFonts w:hint="eastAsia"/>
          <w:lang w:val="en-US"/>
        </w:rPr>
        <w:t>у</w:t>
      </w:r>
      <w:r w:rsidRPr="00F051E3">
        <w:rPr>
          <w:lang w:val="en-US"/>
        </w:rPr>
        <w:t></w:t>
      </w:r>
      <w:r w:rsidRPr="00F051E3">
        <w:rPr>
          <w:rFonts w:hint="eastAsia"/>
          <w:lang w:val="en-US"/>
        </w:rPr>
        <w:t>творчості</w:t>
      </w:r>
      <w:r w:rsidRPr="00F051E3">
        <w:rPr>
          <w:lang w:val="en-US"/>
        </w:rPr>
        <w:t></w:t>
      </w:r>
      <w:r w:rsidRPr="00F051E3">
        <w:rPr>
          <w:rFonts w:hint="eastAsia"/>
          <w:lang w:val="en-US"/>
        </w:rPr>
        <w:t>Рільке</w:t>
      </w:r>
      <w:r w:rsidRPr="00F051E3">
        <w:rPr>
          <w:lang w:val="en-US"/>
        </w:rPr>
        <w:t></w:t>
      </w:r>
      <w:r w:rsidRPr="00F051E3">
        <w:rPr>
          <w:rFonts w:hint="eastAsia"/>
          <w:lang w:val="en-US"/>
        </w:rPr>
        <w:t>насамперед</w:t>
      </w:r>
      <w:r w:rsidRPr="00F051E3">
        <w:rPr>
          <w:lang w:val="en-US"/>
        </w:rPr>
        <w:t></w:t>
      </w:r>
      <w:r w:rsidRPr="00F051E3">
        <w:rPr>
          <w:rFonts w:hint="eastAsia"/>
          <w:lang w:val="en-US"/>
        </w:rPr>
        <w:t>для</w:t>
      </w:r>
      <w:r w:rsidRPr="00F051E3">
        <w:rPr>
          <w:lang w:val="en-US"/>
        </w:rPr>
        <w:t></w:t>
      </w:r>
      <w:r w:rsidRPr="00F051E3">
        <w:rPr>
          <w:rFonts w:hint="eastAsia"/>
          <w:lang w:val="en-US"/>
        </w:rPr>
        <w:t>опису</w:t>
      </w:r>
      <w:r w:rsidRPr="00F051E3">
        <w:rPr>
          <w:lang w:val="en-US"/>
        </w:rPr>
        <w:t></w:t>
      </w:r>
      <w:r w:rsidRPr="00F051E3">
        <w:rPr>
          <w:rFonts w:hint="eastAsia"/>
          <w:lang w:val="en-US"/>
        </w:rPr>
        <w:t>пейзажів</w:t>
      </w:r>
      <w:r w:rsidRPr="00F051E3">
        <w:rPr>
          <w:lang w:val="en-US"/>
        </w:rPr>
        <w:t></w:t>
      </w:r>
    </w:p>
    <w:p w:rsidR="00F051E3" w:rsidRPr="00F051E3" w:rsidRDefault="00F051E3" w:rsidP="00F051E3">
      <w:pPr>
        <w:rPr>
          <w:lang w:val="en-US"/>
        </w:rPr>
      </w:pPr>
      <w:r w:rsidRPr="00F051E3">
        <w:rPr>
          <w:rFonts w:hint="eastAsia"/>
          <w:lang w:val="en-US"/>
        </w:rPr>
        <w:t>проте</w:t>
      </w:r>
      <w:r w:rsidRPr="00F051E3">
        <w:rPr>
          <w:lang w:val="en-US"/>
        </w:rPr>
        <w:t></w:t>
      </w:r>
      <w:r w:rsidRPr="00F051E3">
        <w:rPr>
          <w:rFonts w:hint="eastAsia"/>
          <w:lang w:val="en-US"/>
        </w:rPr>
        <w:t>на</w:t>
      </w:r>
      <w:r w:rsidRPr="00F051E3">
        <w:rPr>
          <w:lang w:val="en-US"/>
        </w:rPr>
        <w:t></w:t>
      </w:r>
      <w:r w:rsidRPr="00F051E3">
        <w:rPr>
          <w:rFonts w:hint="eastAsia"/>
          <w:lang w:val="en-US"/>
        </w:rPr>
        <w:t>початку</w:t>
      </w:r>
      <w:r w:rsidRPr="00F051E3">
        <w:rPr>
          <w:lang w:val="en-US"/>
        </w:rPr>
        <w:t></w:t>
      </w:r>
      <w:r w:rsidRPr="00F051E3">
        <w:rPr>
          <w:rFonts w:hint="eastAsia"/>
          <w:lang w:val="en-US"/>
        </w:rPr>
        <w:t>творчості</w:t>
      </w:r>
      <w:r w:rsidRPr="00F051E3">
        <w:rPr>
          <w:lang w:val="en-US"/>
        </w:rPr>
        <w:t></w:t>
      </w:r>
      <w:r w:rsidRPr="00F051E3">
        <w:rPr>
          <w:rFonts w:hint="eastAsia"/>
          <w:lang w:val="en-US"/>
        </w:rPr>
        <w:t>поета</w:t>
      </w:r>
      <w:r w:rsidRPr="00F051E3">
        <w:rPr>
          <w:lang w:val="en-US"/>
        </w:rPr>
        <w:t></w:t>
      </w:r>
      <w:r w:rsidRPr="00F051E3">
        <w:rPr>
          <w:rFonts w:hint="eastAsia"/>
          <w:lang w:val="en-US"/>
        </w:rPr>
        <w:t>цей</w:t>
      </w:r>
      <w:r w:rsidRPr="00F051E3">
        <w:rPr>
          <w:lang w:val="en-US"/>
        </w:rPr>
        <w:t></w:t>
      </w:r>
      <w:r w:rsidRPr="00F051E3">
        <w:rPr>
          <w:rFonts w:hint="eastAsia"/>
          <w:lang w:val="en-US"/>
        </w:rPr>
        <w:t>кластер</w:t>
      </w:r>
      <w:r w:rsidRPr="00F051E3">
        <w:rPr>
          <w:lang w:val="en-US"/>
        </w:rPr>
        <w:t></w:t>
      </w:r>
      <w:r w:rsidRPr="00F051E3">
        <w:rPr>
          <w:rFonts w:hint="eastAsia"/>
          <w:lang w:val="en-US"/>
        </w:rPr>
        <w:t>уживався</w:t>
      </w:r>
      <w:r w:rsidRPr="00F051E3">
        <w:rPr>
          <w:lang w:val="en-US"/>
        </w:rPr>
        <w:t></w:t>
      </w:r>
      <w:r w:rsidRPr="00F051E3">
        <w:rPr>
          <w:rFonts w:hint="eastAsia"/>
          <w:lang w:val="en-US"/>
        </w:rPr>
        <w:t>переважно</w:t>
      </w:r>
      <w:r w:rsidRPr="00F051E3">
        <w:rPr>
          <w:lang w:val="en-US"/>
        </w:rPr>
        <w:t></w:t>
      </w:r>
      <w:r w:rsidRPr="00F051E3">
        <w:rPr>
          <w:rFonts w:hint="eastAsia"/>
          <w:lang w:val="en-US"/>
        </w:rPr>
        <w:t>без</w:t>
      </w:r>
    </w:p>
    <w:p w:rsidR="00F051E3" w:rsidRPr="00F051E3" w:rsidRDefault="00F051E3" w:rsidP="00F051E3">
      <w:pPr>
        <w:rPr>
          <w:lang w:val="en-US"/>
        </w:rPr>
      </w:pPr>
      <w:r w:rsidRPr="00F051E3">
        <w:rPr>
          <w:rFonts w:hint="eastAsia"/>
          <w:lang w:val="en-US"/>
        </w:rPr>
        <w:t>леми</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рік</w:t>
      </w:r>
      <w:r w:rsidRPr="00F051E3">
        <w:rPr>
          <w:lang w:val="en-US"/>
        </w:rPr>
        <w:t></w:t>
      </w:r>
      <w:r w:rsidRPr="00F051E3">
        <w:rPr>
          <w:rFonts w:hint="eastAsia"/>
          <w:lang w:val="en-US"/>
        </w:rPr>
        <w:t>започаткував</w:t>
      </w:r>
      <w:r w:rsidRPr="00F051E3">
        <w:rPr>
          <w:lang w:val="en-US"/>
        </w:rPr>
        <w:t></w:t>
      </w:r>
      <w:r w:rsidRPr="00F051E3">
        <w:rPr>
          <w:rFonts w:hint="eastAsia"/>
          <w:lang w:val="en-US"/>
        </w:rPr>
        <w:t>суміжне</w:t>
      </w:r>
      <w:r w:rsidRPr="00F051E3">
        <w:rPr>
          <w:lang w:val="en-US"/>
        </w:rPr>
        <w:t></w:t>
      </w:r>
      <w:r w:rsidRPr="00F051E3">
        <w:rPr>
          <w:rFonts w:hint="eastAsia"/>
          <w:lang w:val="en-US"/>
        </w:rPr>
        <w:t>вживання</w:t>
      </w:r>
      <w:r w:rsidRPr="00F051E3">
        <w:rPr>
          <w:lang w:val="en-US"/>
        </w:rPr>
        <w:t></w:t>
      </w:r>
      <w:r w:rsidRPr="00F051E3">
        <w:rPr>
          <w:rFonts w:hint="eastAsia"/>
          <w:lang w:val="en-US"/>
        </w:rPr>
        <w:t>природоморфних</w:t>
      </w:r>
    </w:p>
    <w:p w:rsidR="00F051E3" w:rsidRPr="00F051E3" w:rsidRDefault="00F051E3" w:rsidP="00F051E3">
      <w:pPr>
        <w:rPr>
          <w:lang w:val="en-US"/>
        </w:rPr>
      </w:pPr>
      <w:r w:rsidRPr="00F051E3">
        <w:rPr>
          <w:rFonts w:hint="eastAsia"/>
          <w:lang w:val="en-US"/>
        </w:rPr>
        <w:t>консоціацій</w:t>
      </w:r>
      <w:r w:rsidRPr="00F051E3">
        <w:rPr>
          <w:lang w:val="en-US"/>
        </w:rPr>
        <w:t></w:t>
      </w:r>
      <w:r w:rsidRPr="00F051E3">
        <w:rPr>
          <w:rFonts w:hint="eastAsia"/>
          <w:lang w:val="en-US"/>
        </w:rPr>
        <w:t>з</w:t>
      </w:r>
      <w:r w:rsidRPr="00F051E3">
        <w:rPr>
          <w:lang w:val="en-US"/>
        </w:rPr>
        <w:t></w:t>
      </w:r>
      <w:r w:rsidRPr="00F051E3">
        <w:rPr>
          <w:rFonts w:hint="eastAsia"/>
          <w:lang w:val="en-US"/>
        </w:rPr>
        <w:t>релігійними</w:t>
      </w:r>
      <w:r w:rsidRPr="00F051E3">
        <w:rPr>
          <w:lang w:val="en-US"/>
        </w:rPr>
        <w:t></w:t>
      </w:r>
      <w:r w:rsidRPr="00F051E3">
        <w:rPr>
          <w:lang w:val="en-US"/>
        </w:rPr>
        <w:t></w:t>
      </w:r>
      <w:r w:rsidRPr="00F051E3">
        <w:rPr>
          <w:rFonts w:hint="eastAsia"/>
          <w:lang w:val="en-US"/>
        </w:rPr>
        <w:t>яке</w:t>
      </w:r>
      <w:r w:rsidRPr="00F051E3">
        <w:rPr>
          <w:lang w:val="en-US"/>
        </w:rPr>
        <w:t></w:t>
      </w:r>
      <w:r w:rsidRPr="00F051E3">
        <w:rPr>
          <w:rFonts w:hint="eastAsia"/>
          <w:lang w:val="en-US"/>
        </w:rPr>
        <w:t>згодом</w:t>
      </w:r>
      <w:r w:rsidRPr="00F051E3">
        <w:rPr>
          <w:lang w:val="en-US"/>
        </w:rPr>
        <w:t></w:t>
      </w:r>
      <w:r w:rsidRPr="00F051E3">
        <w:rPr>
          <w:rFonts w:hint="eastAsia"/>
          <w:lang w:val="en-US"/>
        </w:rPr>
        <w:t>постійно</w:t>
      </w:r>
      <w:r w:rsidRPr="00F051E3">
        <w:rPr>
          <w:lang w:val="en-US"/>
        </w:rPr>
        <w:t></w:t>
      </w:r>
      <w:r w:rsidRPr="00F051E3">
        <w:rPr>
          <w:rFonts w:hint="eastAsia"/>
          <w:lang w:val="en-US"/>
        </w:rPr>
        <w:t>збагачується</w:t>
      </w:r>
      <w:r w:rsidRPr="00F051E3">
        <w:rPr>
          <w:lang w:val="en-US"/>
        </w:rPr>
        <w:t></w:t>
      </w:r>
      <w:r w:rsidRPr="00F051E3">
        <w:rPr>
          <w:rFonts w:hint="eastAsia"/>
          <w:lang w:val="en-US"/>
        </w:rPr>
        <w:t>через</w:t>
      </w:r>
    </w:p>
    <w:p w:rsidR="00F051E3" w:rsidRPr="00F051E3" w:rsidRDefault="00F051E3" w:rsidP="00F051E3">
      <w:pPr>
        <w:rPr>
          <w:lang w:val="en-US"/>
        </w:rPr>
      </w:pPr>
      <w:r w:rsidRPr="00F051E3">
        <w:rPr>
          <w:rFonts w:hint="eastAsia"/>
          <w:lang w:val="en-US"/>
        </w:rPr>
        <w:t>метафізичні</w:t>
      </w:r>
      <w:r w:rsidRPr="00F051E3">
        <w:rPr>
          <w:lang w:val="en-US"/>
        </w:rPr>
        <w:t></w:t>
      </w:r>
      <w:r w:rsidRPr="00F051E3">
        <w:rPr>
          <w:lang w:val="en-US"/>
        </w:rPr>
        <w:t></w:t>
      </w:r>
      <w:r w:rsidRPr="00F051E3">
        <w:rPr>
          <w:rFonts w:hint="eastAsia"/>
          <w:lang w:val="en-US"/>
        </w:rPr>
        <w:t>релігійні</w:t>
      </w:r>
      <w:r w:rsidRPr="00F051E3">
        <w:rPr>
          <w:lang w:val="en-US"/>
        </w:rPr>
        <w:t></w:t>
      </w:r>
      <w:r w:rsidRPr="00F051E3">
        <w:rPr>
          <w:lang w:val="en-US"/>
        </w:rPr>
        <w:t></w:t>
      </w:r>
      <w:r w:rsidRPr="00F051E3">
        <w:rPr>
          <w:rFonts w:hint="eastAsia"/>
          <w:lang w:val="en-US"/>
        </w:rPr>
        <w:t>філософські</w:t>
      </w:r>
      <w:r w:rsidRPr="00F051E3">
        <w:rPr>
          <w:lang w:val="en-US"/>
        </w:rPr>
        <w:t></w:t>
      </w:r>
      <w:r w:rsidRPr="00F051E3">
        <w:rPr>
          <w:lang w:val="en-US"/>
        </w:rPr>
        <w:t></w:t>
      </w:r>
      <w:r w:rsidRPr="00F051E3">
        <w:rPr>
          <w:rFonts w:hint="eastAsia"/>
          <w:lang w:val="en-US"/>
        </w:rPr>
        <w:t>антропоморфні</w:t>
      </w:r>
      <w:r w:rsidRPr="00F051E3">
        <w:rPr>
          <w:lang w:val="en-US"/>
        </w:rPr>
        <w:t></w:t>
      </w:r>
      <w:r w:rsidRPr="00F051E3">
        <w:rPr>
          <w:lang w:val="en-US"/>
        </w:rPr>
        <w:t></w:t>
      </w:r>
      <w:r w:rsidRPr="00F051E3">
        <w:rPr>
          <w:rFonts w:hint="eastAsia"/>
          <w:lang w:val="en-US"/>
        </w:rPr>
        <w:t>діяльнісні</w:t>
      </w:r>
      <w:r w:rsidRPr="00F051E3">
        <w:rPr>
          <w:lang w:val="en-US"/>
        </w:rPr>
        <w:t></w:t>
      </w:r>
    </w:p>
    <w:p w:rsidR="00F051E3" w:rsidRPr="00F051E3" w:rsidRDefault="00F051E3" w:rsidP="00F051E3">
      <w:pPr>
        <w:rPr>
          <w:lang w:val="en-US"/>
        </w:rPr>
      </w:pPr>
      <w:r w:rsidRPr="00F051E3">
        <w:rPr>
          <w:rFonts w:hint="eastAsia"/>
          <w:lang w:val="en-US"/>
        </w:rPr>
        <w:t>персональні</w:t>
      </w:r>
      <w:r w:rsidRPr="00F051E3">
        <w:rPr>
          <w:lang w:val="en-US"/>
        </w:rPr>
        <w:t></w:t>
      </w:r>
      <w:r w:rsidRPr="00F051E3">
        <w:rPr>
          <w:lang w:val="en-US"/>
        </w:rPr>
        <w:t></w:t>
      </w:r>
      <w:r w:rsidRPr="00F051E3">
        <w:rPr>
          <w:rFonts w:hint="eastAsia"/>
          <w:lang w:val="en-US"/>
        </w:rPr>
        <w:t>хронотопні</w:t>
      </w:r>
      <w:r w:rsidRPr="00F051E3">
        <w:rPr>
          <w:lang w:val="en-US"/>
        </w:rPr>
        <w:t></w:t>
      </w:r>
      <w:r w:rsidRPr="00F051E3">
        <w:rPr>
          <w:lang w:val="en-US"/>
        </w:rPr>
        <w:t></w:t>
      </w:r>
      <w:r w:rsidRPr="00F051E3">
        <w:rPr>
          <w:rFonts w:hint="eastAsia"/>
          <w:lang w:val="en-US"/>
        </w:rPr>
        <w:t>гендерні</w:t>
      </w:r>
      <w:r w:rsidRPr="00F051E3">
        <w:rPr>
          <w:lang w:val="en-US"/>
        </w:rPr>
        <w:t></w:t>
      </w:r>
      <w:r w:rsidRPr="00F051E3">
        <w:rPr>
          <w:lang w:val="en-US"/>
        </w:rPr>
        <w:t></w:t>
      </w:r>
      <w:r w:rsidRPr="00F051E3">
        <w:rPr>
          <w:rFonts w:hint="eastAsia"/>
          <w:lang w:val="en-US"/>
        </w:rPr>
        <w:t>соціальні</w:t>
      </w:r>
      <w:r w:rsidRPr="00F051E3">
        <w:rPr>
          <w:lang w:val="en-US"/>
        </w:rPr>
        <w:t></w:t>
      </w:r>
      <w:r w:rsidRPr="00F051E3">
        <w:rPr>
          <w:rFonts w:hint="eastAsia"/>
          <w:lang w:val="en-US"/>
        </w:rPr>
        <w:t>та</w:t>
      </w:r>
      <w:r w:rsidRPr="00F051E3">
        <w:rPr>
          <w:lang w:val="en-US"/>
        </w:rPr>
        <w:t></w:t>
      </w:r>
      <w:r w:rsidRPr="00F051E3">
        <w:rPr>
          <w:rFonts w:hint="eastAsia"/>
          <w:lang w:val="en-US"/>
        </w:rPr>
        <w:t>побутові</w:t>
      </w:r>
      <w:r w:rsidRPr="00F051E3">
        <w:rPr>
          <w:lang w:val="en-US"/>
        </w:rPr>
        <w:t></w:t>
      </w:r>
      <w:r w:rsidRPr="00F051E3">
        <w:rPr>
          <w:rFonts w:hint="eastAsia"/>
          <w:lang w:val="en-US"/>
        </w:rPr>
        <w:t>консоціації</w:t>
      </w:r>
      <w:r w:rsidRPr="00F051E3">
        <w:rPr>
          <w:lang w:val="en-US"/>
        </w:rPr>
        <w:t></w:t>
      </w:r>
      <w:r w:rsidRPr="00F051E3">
        <w:rPr>
          <w:lang w:val="en-US"/>
        </w:rPr>
        <w:t></w:t>
      </w:r>
      <w:r w:rsidRPr="00F051E3">
        <w:rPr>
          <w:rFonts w:hint="eastAsia"/>
          <w:lang w:val="en-US"/>
        </w:rPr>
        <w:t>Для</w:t>
      </w:r>
    </w:p>
    <w:p w:rsidR="00F051E3" w:rsidRPr="00F051E3" w:rsidRDefault="00F051E3" w:rsidP="00F051E3">
      <w:pPr>
        <w:rPr>
          <w:lang w:val="en-US"/>
        </w:rPr>
      </w:pPr>
      <w:r w:rsidRPr="00F051E3">
        <w:rPr>
          <w:rFonts w:hint="eastAsia"/>
          <w:lang w:val="en-US"/>
        </w:rPr>
        <w:t>поетичного</w:t>
      </w:r>
      <w:r w:rsidRPr="00F051E3">
        <w:rPr>
          <w:lang w:val="en-US"/>
        </w:rPr>
        <w:t></w:t>
      </w:r>
      <w:r w:rsidRPr="00F051E3">
        <w:rPr>
          <w:rFonts w:hint="eastAsia"/>
          <w:lang w:val="en-US"/>
        </w:rPr>
        <w:t>тексту</w:t>
      </w:r>
      <w:r w:rsidRPr="00F051E3">
        <w:rPr>
          <w:lang w:val="en-US"/>
        </w:rPr>
        <w:t></w:t>
      </w:r>
      <w:r w:rsidRPr="00F051E3">
        <w:rPr>
          <w:rFonts w:hint="eastAsia"/>
          <w:lang w:val="en-US"/>
        </w:rPr>
        <w:t>найбільше</w:t>
      </w:r>
      <w:r w:rsidRPr="00F051E3">
        <w:rPr>
          <w:lang w:val="en-US"/>
        </w:rPr>
        <w:t></w:t>
      </w:r>
      <w:r w:rsidRPr="00F051E3">
        <w:rPr>
          <w:rFonts w:hint="eastAsia"/>
          <w:lang w:val="en-US"/>
        </w:rPr>
        <w:t>важать</w:t>
      </w:r>
      <w:r w:rsidRPr="00F051E3">
        <w:rPr>
          <w:lang w:val="en-US"/>
        </w:rPr>
        <w:t></w:t>
      </w:r>
      <w:r w:rsidRPr="00F051E3">
        <w:rPr>
          <w:rFonts w:hint="eastAsia"/>
          <w:lang w:val="en-US"/>
        </w:rPr>
        <w:t>семантичні</w:t>
      </w:r>
      <w:r w:rsidRPr="00F051E3">
        <w:rPr>
          <w:lang w:val="en-US"/>
        </w:rPr>
        <w:t></w:t>
      </w:r>
      <w:r w:rsidRPr="00F051E3">
        <w:rPr>
          <w:rFonts w:hint="eastAsia"/>
          <w:lang w:val="en-US"/>
        </w:rPr>
        <w:t>закономірності</w:t>
      </w:r>
    </w:p>
    <w:p w:rsidR="00F051E3" w:rsidRPr="00F051E3" w:rsidRDefault="00F051E3" w:rsidP="00F051E3">
      <w:pPr>
        <w:rPr>
          <w:lang w:val="en-US"/>
        </w:rPr>
      </w:pPr>
      <w:r w:rsidRPr="00F051E3">
        <w:rPr>
          <w:rFonts w:hint="eastAsia"/>
          <w:lang w:val="en-US"/>
        </w:rPr>
        <w:t>функціонування</w:t>
      </w:r>
      <w:r w:rsidRPr="00F051E3">
        <w:rPr>
          <w:lang w:val="en-US"/>
        </w:rPr>
        <w:t></w:t>
      </w:r>
      <w:r w:rsidRPr="00F051E3">
        <w:rPr>
          <w:rFonts w:hint="eastAsia"/>
          <w:lang w:val="en-US"/>
        </w:rPr>
        <w:t>асоціацій</w:t>
      </w:r>
      <w:r w:rsidRPr="00F051E3">
        <w:rPr>
          <w:lang w:val="en-US"/>
        </w:rPr>
        <w:t></w:t>
      </w:r>
      <w:r w:rsidRPr="00F051E3">
        <w:rPr>
          <w:lang w:val="en-US"/>
        </w:rPr>
        <w:t></w:t>
      </w:r>
      <w:r w:rsidRPr="00F051E3">
        <w:rPr>
          <w:rFonts w:hint="eastAsia"/>
          <w:lang w:val="en-US"/>
        </w:rPr>
        <w:t>спільне</w:t>
      </w:r>
      <w:r w:rsidRPr="00F051E3">
        <w:rPr>
          <w:lang w:val="en-US"/>
        </w:rPr>
        <w:t></w:t>
      </w:r>
      <w:r w:rsidRPr="00F051E3">
        <w:rPr>
          <w:lang w:val="en-US"/>
        </w:rPr>
        <w:t></w:t>
      </w:r>
      <w:r w:rsidRPr="00F051E3">
        <w:rPr>
          <w:rFonts w:hint="eastAsia"/>
          <w:lang w:val="en-US"/>
        </w:rPr>
        <w:t>кластерне</w:t>
      </w:r>
      <w:r w:rsidRPr="00F051E3">
        <w:rPr>
          <w:lang w:val="en-US"/>
        </w:rPr>
        <w:t></w:t>
      </w:r>
      <w:r w:rsidRPr="00F051E3">
        <w:rPr>
          <w:rFonts w:hint="eastAsia"/>
          <w:lang w:val="en-US"/>
        </w:rPr>
        <w:t>вживання</w:t>
      </w:r>
      <w:r w:rsidRPr="00F051E3">
        <w:rPr>
          <w:lang w:val="en-US"/>
        </w:rPr>
        <w:t></w:t>
      </w:r>
      <w:r w:rsidRPr="00F051E3">
        <w:rPr>
          <w:rFonts w:hint="eastAsia"/>
          <w:lang w:val="en-US"/>
        </w:rPr>
        <w:t>консоційованих</w:t>
      </w:r>
    </w:p>
    <w:p w:rsidR="00F051E3" w:rsidRPr="00F051E3" w:rsidRDefault="00F051E3" w:rsidP="00F051E3">
      <w:pPr>
        <w:rPr>
          <w:lang w:val="en-US"/>
        </w:rPr>
      </w:pPr>
      <w:r w:rsidRPr="00F051E3">
        <w:rPr>
          <w:rFonts w:hint="eastAsia"/>
          <w:lang w:val="en-US"/>
        </w:rPr>
        <w:t>слів</w:t>
      </w:r>
      <w:r w:rsidRPr="00F051E3">
        <w:rPr>
          <w:lang w:val="en-US"/>
        </w:rPr>
        <w:t></w:t>
      </w:r>
      <w:r w:rsidRPr="00F051E3">
        <w:rPr>
          <w:lang w:val="en-US"/>
        </w:rPr>
        <w:t></w:t>
      </w:r>
    </w:p>
    <w:p w:rsidR="00F051E3" w:rsidRPr="00F051E3" w:rsidRDefault="00F051E3" w:rsidP="00F051E3">
      <w:pPr>
        <w:rPr>
          <w:lang w:val="en-US"/>
        </w:rPr>
      </w:pPr>
      <w:r w:rsidRPr="00F051E3">
        <w:rPr>
          <w:rFonts w:hint="eastAsia"/>
          <w:lang w:val="en-US"/>
        </w:rPr>
        <w:t>Це</w:t>
      </w:r>
      <w:r w:rsidRPr="00F051E3">
        <w:rPr>
          <w:lang w:val="en-US"/>
        </w:rPr>
        <w:t></w:t>
      </w:r>
      <w:r w:rsidRPr="00F051E3">
        <w:rPr>
          <w:rFonts w:hint="eastAsia"/>
          <w:lang w:val="en-US"/>
        </w:rPr>
        <w:t>дозволяє</w:t>
      </w:r>
      <w:r w:rsidRPr="00F051E3">
        <w:rPr>
          <w:lang w:val="en-US"/>
        </w:rPr>
        <w:t></w:t>
      </w:r>
      <w:r w:rsidRPr="00F051E3">
        <w:rPr>
          <w:rFonts w:hint="eastAsia"/>
          <w:lang w:val="en-US"/>
        </w:rPr>
        <w:t>стверджувати</w:t>
      </w:r>
      <w:r w:rsidRPr="00F051E3">
        <w:rPr>
          <w:lang w:val="en-US"/>
        </w:rPr>
        <w:t></w:t>
      </w:r>
      <w:r w:rsidRPr="00F051E3">
        <w:rPr>
          <w:lang w:val="en-US"/>
        </w:rPr>
        <w:t></w:t>
      </w:r>
      <w:r w:rsidRPr="00F051E3">
        <w:rPr>
          <w:rFonts w:hint="eastAsia"/>
          <w:lang w:val="en-US"/>
        </w:rPr>
        <w:t>у</w:t>
      </w:r>
      <w:r w:rsidRPr="00F051E3">
        <w:rPr>
          <w:lang w:val="en-US"/>
        </w:rPr>
        <w:t></w:t>
      </w:r>
      <w:r w:rsidRPr="00F051E3">
        <w:rPr>
          <w:rFonts w:hint="eastAsia"/>
          <w:lang w:val="en-US"/>
        </w:rPr>
        <w:t>ПКС</w:t>
      </w:r>
      <w:r w:rsidRPr="00F051E3">
        <w:rPr>
          <w:lang w:val="en-US"/>
        </w:rPr>
        <w:t></w:t>
      </w:r>
      <w:r w:rsidRPr="00F051E3">
        <w:rPr>
          <w:rFonts w:hint="eastAsia"/>
          <w:lang w:val="en-US"/>
        </w:rPr>
        <w:t>Рільке</w:t>
      </w:r>
      <w:r w:rsidRPr="00F051E3">
        <w:rPr>
          <w:lang w:val="en-US"/>
        </w:rPr>
        <w:t></w:t>
      </w:r>
      <w:r w:rsidRPr="00F051E3">
        <w:rPr>
          <w:rFonts w:hint="eastAsia"/>
          <w:lang w:val="en-US"/>
        </w:rPr>
        <w:t>простежується</w:t>
      </w:r>
      <w:r w:rsidRPr="00F051E3">
        <w:rPr>
          <w:lang w:val="en-US"/>
        </w:rPr>
        <w:t></w:t>
      </w:r>
      <w:r w:rsidRPr="00F051E3">
        <w:rPr>
          <w:rFonts w:hint="eastAsia"/>
          <w:lang w:val="en-US"/>
        </w:rPr>
        <w:t>еволюція</w:t>
      </w:r>
    </w:p>
    <w:p w:rsidR="00F051E3" w:rsidRPr="00F051E3" w:rsidRDefault="00F051E3" w:rsidP="00F051E3">
      <w:pPr>
        <w:rPr>
          <w:lang w:val="en-US"/>
        </w:rPr>
      </w:pPr>
      <w:r w:rsidRPr="00F051E3">
        <w:rPr>
          <w:rFonts w:hint="eastAsia"/>
          <w:lang w:val="en-US"/>
        </w:rPr>
        <w:t>процесів</w:t>
      </w:r>
      <w:r w:rsidRPr="00F051E3">
        <w:rPr>
          <w:lang w:val="en-US"/>
        </w:rPr>
        <w:t></w:t>
      </w:r>
      <w:r w:rsidRPr="00F051E3">
        <w:rPr>
          <w:rFonts w:hint="eastAsia"/>
          <w:lang w:val="en-US"/>
        </w:rPr>
        <w:t>сакралізації</w:t>
      </w:r>
      <w:r w:rsidRPr="00F051E3">
        <w:rPr>
          <w:lang w:val="en-US"/>
        </w:rPr>
        <w:t></w:t>
      </w:r>
      <w:r w:rsidRPr="00F051E3">
        <w:rPr>
          <w:rFonts w:hint="eastAsia"/>
          <w:lang w:val="en-US"/>
        </w:rPr>
        <w:t>природи</w:t>
      </w:r>
      <w:r w:rsidRPr="00F051E3">
        <w:rPr>
          <w:lang w:val="en-US"/>
        </w:rPr>
        <w:t></w:t>
      </w:r>
      <w:r w:rsidRPr="00F051E3">
        <w:rPr>
          <w:lang w:val="en-US"/>
        </w:rPr>
        <w:t></w:t>
      </w:r>
      <w:r w:rsidRPr="00F051E3">
        <w:rPr>
          <w:rFonts w:hint="eastAsia"/>
          <w:lang w:val="en-US"/>
        </w:rPr>
        <w:t>простору</w:t>
      </w:r>
      <w:r w:rsidRPr="00F051E3">
        <w:rPr>
          <w:lang w:val="en-US"/>
        </w:rPr>
        <w:t></w:t>
      </w:r>
      <w:r w:rsidRPr="00F051E3">
        <w:rPr>
          <w:rFonts w:hint="eastAsia"/>
          <w:lang w:val="en-US"/>
        </w:rPr>
        <w:t>і</w:t>
      </w:r>
      <w:r w:rsidRPr="00F051E3">
        <w:rPr>
          <w:lang w:val="en-US"/>
        </w:rPr>
        <w:t></w:t>
      </w:r>
      <w:r w:rsidRPr="00F051E3">
        <w:rPr>
          <w:rFonts w:hint="eastAsia"/>
          <w:lang w:val="en-US"/>
        </w:rPr>
        <w:t>природних</w:t>
      </w:r>
      <w:r w:rsidRPr="00F051E3">
        <w:rPr>
          <w:lang w:val="en-US"/>
        </w:rPr>
        <w:t></w:t>
      </w:r>
      <w:r w:rsidRPr="00F051E3">
        <w:rPr>
          <w:rFonts w:hint="eastAsia"/>
          <w:lang w:val="en-US"/>
        </w:rPr>
        <w:t>стихій</w:t>
      </w:r>
      <w:r w:rsidRPr="00F051E3">
        <w:rPr>
          <w:lang w:val="en-US"/>
        </w:rPr>
        <w:t></w:t>
      </w:r>
      <w:r w:rsidRPr="00F051E3">
        <w:rPr>
          <w:lang w:val="en-US"/>
        </w:rPr>
        <w:t></w:t>
      </w:r>
      <w:r w:rsidRPr="00F051E3">
        <w:rPr>
          <w:rFonts w:hint="eastAsia"/>
          <w:lang w:val="en-US"/>
        </w:rPr>
        <w:t>що</w:t>
      </w:r>
      <w:r w:rsidRPr="00F051E3">
        <w:rPr>
          <w:lang w:val="en-US"/>
        </w:rPr>
        <w:t></w:t>
      </w:r>
      <w:r w:rsidRPr="00F051E3">
        <w:rPr>
          <w:rFonts w:hint="eastAsia"/>
          <w:lang w:val="en-US"/>
        </w:rPr>
        <w:t>значною</w:t>
      </w:r>
    </w:p>
    <w:p w:rsidR="00F051E3" w:rsidRPr="00F051E3" w:rsidRDefault="00F051E3" w:rsidP="00F051E3">
      <w:pPr>
        <w:rPr>
          <w:lang w:val="en-US"/>
        </w:rPr>
      </w:pPr>
      <w:r w:rsidRPr="00F051E3">
        <w:rPr>
          <w:rFonts w:hint="eastAsia"/>
          <w:lang w:val="en-US"/>
        </w:rPr>
        <w:t>мірою</w:t>
      </w:r>
      <w:r w:rsidRPr="00F051E3">
        <w:rPr>
          <w:lang w:val="en-US"/>
        </w:rPr>
        <w:t></w:t>
      </w:r>
      <w:r w:rsidRPr="00F051E3">
        <w:rPr>
          <w:rFonts w:hint="eastAsia"/>
          <w:lang w:val="en-US"/>
        </w:rPr>
        <w:t>визначило</w:t>
      </w:r>
      <w:r w:rsidRPr="00F051E3">
        <w:rPr>
          <w:lang w:val="en-US"/>
        </w:rPr>
        <w:t></w:t>
      </w:r>
      <w:r w:rsidRPr="00F051E3">
        <w:rPr>
          <w:rFonts w:hint="eastAsia"/>
          <w:lang w:val="en-US"/>
        </w:rPr>
        <w:t>консоціативну</w:t>
      </w:r>
      <w:r w:rsidRPr="00F051E3">
        <w:rPr>
          <w:lang w:val="en-US"/>
        </w:rPr>
        <w:t></w:t>
      </w:r>
      <w:r w:rsidRPr="00F051E3">
        <w:rPr>
          <w:rFonts w:hint="eastAsia"/>
          <w:lang w:val="en-US"/>
        </w:rPr>
        <w:t>мережу</w:t>
      </w:r>
      <w:r w:rsidRPr="00F051E3">
        <w:rPr>
          <w:lang w:val="en-US"/>
        </w:rPr>
        <w:t></w:t>
      </w:r>
      <w:r w:rsidRPr="00F051E3">
        <w:rPr>
          <w:rFonts w:hint="eastAsia"/>
          <w:lang w:val="en-US"/>
        </w:rPr>
        <w:t>домінантного</w:t>
      </w:r>
      <w:r w:rsidRPr="00F051E3">
        <w:rPr>
          <w:lang w:val="en-US"/>
        </w:rPr>
        <w:t></w:t>
      </w:r>
      <w:r w:rsidRPr="00F051E3">
        <w:rPr>
          <w:rFonts w:hint="eastAsia"/>
          <w:lang w:val="en-US"/>
        </w:rPr>
        <w:t>сакрального</w:t>
      </w:r>
      <w:r w:rsidRPr="00F051E3">
        <w:rPr>
          <w:lang w:val="en-US"/>
        </w:rPr>
        <w:t></w:t>
      </w:r>
      <w:r w:rsidRPr="00F051E3">
        <w:rPr>
          <w:rFonts w:hint="eastAsia"/>
          <w:lang w:val="en-US"/>
        </w:rPr>
        <w:t>ХК</w:t>
      </w:r>
    </w:p>
    <w:p w:rsidR="00F051E3" w:rsidRPr="00F051E3" w:rsidRDefault="00F051E3" w:rsidP="00F051E3">
      <w:pPr>
        <w:rPr>
          <w:lang w:val="en-US"/>
        </w:rPr>
      </w:pPr>
      <w:r w:rsidRPr="00F051E3">
        <w:rPr>
          <w:lang w:val="en-US"/>
        </w:rPr>
        <w:t></w:t>
      </w:r>
      <w:r w:rsidRPr="00F051E3">
        <w:rPr>
          <w:lang w:val="en-US"/>
        </w:rPr>
        <w:t></w:t>
      </w:r>
      <w:r w:rsidRPr="00F051E3">
        <w:rPr>
          <w:lang w:val="en-US"/>
        </w:rPr>
        <w:t></w:t>
      </w:r>
      <w:r w:rsidRPr="00F051E3">
        <w:rPr>
          <w:lang w:val="en-US"/>
        </w:rPr>
        <w:t></w:t>
      </w:r>
      <w:r w:rsidRPr="00F051E3">
        <w:rPr>
          <w:lang w:val="en-US"/>
        </w:rPr>
        <w:t></w:t>
      </w:r>
      <w:r w:rsidRPr="00F051E3">
        <w:rPr>
          <w:rFonts w:hint="eastAsia"/>
          <w:lang w:val="en-US"/>
        </w:rPr>
        <w:t>німецького</w:t>
      </w:r>
      <w:r w:rsidRPr="00F051E3">
        <w:rPr>
          <w:lang w:val="en-US"/>
        </w:rPr>
        <w:t></w:t>
      </w:r>
      <w:r w:rsidRPr="00F051E3">
        <w:rPr>
          <w:rFonts w:hint="eastAsia"/>
          <w:lang w:val="en-US"/>
        </w:rPr>
        <w:t>поета</w:t>
      </w:r>
    </w:p>
    <w:sectPr w:rsidR="00F051E3" w:rsidRPr="00F051E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F051E3" w:rsidRPr="00F051E3">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5923B-244B-47AA-B3A9-6CFF134F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30</Pages>
  <Words>5582</Words>
  <Characters>31818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2022-06-03T14:23:00Z</dcterms:created>
  <dcterms:modified xsi:type="dcterms:W3CDTF">2022-06-04T11:04:00Z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