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D39"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Цыганова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Юлия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Вадимовна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Роль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индексов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биомаркёров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ранней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жировой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болезни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Место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защиты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ФГАОУ</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Российский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национальный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исследовательский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медицинский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университет</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имени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Пирогова</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Министерства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здравоохранения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Российской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Федерации</w:t>
      </w:r>
      <w:r w:rsidRPr="00EF426E">
        <w:rPr>
          <w:rFonts w:ascii="Helvetica" w:hAnsi="Helvetica" w:cs="Helvetica"/>
          <w:b/>
          <w:bCs/>
          <w:color w:val="222222"/>
          <w:sz w:val="21"/>
          <w:szCs w:val="21"/>
        </w:rPr>
        <w:t>], 2023</w:t>
      </w:r>
    </w:p>
    <w:p w14:paraId="329ADB9A" w14:textId="77777777" w:rsidR="00EF426E" w:rsidRPr="00EF426E" w:rsidRDefault="00EF426E" w:rsidP="00EF426E">
      <w:pPr>
        <w:rPr>
          <w:rFonts w:ascii="Helvetica" w:hAnsi="Helvetica" w:cs="Helvetica"/>
          <w:b/>
          <w:bCs/>
          <w:color w:val="222222"/>
          <w:sz w:val="21"/>
          <w:szCs w:val="21"/>
        </w:rPr>
      </w:pPr>
    </w:p>
    <w:p w14:paraId="79E77480" w14:textId="77777777" w:rsidR="00EF426E" w:rsidRPr="00EF426E" w:rsidRDefault="00EF426E" w:rsidP="00EF426E">
      <w:pPr>
        <w:rPr>
          <w:rFonts w:ascii="Helvetica" w:hAnsi="Helvetica" w:cs="Helvetica"/>
          <w:b/>
          <w:bCs/>
          <w:color w:val="222222"/>
          <w:sz w:val="21"/>
          <w:szCs w:val="21"/>
        </w:rPr>
      </w:pPr>
    </w:p>
    <w:p w14:paraId="3F6D5AFB"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ФЕДЕРАЛЬНОЕ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ГОСУДАРСТВЕННОЕ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БЮДЖЕТНОЕ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ОБРАЗОВАТЕЛЬНОЕ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УЧРЕЖДЕНИЕ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ВЫСШЕГО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ОБРАЗОВАНИЯ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ЧУВАШСКИЙ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ГОСУДАРСТВЕННЫЙ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УНИВЕРСИТЕТ</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ИМЕНИ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Н</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УЛЬЯНОВА</w:t>
      </w:r>
      <w:r w:rsidRPr="00EF426E">
        <w:rPr>
          <w:rFonts w:ascii="Helvetica" w:hAnsi="Helvetica" w:cs="Helvetica" w:hint="eastAsia"/>
          <w:b/>
          <w:bCs/>
          <w:color w:val="222222"/>
          <w:sz w:val="21"/>
          <w:szCs w:val="21"/>
        </w:rPr>
        <w:t>»</w:t>
      </w:r>
    </w:p>
    <w:p w14:paraId="614836C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правах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рукописи</w:t>
      </w:r>
    </w:p>
    <w:p w14:paraId="2A6B850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ЦЫГАНОВА</w:t>
      </w:r>
    </w:p>
    <w:p w14:paraId="79DC4C7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ЮЛИЯ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ВАДИМОВНА</w:t>
      </w:r>
    </w:p>
    <w:p w14:paraId="136E5E0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РОЛЬ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ИНДЕКСОВ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БИОМАРКЁРОВ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РАННЕЙ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ЖИРОВОЙ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БОЛЕЗНИ</w:t>
      </w:r>
    </w:p>
    <w:p w14:paraId="0C1A027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ПЕЧЕНИ</w:t>
      </w:r>
    </w:p>
    <w:p w14:paraId="5CDE6E5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 xml:space="preserve">3.1.18. </w:t>
      </w:r>
      <w:r w:rsidRPr="00EF426E">
        <w:rPr>
          <w:rFonts w:ascii="Helvetica" w:hAnsi="Helvetica" w:cs="Helvetica" w:hint="eastAsia"/>
          <w:b/>
          <w:bCs/>
          <w:color w:val="222222"/>
          <w:sz w:val="21"/>
          <w:szCs w:val="21"/>
        </w:rPr>
        <w:t>Внутренние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болезни</w:t>
      </w:r>
    </w:p>
    <w:p w14:paraId="5C3C064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ДИССЕРТАЦИЯ</w:t>
      </w:r>
    </w:p>
    <w:p w14:paraId="05C8AEC1"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соискание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ученой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степени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кандидата</w:t>
      </w:r>
    </w:p>
    <w:p w14:paraId="7EE4CBF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медицинских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наук</w:t>
      </w:r>
    </w:p>
    <w:p w14:paraId="2A72E415"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Научный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руководитель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доктор</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медицинских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наук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доцент</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Тарасова</w:t>
      </w:r>
    </w:p>
    <w:p w14:paraId="14A4C995"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Чебоксары</w:t>
      </w:r>
      <w:r w:rsidRPr="00EF426E">
        <w:rPr>
          <w:rFonts w:ascii="Helvetica" w:hAnsi="Helvetica" w:cs="Helvetica"/>
          <w:b/>
          <w:bCs/>
          <w:color w:val="222222"/>
          <w:sz w:val="21"/>
          <w:szCs w:val="21"/>
        </w:rPr>
        <w:t xml:space="preserve"> - 2022</w:t>
      </w:r>
    </w:p>
    <w:p w14:paraId="10D6055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 xml:space="preserve"> </w:t>
      </w:r>
    </w:p>
    <w:p w14:paraId="7D97948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w:t>
      </w:r>
    </w:p>
    <w:p w14:paraId="3B29C22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ОГЛАВЛЕНИЕ</w:t>
      </w:r>
    </w:p>
    <w:p w14:paraId="4C0B2EF5"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ВВЕДЕНИЕ</w:t>
      </w:r>
      <w:r w:rsidRPr="00EF426E">
        <w:rPr>
          <w:rFonts w:ascii="Helvetica" w:hAnsi="Helvetica" w:cs="Helvetica"/>
          <w:b/>
          <w:bCs/>
          <w:color w:val="222222"/>
          <w:sz w:val="21"/>
          <w:szCs w:val="21"/>
        </w:rPr>
        <w:tab/>
        <w:t>5</w:t>
      </w:r>
    </w:p>
    <w:p w14:paraId="64155B72"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lastRenderedPageBreak/>
        <w:t>ГЛАВА</w:t>
      </w:r>
      <w:r w:rsidRPr="00EF426E">
        <w:rPr>
          <w:rFonts w:ascii="Helvetica" w:hAnsi="Helvetica" w:cs="Helvetica"/>
          <w:b/>
          <w:bCs/>
          <w:color w:val="222222"/>
          <w:sz w:val="21"/>
          <w:szCs w:val="21"/>
        </w:rPr>
        <w:t xml:space="preserve"> I. </w:t>
      </w:r>
      <w:r w:rsidRPr="00EF426E">
        <w:rPr>
          <w:rFonts w:ascii="Helvetica" w:hAnsi="Helvetica" w:cs="Helvetica" w:hint="eastAsia"/>
          <w:b/>
          <w:bCs/>
          <w:color w:val="222222"/>
          <w:sz w:val="21"/>
          <w:szCs w:val="21"/>
        </w:rPr>
        <w:t>ЭПИДЕМИОЛОГИЯ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ФАКТОРЫ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РИСКА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ПАТОГЕНЕЗ</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КЛИНИКО</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ДИАГНОСТИЧЕСКИЕ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ОСОБЕННОСТИ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ЖИРОВОЙ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БОЛЕЗНИ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обзор</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литературы</w:t>
      </w:r>
      <w:r w:rsidRPr="00EF426E">
        <w:rPr>
          <w:rFonts w:ascii="Helvetica" w:hAnsi="Helvetica" w:cs="Helvetica"/>
          <w:b/>
          <w:bCs/>
          <w:color w:val="222222"/>
          <w:sz w:val="21"/>
          <w:szCs w:val="21"/>
        </w:rPr>
        <w:t>)</w:t>
      </w:r>
      <w:r w:rsidRPr="00EF426E">
        <w:rPr>
          <w:rFonts w:ascii="Helvetica" w:hAnsi="Helvetica" w:cs="Helvetica"/>
          <w:b/>
          <w:bCs/>
          <w:color w:val="222222"/>
          <w:sz w:val="21"/>
          <w:szCs w:val="21"/>
        </w:rPr>
        <w:tab/>
        <w:t>13</w:t>
      </w:r>
    </w:p>
    <w:p w14:paraId="22621A9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Эпидемиология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13</w:t>
      </w:r>
    </w:p>
    <w:p w14:paraId="28A2646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1.1.1.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определение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клинические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формы</w:t>
      </w:r>
      <w:r w:rsidRPr="00EF426E">
        <w:rPr>
          <w:rFonts w:ascii="Helvetica" w:hAnsi="Helvetica" w:cs="Helvetica"/>
          <w:b/>
          <w:bCs/>
          <w:color w:val="222222"/>
          <w:sz w:val="21"/>
          <w:szCs w:val="21"/>
        </w:rPr>
        <w:tab/>
        <w:t>13</w:t>
      </w:r>
    </w:p>
    <w:p w14:paraId="78F2859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1.1.2.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Эпидемиология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13</w:t>
      </w:r>
    </w:p>
    <w:p w14:paraId="0AFB6785"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Факторы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риска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14</w:t>
      </w:r>
    </w:p>
    <w:p w14:paraId="69BF0A6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1.2.1.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Модифицируемые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факторы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риска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14</w:t>
      </w:r>
    </w:p>
    <w:p w14:paraId="60FE9D8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1.2.2.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Немодифицируемые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факторы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риска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15</w:t>
      </w:r>
    </w:p>
    <w:p w14:paraId="22EF3AC3"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1.3.</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Особенности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патогенеза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18</w:t>
      </w:r>
    </w:p>
    <w:p w14:paraId="4EAE0D13"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1.3.1.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Теория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множественных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толчков</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18</w:t>
      </w:r>
    </w:p>
    <w:p w14:paraId="063881A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1.3.2.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Роль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канонического</w:t>
      </w:r>
      <w:r w:rsidRPr="00EF426E">
        <w:rPr>
          <w:rFonts w:ascii="Helvetica" w:hAnsi="Helvetica" w:cs="Helvetica"/>
          <w:b/>
          <w:bCs/>
          <w:color w:val="222222"/>
          <w:sz w:val="21"/>
          <w:szCs w:val="21"/>
        </w:rPr>
        <w:t xml:space="preserve"> </w:t>
      </w:r>
      <w:proofErr w:type="spellStart"/>
      <w:r w:rsidRPr="00EF426E">
        <w:rPr>
          <w:rFonts w:ascii="Helvetica" w:hAnsi="Helvetica" w:cs="Helvetica"/>
          <w:b/>
          <w:bCs/>
          <w:color w:val="222222"/>
          <w:sz w:val="21"/>
          <w:szCs w:val="21"/>
        </w:rPr>
        <w:t>Wnt</w:t>
      </w:r>
      <w:proofErr w:type="spellEnd"/>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сигнального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пути</w:t>
      </w:r>
    </w:p>
    <w:p w14:paraId="40D183E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патогенезе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20</w:t>
      </w:r>
    </w:p>
    <w:p w14:paraId="40BF3321"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Клиническо</w:t>
      </w: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диагностические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особенности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24</w:t>
      </w:r>
    </w:p>
    <w:p w14:paraId="0219418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Жалобы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предъявляемые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пациентами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24</w:t>
      </w:r>
    </w:p>
    <w:p w14:paraId="1DF35E9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Анамнестические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данные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больных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27</w:t>
      </w:r>
    </w:p>
    <w:p w14:paraId="1C7F8C9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1.4.3.</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Объективный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осмотр</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больного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28</w:t>
      </w:r>
    </w:p>
    <w:p w14:paraId="644131E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1.4.4.</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Современный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алгоритм</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диагностики</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печёночных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патологий</w:t>
      </w:r>
      <w:r w:rsidRPr="00EF426E">
        <w:rPr>
          <w:rFonts w:ascii="Helvetica" w:hAnsi="Helvetica" w:cs="Helvetica"/>
          <w:b/>
          <w:bCs/>
          <w:color w:val="222222"/>
          <w:sz w:val="21"/>
          <w:szCs w:val="21"/>
        </w:rPr>
        <w:tab/>
        <w:t>31</w:t>
      </w:r>
    </w:p>
    <w:p w14:paraId="34245BD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1.4.5.</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Лабораторные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методы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34</w:t>
      </w:r>
    </w:p>
    <w:p w14:paraId="71E3F05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1.4.5.1.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Лабораторные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маркёры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стеатоза</w:t>
      </w:r>
      <w:r w:rsidRPr="00EF426E">
        <w:rPr>
          <w:rFonts w:ascii="Helvetica" w:hAnsi="Helvetica" w:cs="Helvetica"/>
          <w:b/>
          <w:bCs/>
          <w:color w:val="222222"/>
          <w:sz w:val="21"/>
          <w:szCs w:val="21"/>
        </w:rPr>
        <w:tab/>
        <w:t>34</w:t>
      </w:r>
    </w:p>
    <w:p w14:paraId="50872985"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1.4.5.2.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Лабораторные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маркёры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НАСГ</w:t>
      </w:r>
      <w:r w:rsidRPr="00EF426E">
        <w:rPr>
          <w:rFonts w:ascii="Helvetica" w:hAnsi="Helvetica" w:cs="Helvetica"/>
          <w:b/>
          <w:bCs/>
          <w:color w:val="222222"/>
          <w:sz w:val="21"/>
          <w:szCs w:val="21"/>
        </w:rPr>
        <w:tab/>
        <w:t>43</w:t>
      </w:r>
    </w:p>
    <w:p w14:paraId="6C50A1EA"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1.4.6.</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Инструментальные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методы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w:t>
      </w:r>
      <w:r w:rsidRPr="00EF426E">
        <w:rPr>
          <w:rFonts w:ascii="Helvetica" w:hAnsi="Helvetica" w:cs="Helvetica" w:hint="eastAsia"/>
          <w:b/>
          <w:bCs/>
          <w:color w:val="222222"/>
          <w:sz w:val="21"/>
          <w:szCs w:val="21"/>
        </w:rPr>
        <w:lastRenderedPageBreak/>
        <w:t>БП</w:t>
      </w:r>
      <w:r w:rsidRPr="00EF426E">
        <w:rPr>
          <w:rFonts w:ascii="Helvetica" w:hAnsi="Helvetica" w:cs="Helvetica"/>
          <w:b/>
          <w:bCs/>
          <w:color w:val="222222"/>
          <w:sz w:val="21"/>
          <w:szCs w:val="21"/>
        </w:rPr>
        <w:tab/>
        <w:t>44</w:t>
      </w:r>
    </w:p>
    <w:p w14:paraId="6C607C99"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1.4.7.</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Г</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истологическое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строение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доцирротических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стадиях</w:t>
      </w:r>
    </w:p>
    <w:p w14:paraId="4C98FDA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неалкогольной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жировой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болезни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ab/>
        <w:t>47</w:t>
      </w:r>
    </w:p>
    <w:p w14:paraId="2448DF0B"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 xml:space="preserve"> </w:t>
      </w:r>
    </w:p>
    <w:p w14:paraId="1AA172E1"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w:t>
      </w:r>
    </w:p>
    <w:p w14:paraId="3EC0D8F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1.5.</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Нерешенные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проблемы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48</w:t>
      </w:r>
    </w:p>
    <w:p w14:paraId="07502A31"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ГЛАВА</w:t>
      </w:r>
      <w:r w:rsidRPr="00EF426E">
        <w:rPr>
          <w:rFonts w:ascii="Helvetica" w:hAnsi="Helvetica" w:cs="Helvetica"/>
          <w:b/>
          <w:bCs/>
          <w:color w:val="222222"/>
          <w:sz w:val="21"/>
          <w:szCs w:val="21"/>
        </w:rPr>
        <w:t xml:space="preserve"> II. </w:t>
      </w:r>
      <w:r w:rsidRPr="00EF426E">
        <w:rPr>
          <w:rFonts w:ascii="Helvetica" w:hAnsi="Helvetica" w:cs="Helvetica" w:hint="eastAsia"/>
          <w:b/>
          <w:bCs/>
          <w:color w:val="222222"/>
          <w:sz w:val="21"/>
          <w:szCs w:val="21"/>
        </w:rPr>
        <w:t>МАТЕРИАЛ</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МЕТОДЫ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ИССЛЕДОВАНИЯ</w:t>
      </w:r>
      <w:r w:rsidRPr="00EF426E">
        <w:rPr>
          <w:rFonts w:ascii="Helvetica" w:hAnsi="Helvetica" w:cs="Helvetica"/>
          <w:b/>
          <w:bCs/>
          <w:color w:val="222222"/>
          <w:sz w:val="21"/>
          <w:szCs w:val="21"/>
        </w:rPr>
        <w:tab/>
        <w:t>50</w:t>
      </w:r>
    </w:p>
    <w:p w14:paraId="296F3E9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Характеристика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групп</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исследования</w:t>
      </w:r>
      <w:r w:rsidRPr="00EF426E">
        <w:rPr>
          <w:rFonts w:ascii="Helvetica" w:hAnsi="Helvetica" w:cs="Helvetica"/>
          <w:b/>
          <w:bCs/>
          <w:color w:val="222222"/>
          <w:sz w:val="21"/>
          <w:szCs w:val="21"/>
        </w:rPr>
        <w:tab/>
        <w:t>50</w:t>
      </w:r>
    </w:p>
    <w:p w14:paraId="2BC107D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Методы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исследования</w:t>
      </w:r>
      <w:r w:rsidRPr="00EF426E">
        <w:rPr>
          <w:rFonts w:ascii="Helvetica" w:hAnsi="Helvetica" w:cs="Helvetica"/>
          <w:b/>
          <w:bCs/>
          <w:color w:val="222222"/>
          <w:sz w:val="21"/>
          <w:szCs w:val="21"/>
        </w:rPr>
        <w:tab/>
        <w:t>54</w:t>
      </w:r>
    </w:p>
    <w:p w14:paraId="2755920D"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2.2.1.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Методика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основных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моментов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сбора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жалоб</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анамнеза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заболевания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анамнеза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жизни</w:t>
      </w:r>
      <w:r w:rsidRPr="00EF426E">
        <w:rPr>
          <w:rFonts w:ascii="Helvetica" w:hAnsi="Helvetica" w:cs="Helvetica"/>
          <w:b/>
          <w:bCs/>
          <w:color w:val="222222"/>
          <w:sz w:val="21"/>
          <w:szCs w:val="21"/>
        </w:rPr>
        <w:t>,</w:t>
      </w:r>
    </w:p>
    <w:p w14:paraId="18D0CE3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оценки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сопутствующих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заболеваний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объективного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осмотра</w:t>
      </w:r>
      <w:r w:rsidRPr="00EF426E">
        <w:rPr>
          <w:rFonts w:ascii="Helvetica" w:hAnsi="Helvetica" w:cs="Helvetica"/>
          <w:b/>
          <w:bCs/>
          <w:color w:val="222222"/>
          <w:sz w:val="21"/>
          <w:szCs w:val="21"/>
        </w:rPr>
        <w:tab/>
        <w:t>54</w:t>
      </w:r>
    </w:p>
    <w:p w14:paraId="1D85125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2.2.2.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Методика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проведения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лабораторных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исследований</w:t>
      </w:r>
    </w:p>
    <w:p w14:paraId="151D6A13"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w:t>
      </w:r>
      <w:r w:rsidRPr="00EF426E">
        <w:rPr>
          <w:rFonts w:ascii="Helvetica" w:hAnsi="Helvetica" w:cs="Helvetica" w:hint="eastAsia"/>
          <w:b/>
          <w:bCs/>
          <w:color w:val="222222"/>
          <w:sz w:val="21"/>
          <w:szCs w:val="21"/>
        </w:rPr>
        <w:t>ОАК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БАК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липидограммы</w:t>
      </w:r>
      <w:r w:rsidRPr="00EF426E">
        <w:rPr>
          <w:rFonts w:ascii="Helvetica" w:hAnsi="Helvetica" w:cs="Helvetica"/>
          <w:b/>
          <w:bCs/>
          <w:color w:val="222222"/>
          <w:sz w:val="21"/>
          <w:szCs w:val="21"/>
        </w:rPr>
        <w:t>, SFRP4)</w:t>
      </w:r>
      <w:r w:rsidRPr="00EF426E">
        <w:rPr>
          <w:rFonts w:ascii="Helvetica" w:hAnsi="Helvetica" w:cs="Helvetica"/>
          <w:b/>
          <w:bCs/>
          <w:color w:val="222222"/>
          <w:sz w:val="21"/>
          <w:szCs w:val="21"/>
        </w:rPr>
        <w:tab/>
        <w:t>56</w:t>
      </w:r>
    </w:p>
    <w:p w14:paraId="247B25E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2.3.</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Статистическая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обработка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данных</w:t>
      </w:r>
      <w:r w:rsidRPr="00EF426E">
        <w:rPr>
          <w:rFonts w:ascii="Helvetica" w:hAnsi="Helvetica" w:cs="Helvetica"/>
          <w:b/>
          <w:bCs/>
          <w:color w:val="222222"/>
          <w:sz w:val="21"/>
          <w:szCs w:val="21"/>
        </w:rPr>
        <w:tab/>
        <w:t>60</w:t>
      </w:r>
    </w:p>
    <w:p w14:paraId="236A084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ГЛАВА</w:t>
      </w:r>
      <w:r w:rsidRPr="00EF426E">
        <w:rPr>
          <w:rFonts w:ascii="Helvetica" w:hAnsi="Helvetica" w:cs="Helvetica"/>
          <w:b/>
          <w:bCs/>
          <w:color w:val="222222"/>
          <w:sz w:val="21"/>
          <w:szCs w:val="21"/>
        </w:rPr>
        <w:t xml:space="preserve"> III. </w:t>
      </w:r>
      <w:r w:rsidRPr="00EF426E">
        <w:rPr>
          <w:rFonts w:ascii="Helvetica" w:hAnsi="Helvetica" w:cs="Helvetica" w:hint="eastAsia"/>
          <w:b/>
          <w:bCs/>
          <w:color w:val="222222"/>
          <w:sz w:val="21"/>
          <w:szCs w:val="21"/>
        </w:rPr>
        <w:t>РЕЗУЛЬТАТЫ</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ИССЛЕДОВАНИЯ</w:t>
      </w:r>
    </w:p>
    <w:p w14:paraId="35CD55B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Оценка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информативности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рутинных</w:t>
      </w:r>
      <w:r w:rsidRPr="00EF426E">
        <w:rPr>
          <w:rFonts w:ascii="Helvetica" w:hAnsi="Helvetica" w:cs="Helvetica" w:hint="eastAsia"/>
          <w:b/>
          <w:bCs/>
          <w:color w:val="222222"/>
          <w:sz w:val="21"/>
          <w:szCs w:val="21"/>
        </w:rPr>
        <w:t>»</w:t>
      </w:r>
    </w:p>
    <w:p w14:paraId="215DAB2A"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неинвазивных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индексов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62</w:t>
      </w:r>
    </w:p>
    <w:p w14:paraId="217C3CC2"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Изучение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ассоциации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рутинных</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неинвазивных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индексов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определённого</w:t>
      </w:r>
    </w:p>
    <w:p w14:paraId="3633916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при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помощи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ТЭ</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КПЗ</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индекса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ab/>
        <w:t>63</w:t>
      </w:r>
    </w:p>
    <w:p w14:paraId="735EF03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3.3.</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Поиск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взаимосвязи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физикальных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определённым</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при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помощи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ТЭ</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КПЗ</w:t>
      </w:r>
      <w:r w:rsidRPr="00EF426E">
        <w:rPr>
          <w:rFonts w:ascii="Helvetica" w:hAnsi="Helvetica" w:cs="Helvetica"/>
          <w:b/>
          <w:bCs/>
          <w:color w:val="222222"/>
          <w:sz w:val="21"/>
          <w:szCs w:val="21"/>
        </w:rPr>
        <w:t>)</w:t>
      </w:r>
    </w:p>
    <w:p w14:paraId="1C32643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неалкогольным</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стеатозом</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ab/>
        <w:t>66</w:t>
      </w:r>
    </w:p>
    <w:p w14:paraId="543B841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lastRenderedPageBreak/>
        <w:t>3.3.1.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Изучение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значения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кожного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синдрома</w:t>
      </w:r>
    </w:p>
    <w:p w14:paraId="0A477F1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неалкогольного</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стеатоза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печени</w:t>
      </w:r>
      <w:r w:rsidRPr="00EF426E">
        <w:rPr>
          <w:rFonts w:ascii="Helvetica" w:hAnsi="Helvetica" w:cs="Helvetica"/>
          <w:b/>
          <w:bCs/>
          <w:color w:val="222222"/>
          <w:sz w:val="21"/>
          <w:szCs w:val="21"/>
        </w:rPr>
        <w:tab/>
        <w:t>66</w:t>
      </w:r>
    </w:p>
    <w:p w14:paraId="73E2435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3.4.</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антропометрических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данных</w:t>
      </w:r>
    </w:p>
    <w:p w14:paraId="4A3DE86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74</w:t>
      </w:r>
    </w:p>
    <w:p w14:paraId="440966B3"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3.5.</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лабораторных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p>
    <w:p w14:paraId="37B5AC1B"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75</w:t>
      </w:r>
    </w:p>
    <w:p w14:paraId="4F9861CC"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3.5.1.</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ОАК</w:t>
      </w:r>
    </w:p>
    <w:p w14:paraId="23ECAEB8"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75</w:t>
      </w:r>
    </w:p>
    <w:p w14:paraId="49F799F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3.5.2.</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БАК</w:t>
      </w:r>
    </w:p>
    <w:p w14:paraId="3ADB744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77</w:t>
      </w:r>
    </w:p>
    <w:p w14:paraId="10077FF6"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 xml:space="preserve"> </w:t>
      </w:r>
    </w:p>
    <w:p w14:paraId="0AC4C98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4</w:t>
      </w:r>
    </w:p>
    <w:p w14:paraId="3A72F1C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3.5.3.</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липидограммы</w:t>
      </w:r>
    </w:p>
    <w:p w14:paraId="66B1C3DE"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79</w:t>
      </w:r>
    </w:p>
    <w:p w14:paraId="4CB4096B"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3.6.</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показателей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инструментальных</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тестов</w:t>
      </w:r>
    </w:p>
    <w:p w14:paraId="31DA2BAF"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для</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постановки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диагноза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w:t>
      </w:r>
      <w:r w:rsidRPr="00EF426E">
        <w:rPr>
          <w:rFonts w:ascii="Helvetica" w:hAnsi="Helvetica" w:cs="Helvetica" w:hint="eastAsia"/>
          <w:b/>
          <w:bCs/>
          <w:color w:val="222222"/>
          <w:sz w:val="21"/>
          <w:szCs w:val="21"/>
        </w:rPr>
        <w:t>НАЖБП</w:t>
      </w:r>
      <w:r w:rsidRPr="00EF426E">
        <w:rPr>
          <w:rFonts w:ascii="Helvetica" w:hAnsi="Helvetica" w:cs="Helvetica" w:hint="eastAsia"/>
          <w:b/>
          <w:bCs/>
          <w:color w:val="222222"/>
          <w:sz w:val="21"/>
          <w:szCs w:val="21"/>
        </w:rPr>
        <w:t>»</w:t>
      </w:r>
      <w:r w:rsidRPr="00EF426E">
        <w:rPr>
          <w:rFonts w:ascii="Helvetica" w:hAnsi="Helvetica" w:cs="Helvetica"/>
          <w:b/>
          <w:bCs/>
          <w:color w:val="222222"/>
          <w:sz w:val="21"/>
          <w:szCs w:val="21"/>
        </w:rPr>
        <w:tab/>
        <w:t>81</w:t>
      </w:r>
    </w:p>
    <w:p w14:paraId="19CA9BF0"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b/>
          <w:bCs/>
          <w:color w:val="222222"/>
          <w:sz w:val="21"/>
          <w:szCs w:val="21"/>
        </w:rPr>
        <w:t>3.7.</w:t>
      </w:r>
      <w:r w:rsidRPr="00EF426E">
        <w:rPr>
          <w:rFonts w:ascii="Helvetica" w:hAnsi="Helvetica" w:cs="Helvetica"/>
          <w:b/>
          <w:bCs/>
          <w:color w:val="222222"/>
          <w:sz w:val="21"/>
          <w:szCs w:val="21"/>
        </w:rPr>
        <w:tab/>
      </w:r>
      <w:r w:rsidRPr="00EF426E">
        <w:rPr>
          <w:rFonts w:ascii="Helvetica" w:hAnsi="Helvetica" w:cs="Helvetica" w:hint="eastAsia"/>
          <w:b/>
          <w:bCs/>
          <w:color w:val="222222"/>
          <w:sz w:val="21"/>
          <w:szCs w:val="21"/>
        </w:rPr>
        <w:t>Информативность</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адипокина</w:t>
      </w:r>
      <w:r w:rsidRPr="00EF426E">
        <w:rPr>
          <w:rFonts w:ascii="Helvetica" w:hAnsi="Helvetica" w:cs="Helvetica"/>
          <w:b/>
          <w:bCs/>
          <w:color w:val="222222"/>
          <w:sz w:val="21"/>
          <w:szCs w:val="21"/>
        </w:rPr>
        <w:t xml:space="preserve"> SFRP4</w:t>
      </w:r>
    </w:p>
    <w:p w14:paraId="0CCD04FB"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как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биомаркёра</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диагностики</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НАЖБП</w:t>
      </w:r>
      <w:r w:rsidRPr="00EF426E">
        <w:rPr>
          <w:rFonts w:ascii="Helvetica" w:hAnsi="Helvetica" w:cs="Helvetica"/>
          <w:b/>
          <w:bCs/>
          <w:color w:val="222222"/>
          <w:sz w:val="21"/>
          <w:szCs w:val="21"/>
        </w:rPr>
        <w:tab/>
        <w:t>89</w:t>
      </w:r>
    </w:p>
    <w:p w14:paraId="3044CCE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ГЛАВА</w:t>
      </w:r>
      <w:r w:rsidRPr="00EF426E">
        <w:rPr>
          <w:rFonts w:ascii="Helvetica" w:hAnsi="Helvetica" w:cs="Helvetica"/>
          <w:b/>
          <w:bCs/>
          <w:color w:val="222222"/>
          <w:sz w:val="21"/>
          <w:szCs w:val="21"/>
        </w:rPr>
        <w:t xml:space="preserve"> IV. </w:t>
      </w:r>
      <w:r w:rsidRPr="00EF426E">
        <w:rPr>
          <w:rFonts w:ascii="Helvetica" w:hAnsi="Helvetica" w:cs="Helvetica" w:hint="eastAsia"/>
          <w:b/>
          <w:bCs/>
          <w:color w:val="222222"/>
          <w:sz w:val="21"/>
          <w:szCs w:val="21"/>
        </w:rPr>
        <w:t>ОБСУЖДЕНИЕ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РЕЗУЛЬТАТОВ</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ИССЛЕДОВАНИЯ</w:t>
      </w:r>
      <w:r w:rsidRPr="00EF426E">
        <w:rPr>
          <w:rFonts w:ascii="Helvetica" w:hAnsi="Helvetica" w:cs="Helvetica"/>
          <w:b/>
          <w:bCs/>
          <w:color w:val="222222"/>
          <w:sz w:val="21"/>
          <w:szCs w:val="21"/>
        </w:rPr>
        <w:tab/>
        <w:t>94</w:t>
      </w:r>
    </w:p>
    <w:p w14:paraId="5A758AD7"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ВЫВОДЫ</w:t>
      </w:r>
      <w:r w:rsidRPr="00EF426E">
        <w:rPr>
          <w:rFonts w:ascii="Helvetica" w:hAnsi="Helvetica" w:cs="Helvetica"/>
          <w:b/>
          <w:bCs/>
          <w:color w:val="222222"/>
          <w:sz w:val="21"/>
          <w:szCs w:val="21"/>
        </w:rPr>
        <w:tab/>
        <w:t>103</w:t>
      </w:r>
    </w:p>
    <w:p w14:paraId="6A5C3A89"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ПРАКТИЧЕСКИЕ</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РЕКОМЕНДАЦИИ</w:t>
      </w:r>
      <w:r w:rsidRPr="00EF426E">
        <w:rPr>
          <w:rFonts w:ascii="Helvetica" w:hAnsi="Helvetica" w:cs="Helvetica"/>
          <w:b/>
          <w:bCs/>
          <w:color w:val="222222"/>
          <w:sz w:val="21"/>
          <w:szCs w:val="21"/>
        </w:rPr>
        <w:tab/>
        <w:t>103</w:t>
      </w:r>
    </w:p>
    <w:p w14:paraId="6F3E9134"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t>СПИСОК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СОКРАЩЕНИЙ</w:t>
      </w:r>
      <w:r w:rsidRPr="00EF426E">
        <w:rPr>
          <w:rFonts w:ascii="Helvetica" w:hAnsi="Helvetica" w:cs="Helvetica"/>
          <w:b/>
          <w:bCs/>
          <w:color w:val="222222"/>
          <w:sz w:val="21"/>
          <w:szCs w:val="21"/>
        </w:rPr>
        <w:tab/>
        <w:t>105</w:t>
      </w:r>
    </w:p>
    <w:p w14:paraId="4E556642" w14:textId="77777777" w:rsidR="00EF426E" w:rsidRPr="00EF426E" w:rsidRDefault="00EF426E" w:rsidP="00EF426E">
      <w:pPr>
        <w:rPr>
          <w:rFonts w:ascii="Helvetica" w:hAnsi="Helvetica" w:cs="Helvetica"/>
          <w:b/>
          <w:bCs/>
          <w:color w:val="222222"/>
          <w:sz w:val="21"/>
          <w:szCs w:val="21"/>
        </w:rPr>
      </w:pPr>
      <w:r w:rsidRPr="00EF426E">
        <w:rPr>
          <w:rFonts w:ascii="Helvetica" w:hAnsi="Helvetica" w:cs="Helvetica" w:hint="eastAsia"/>
          <w:b/>
          <w:bCs/>
          <w:color w:val="222222"/>
          <w:sz w:val="21"/>
          <w:szCs w:val="21"/>
        </w:rPr>
        <w:lastRenderedPageBreak/>
        <w:t>СПИСОК</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ИСПОЛЬЗОВАННОЙ</w:t>
      </w:r>
      <w:r w:rsidRPr="00EF426E">
        <w:rPr>
          <w:rFonts w:ascii="Helvetica" w:hAnsi="Helvetica" w:cs="Helvetica"/>
          <w:b/>
          <w:bCs/>
          <w:color w:val="222222"/>
          <w:sz w:val="21"/>
          <w:szCs w:val="21"/>
        </w:rPr>
        <w:t xml:space="preserve"> </w:t>
      </w:r>
      <w:r w:rsidRPr="00EF426E">
        <w:rPr>
          <w:rFonts w:ascii="Helvetica" w:hAnsi="Helvetica" w:cs="Helvetica" w:hint="eastAsia"/>
          <w:b/>
          <w:bCs/>
          <w:color w:val="222222"/>
          <w:sz w:val="21"/>
          <w:szCs w:val="21"/>
        </w:rPr>
        <w:t>ЛИТЕРАТУРЫ</w:t>
      </w:r>
      <w:r w:rsidRPr="00EF426E">
        <w:rPr>
          <w:rFonts w:ascii="Helvetica" w:hAnsi="Helvetica" w:cs="Helvetica"/>
          <w:b/>
          <w:bCs/>
          <w:color w:val="222222"/>
          <w:sz w:val="21"/>
          <w:szCs w:val="21"/>
        </w:rPr>
        <w:tab/>
        <w:t>107</w:t>
      </w:r>
    </w:p>
    <w:p w14:paraId="0C41246B" w14:textId="3D40E13F" w:rsidR="00D30477" w:rsidRDefault="00D30477" w:rsidP="00EF426E"/>
    <w:p w14:paraId="7D0DFD9B" w14:textId="168F46BC" w:rsidR="00EF426E" w:rsidRDefault="00EF426E" w:rsidP="00EF426E"/>
    <w:p w14:paraId="11994AA1" w14:textId="40D0BC09" w:rsidR="00EF426E" w:rsidRDefault="00EF426E" w:rsidP="00EF426E"/>
    <w:p w14:paraId="22CA6BEE" w14:textId="4A9B47F3" w:rsidR="00EF426E" w:rsidRDefault="00EF426E" w:rsidP="00EF426E"/>
    <w:p w14:paraId="2F288007" w14:textId="77777777" w:rsidR="00EF426E" w:rsidRDefault="00EF426E" w:rsidP="00EF426E">
      <w:r>
        <w:rPr>
          <w:rFonts w:hint="eastAsia"/>
        </w:rPr>
        <w:t>Выводы</w:t>
      </w:r>
      <w:r>
        <w:t>:</w:t>
      </w:r>
    </w:p>
    <w:p w14:paraId="3FC45AFE" w14:textId="77777777" w:rsidR="00EF426E" w:rsidRDefault="00EF426E" w:rsidP="00EF426E">
      <w:r>
        <w:t>1.</w:t>
      </w:r>
      <w:r>
        <w:tab/>
      </w:r>
      <w:r>
        <w:rPr>
          <w:rFonts w:hint="eastAsia"/>
        </w:rPr>
        <w:t>Доступными</w:t>
      </w:r>
      <w:r>
        <w:t xml:space="preserve"> (</w:t>
      </w:r>
      <w:r>
        <w:rPr>
          <w:rFonts w:hint="eastAsia"/>
        </w:rPr>
        <w:t>не</w:t>
      </w:r>
      <w:r>
        <w:t xml:space="preserve"> </w:t>
      </w:r>
      <w:r>
        <w:rPr>
          <w:rFonts w:hint="eastAsia"/>
        </w:rPr>
        <w:t>требующими</w:t>
      </w:r>
      <w:r>
        <w:t xml:space="preserve"> </w:t>
      </w:r>
      <w:r>
        <w:rPr>
          <w:rFonts w:hint="eastAsia"/>
        </w:rPr>
        <w:t>использования</w:t>
      </w:r>
      <w:r>
        <w:t xml:space="preserve"> </w:t>
      </w:r>
      <w:r>
        <w:rPr>
          <w:rFonts w:hint="eastAsia"/>
        </w:rPr>
        <w:t>дополнительных</w:t>
      </w:r>
      <w:r>
        <w:t xml:space="preserve"> </w:t>
      </w:r>
      <w:r>
        <w:rPr>
          <w:rFonts w:hint="eastAsia"/>
        </w:rPr>
        <w:t>временных</w:t>
      </w:r>
      <w:r>
        <w:t xml:space="preserve"> </w:t>
      </w:r>
      <w:r>
        <w:rPr>
          <w:rFonts w:hint="eastAsia"/>
        </w:rPr>
        <w:t>и</w:t>
      </w:r>
      <w:r>
        <w:t xml:space="preserve"> </w:t>
      </w:r>
      <w:r>
        <w:rPr>
          <w:rFonts w:hint="eastAsia"/>
        </w:rPr>
        <w:t>материальных</w:t>
      </w:r>
      <w:r>
        <w:t xml:space="preserve"> </w:t>
      </w:r>
      <w:r>
        <w:rPr>
          <w:rFonts w:hint="eastAsia"/>
        </w:rPr>
        <w:t>затрат</w:t>
      </w:r>
      <w:r>
        <w:t xml:space="preserve">) </w:t>
      </w:r>
      <w:r>
        <w:rPr>
          <w:rFonts w:hint="eastAsia"/>
        </w:rPr>
        <w:t>индексами</w:t>
      </w:r>
      <w:r>
        <w:t xml:space="preserve"> </w:t>
      </w:r>
      <w:r>
        <w:rPr>
          <w:rFonts w:hint="eastAsia"/>
        </w:rPr>
        <w:t>НАЖБП</w:t>
      </w:r>
      <w:r>
        <w:t xml:space="preserve"> </w:t>
      </w:r>
      <w:r>
        <w:rPr>
          <w:rFonts w:hint="eastAsia"/>
        </w:rPr>
        <w:t>с</w:t>
      </w:r>
      <w:r>
        <w:t xml:space="preserve"> </w:t>
      </w:r>
      <w:r>
        <w:rPr>
          <w:rFonts w:hint="eastAsia"/>
        </w:rPr>
        <w:t>наиболее</w:t>
      </w:r>
      <w:r>
        <w:t xml:space="preserve"> </w:t>
      </w:r>
      <w:r>
        <w:rPr>
          <w:rFonts w:hint="eastAsia"/>
        </w:rPr>
        <w:t>высокими</w:t>
      </w:r>
      <w:r>
        <w:t xml:space="preserve"> </w:t>
      </w:r>
      <w:r>
        <w:rPr>
          <w:rFonts w:hint="eastAsia"/>
        </w:rPr>
        <w:t>показателями</w:t>
      </w:r>
      <w:r>
        <w:t xml:space="preserve"> </w:t>
      </w:r>
      <w:r>
        <w:rPr>
          <w:rFonts w:hint="eastAsia"/>
        </w:rPr>
        <w:t>чувствительности</w:t>
      </w:r>
      <w:r>
        <w:t xml:space="preserve"> (93,64% </w:t>
      </w:r>
      <w:r>
        <w:rPr>
          <w:rFonts w:hint="eastAsia"/>
        </w:rPr>
        <w:t>и</w:t>
      </w:r>
      <w:r>
        <w:t xml:space="preserve"> 73,64% </w:t>
      </w:r>
      <w:r>
        <w:rPr>
          <w:rFonts w:hint="eastAsia"/>
        </w:rPr>
        <w:t>соответственно</w:t>
      </w:r>
      <w:r>
        <w:t xml:space="preserve">) </w:t>
      </w:r>
      <w:r>
        <w:rPr>
          <w:rFonts w:hint="eastAsia"/>
        </w:rPr>
        <w:t>стали</w:t>
      </w:r>
      <w:r>
        <w:t xml:space="preserve"> </w:t>
      </w:r>
      <w:r>
        <w:rPr>
          <w:rFonts w:hint="eastAsia"/>
        </w:rPr>
        <w:t>МИ</w:t>
      </w:r>
      <w:r>
        <w:t xml:space="preserve"> </w:t>
      </w:r>
      <w:r>
        <w:rPr>
          <w:rFonts w:hint="eastAsia"/>
        </w:rPr>
        <w:t>и</w:t>
      </w:r>
      <w:r>
        <w:t xml:space="preserve"> </w:t>
      </w:r>
      <w:r>
        <w:rPr>
          <w:rFonts w:hint="eastAsia"/>
        </w:rPr>
        <w:t>ИВО</w:t>
      </w:r>
      <w:r>
        <w:t>.</w:t>
      </w:r>
    </w:p>
    <w:p w14:paraId="6AE3A2EE" w14:textId="77777777" w:rsidR="00EF426E" w:rsidRDefault="00EF426E" w:rsidP="00EF426E">
      <w:r>
        <w:t>2.</w:t>
      </w:r>
      <w:r>
        <w:tab/>
      </w:r>
      <w:r>
        <w:rPr>
          <w:rFonts w:hint="eastAsia"/>
        </w:rPr>
        <w:t>Прослежена</w:t>
      </w:r>
      <w:r>
        <w:t xml:space="preserve"> </w:t>
      </w:r>
      <w:r>
        <w:rPr>
          <w:rFonts w:hint="eastAsia"/>
        </w:rPr>
        <w:t>прямая</w:t>
      </w:r>
      <w:r>
        <w:t xml:space="preserve"> </w:t>
      </w:r>
      <w:r>
        <w:rPr>
          <w:rFonts w:hint="eastAsia"/>
        </w:rPr>
        <w:t>высокая</w:t>
      </w:r>
      <w:r>
        <w:t xml:space="preserve"> </w:t>
      </w:r>
      <w:r>
        <w:rPr>
          <w:rFonts w:hint="eastAsia"/>
        </w:rPr>
        <w:t>корреляционная</w:t>
      </w:r>
      <w:r>
        <w:t xml:space="preserve"> </w:t>
      </w:r>
      <w:r>
        <w:rPr>
          <w:rFonts w:hint="eastAsia"/>
        </w:rPr>
        <w:t>связь</w:t>
      </w:r>
      <w:r>
        <w:t xml:space="preserve"> </w:t>
      </w:r>
      <w:r>
        <w:rPr>
          <w:rFonts w:hint="eastAsia"/>
        </w:rPr>
        <w:t>МИ</w:t>
      </w:r>
      <w:r>
        <w:t xml:space="preserve"> (</w:t>
      </w:r>
      <w:r>
        <w:rPr>
          <w:rFonts w:hint="eastAsia"/>
        </w:rPr>
        <w:t>р</w:t>
      </w:r>
      <w:r>
        <w:t xml:space="preserve">=0,845) </w:t>
      </w:r>
      <w:r>
        <w:rPr>
          <w:rFonts w:hint="eastAsia"/>
        </w:rPr>
        <w:t>и</w:t>
      </w:r>
      <w:r>
        <w:t xml:space="preserve"> </w:t>
      </w:r>
      <w:r>
        <w:rPr>
          <w:rFonts w:hint="eastAsia"/>
        </w:rPr>
        <w:t>ИВО</w:t>
      </w:r>
      <w:r>
        <w:t xml:space="preserve"> (</w:t>
      </w:r>
      <w:r>
        <w:rPr>
          <w:rFonts w:hint="eastAsia"/>
        </w:rPr>
        <w:t>р</w:t>
      </w:r>
      <w:r>
        <w:t xml:space="preserve">=0,778) </w:t>
      </w:r>
      <w:r>
        <w:rPr>
          <w:rFonts w:hint="eastAsia"/>
        </w:rPr>
        <w:t>с</w:t>
      </w:r>
      <w:r>
        <w:t xml:space="preserve"> </w:t>
      </w:r>
      <w:r>
        <w:rPr>
          <w:rFonts w:hint="eastAsia"/>
        </w:rPr>
        <w:t>эластографически</w:t>
      </w:r>
      <w:r>
        <w:t xml:space="preserve"> </w:t>
      </w:r>
      <w:r>
        <w:rPr>
          <w:rFonts w:hint="eastAsia"/>
        </w:rPr>
        <w:t>определённым</w:t>
      </w:r>
      <w:r>
        <w:t xml:space="preserve"> </w:t>
      </w:r>
      <w:r>
        <w:rPr>
          <w:rFonts w:hint="eastAsia"/>
        </w:rPr>
        <w:t>индексом</w:t>
      </w:r>
      <w:r>
        <w:t xml:space="preserve"> </w:t>
      </w:r>
      <w:r>
        <w:rPr>
          <w:rFonts w:hint="eastAsia"/>
        </w:rPr>
        <w:t>неалкогольного</w:t>
      </w:r>
      <w:r>
        <w:t xml:space="preserve"> </w:t>
      </w:r>
      <w:r>
        <w:rPr>
          <w:rFonts w:hint="eastAsia"/>
        </w:rPr>
        <w:t>стеатоза</w:t>
      </w:r>
      <w:r>
        <w:t xml:space="preserve"> </w:t>
      </w:r>
      <w:r>
        <w:rPr>
          <w:rFonts w:hint="eastAsia"/>
        </w:rPr>
        <w:t>печени</w:t>
      </w:r>
      <w:r>
        <w:t>.</w:t>
      </w:r>
    </w:p>
    <w:p w14:paraId="39EE6A70" w14:textId="77777777" w:rsidR="00EF426E" w:rsidRDefault="00EF426E" w:rsidP="00EF426E">
      <w:r>
        <w:t>3.</w:t>
      </w:r>
      <w:r>
        <w:tab/>
      </w:r>
      <w:r>
        <w:rPr>
          <w:rFonts w:hint="eastAsia"/>
        </w:rPr>
        <w:t>Обнаружена</w:t>
      </w:r>
      <w:r>
        <w:t xml:space="preserve"> </w:t>
      </w:r>
      <w:r>
        <w:rPr>
          <w:rFonts w:hint="eastAsia"/>
        </w:rPr>
        <w:t>высокая</w:t>
      </w:r>
      <w:r>
        <w:t xml:space="preserve"> </w:t>
      </w:r>
      <w:r>
        <w:rPr>
          <w:rFonts w:hint="eastAsia"/>
        </w:rPr>
        <w:t>чувствительность</w:t>
      </w:r>
      <w:r>
        <w:t xml:space="preserve"> </w:t>
      </w:r>
      <w:r>
        <w:rPr>
          <w:rFonts w:hint="eastAsia"/>
        </w:rPr>
        <w:t>и</w:t>
      </w:r>
      <w:r>
        <w:t xml:space="preserve"> </w:t>
      </w:r>
      <w:r>
        <w:rPr>
          <w:rFonts w:hint="eastAsia"/>
        </w:rPr>
        <w:t>специфичность</w:t>
      </w:r>
      <w:r>
        <w:t xml:space="preserve"> </w:t>
      </w:r>
      <w:r>
        <w:rPr>
          <w:rFonts w:hint="eastAsia"/>
        </w:rPr>
        <w:t>кожных</w:t>
      </w:r>
      <w:r>
        <w:t xml:space="preserve"> </w:t>
      </w:r>
      <w:r>
        <w:rPr>
          <w:rFonts w:hint="eastAsia"/>
        </w:rPr>
        <w:t>проявлений</w:t>
      </w:r>
      <w:r>
        <w:t xml:space="preserve"> (</w:t>
      </w:r>
      <w:r>
        <w:rPr>
          <w:rFonts w:hint="eastAsia"/>
        </w:rPr>
        <w:t>себорейного</w:t>
      </w:r>
      <w:r>
        <w:t xml:space="preserve"> </w:t>
      </w:r>
      <w:r>
        <w:rPr>
          <w:rFonts w:hint="eastAsia"/>
        </w:rPr>
        <w:t>дерматита</w:t>
      </w:r>
      <w:r>
        <w:t xml:space="preserve"> - 82,0% </w:t>
      </w:r>
      <w:r>
        <w:rPr>
          <w:rFonts w:hint="eastAsia"/>
        </w:rPr>
        <w:t>и</w:t>
      </w:r>
      <w:r>
        <w:t xml:space="preserve"> 71,4%, </w:t>
      </w:r>
      <w:r>
        <w:rPr>
          <w:rFonts w:hint="eastAsia"/>
        </w:rPr>
        <w:t>ксантом</w:t>
      </w:r>
      <w:r>
        <w:t xml:space="preserve">, </w:t>
      </w:r>
      <w:r>
        <w:rPr>
          <w:rFonts w:hint="eastAsia"/>
        </w:rPr>
        <w:t>ксантелазм</w:t>
      </w:r>
      <w:r>
        <w:t xml:space="preserve"> - 69,6% </w:t>
      </w:r>
      <w:r>
        <w:rPr>
          <w:rFonts w:hint="eastAsia"/>
        </w:rPr>
        <w:t>и</w:t>
      </w:r>
      <w:r>
        <w:t xml:space="preserve"> 89,7%, </w:t>
      </w:r>
      <w:r>
        <w:rPr>
          <w:rFonts w:hint="eastAsia"/>
        </w:rPr>
        <w:t>акне</w:t>
      </w:r>
      <w:r>
        <w:t xml:space="preserve"> - 77,3% </w:t>
      </w:r>
      <w:r>
        <w:rPr>
          <w:rFonts w:hint="eastAsia"/>
        </w:rPr>
        <w:t>и</w:t>
      </w:r>
      <w:r>
        <w:t xml:space="preserve"> 62,5% </w:t>
      </w:r>
      <w:r>
        <w:rPr>
          <w:rFonts w:hint="eastAsia"/>
        </w:rPr>
        <w:t>соответственно</w:t>
      </w:r>
      <w:r>
        <w:t xml:space="preserve">) </w:t>
      </w:r>
      <w:r>
        <w:rPr>
          <w:rFonts w:hint="eastAsia"/>
        </w:rPr>
        <w:t>в</w:t>
      </w:r>
      <w:r>
        <w:t xml:space="preserve"> </w:t>
      </w:r>
      <w:r>
        <w:rPr>
          <w:rFonts w:hint="eastAsia"/>
        </w:rPr>
        <w:t>отношении</w:t>
      </w:r>
      <w:r>
        <w:t xml:space="preserve"> </w:t>
      </w:r>
      <w:r>
        <w:rPr>
          <w:rFonts w:hint="eastAsia"/>
        </w:rPr>
        <w:t>ранних</w:t>
      </w:r>
      <w:r>
        <w:t xml:space="preserve"> </w:t>
      </w:r>
      <w:r>
        <w:rPr>
          <w:rFonts w:hint="eastAsia"/>
        </w:rPr>
        <w:t>проявлений</w:t>
      </w:r>
      <w:r>
        <w:t xml:space="preserve"> </w:t>
      </w:r>
      <w:r>
        <w:rPr>
          <w:rFonts w:hint="eastAsia"/>
        </w:rPr>
        <w:t>НАЖБП</w:t>
      </w:r>
      <w:r>
        <w:t>.</w:t>
      </w:r>
    </w:p>
    <w:p w14:paraId="0A762CC6" w14:textId="77777777" w:rsidR="00EF426E" w:rsidRDefault="00EF426E" w:rsidP="00EF426E">
      <w:r>
        <w:t>4.</w:t>
      </w:r>
      <w:r>
        <w:tab/>
      </w:r>
      <w:r>
        <w:rPr>
          <w:rFonts w:hint="eastAsia"/>
        </w:rPr>
        <w:t>Из</w:t>
      </w:r>
      <w:r>
        <w:t xml:space="preserve"> </w:t>
      </w:r>
      <w:r>
        <w:rPr>
          <w:rFonts w:hint="eastAsia"/>
        </w:rPr>
        <w:t>антропометрических</w:t>
      </w:r>
      <w:r>
        <w:t xml:space="preserve"> </w:t>
      </w:r>
      <w:r>
        <w:rPr>
          <w:rFonts w:hint="eastAsia"/>
        </w:rPr>
        <w:t>показателей</w:t>
      </w:r>
      <w:r>
        <w:t xml:space="preserve">: </w:t>
      </w:r>
      <w:r>
        <w:rPr>
          <w:rFonts w:hint="eastAsia"/>
        </w:rPr>
        <w:t>индекс</w:t>
      </w:r>
      <w:r>
        <w:t xml:space="preserve"> </w:t>
      </w:r>
      <w:r>
        <w:rPr>
          <w:rFonts w:hint="eastAsia"/>
        </w:rPr>
        <w:t>ОТ</w:t>
      </w:r>
      <w:r>
        <w:t>/</w:t>
      </w:r>
      <w:r>
        <w:rPr>
          <w:rFonts w:hint="eastAsia"/>
        </w:rPr>
        <w:t>ОБ</w:t>
      </w:r>
      <w:r>
        <w:t xml:space="preserve"> </w:t>
      </w:r>
      <w:r>
        <w:rPr>
          <w:rFonts w:hint="eastAsia"/>
        </w:rPr>
        <w:t>имеет</w:t>
      </w:r>
      <w:r>
        <w:t xml:space="preserve"> </w:t>
      </w:r>
      <w:r>
        <w:rPr>
          <w:rFonts w:hint="eastAsia"/>
        </w:rPr>
        <w:t>заметную</w:t>
      </w:r>
      <w:r>
        <w:t xml:space="preserve"> (</w:t>
      </w:r>
      <w:r>
        <w:rPr>
          <w:rFonts w:hint="eastAsia"/>
        </w:rPr>
        <w:t>р</w:t>
      </w:r>
      <w:r>
        <w:t xml:space="preserve">=0,643), </w:t>
      </w:r>
      <w:r>
        <w:rPr>
          <w:rFonts w:hint="eastAsia"/>
        </w:rPr>
        <w:t>а</w:t>
      </w:r>
      <w:r>
        <w:t xml:space="preserve"> </w:t>
      </w:r>
      <w:r>
        <w:rPr>
          <w:rFonts w:hint="eastAsia"/>
        </w:rPr>
        <w:t>индексыы</w:t>
      </w:r>
      <w:r>
        <w:t xml:space="preserve"> </w:t>
      </w:r>
      <w:r>
        <w:rPr>
          <w:rFonts w:hint="eastAsia"/>
        </w:rPr>
        <w:t>ОТ</w:t>
      </w:r>
      <w:r>
        <w:t xml:space="preserve"> </w:t>
      </w:r>
      <w:r>
        <w:rPr>
          <w:rFonts w:hint="eastAsia"/>
        </w:rPr>
        <w:t>и</w:t>
      </w:r>
      <w:r>
        <w:t xml:space="preserve"> </w:t>
      </w:r>
      <w:r>
        <w:rPr>
          <w:rFonts w:hint="eastAsia"/>
        </w:rPr>
        <w:t>ИМТ</w:t>
      </w:r>
      <w:r>
        <w:t xml:space="preserve"> - </w:t>
      </w:r>
      <w:r>
        <w:rPr>
          <w:rFonts w:hint="eastAsia"/>
        </w:rPr>
        <w:t>слабую</w:t>
      </w:r>
      <w:r>
        <w:t xml:space="preserve"> </w:t>
      </w:r>
      <w:r>
        <w:rPr>
          <w:rFonts w:hint="eastAsia"/>
        </w:rPr>
        <w:t>прямую</w:t>
      </w:r>
      <w:r>
        <w:t xml:space="preserve"> (</w:t>
      </w:r>
      <w:r>
        <w:rPr>
          <w:rFonts w:hint="eastAsia"/>
        </w:rPr>
        <w:t>р</w:t>
      </w:r>
      <w:r>
        <w:t xml:space="preserve">=0,238 </w:t>
      </w:r>
      <w:r>
        <w:rPr>
          <w:rFonts w:hint="eastAsia"/>
        </w:rPr>
        <w:t>и</w:t>
      </w:r>
      <w:r>
        <w:t xml:space="preserve"> </w:t>
      </w:r>
      <w:r>
        <w:rPr>
          <w:rFonts w:hint="eastAsia"/>
        </w:rPr>
        <w:t>р</w:t>
      </w:r>
      <w:r>
        <w:t xml:space="preserve">=0,223 </w:t>
      </w:r>
      <w:r>
        <w:rPr>
          <w:rFonts w:hint="eastAsia"/>
        </w:rPr>
        <w:t>соответственно</w:t>
      </w:r>
      <w:r>
        <w:t xml:space="preserve">) </w:t>
      </w:r>
      <w:r>
        <w:rPr>
          <w:rFonts w:hint="eastAsia"/>
        </w:rPr>
        <w:t>корреляционную</w:t>
      </w:r>
      <w:r>
        <w:t xml:space="preserve"> </w:t>
      </w:r>
      <w:r>
        <w:rPr>
          <w:rFonts w:hint="eastAsia"/>
        </w:rPr>
        <w:t>связь</w:t>
      </w:r>
      <w:r>
        <w:t xml:space="preserve"> </w:t>
      </w:r>
      <w:r>
        <w:rPr>
          <w:rFonts w:hint="eastAsia"/>
        </w:rPr>
        <w:t>с</w:t>
      </w:r>
      <w:r>
        <w:t xml:space="preserve"> </w:t>
      </w:r>
      <w:r>
        <w:rPr>
          <w:rFonts w:hint="eastAsia"/>
        </w:rPr>
        <w:t>эластографически</w:t>
      </w:r>
      <w:r>
        <w:t xml:space="preserve"> </w:t>
      </w:r>
      <w:r>
        <w:rPr>
          <w:rFonts w:hint="eastAsia"/>
        </w:rPr>
        <w:t>определённым</w:t>
      </w:r>
      <w:r>
        <w:t xml:space="preserve"> </w:t>
      </w:r>
      <w:r>
        <w:rPr>
          <w:rFonts w:hint="eastAsia"/>
        </w:rPr>
        <w:t>индексом</w:t>
      </w:r>
      <w:r>
        <w:t xml:space="preserve"> </w:t>
      </w:r>
      <w:r>
        <w:rPr>
          <w:rFonts w:hint="eastAsia"/>
        </w:rPr>
        <w:t>неалкогольного</w:t>
      </w:r>
      <w:r>
        <w:t xml:space="preserve"> </w:t>
      </w:r>
      <w:r>
        <w:rPr>
          <w:rFonts w:hint="eastAsia"/>
        </w:rPr>
        <w:t>стеатоза</w:t>
      </w:r>
      <w:r>
        <w:t xml:space="preserve"> </w:t>
      </w:r>
      <w:r>
        <w:rPr>
          <w:rFonts w:hint="eastAsia"/>
        </w:rPr>
        <w:t>печени</w:t>
      </w:r>
      <w:r>
        <w:t>.</w:t>
      </w:r>
    </w:p>
    <w:p w14:paraId="72A0527C" w14:textId="77777777" w:rsidR="00EF426E" w:rsidRDefault="00EF426E" w:rsidP="00EF426E">
      <w:r>
        <w:t>5.</w:t>
      </w:r>
      <w:r>
        <w:tab/>
      </w:r>
      <w:r>
        <w:rPr>
          <w:rFonts w:hint="eastAsia"/>
        </w:rPr>
        <w:t>Эластографически</w:t>
      </w:r>
      <w:r>
        <w:t xml:space="preserve"> </w:t>
      </w:r>
      <w:r>
        <w:rPr>
          <w:rFonts w:hint="eastAsia"/>
        </w:rPr>
        <w:t>определённый</w:t>
      </w:r>
      <w:r>
        <w:t xml:space="preserve"> </w:t>
      </w:r>
      <w:r>
        <w:rPr>
          <w:rFonts w:hint="eastAsia"/>
        </w:rPr>
        <w:t>индекс</w:t>
      </w:r>
      <w:r>
        <w:t xml:space="preserve"> </w:t>
      </w:r>
      <w:r>
        <w:rPr>
          <w:rFonts w:hint="eastAsia"/>
        </w:rPr>
        <w:t>неалкогольного</w:t>
      </w:r>
      <w:r>
        <w:t xml:space="preserve"> </w:t>
      </w:r>
      <w:r>
        <w:rPr>
          <w:rFonts w:hint="eastAsia"/>
        </w:rPr>
        <w:t>стеатоза</w:t>
      </w:r>
      <w:r>
        <w:t xml:space="preserve"> </w:t>
      </w:r>
      <w:r>
        <w:rPr>
          <w:rFonts w:hint="eastAsia"/>
        </w:rPr>
        <w:t>печени</w:t>
      </w:r>
      <w:r>
        <w:t xml:space="preserve"> </w:t>
      </w:r>
      <w:r>
        <w:rPr>
          <w:rFonts w:hint="eastAsia"/>
        </w:rPr>
        <w:t>слабо</w:t>
      </w:r>
      <w:r>
        <w:t xml:space="preserve"> </w:t>
      </w:r>
      <w:r>
        <w:rPr>
          <w:rFonts w:hint="eastAsia"/>
        </w:rPr>
        <w:t>или</w:t>
      </w:r>
      <w:r>
        <w:t xml:space="preserve"> </w:t>
      </w:r>
      <w:r>
        <w:rPr>
          <w:rFonts w:hint="eastAsia"/>
        </w:rPr>
        <w:t>не</w:t>
      </w:r>
      <w:r>
        <w:t xml:space="preserve"> </w:t>
      </w:r>
      <w:r>
        <w:rPr>
          <w:rFonts w:hint="eastAsia"/>
        </w:rPr>
        <w:t>коррелирует</w:t>
      </w:r>
      <w:r>
        <w:t xml:space="preserve"> </w:t>
      </w:r>
      <w:r>
        <w:rPr>
          <w:rFonts w:hint="eastAsia"/>
        </w:rPr>
        <w:t>с</w:t>
      </w:r>
      <w:r>
        <w:t xml:space="preserve"> </w:t>
      </w:r>
      <w:r>
        <w:rPr>
          <w:rFonts w:hint="eastAsia"/>
        </w:rPr>
        <w:t>синдромом</w:t>
      </w:r>
      <w:r>
        <w:t xml:space="preserve"> </w:t>
      </w:r>
      <w:r>
        <w:rPr>
          <w:rFonts w:hint="eastAsia"/>
        </w:rPr>
        <w:t>холестаза</w:t>
      </w:r>
      <w:r>
        <w:t xml:space="preserve"> (</w:t>
      </w:r>
      <w:r>
        <w:rPr>
          <w:rFonts w:hint="eastAsia"/>
        </w:rPr>
        <w:t>р</w:t>
      </w:r>
      <w:r>
        <w:t>(</w:t>
      </w:r>
      <w:r>
        <w:rPr>
          <w:rFonts w:hint="eastAsia"/>
        </w:rPr>
        <w:t>ГГТП</w:t>
      </w:r>
      <w:r>
        <w:t xml:space="preserve">)=0,188, </w:t>
      </w:r>
      <w:r>
        <w:rPr>
          <w:rFonts w:hint="eastAsia"/>
        </w:rPr>
        <w:t>р</w:t>
      </w:r>
      <w:r>
        <w:t>(</w:t>
      </w:r>
      <w:r>
        <w:rPr>
          <w:rFonts w:hint="eastAsia"/>
        </w:rPr>
        <w:t>ЩФ</w:t>
      </w:r>
      <w:r>
        <w:t xml:space="preserve">)=0,082), </w:t>
      </w:r>
      <w:r>
        <w:rPr>
          <w:rFonts w:hint="eastAsia"/>
        </w:rPr>
        <w:t>умеренно</w:t>
      </w:r>
      <w:r>
        <w:t xml:space="preserve"> - </w:t>
      </w:r>
      <w:r>
        <w:rPr>
          <w:rFonts w:hint="eastAsia"/>
        </w:rPr>
        <w:t>с</w:t>
      </w:r>
      <w:r>
        <w:t xml:space="preserve"> </w:t>
      </w:r>
      <w:r>
        <w:rPr>
          <w:rFonts w:hint="eastAsia"/>
        </w:rPr>
        <w:t>уровнем</w:t>
      </w:r>
      <w:r>
        <w:t xml:space="preserve"> </w:t>
      </w:r>
      <w:r>
        <w:rPr>
          <w:rFonts w:hint="eastAsia"/>
        </w:rPr>
        <w:t>ТГ</w:t>
      </w:r>
      <w:r>
        <w:t xml:space="preserve"> (</w:t>
      </w:r>
      <w:r>
        <w:rPr>
          <w:rFonts w:hint="eastAsia"/>
        </w:rPr>
        <w:t>р</w:t>
      </w:r>
      <w:r>
        <w:t>(</w:t>
      </w:r>
      <w:r>
        <w:rPr>
          <w:rFonts w:hint="eastAsia"/>
        </w:rPr>
        <w:t>ТГ</w:t>
      </w:r>
      <w:r>
        <w:t xml:space="preserve">)=0,492) </w:t>
      </w:r>
      <w:r>
        <w:rPr>
          <w:rFonts w:hint="eastAsia"/>
        </w:rPr>
        <w:t>и</w:t>
      </w:r>
      <w:r>
        <w:t xml:space="preserve"> </w:t>
      </w:r>
      <w:r>
        <w:rPr>
          <w:rFonts w:hint="eastAsia"/>
        </w:rPr>
        <w:t>ХС</w:t>
      </w:r>
      <w:r>
        <w:t>-</w:t>
      </w:r>
      <w:r>
        <w:rPr>
          <w:rFonts w:hint="eastAsia"/>
        </w:rPr>
        <w:t>ЛПВП</w:t>
      </w:r>
      <w:r>
        <w:t xml:space="preserve"> (</w:t>
      </w:r>
      <w:r>
        <w:rPr>
          <w:rFonts w:hint="eastAsia"/>
        </w:rPr>
        <w:t>р</w:t>
      </w:r>
      <w:r>
        <w:t>(</w:t>
      </w:r>
      <w:r>
        <w:rPr>
          <w:rFonts w:hint="eastAsia"/>
        </w:rPr>
        <w:t>ХС</w:t>
      </w:r>
      <w:r>
        <w:t xml:space="preserve">- </w:t>
      </w:r>
      <w:r>
        <w:rPr>
          <w:rFonts w:hint="eastAsia"/>
        </w:rPr>
        <w:t>ЛПВП</w:t>
      </w:r>
      <w:r>
        <w:t xml:space="preserve">)=-0,316 - </w:t>
      </w:r>
      <w:r>
        <w:rPr>
          <w:rFonts w:hint="eastAsia"/>
        </w:rPr>
        <w:t>обратная</w:t>
      </w:r>
      <w:r>
        <w:t xml:space="preserve"> </w:t>
      </w:r>
      <w:r>
        <w:rPr>
          <w:rFonts w:hint="eastAsia"/>
        </w:rPr>
        <w:t>умеренная</w:t>
      </w:r>
      <w:r>
        <w:t xml:space="preserve"> </w:t>
      </w:r>
      <w:r>
        <w:rPr>
          <w:rFonts w:hint="eastAsia"/>
        </w:rPr>
        <w:t>зависимость</w:t>
      </w:r>
      <w:r>
        <w:t xml:space="preserve">) </w:t>
      </w:r>
      <w:r>
        <w:rPr>
          <w:rFonts w:hint="eastAsia"/>
        </w:rPr>
        <w:t>сыворотки</w:t>
      </w:r>
      <w:r>
        <w:t xml:space="preserve"> </w:t>
      </w:r>
      <w:r>
        <w:rPr>
          <w:rFonts w:hint="eastAsia"/>
        </w:rPr>
        <w:t>крови</w:t>
      </w:r>
      <w:r>
        <w:t xml:space="preserve">, </w:t>
      </w:r>
      <w:r>
        <w:rPr>
          <w:rFonts w:hint="eastAsia"/>
        </w:rPr>
        <w:t>заметно</w:t>
      </w:r>
      <w:r>
        <w:t xml:space="preserve"> </w:t>
      </w:r>
      <w:r>
        <w:rPr>
          <w:rFonts w:hint="eastAsia"/>
        </w:rPr>
        <w:t>или</w:t>
      </w:r>
      <w:r>
        <w:t xml:space="preserve"> </w:t>
      </w:r>
      <w:r>
        <w:rPr>
          <w:rFonts w:hint="eastAsia"/>
        </w:rPr>
        <w:t>умеренно</w:t>
      </w:r>
      <w:r>
        <w:t xml:space="preserve"> - </w:t>
      </w:r>
      <w:r>
        <w:rPr>
          <w:rFonts w:hint="eastAsia"/>
        </w:rPr>
        <w:t>с</w:t>
      </w:r>
      <w:r>
        <w:t xml:space="preserve"> </w:t>
      </w:r>
      <w:r>
        <w:rPr>
          <w:rFonts w:hint="eastAsia"/>
        </w:rPr>
        <w:t>синдромом</w:t>
      </w:r>
      <w:r>
        <w:t xml:space="preserve"> </w:t>
      </w:r>
      <w:r>
        <w:rPr>
          <w:rFonts w:hint="eastAsia"/>
        </w:rPr>
        <w:t>цитолиза</w:t>
      </w:r>
      <w:r>
        <w:t xml:space="preserve"> (</w:t>
      </w:r>
      <w:r>
        <w:rPr>
          <w:rFonts w:hint="eastAsia"/>
        </w:rPr>
        <w:t>р</w:t>
      </w:r>
      <w:r>
        <w:t>(</w:t>
      </w:r>
      <w:r>
        <w:rPr>
          <w:rFonts w:hint="eastAsia"/>
        </w:rPr>
        <w:t>АЛТ</w:t>
      </w:r>
      <w:r>
        <w:t xml:space="preserve">)=0,509, </w:t>
      </w:r>
      <w:r>
        <w:rPr>
          <w:rFonts w:hint="eastAsia"/>
        </w:rPr>
        <w:t>р</w:t>
      </w:r>
      <w:r>
        <w:t>(</w:t>
      </w:r>
      <w:r>
        <w:rPr>
          <w:rFonts w:hint="eastAsia"/>
        </w:rPr>
        <w:t>АСТ</w:t>
      </w:r>
      <w:r>
        <w:t>)=0,461).</w:t>
      </w:r>
    </w:p>
    <w:p w14:paraId="0B8965D9" w14:textId="77777777" w:rsidR="00EF426E" w:rsidRDefault="00EF426E" w:rsidP="00EF426E">
      <w:r>
        <w:t>6.</w:t>
      </w:r>
      <w:r>
        <w:tab/>
      </w:r>
      <w:r>
        <w:rPr>
          <w:rFonts w:hint="eastAsia"/>
        </w:rPr>
        <w:t>Сывороточная</w:t>
      </w:r>
      <w:r>
        <w:t xml:space="preserve"> </w:t>
      </w:r>
      <w:r>
        <w:rPr>
          <w:rFonts w:hint="eastAsia"/>
        </w:rPr>
        <w:t>экспрессия</w:t>
      </w:r>
      <w:r>
        <w:t xml:space="preserve"> </w:t>
      </w:r>
      <w:r>
        <w:rPr>
          <w:rFonts w:hint="eastAsia"/>
        </w:rPr>
        <w:t>адипокина</w:t>
      </w:r>
      <w:r>
        <w:t xml:space="preserve"> SFRP4 </w:t>
      </w:r>
      <w:r>
        <w:rPr>
          <w:rFonts w:hint="eastAsia"/>
        </w:rPr>
        <w:lastRenderedPageBreak/>
        <w:t>связана</w:t>
      </w:r>
      <w:r>
        <w:t xml:space="preserve"> </w:t>
      </w:r>
      <w:r>
        <w:rPr>
          <w:rFonts w:hint="eastAsia"/>
        </w:rPr>
        <w:t>прямой</w:t>
      </w:r>
      <w:r>
        <w:t xml:space="preserve"> </w:t>
      </w:r>
      <w:r>
        <w:rPr>
          <w:rFonts w:hint="eastAsia"/>
        </w:rPr>
        <w:t>высокой</w:t>
      </w:r>
      <w:r>
        <w:t xml:space="preserve"> </w:t>
      </w:r>
      <w:r>
        <w:rPr>
          <w:rFonts w:hint="eastAsia"/>
        </w:rPr>
        <w:t>связью</w:t>
      </w:r>
      <w:r>
        <w:t xml:space="preserve"> (</w:t>
      </w:r>
      <w:r>
        <w:rPr>
          <w:rFonts w:hint="eastAsia"/>
        </w:rPr>
        <w:t>р</w:t>
      </w:r>
      <w:r>
        <w:t xml:space="preserve">=0,841) </w:t>
      </w:r>
      <w:r>
        <w:rPr>
          <w:rFonts w:hint="eastAsia"/>
        </w:rPr>
        <w:t>с</w:t>
      </w:r>
      <w:r>
        <w:t xml:space="preserve"> </w:t>
      </w:r>
      <w:r>
        <w:rPr>
          <w:rFonts w:hint="eastAsia"/>
        </w:rPr>
        <w:t>эластографическими</w:t>
      </w:r>
      <w:r>
        <w:t xml:space="preserve"> </w:t>
      </w:r>
      <w:r>
        <w:rPr>
          <w:rFonts w:hint="eastAsia"/>
        </w:rPr>
        <w:t>признаками</w:t>
      </w:r>
      <w:r>
        <w:t xml:space="preserve"> </w:t>
      </w:r>
      <w:r>
        <w:rPr>
          <w:rFonts w:hint="eastAsia"/>
        </w:rPr>
        <w:t>стеатоза</w:t>
      </w:r>
      <w:r>
        <w:t xml:space="preserve"> </w:t>
      </w:r>
      <w:r>
        <w:rPr>
          <w:rFonts w:hint="eastAsia"/>
        </w:rPr>
        <w:t>печени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НАЖБП</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при</w:t>
      </w:r>
      <w:r>
        <w:t xml:space="preserve"> </w:t>
      </w:r>
      <w:r>
        <w:rPr>
          <w:rFonts w:hint="eastAsia"/>
        </w:rPr>
        <w:t>минимальных</w:t>
      </w:r>
      <w:r>
        <w:t xml:space="preserve"> </w:t>
      </w:r>
      <w:r>
        <w:rPr>
          <w:rFonts w:hint="eastAsia"/>
        </w:rPr>
        <w:t>отклонениях</w:t>
      </w:r>
      <w:r>
        <w:t xml:space="preserve"> </w:t>
      </w:r>
      <w:r>
        <w:rPr>
          <w:rFonts w:hint="eastAsia"/>
        </w:rPr>
        <w:t>показателя</w:t>
      </w:r>
      <w:r>
        <w:t xml:space="preserve"> </w:t>
      </w:r>
      <w:r>
        <w:rPr>
          <w:rFonts w:hint="eastAsia"/>
        </w:rPr>
        <w:t>от</w:t>
      </w:r>
      <w:r>
        <w:t xml:space="preserve"> </w:t>
      </w:r>
      <w:r>
        <w:rPr>
          <w:rFonts w:hint="eastAsia"/>
        </w:rPr>
        <w:t>нормы</w:t>
      </w:r>
      <w:r>
        <w:t>.</w:t>
      </w:r>
    </w:p>
    <w:p w14:paraId="3114E09E" w14:textId="77777777" w:rsidR="00EF426E" w:rsidRDefault="00EF426E" w:rsidP="00EF426E">
      <w:r>
        <w:rPr>
          <w:rFonts w:hint="eastAsia"/>
        </w:rPr>
        <w:t>Практические</w:t>
      </w:r>
      <w:r>
        <w:t xml:space="preserve"> </w:t>
      </w:r>
      <w:r>
        <w:rPr>
          <w:rFonts w:hint="eastAsia"/>
        </w:rPr>
        <w:t>рекомендации</w:t>
      </w:r>
      <w:r>
        <w:t>:</w:t>
      </w:r>
    </w:p>
    <w:p w14:paraId="08F9DC60" w14:textId="77777777" w:rsidR="00EF426E" w:rsidRDefault="00EF426E" w:rsidP="00EF426E">
      <w:r>
        <w:t>1.</w:t>
      </w:r>
      <w:r>
        <w:tab/>
      </w:r>
      <w:r>
        <w:rPr>
          <w:rFonts w:hint="eastAsia"/>
        </w:rPr>
        <w:t>Для</w:t>
      </w:r>
      <w:r>
        <w:t xml:space="preserve"> </w:t>
      </w:r>
      <w:r>
        <w:rPr>
          <w:rFonts w:hint="eastAsia"/>
        </w:rPr>
        <w:t>раннего</w:t>
      </w:r>
      <w:r>
        <w:t xml:space="preserve"> </w:t>
      </w:r>
      <w:r>
        <w:rPr>
          <w:rFonts w:hint="eastAsia"/>
        </w:rPr>
        <w:t>выявления</w:t>
      </w:r>
      <w:r>
        <w:t xml:space="preserve"> </w:t>
      </w:r>
      <w:r>
        <w:rPr>
          <w:rFonts w:hint="eastAsia"/>
        </w:rPr>
        <w:t>НАЖБП</w:t>
      </w:r>
      <w:r>
        <w:t xml:space="preserve"> </w:t>
      </w:r>
      <w:r>
        <w:rPr>
          <w:rFonts w:hint="eastAsia"/>
        </w:rPr>
        <w:t>врачу</w:t>
      </w:r>
      <w:r>
        <w:t xml:space="preserve"> </w:t>
      </w:r>
      <w:r>
        <w:rPr>
          <w:rFonts w:hint="eastAsia"/>
        </w:rPr>
        <w:t>первого</w:t>
      </w:r>
      <w:r>
        <w:t xml:space="preserve"> </w:t>
      </w:r>
      <w:r>
        <w:rPr>
          <w:rFonts w:hint="eastAsia"/>
        </w:rPr>
        <w:t>контакта</w:t>
      </w:r>
      <w:r>
        <w:t xml:space="preserve"> </w:t>
      </w:r>
      <w:r>
        <w:rPr>
          <w:rFonts w:hint="eastAsia"/>
        </w:rPr>
        <w:t>рекомендуется</w:t>
      </w:r>
      <w:r>
        <w:t xml:space="preserve"> </w:t>
      </w:r>
      <w:r>
        <w:rPr>
          <w:rFonts w:hint="eastAsia"/>
        </w:rPr>
        <w:t>шире</w:t>
      </w:r>
      <w:r>
        <w:t xml:space="preserve"> </w:t>
      </w:r>
      <w:r>
        <w:rPr>
          <w:rFonts w:hint="eastAsia"/>
        </w:rPr>
        <w:t>использовать</w:t>
      </w:r>
      <w:r>
        <w:t xml:space="preserve"> </w:t>
      </w:r>
      <w:r>
        <w:rPr>
          <w:rFonts w:hint="eastAsia"/>
        </w:rPr>
        <w:t>доступные</w:t>
      </w:r>
      <w:r>
        <w:t xml:space="preserve"> (</w:t>
      </w:r>
      <w:r>
        <w:rPr>
          <w:rFonts w:hint="eastAsia"/>
        </w:rPr>
        <w:t>не</w:t>
      </w:r>
      <w:r>
        <w:t xml:space="preserve"> </w:t>
      </w:r>
      <w:r>
        <w:rPr>
          <w:rFonts w:hint="eastAsia"/>
        </w:rPr>
        <w:t>требующие</w:t>
      </w:r>
      <w:r>
        <w:t xml:space="preserve"> </w:t>
      </w:r>
      <w:r>
        <w:rPr>
          <w:rFonts w:hint="eastAsia"/>
        </w:rPr>
        <w:t>дополнительных</w:t>
      </w:r>
    </w:p>
    <w:p w14:paraId="74881395" w14:textId="77777777" w:rsidR="00EF426E" w:rsidRDefault="00EF426E" w:rsidP="00EF426E">
      <w:r>
        <w:t xml:space="preserve"> </w:t>
      </w:r>
    </w:p>
    <w:p w14:paraId="23642AA0" w14:textId="77777777" w:rsidR="00EF426E" w:rsidRDefault="00EF426E" w:rsidP="00EF426E">
      <w:r>
        <w:t>104</w:t>
      </w:r>
    </w:p>
    <w:p w14:paraId="54C3FA64" w14:textId="77777777" w:rsidR="00EF426E" w:rsidRDefault="00EF426E" w:rsidP="00EF426E">
      <w:r>
        <w:rPr>
          <w:rFonts w:hint="eastAsia"/>
        </w:rPr>
        <w:t>временных</w:t>
      </w:r>
      <w:r>
        <w:t xml:space="preserve"> </w:t>
      </w:r>
      <w:r>
        <w:rPr>
          <w:rFonts w:hint="eastAsia"/>
        </w:rPr>
        <w:t>и</w:t>
      </w:r>
      <w:r>
        <w:t xml:space="preserve"> </w:t>
      </w:r>
      <w:r>
        <w:rPr>
          <w:rFonts w:hint="eastAsia"/>
        </w:rPr>
        <w:t>материальных</w:t>
      </w:r>
      <w:r>
        <w:t xml:space="preserve"> </w:t>
      </w:r>
      <w:r>
        <w:rPr>
          <w:rFonts w:hint="eastAsia"/>
        </w:rPr>
        <w:t>затрат</w:t>
      </w:r>
      <w:r>
        <w:t xml:space="preserve">) </w:t>
      </w:r>
      <w:r>
        <w:rPr>
          <w:rFonts w:hint="eastAsia"/>
        </w:rPr>
        <w:t>комплексные</w:t>
      </w:r>
      <w:r>
        <w:t xml:space="preserve"> </w:t>
      </w:r>
      <w:r>
        <w:rPr>
          <w:rFonts w:hint="eastAsia"/>
        </w:rPr>
        <w:t>индексы</w:t>
      </w:r>
      <w:r>
        <w:t xml:space="preserve"> </w:t>
      </w:r>
      <w:r>
        <w:rPr>
          <w:rFonts w:hint="eastAsia"/>
        </w:rPr>
        <w:t>МИ</w:t>
      </w:r>
      <w:r>
        <w:t xml:space="preserve">, </w:t>
      </w:r>
      <w:r>
        <w:rPr>
          <w:rFonts w:hint="eastAsia"/>
        </w:rPr>
        <w:t>ИВО</w:t>
      </w:r>
      <w:r>
        <w:t xml:space="preserve">, </w:t>
      </w:r>
      <w:r>
        <w:rPr>
          <w:rFonts w:hint="eastAsia"/>
        </w:rPr>
        <w:t>а</w:t>
      </w:r>
      <w:r>
        <w:t xml:space="preserve"> </w:t>
      </w:r>
      <w:r>
        <w:rPr>
          <w:rFonts w:hint="eastAsia"/>
        </w:rPr>
        <w:t>также</w:t>
      </w:r>
      <w:r>
        <w:t xml:space="preserve"> </w:t>
      </w:r>
      <w:r>
        <w:rPr>
          <w:rFonts w:hint="eastAsia"/>
        </w:rPr>
        <w:t>обращать</w:t>
      </w:r>
      <w:r>
        <w:t xml:space="preserve"> </w:t>
      </w:r>
      <w:r>
        <w:rPr>
          <w:rFonts w:hint="eastAsia"/>
        </w:rPr>
        <w:t>внимание</w:t>
      </w:r>
      <w:r>
        <w:t xml:space="preserve"> </w:t>
      </w:r>
      <w:r>
        <w:rPr>
          <w:rFonts w:hint="eastAsia"/>
        </w:rPr>
        <w:t>на</w:t>
      </w:r>
      <w:r>
        <w:t xml:space="preserve"> </w:t>
      </w:r>
      <w:r>
        <w:rPr>
          <w:rFonts w:hint="eastAsia"/>
        </w:rPr>
        <w:t>повышенное</w:t>
      </w:r>
      <w:r>
        <w:t xml:space="preserve"> </w:t>
      </w:r>
      <w:r>
        <w:rPr>
          <w:rFonts w:hint="eastAsia"/>
        </w:rPr>
        <w:t>значение</w:t>
      </w:r>
      <w:r>
        <w:t xml:space="preserve"> </w:t>
      </w:r>
      <w:r>
        <w:rPr>
          <w:rFonts w:hint="eastAsia"/>
        </w:rPr>
        <w:t>физикального</w:t>
      </w:r>
      <w:r>
        <w:t xml:space="preserve"> </w:t>
      </w:r>
      <w:r>
        <w:rPr>
          <w:rFonts w:hint="eastAsia"/>
        </w:rPr>
        <w:t>индекса</w:t>
      </w:r>
      <w:r>
        <w:t xml:space="preserve"> </w:t>
      </w:r>
      <w:r>
        <w:rPr>
          <w:rFonts w:hint="eastAsia"/>
        </w:rPr>
        <w:t>ОТ</w:t>
      </w:r>
      <w:r>
        <w:t>/</w:t>
      </w:r>
      <w:r>
        <w:rPr>
          <w:rFonts w:hint="eastAsia"/>
        </w:rPr>
        <w:t>ОБ</w:t>
      </w:r>
      <w:r>
        <w:t xml:space="preserve"> </w:t>
      </w:r>
      <w:r>
        <w:rPr>
          <w:rFonts w:hint="eastAsia"/>
        </w:rPr>
        <w:t>и</w:t>
      </w:r>
      <w:r>
        <w:t xml:space="preserve"> </w:t>
      </w:r>
      <w:r>
        <w:rPr>
          <w:rFonts w:hint="eastAsia"/>
        </w:rPr>
        <w:t>наличие</w:t>
      </w:r>
      <w:r>
        <w:t xml:space="preserve"> </w:t>
      </w:r>
      <w:r>
        <w:rPr>
          <w:rFonts w:hint="eastAsia"/>
        </w:rPr>
        <w:t>у</w:t>
      </w:r>
      <w:r>
        <w:t xml:space="preserve"> </w:t>
      </w:r>
      <w:r>
        <w:rPr>
          <w:rFonts w:hint="eastAsia"/>
        </w:rPr>
        <w:t>пациента</w:t>
      </w:r>
      <w:r>
        <w:t xml:space="preserve"> </w:t>
      </w:r>
      <w:r>
        <w:rPr>
          <w:rFonts w:hint="eastAsia"/>
        </w:rPr>
        <w:t>ксантом</w:t>
      </w:r>
      <w:r>
        <w:t xml:space="preserve">, </w:t>
      </w:r>
      <w:r>
        <w:rPr>
          <w:rFonts w:hint="eastAsia"/>
        </w:rPr>
        <w:t>ксантелазм</w:t>
      </w:r>
      <w:r>
        <w:t xml:space="preserve">, </w:t>
      </w:r>
      <w:r>
        <w:rPr>
          <w:rFonts w:hint="eastAsia"/>
        </w:rPr>
        <w:t>себорейного</w:t>
      </w:r>
      <w:r>
        <w:t xml:space="preserve"> </w:t>
      </w:r>
      <w:r>
        <w:rPr>
          <w:rFonts w:hint="eastAsia"/>
        </w:rPr>
        <w:t>дерматита</w:t>
      </w:r>
      <w:r>
        <w:t xml:space="preserve"> </w:t>
      </w:r>
      <w:r>
        <w:rPr>
          <w:rFonts w:hint="eastAsia"/>
        </w:rPr>
        <w:t>и</w:t>
      </w:r>
      <w:r>
        <w:t xml:space="preserve"> </w:t>
      </w:r>
      <w:r>
        <w:rPr>
          <w:rFonts w:hint="eastAsia"/>
        </w:rPr>
        <w:t>акне</w:t>
      </w:r>
      <w:r>
        <w:t>.</w:t>
      </w:r>
    </w:p>
    <w:p w14:paraId="7D69A5FE" w14:textId="77777777" w:rsidR="00EF426E" w:rsidRDefault="00EF426E" w:rsidP="00EF426E">
      <w:r>
        <w:t>2.</w:t>
      </w:r>
      <w:r>
        <w:tab/>
      </w:r>
      <w:r>
        <w:rPr>
          <w:rFonts w:hint="eastAsia"/>
        </w:rPr>
        <w:t>При</w:t>
      </w:r>
      <w:r>
        <w:t xml:space="preserve"> </w:t>
      </w:r>
      <w:r>
        <w:rPr>
          <w:rFonts w:hint="eastAsia"/>
        </w:rPr>
        <w:t>выявлении</w:t>
      </w:r>
      <w:r>
        <w:t xml:space="preserve"> </w:t>
      </w:r>
      <w:r>
        <w:rPr>
          <w:rFonts w:hint="eastAsia"/>
        </w:rPr>
        <w:t>физикальных</w:t>
      </w:r>
      <w:r>
        <w:t xml:space="preserve"> </w:t>
      </w:r>
      <w:r>
        <w:rPr>
          <w:rFonts w:hint="eastAsia"/>
        </w:rPr>
        <w:t>симптомов</w:t>
      </w:r>
      <w:r>
        <w:t xml:space="preserve"> </w:t>
      </w:r>
      <w:r>
        <w:rPr>
          <w:rFonts w:hint="eastAsia"/>
        </w:rPr>
        <w:t>НАЖБП</w:t>
      </w:r>
      <w:r>
        <w:t xml:space="preserve"> </w:t>
      </w:r>
      <w:r>
        <w:rPr>
          <w:rFonts w:hint="eastAsia"/>
        </w:rPr>
        <w:t>и</w:t>
      </w:r>
      <w:r>
        <w:t xml:space="preserve"> </w:t>
      </w:r>
      <w:r>
        <w:rPr>
          <w:rFonts w:hint="eastAsia"/>
        </w:rPr>
        <w:t>превышения</w:t>
      </w:r>
    </w:p>
    <w:p w14:paraId="5911EF0B" w14:textId="77777777" w:rsidR="00EF426E" w:rsidRDefault="00EF426E" w:rsidP="00EF426E">
      <w:r>
        <w:rPr>
          <w:rFonts w:hint="eastAsia"/>
        </w:rPr>
        <w:t>референсных</w:t>
      </w:r>
      <w:r>
        <w:t xml:space="preserve"> </w:t>
      </w:r>
      <w:r>
        <w:rPr>
          <w:rFonts w:hint="eastAsia"/>
        </w:rPr>
        <w:t>значений</w:t>
      </w:r>
      <w:r>
        <w:t xml:space="preserve"> </w:t>
      </w:r>
      <w:r>
        <w:rPr>
          <w:rFonts w:hint="eastAsia"/>
        </w:rPr>
        <w:t>комплексных</w:t>
      </w:r>
      <w:r>
        <w:t xml:space="preserve"> </w:t>
      </w:r>
      <w:r>
        <w:rPr>
          <w:rFonts w:hint="eastAsia"/>
        </w:rPr>
        <w:t>индексов</w:t>
      </w:r>
      <w:r>
        <w:t xml:space="preserve"> </w:t>
      </w:r>
      <w:r>
        <w:rPr>
          <w:rFonts w:hint="eastAsia"/>
        </w:rPr>
        <w:t>МИ</w:t>
      </w:r>
      <w:r>
        <w:t xml:space="preserve">, </w:t>
      </w:r>
      <w:r>
        <w:rPr>
          <w:rFonts w:hint="eastAsia"/>
        </w:rPr>
        <w:t>ИВО</w:t>
      </w:r>
      <w:r>
        <w:t xml:space="preserve">, </w:t>
      </w:r>
      <w:r>
        <w:rPr>
          <w:rFonts w:hint="eastAsia"/>
        </w:rPr>
        <w:t>пациенту</w:t>
      </w:r>
      <w:r>
        <w:t xml:space="preserve"> </w:t>
      </w:r>
      <w:r>
        <w:rPr>
          <w:rFonts w:hint="eastAsia"/>
        </w:rPr>
        <w:t>целесообразно</w:t>
      </w:r>
      <w:r>
        <w:tab/>
      </w:r>
      <w:r>
        <w:rPr>
          <w:rFonts w:hint="eastAsia"/>
        </w:rPr>
        <w:t>выполнять</w:t>
      </w:r>
      <w:r>
        <w:tab/>
      </w:r>
      <w:r>
        <w:rPr>
          <w:rFonts w:hint="eastAsia"/>
        </w:rPr>
        <w:t>определение</w:t>
      </w:r>
      <w:r>
        <w:tab/>
      </w:r>
      <w:r>
        <w:rPr>
          <w:rFonts w:hint="eastAsia"/>
        </w:rPr>
        <w:t>лабораторного</w:t>
      </w:r>
    </w:p>
    <w:p w14:paraId="200C56E2" w14:textId="77777777" w:rsidR="00EF426E" w:rsidRDefault="00EF426E" w:rsidP="00EF426E">
      <w:r>
        <w:rPr>
          <w:rFonts w:hint="eastAsia"/>
        </w:rPr>
        <w:t>высокочувствительного</w:t>
      </w:r>
      <w:r>
        <w:t xml:space="preserve"> </w:t>
      </w:r>
      <w:r>
        <w:rPr>
          <w:rFonts w:hint="eastAsia"/>
        </w:rPr>
        <w:t>и</w:t>
      </w:r>
      <w:r>
        <w:t xml:space="preserve"> </w:t>
      </w:r>
      <w:r>
        <w:rPr>
          <w:rFonts w:hint="eastAsia"/>
        </w:rPr>
        <w:t>специфичного</w:t>
      </w:r>
      <w:r>
        <w:t xml:space="preserve"> </w:t>
      </w:r>
      <w:r>
        <w:rPr>
          <w:rFonts w:hint="eastAsia"/>
        </w:rPr>
        <w:t>теста</w:t>
      </w:r>
      <w:r>
        <w:t xml:space="preserve"> </w:t>
      </w:r>
      <w:r>
        <w:rPr>
          <w:rFonts w:hint="eastAsia"/>
        </w:rPr>
        <w:t>на</w:t>
      </w:r>
      <w:r>
        <w:t xml:space="preserve"> </w:t>
      </w:r>
      <w:r>
        <w:rPr>
          <w:rFonts w:hint="eastAsia"/>
        </w:rPr>
        <w:t>сывороточную</w:t>
      </w:r>
      <w:r>
        <w:t xml:space="preserve"> </w:t>
      </w:r>
      <w:r>
        <w:rPr>
          <w:rFonts w:hint="eastAsia"/>
        </w:rPr>
        <w:t>экспрессию</w:t>
      </w:r>
      <w:r>
        <w:t xml:space="preserve"> </w:t>
      </w:r>
      <w:r>
        <w:rPr>
          <w:rFonts w:hint="eastAsia"/>
        </w:rPr>
        <w:t>адипокина</w:t>
      </w:r>
      <w:r>
        <w:t xml:space="preserve"> SFRP4 </w:t>
      </w:r>
      <w:r>
        <w:rPr>
          <w:rFonts w:hint="eastAsia"/>
        </w:rPr>
        <w:t>для</w:t>
      </w:r>
      <w:r>
        <w:t xml:space="preserve"> </w:t>
      </w:r>
      <w:r>
        <w:rPr>
          <w:rFonts w:hint="eastAsia"/>
        </w:rPr>
        <w:t>прогнозирования</w:t>
      </w:r>
      <w:r>
        <w:t xml:space="preserve"> </w:t>
      </w:r>
      <w:r>
        <w:rPr>
          <w:rFonts w:hint="eastAsia"/>
        </w:rPr>
        <w:t>развития</w:t>
      </w:r>
      <w:r>
        <w:t xml:space="preserve"> </w:t>
      </w:r>
      <w:r>
        <w:rPr>
          <w:rFonts w:hint="eastAsia"/>
        </w:rPr>
        <w:t>стеатоза</w:t>
      </w:r>
      <w:r>
        <w:t xml:space="preserve"> </w:t>
      </w:r>
      <w:r>
        <w:rPr>
          <w:rFonts w:hint="eastAsia"/>
        </w:rPr>
        <w:t>печени</w:t>
      </w:r>
      <w:r>
        <w:t>.</w:t>
      </w:r>
    </w:p>
    <w:p w14:paraId="146DE66F" w14:textId="77777777" w:rsidR="00EF426E" w:rsidRDefault="00EF426E" w:rsidP="00EF426E">
      <w:r>
        <w:t>3.</w:t>
      </w:r>
      <w:r>
        <w:tab/>
      </w:r>
      <w:r>
        <w:rPr>
          <w:rFonts w:hint="eastAsia"/>
        </w:rPr>
        <w:t>Определение</w:t>
      </w:r>
      <w:r>
        <w:t xml:space="preserve"> </w:t>
      </w:r>
      <w:r>
        <w:rPr>
          <w:rFonts w:hint="eastAsia"/>
        </w:rPr>
        <w:t>экспрессии</w:t>
      </w:r>
      <w:r>
        <w:t xml:space="preserve"> </w:t>
      </w:r>
      <w:r>
        <w:rPr>
          <w:rFonts w:hint="eastAsia"/>
        </w:rPr>
        <w:t>адипокина</w:t>
      </w:r>
      <w:r>
        <w:t xml:space="preserve"> SFRP4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возможно</w:t>
      </w:r>
      <w:r>
        <w:t xml:space="preserve"> </w:t>
      </w:r>
      <w:r>
        <w:rPr>
          <w:rFonts w:hint="eastAsia"/>
        </w:rPr>
        <w:t>использовать</w:t>
      </w:r>
      <w:r>
        <w:t xml:space="preserve"> </w:t>
      </w:r>
      <w:r>
        <w:rPr>
          <w:rFonts w:hint="eastAsia"/>
        </w:rPr>
        <w:t>как</w:t>
      </w:r>
      <w:r>
        <w:t xml:space="preserve"> </w:t>
      </w:r>
      <w:r>
        <w:rPr>
          <w:rFonts w:hint="eastAsia"/>
        </w:rPr>
        <w:t>скрининговый</w:t>
      </w:r>
      <w:r>
        <w:t xml:space="preserve"> </w:t>
      </w:r>
      <w:r>
        <w:rPr>
          <w:rFonts w:hint="eastAsia"/>
        </w:rPr>
        <w:t>тест</w:t>
      </w:r>
      <w:r>
        <w:t xml:space="preserve"> </w:t>
      </w:r>
      <w:r>
        <w:rPr>
          <w:rFonts w:hint="eastAsia"/>
        </w:rPr>
        <w:t>для</w:t>
      </w:r>
      <w:r>
        <w:t xml:space="preserve"> </w:t>
      </w:r>
      <w:r>
        <w:rPr>
          <w:rFonts w:hint="eastAsia"/>
        </w:rPr>
        <w:t>выявления</w:t>
      </w:r>
      <w:r>
        <w:t xml:space="preserve"> </w:t>
      </w:r>
      <w:r>
        <w:rPr>
          <w:rFonts w:hint="eastAsia"/>
        </w:rPr>
        <w:t>НАЖБП</w:t>
      </w:r>
      <w:r>
        <w:t xml:space="preserve"> </w:t>
      </w:r>
      <w:r>
        <w:rPr>
          <w:rFonts w:hint="eastAsia"/>
        </w:rPr>
        <w:t>на</w:t>
      </w:r>
      <w:r>
        <w:t xml:space="preserve"> </w:t>
      </w:r>
      <w:r>
        <w:rPr>
          <w:rFonts w:hint="eastAsia"/>
        </w:rPr>
        <w:t>ранних</w:t>
      </w:r>
      <w:r>
        <w:t xml:space="preserve"> </w:t>
      </w:r>
      <w:r>
        <w:rPr>
          <w:rFonts w:hint="eastAsia"/>
        </w:rPr>
        <w:t>этапах</w:t>
      </w:r>
      <w:r>
        <w:t>.</w:t>
      </w:r>
    </w:p>
    <w:p w14:paraId="572DEAFE" w14:textId="77777777" w:rsidR="00EF426E" w:rsidRDefault="00EF426E" w:rsidP="00EF426E">
      <w:r>
        <w:t>4.</w:t>
      </w:r>
      <w:r>
        <w:tab/>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данные</w:t>
      </w:r>
      <w:r>
        <w:t xml:space="preserve"> </w:t>
      </w:r>
      <w:r>
        <w:rPr>
          <w:rFonts w:hint="eastAsia"/>
        </w:rPr>
        <w:t>могут</w:t>
      </w:r>
      <w:r>
        <w:t xml:space="preserve"> </w:t>
      </w:r>
      <w:r>
        <w:rPr>
          <w:rFonts w:hint="eastAsia"/>
        </w:rPr>
        <w:t>быть</w:t>
      </w:r>
      <w:r>
        <w:t xml:space="preserve"> </w:t>
      </w:r>
      <w:r>
        <w:rPr>
          <w:rFonts w:hint="eastAsia"/>
        </w:rPr>
        <w:t>применены</w:t>
      </w:r>
      <w:r>
        <w:t xml:space="preserve"> </w:t>
      </w:r>
      <w:r>
        <w:rPr>
          <w:rFonts w:hint="eastAsia"/>
        </w:rPr>
        <w:t>для</w:t>
      </w:r>
      <w:r>
        <w:t xml:space="preserve"> </w:t>
      </w:r>
      <w:r>
        <w:rPr>
          <w:rFonts w:hint="eastAsia"/>
        </w:rPr>
        <w:t>модификации</w:t>
      </w:r>
      <w:r>
        <w:t xml:space="preserve"> </w:t>
      </w:r>
      <w:r>
        <w:rPr>
          <w:rFonts w:hint="eastAsia"/>
        </w:rPr>
        <w:t>алгоритма</w:t>
      </w:r>
      <w:r>
        <w:t xml:space="preserve"> </w:t>
      </w:r>
      <w:r>
        <w:rPr>
          <w:rFonts w:hint="eastAsia"/>
        </w:rPr>
        <w:t>диагностики</w:t>
      </w:r>
      <w:r>
        <w:t xml:space="preserve"> </w:t>
      </w:r>
      <w:r>
        <w:rPr>
          <w:rFonts w:hint="eastAsia"/>
        </w:rPr>
        <w:t>НАЖБП</w:t>
      </w:r>
      <w:r>
        <w:t xml:space="preserve">, </w:t>
      </w:r>
      <w:r>
        <w:rPr>
          <w:rFonts w:hint="eastAsia"/>
        </w:rPr>
        <w:t>а</w:t>
      </w:r>
      <w:r>
        <w:t xml:space="preserve"> </w:t>
      </w:r>
      <w:r>
        <w:rPr>
          <w:rFonts w:hint="eastAsia"/>
        </w:rPr>
        <w:t>именно</w:t>
      </w:r>
      <w:r>
        <w:t xml:space="preserve">, </w:t>
      </w:r>
      <w:r>
        <w:rPr>
          <w:rFonts w:hint="eastAsia"/>
        </w:rPr>
        <w:t>ранней</w:t>
      </w:r>
      <w:r>
        <w:t xml:space="preserve"> </w:t>
      </w:r>
      <w:r>
        <w:rPr>
          <w:rFonts w:hint="eastAsia"/>
        </w:rPr>
        <w:t>её</w:t>
      </w:r>
      <w:r>
        <w:t xml:space="preserve"> </w:t>
      </w:r>
      <w:r>
        <w:rPr>
          <w:rFonts w:hint="eastAsia"/>
        </w:rPr>
        <w:t>стадии</w:t>
      </w:r>
      <w:r>
        <w:t xml:space="preserve">, </w:t>
      </w:r>
      <w:r>
        <w:rPr>
          <w:rFonts w:hint="eastAsia"/>
        </w:rPr>
        <w:t>в</w:t>
      </w:r>
      <w:r>
        <w:t xml:space="preserve"> </w:t>
      </w:r>
      <w:r>
        <w:rPr>
          <w:rFonts w:hint="eastAsia"/>
        </w:rPr>
        <w:t>виде</w:t>
      </w:r>
      <w:r>
        <w:t xml:space="preserve"> </w:t>
      </w:r>
      <w:r>
        <w:rPr>
          <w:rFonts w:hint="eastAsia"/>
        </w:rPr>
        <w:t>дополнительных</w:t>
      </w:r>
      <w:r>
        <w:t xml:space="preserve"> </w:t>
      </w:r>
      <w:r>
        <w:rPr>
          <w:rFonts w:hint="eastAsia"/>
        </w:rPr>
        <w:t>метаболических</w:t>
      </w:r>
      <w:r>
        <w:t xml:space="preserve"> </w:t>
      </w:r>
      <w:r>
        <w:rPr>
          <w:rFonts w:hint="eastAsia"/>
        </w:rPr>
        <w:t>факторов</w:t>
      </w:r>
      <w:r>
        <w:t xml:space="preserve"> </w:t>
      </w:r>
      <w:r>
        <w:rPr>
          <w:rFonts w:hint="eastAsia"/>
        </w:rPr>
        <w:t>риска</w:t>
      </w:r>
      <w:r>
        <w:t>.</w:t>
      </w:r>
    </w:p>
    <w:p w14:paraId="422421D9" w14:textId="179CF4BB" w:rsidR="00EF426E" w:rsidRPr="00EF426E" w:rsidRDefault="00EF426E" w:rsidP="00EF426E">
      <w:r>
        <w:lastRenderedPageBreak/>
        <w:t>5.</w:t>
      </w:r>
      <w:r>
        <w:tab/>
      </w:r>
      <w:r>
        <w:rPr>
          <w:rFonts w:hint="eastAsia"/>
        </w:rPr>
        <w:t>Малозатратные</w:t>
      </w:r>
      <w:r>
        <w:t xml:space="preserve"> </w:t>
      </w:r>
      <w:r>
        <w:rPr>
          <w:rFonts w:hint="eastAsia"/>
        </w:rPr>
        <w:t>методики</w:t>
      </w:r>
      <w:r>
        <w:t xml:space="preserve"> </w:t>
      </w:r>
      <w:r>
        <w:rPr>
          <w:rFonts w:hint="eastAsia"/>
        </w:rPr>
        <w:t>физикального</w:t>
      </w:r>
      <w:r>
        <w:t xml:space="preserve"> </w:t>
      </w:r>
      <w:r>
        <w:rPr>
          <w:rFonts w:hint="eastAsia"/>
        </w:rPr>
        <w:t>и</w:t>
      </w:r>
      <w:r>
        <w:t xml:space="preserve"> </w:t>
      </w:r>
      <w:r>
        <w:rPr>
          <w:rFonts w:hint="eastAsia"/>
        </w:rPr>
        <w:t>лабораторного</w:t>
      </w:r>
      <w:r>
        <w:t xml:space="preserve"> </w:t>
      </w:r>
      <w:r>
        <w:rPr>
          <w:rFonts w:hint="eastAsia"/>
        </w:rPr>
        <w:t>обследования</w:t>
      </w:r>
      <w:r>
        <w:t xml:space="preserve"> </w:t>
      </w:r>
      <w:r>
        <w:rPr>
          <w:rFonts w:hint="eastAsia"/>
        </w:rPr>
        <w:t>пациентов</w:t>
      </w:r>
      <w:r>
        <w:t xml:space="preserve"> </w:t>
      </w:r>
      <w:r>
        <w:rPr>
          <w:rFonts w:hint="eastAsia"/>
        </w:rPr>
        <w:t>позволят</w:t>
      </w:r>
      <w:r>
        <w:t xml:space="preserve"> </w:t>
      </w:r>
      <w:r>
        <w:rPr>
          <w:rFonts w:hint="eastAsia"/>
        </w:rPr>
        <w:t>врачу</w:t>
      </w:r>
      <w:r>
        <w:t xml:space="preserve"> </w:t>
      </w:r>
      <w:r>
        <w:rPr>
          <w:rFonts w:hint="eastAsia"/>
        </w:rPr>
        <w:t>первого</w:t>
      </w:r>
      <w:r>
        <w:t xml:space="preserve"> </w:t>
      </w:r>
      <w:r>
        <w:rPr>
          <w:rFonts w:hint="eastAsia"/>
        </w:rPr>
        <w:t>контакта</w:t>
      </w:r>
      <w:r>
        <w:t xml:space="preserve"> </w:t>
      </w:r>
      <w:r>
        <w:rPr>
          <w:rFonts w:hint="eastAsia"/>
        </w:rPr>
        <w:t>заподозрить</w:t>
      </w:r>
      <w:r>
        <w:t xml:space="preserve"> </w:t>
      </w:r>
      <w:r>
        <w:rPr>
          <w:rFonts w:hint="eastAsia"/>
        </w:rPr>
        <w:t>стеатоз</w:t>
      </w:r>
      <w:r>
        <w:t xml:space="preserve"> </w:t>
      </w:r>
      <w:r>
        <w:rPr>
          <w:rFonts w:hint="eastAsia"/>
        </w:rPr>
        <w:t>печени</w:t>
      </w:r>
      <w:r>
        <w:t xml:space="preserve">, </w:t>
      </w:r>
      <w:r>
        <w:rPr>
          <w:rFonts w:hint="eastAsia"/>
        </w:rPr>
        <w:t>направить</w:t>
      </w:r>
      <w:r>
        <w:t xml:space="preserve"> </w:t>
      </w:r>
      <w:r>
        <w:rPr>
          <w:rFonts w:hint="eastAsia"/>
        </w:rPr>
        <w:t>пациента</w:t>
      </w:r>
      <w:r>
        <w:t xml:space="preserve"> </w:t>
      </w:r>
      <w:r>
        <w:rPr>
          <w:rFonts w:hint="eastAsia"/>
        </w:rPr>
        <w:t>на</w:t>
      </w:r>
      <w:r>
        <w:t xml:space="preserve"> </w:t>
      </w:r>
      <w:r>
        <w:rPr>
          <w:rFonts w:hint="eastAsia"/>
        </w:rPr>
        <w:t>эталонный</w:t>
      </w:r>
      <w:r>
        <w:t xml:space="preserve"> </w:t>
      </w:r>
      <w:r>
        <w:rPr>
          <w:rFonts w:hint="eastAsia"/>
        </w:rPr>
        <w:t>метод</w:t>
      </w:r>
      <w:r>
        <w:t xml:space="preserve"> </w:t>
      </w:r>
      <w:r>
        <w:rPr>
          <w:rFonts w:hint="eastAsia"/>
        </w:rPr>
        <w:t>инструментальной</w:t>
      </w:r>
      <w:r>
        <w:t xml:space="preserve"> </w:t>
      </w:r>
      <w:r>
        <w:rPr>
          <w:rFonts w:hint="eastAsia"/>
        </w:rPr>
        <w:t>диагностики</w:t>
      </w:r>
      <w:r>
        <w:t xml:space="preserve"> </w:t>
      </w:r>
      <w:r>
        <w:rPr>
          <w:rFonts w:hint="eastAsia"/>
        </w:rPr>
        <w:t>раннего</w:t>
      </w:r>
      <w:r>
        <w:t xml:space="preserve"> </w:t>
      </w:r>
      <w:r>
        <w:rPr>
          <w:rFonts w:hint="eastAsia"/>
        </w:rPr>
        <w:t>этапа</w:t>
      </w:r>
      <w:r>
        <w:t xml:space="preserve"> </w:t>
      </w:r>
      <w:r>
        <w:rPr>
          <w:rFonts w:hint="eastAsia"/>
        </w:rPr>
        <w:t>жирового</w:t>
      </w:r>
      <w:r>
        <w:t xml:space="preserve"> </w:t>
      </w:r>
      <w:r>
        <w:rPr>
          <w:rFonts w:hint="eastAsia"/>
        </w:rPr>
        <w:t>поражения</w:t>
      </w:r>
      <w:r>
        <w:t xml:space="preserve"> </w:t>
      </w:r>
      <w:r>
        <w:rPr>
          <w:rFonts w:hint="eastAsia"/>
        </w:rPr>
        <w:t>печени</w:t>
      </w:r>
      <w:r>
        <w:t xml:space="preserve"> - </w:t>
      </w:r>
      <w:r>
        <w:rPr>
          <w:rFonts w:hint="eastAsia"/>
        </w:rPr>
        <w:t>ТЭ</w:t>
      </w:r>
      <w:r>
        <w:t xml:space="preserve"> </w:t>
      </w:r>
      <w:r>
        <w:rPr>
          <w:rFonts w:hint="eastAsia"/>
        </w:rPr>
        <w:t>в</w:t>
      </w:r>
      <w:r>
        <w:t xml:space="preserve"> </w:t>
      </w:r>
      <w:r>
        <w:rPr>
          <w:rFonts w:hint="eastAsia"/>
        </w:rPr>
        <w:t>режиме</w:t>
      </w:r>
      <w:r>
        <w:t xml:space="preserve"> </w:t>
      </w:r>
      <w:r>
        <w:rPr>
          <w:rFonts w:hint="eastAsia"/>
        </w:rPr>
        <w:t>КПЗ</w:t>
      </w:r>
      <w:r>
        <w:t xml:space="preserve"> </w:t>
      </w:r>
      <w:r>
        <w:rPr>
          <w:rFonts w:hint="eastAsia"/>
        </w:rPr>
        <w:t>и</w:t>
      </w:r>
      <w:r>
        <w:t xml:space="preserve">, </w:t>
      </w:r>
      <w:r>
        <w:rPr>
          <w:rFonts w:hint="eastAsia"/>
        </w:rPr>
        <w:t>при</w:t>
      </w:r>
      <w:r>
        <w:t xml:space="preserve"> </w:t>
      </w:r>
      <w:r>
        <w:rPr>
          <w:rFonts w:hint="eastAsia"/>
        </w:rPr>
        <w:t>подтверждении</w:t>
      </w:r>
      <w:r>
        <w:t xml:space="preserve"> </w:t>
      </w:r>
      <w:r>
        <w:rPr>
          <w:rFonts w:hint="eastAsia"/>
        </w:rPr>
        <w:t>НАЖБП</w:t>
      </w:r>
      <w:r>
        <w:t xml:space="preserve">, </w:t>
      </w:r>
      <w:r>
        <w:rPr>
          <w:rFonts w:hint="eastAsia"/>
        </w:rPr>
        <w:t>своевременно</w:t>
      </w:r>
      <w:r>
        <w:t xml:space="preserve"> </w:t>
      </w:r>
      <w:r>
        <w:rPr>
          <w:rFonts w:hint="eastAsia"/>
        </w:rPr>
        <w:t>назначить</w:t>
      </w:r>
      <w:r>
        <w:t xml:space="preserve"> </w:t>
      </w:r>
      <w:r>
        <w:rPr>
          <w:rFonts w:hint="eastAsia"/>
        </w:rPr>
        <w:t>компенсирующие</w:t>
      </w:r>
      <w:r>
        <w:t xml:space="preserve"> </w:t>
      </w:r>
      <w:r>
        <w:rPr>
          <w:rFonts w:hint="eastAsia"/>
        </w:rPr>
        <w:t>мероприятия</w:t>
      </w:r>
      <w:r>
        <w:t xml:space="preserve">, </w:t>
      </w:r>
      <w:r>
        <w:rPr>
          <w:rFonts w:hint="eastAsia"/>
        </w:rPr>
        <w:t>включающие</w:t>
      </w:r>
      <w:r>
        <w:t xml:space="preserve"> </w:t>
      </w:r>
      <w:r>
        <w:rPr>
          <w:rFonts w:hint="eastAsia"/>
        </w:rPr>
        <w:t>устранение</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использование</w:t>
      </w:r>
      <w:r>
        <w:t xml:space="preserve"> </w:t>
      </w:r>
      <w:r>
        <w:rPr>
          <w:rFonts w:hint="eastAsia"/>
        </w:rPr>
        <w:t>лекарственной</w:t>
      </w:r>
      <w:r>
        <w:t xml:space="preserve"> </w:t>
      </w:r>
      <w:r>
        <w:rPr>
          <w:rFonts w:hint="eastAsia"/>
        </w:rPr>
        <w:t>терапии</w:t>
      </w:r>
      <w:r>
        <w:t>.</w:t>
      </w:r>
    </w:p>
    <w:sectPr w:rsidR="00EF426E" w:rsidRPr="00EF42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3D78" w14:textId="77777777" w:rsidR="0099731C" w:rsidRDefault="0099731C">
      <w:pPr>
        <w:spacing w:after="0" w:line="240" w:lineRule="auto"/>
      </w:pPr>
      <w:r>
        <w:separator/>
      </w:r>
    </w:p>
  </w:endnote>
  <w:endnote w:type="continuationSeparator" w:id="0">
    <w:p w14:paraId="7DCAC237" w14:textId="77777777" w:rsidR="0099731C" w:rsidRDefault="0099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5F65" w14:textId="77777777" w:rsidR="0099731C" w:rsidRDefault="0099731C"/>
    <w:p w14:paraId="6E2271BE" w14:textId="77777777" w:rsidR="0099731C" w:rsidRDefault="0099731C"/>
    <w:p w14:paraId="3A726DE0" w14:textId="77777777" w:rsidR="0099731C" w:rsidRDefault="0099731C"/>
    <w:p w14:paraId="52EDFAEC" w14:textId="77777777" w:rsidR="0099731C" w:rsidRDefault="0099731C"/>
    <w:p w14:paraId="0EC013B1" w14:textId="77777777" w:rsidR="0099731C" w:rsidRDefault="0099731C"/>
    <w:p w14:paraId="79C02C9D" w14:textId="77777777" w:rsidR="0099731C" w:rsidRDefault="0099731C"/>
    <w:p w14:paraId="5C7C6F88" w14:textId="77777777" w:rsidR="0099731C" w:rsidRDefault="009973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9B0F6" wp14:editId="146690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3F76" w14:textId="77777777" w:rsidR="0099731C" w:rsidRDefault="00997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9B0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F13F76" w14:textId="77777777" w:rsidR="0099731C" w:rsidRDefault="00997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CF8ED9" w14:textId="77777777" w:rsidR="0099731C" w:rsidRDefault="0099731C"/>
    <w:p w14:paraId="31A7D786" w14:textId="77777777" w:rsidR="0099731C" w:rsidRDefault="0099731C"/>
    <w:p w14:paraId="0F040E78" w14:textId="77777777" w:rsidR="0099731C" w:rsidRDefault="009973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BF953E" wp14:editId="79CD3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068BE" w14:textId="77777777" w:rsidR="0099731C" w:rsidRDefault="0099731C"/>
                          <w:p w14:paraId="62FEFB8B" w14:textId="77777777" w:rsidR="0099731C" w:rsidRDefault="00997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F95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4068BE" w14:textId="77777777" w:rsidR="0099731C" w:rsidRDefault="0099731C"/>
                    <w:p w14:paraId="62FEFB8B" w14:textId="77777777" w:rsidR="0099731C" w:rsidRDefault="00997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BBC74" w14:textId="77777777" w:rsidR="0099731C" w:rsidRDefault="0099731C"/>
    <w:p w14:paraId="3C698415" w14:textId="77777777" w:rsidR="0099731C" w:rsidRDefault="0099731C">
      <w:pPr>
        <w:rPr>
          <w:sz w:val="2"/>
          <w:szCs w:val="2"/>
        </w:rPr>
      </w:pPr>
    </w:p>
    <w:p w14:paraId="36FD0095" w14:textId="77777777" w:rsidR="0099731C" w:rsidRDefault="0099731C"/>
    <w:p w14:paraId="230C1DA3" w14:textId="77777777" w:rsidR="0099731C" w:rsidRDefault="0099731C">
      <w:pPr>
        <w:spacing w:after="0" w:line="240" w:lineRule="auto"/>
      </w:pPr>
    </w:p>
  </w:footnote>
  <w:footnote w:type="continuationSeparator" w:id="0">
    <w:p w14:paraId="2F8963CB" w14:textId="77777777" w:rsidR="0099731C" w:rsidRDefault="0099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000000" w:rsidRDefault="0099731C"/>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1C"/>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6166</TotalTime>
  <Pages>7</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cp:revision>
  <cp:lastPrinted>2009-02-06T05:36:00Z</cp:lastPrinted>
  <dcterms:created xsi:type="dcterms:W3CDTF">2025-11-25T20:19:00Z</dcterms:created>
  <dcterms:modified xsi:type="dcterms:W3CDTF">2025-12-01T21:11:00Z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