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DA4D" w14:textId="77777777" w:rsidR="007E0506" w:rsidRDefault="007E0506" w:rsidP="007E0506">
      <w:pPr>
        <w:pStyle w:val="afffffffffffffffffffffffffff5"/>
        <w:rPr>
          <w:rFonts w:ascii="Verdana" w:hAnsi="Verdana"/>
          <w:color w:val="000000"/>
          <w:sz w:val="21"/>
          <w:szCs w:val="21"/>
        </w:rPr>
      </w:pPr>
      <w:r>
        <w:rPr>
          <w:rFonts w:ascii="Helvetica" w:hAnsi="Helvetica" w:cs="Helvetica"/>
          <w:b/>
          <w:bCs w:val="0"/>
          <w:color w:val="222222"/>
          <w:sz w:val="21"/>
          <w:szCs w:val="21"/>
        </w:rPr>
        <w:t>Плис, Валерий Иванович.</w:t>
      </w:r>
    </w:p>
    <w:p w14:paraId="60FD8F24" w14:textId="77777777" w:rsidR="007E0506" w:rsidRDefault="007E0506" w:rsidP="007E050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по теории волн Кельвина во вращающихся </w:t>
      </w:r>
      <w:proofErr w:type="gramStart"/>
      <w:r>
        <w:rPr>
          <w:rFonts w:ascii="Helvetica" w:hAnsi="Helvetica" w:cs="Helvetica"/>
          <w:caps/>
          <w:color w:val="222222"/>
          <w:sz w:val="21"/>
          <w:szCs w:val="21"/>
        </w:rPr>
        <w:t>бассейнах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1985. - 132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6949BE" w14:textId="77777777" w:rsidR="007E0506" w:rsidRDefault="007E0506" w:rsidP="007E0506">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Плис, Валерий Иванович</w:t>
      </w:r>
    </w:p>
    <w:p w14:paraId="343EECEB"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13C69D"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СОВРЕМЕННОЕ СОСТОЯНИЕ ТЕОИОД ДИФРАКЦИИ ВОЛН КЕЛЬВИНА</w:t>
      </w:r>
    </w:p>
    <w:p w14:paraId="2AB76DAC"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Уравнение Гельмгольца и граничные условия в линейной теории длинных поверхностных волн</w:t>
      </w:r>
    </w:p>
    <w:p w14:paraId="59F7240B"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результаты работ по теории дифракции волн Кельвина.</w:t>
      </w:r>
    </w:p>
    <w:p w14:paraId="792E9B8D"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 условии на ребре в линейной теории длинных поверхностных волн</w:t>
      </w:r>
    </w:p>
    <w:p w14:paraId="0C125D19"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ДИФРАКЦИЯ ВОЛН КЕЛЬВИНА НА ОТКРЫТОМ КОНЦЕ ПЛОСКОПАРАЛЛЕЛЬНОГО КАНАЛА</w:t>
      </w:r>
    </w:p>
    <w:p w14:paraId="378A38B6"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дифракции волн Кельвина.</w:t>
      </w:r>
    </w:p>
    <w:p w14:paraId="4CAE7389"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Система парных интегральных уравнений</w:t>
      </w:r>
    </w:p>
    <w:p w14:paraId="5B932B4E"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Факторизация ядер интегральных уравнений</w:t>
      </w:r>
    </w:p>
    <w:p w14:paraId="37F135B0"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Формулы для возвышений поверхности</w:t>
      </w:r>
    </w:p>
    <w:p w14:paraId="3BA57F6C"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Распространение волн Кельвина из канала</w:t>
      </w:r>
    </w:p>
    <w:p w14:paraId="57162DF2"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Численный анализ решения</w:t>
      </w:r>
    </w:p>
    <w:p w14:paraId="08ED8358"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Отражение лунной полусуточной приливной волны в модельном бассейне</w:t>
      </w:r>
    </w:p>
    <w:p w14:paraId="1AD48610"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даФРАКЦИЯ</w:t>
      </w:r>
      <w:proofErr w:type="spellEnd"/>
      <w:r>
        <w:rPr>
          <w:rFonts w:ascii="Arial" w:hAnsi="Arial" w:cs="Arial"/>
          <w:color w:val="333333"/>
          <w:sz w:val="21"/>
          <w:szCs w:val="21"/>
        </w:rPr>
        <w:t xml:space="preserve"> ВОЛН КЕЛЬВИНА В КАНАЛЕ С ПОЛУБЕСКОНЕЧНОЙ СТЕНКОЙ</w:t>
      </w:r>
    </w:p>
    <w:p w14:paraId="6627C50A"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1EBEF770"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Система парных интегральных уравнений</w:t>
      </w:r>
    </w:p>
    <w:p w14:paraId="1F273F42"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Формулы для возвышений</w:t>
      </w:r>
    </w:p>
    <w:p w14:paraId="3FB289F6"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Распространение волн Кельвина вдоль бесконечной стенки</w:t>
      </w:r>
    </w:p>
    <w:p w14:paraId="3F638B0B"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Результаты численного анализа</w:t>
      </w:r>
    </w:p>
    <w:p w14:paraId="68D9F551"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РАСПРОСТРАНЕНИЕ ВОЛН КЕЛЬВИНА ИЗ КАНАЛА В</w:t>
      </w:r>
    </w:p>
    <w:p w14:paraId="0CA519D8"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ПОЛУОГРАНИЧЕННЫЙ БАССЕЙН.</w:t>
      </w:r>
    </w:p>
    <w:p w14:paraId="34DD18C9"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210C9C08"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Система функциональных уравнений</w:t>
      </w:r>
    </w:p>
    <w:p w14:paraId="7BCA9D8B"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Сведение задачи к бесконечной системе линейных алгебраических уравнений</w:t>
      </w:r>
    </w:p>
    <w:p w14:paraId="270AD801" w14:textId="77777777" w:rsidR="007E0506" w:rsidRDefault="007E0506" w:rsidP="007E0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Численный анализ амплитуд волн</w:t>
      </w:r>
    </w:p>
    <w:p w14:paraId="69F09626" w14:textId="2A876175" w:rsidR="005E23AC" w:rsidRPr="007E0506" w:rsidRDefault="005E23AC" w:rsidP="007E0506"/>
    <w:sectPr w:rsidR="005E23AC" w:rsidRPr="007E05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AC5A" w14:textId="77777777" w:rsidR="007C6DCD" w:rsidRDefault="007C6DCD">
      <w:pPr>
        <w:spacing w:after="0" w:line="240" w:lineRule="auto"/>
      </w:pPr>
      <w:r>
        <w:separator/>
      </w:r>
    </w:p>
  </w:endnote>
  <w:endnote w:type="continuationSeparator" w:id="0">
    <w:p w14:paraId="5A327F3B" w14:textId="77777777" w:rsidR="007C6DCD" w:rsidRDefault="007C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5AD1" w14:textId="77777777" w:rsidR="007C6DCD" w:rsidRDefault="007C6DCD"/>
    <w:p w14:paraId="4141C45D" w14:textId="77777777" w:rsidR="007C6DCD" w:rsidRDefault="007C6DCD"/>
    <w:p w14:paraId="131705B8" w14:textId="77777777" w:rsidR="007C6DCD" w:rsidRDefault="007C6DCD"/>
    <w:p w14:paraId="754326D4" w14:textId="77777777" w:rsidR="007C6DCD" w:rsidRDefault="007C6DCD"/>
    <w:p w14:paraId="2C357BB1" w14:textId="77777777" w:rsidR="007C6DCD" w:rsidRDefault="007C6DCD"/>
    <w:p w14:paraId="1AD705B4" w14:textId="77777777" w:rsidR="007C6DCD" w:rsidRDefault="007C6DCD"/>
    <w:p w14:paraId="46027A0C" w14:textId="77777777" w:rsidR="007C6DCD" w:rsidRDefault="007C6D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1C582F" wp14:editId="3A6FEC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E2FCF" w14:textId="77777777" w:rsidR="007C6DCD" w:rsidRDefault="007C6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1C58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EE2FCF" w14:textId="77777777" w:rsidR="007C6DCD" w:rsidRDefault="007C6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10E5EA" w14:textId="77777777" w:rsidR="007C6DCD" w:rsidRDefault="007C6DCD"/>
    <w:p w14:paraId="6B512DC1" w14:textId="77777777" w:rsidR="007C6DCD" w:rsidRDefault="007C6DCD"/>
    <w:p w14:paraId="24552699" w14:textId="77777777" w:rsidR="007C6DCD" w:rsidRDefault="007C6D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E1F300" wp14:editId="613447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B581" w14:textId="77777777" w:rsidR="007C6DCD" w:rsidRDefault="007C6DCD"/>
                          <w:p w14:paraId="60FFD5ED" w14:textId="77777777" w:rsidR="007C6DCD" w:rsidRDefault="007C6D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1F3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C0B581" w14:textId="77777777" w:rsidR="007C6DCD" w:rsidRDefault="007C6DCD"/>
                    <w:p w14:paraId="60FFD5ED" w14:textId="77777777" w:rsidR="007C6DCD" w:rsidRDefault="007C6D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B67B32" w14:textId="77777777" w:rsidR="007C6DCD" w:rsidRDefault="007C6DCD"/>
    <w:p w14:paraId="00A10F2D" w14:textId="77777777" w:rsidR="007C6DCD" w:rsidRDefault="007C6DCD">
      <w:pPr>
        <w:rPr>
          <w:sz w:val="2"/>
          <w:szCs w:val="2"/>
        </w:rPr>
      </w:pPr>
    </w:p>
    <w:p w14:paraId="3DCFD4F0" w14:textId="77777777" w:rsidR="007C6DCD" w:rsidRDefault="007C6DCD"/>
    <w:p w14:paraId="6928DFBE" w14:textId="77777777" w:rsidR="007C6DCD" w:rsidRDefault="007C6DCD">
      <w:pPr>
        <w:spacing w:after="0" w:line="240" w:lineRule="auto"/>
      </w:pPr>
    </w:p>
  </w:footnote>
  <w:footnote w:type="continuationSeparator" w:id="0">
    <w:p w14:paraId="6440B892" w14:textId="77777777" w:rsidR="007C6DCD" w:rsidRDefault="007C6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CD"/>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148146</TotalTime>
  <Pages>2</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4129</cp:revision>
  <cp:lastPrinted>2009-02-06T05:36:00Z</cp:lastPrinted>
  <dcterms:created xsi:type="dcterms:W3CDTF">2024-01-07T13:43:00Z</dcterms:created>
  <dcterms:modified xsi:type="dcterms:W3CDTF">2025-08-19T19:38:00Z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