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2AECF" w14:textId="19F3BA50" w:rsidR="00267FF1" w:rsidRDefault="00977532" w:rsidP="00977532">
      <w:r w:rsidRPr="00977532">
        <w:rPr>
          <w:rFonts w:hint="eastAsia"/>
        </w:rPr>
        <w:t>Крымов</w:t>
      </w:r>
      <w:r w:rsidRPr="00977532">
        <w:t xml:space="preserve"> </w:t>
      </w:r>
      <w:r w:rsidRPr="00977532">
        <w:rPr>
          <w:rFonts w:hint="eastAsia"/>
        </w:rPr>
        <w:t>Виталий</w:t>
      </w:r>
      <w:r w:rsidRPr="00977532">
        <w:t xml:space="preserve"> </w:t>
      </w:r>
      <w:r w:rsidRPr="00977532">
        <w:rPr>
          <w:rFonts w:hint="eastAsia"/>
        </w:rPr>
        <w:t>Александрович</w:t>
      </w:r>
      <w:r>
        <w:t xml:space="preserve"> </w:t>
      </w:r>
      <w:r w:rsidRPr="00977532">
        <w:rPr>
          <w:rFonts w:hint="eastAsia"/>
        </w:rPr>
        <w:t>Начало</w:t>
      </w:r>
      <w:r w:rsidRPr="00977532">
        <w:t xml:space="preserve"> </w:t>
      </w:r>
      <w:r w:rsidRPr="00977532">
        <w:rPr>
          <w:rFonts w:hint="eastAsia"/>
        </w:rPr>
        <w:t>производства</w:t>
      </w:r>
      <w:r w:rsidRPr="00977532">
        <w:t xml:space="preserve"> </w:t>
      </w:r>
      <w:r w:rsidRPr="00977532">
        <w:rPr>
          <w:rFonts w:hint="eastAsia"/>
        </w:rPr>
        <w:t>по</w:t>
      </w:r>
      <w:r w:rsidRPr="00977532">
        <w:t xml:space="preserve"> </w:t>
      </w:r>
      <w:r w:rsidRPr="00977532">
        <w:rPr>
          <w:rFonts w:hint="eastAsia"/>
        </w:rPr>
        <w:t>уголовному</w:t>
      </w:r>
      <w:r w:rsidRPr="00977532">
        <w:t xml:space="preserve"> </w:t>
      </w:r>
      <w:r w:rsidRPr="00977532">
        <w:rPr>
          <w:rFonts w:hint="eastAsia"/>
        </w:rPr>
        <w:t>делу</w:t>
      </w:r>
      <w:r w:rsidRPr="00977532">
        <w:t xml:space="preserve">: </w:t>
      </w:r>
      <w:r w:rsidRPr="00977532">
        <w:rPr>
          <w:rFonts w:hint="eastAsia"/>
        </w:rPr>
        <w:t>теоретические</w:t>
      </w:r>
      <w:r w:rsidRPr="00977532">
        <w:t xml:space="preserve"> </w:t>
      </w:r>
      <w:r w:rsidRPr="00977532">
        <w:rPr>
          <w:rFonts w:hint="eastAsia"/>
        </w:rPr>
        <w:t>и</w:t>
      </w:r>
      <w:r w:rsidRPr="00977532">
        <w:t xml:space="preserve"> </w:t>
      </w:r>
      <w:r w:rsidRPr="00977532">
        <w:rPr>
          <w:rFonts w:hint="eastAsia"/>
        </w:rPr>
        <w:t>правовые</w:t>
      </w:r>
      <w:r w:rsidRPr="00977532">
        <w:t xml:space="preserve"> </w:t>
      </w:r>
      <w:r w:rsidRPr="00977532">
        <w:rPr>
          <w:rFonts w:hint="eastAsia"/>
        </w:rPr>
        <w:t>основы</w:t>
      </w:r>
    </w:p>
    <w:p w14:paraId="2D0CE835" w14:textId="77777777" w:rsidR="00977532" w:rsidRDefault="00977532" w:rsidP="00977532">
      <w:r>
        <w:rPr>
          <w:rFonts w:hint="eastAsia"/>
        </w:rPr>
        <w:t>ОГЛАВЛЕНИЕ</w:t>
      </w:r>
      <w:r>
        <w:t xml:space="preserve"> </w:t>
      </w:r>
      <w:r>
        <w:rPr>
          <w:rFonts w:hint="eastAsia"/>
        </w:rPr>
        <w:t>ДИССЕРТАЦИИ</w:t>
      </w:r>
    </w:p>
    <w:p w14:paraId="63350E5F" w14:textId="77777777" w:rsidR="00977532" w:rsidRDefault="00977532" w:rsidP="00977532">
      <w:r>
        <w:rPr>
          <w:rFonts w:hint="eastAsia"/>
        </w:rPr>
        <w:t>кандидат</w:t>
      </w:r>
      <w:r>
        <w:t xml:space="preserve"> </w:t>
      </w:r>
      <w:r>
        <w:rPr>
          <w:rFonts w:hint="eastAsia"/>
        </w:rPr>
        <w:t>наук</w:t>
      </w:r>
      <w:r>
        <w:t xml:space="preserve"> </w:t>
      </w:r>
      <w:r>
        <w:rPr>
          <w:rFonts w:hint="eastAsia"/>
        </w:rPr>
        <w:t>Крымов</w:t>
      </w:r>
      <w:r>
        <w:t xml:space="preserve"> </w:t>
      </w:r>
      <w:r>
        <w:rPr>
          <w:rFonts w:hint="eastAsia"/>
        </w:rPr>
        <w:t>Виталий</w:t>
      </w:r>
      <w:r>
        <w:t xml:space="preserve"> </w:t>
      </w:r>
      <w:r>
        <w:rPr>
          <w:rFonts w:hint="eastAsia"/>
        </w:rPr>
        <w:t>Александрович</w:t>
      </w:r>
    </w:p>
    <w:p w14:paraId="0575398B" w14:textId="77777777" w:rsidR="00977532" w:rsidRDefault="00977532" w:rsidP="00977532">
      <w:r>
        <w:rPr>
          <w:rFonts w:hint="eastAsia"/>
        </w:rPr>
        <w:t>Введение</w:t>
      </w:r>
    </w:p>
    <w:p w14:paraId="7D2D339A" w14:textId="77777777" w:rsidR="00977532" w:rsidRDefault="00977532" w:rsidP="00977532"/>
    <w:p w14:paraId="4A219E4B" w14:textId="77777777" w:rsidR="00977532" w:rsidRDefault="00977532" w:rsidP="00977532">
      <w:r>
        <w:rPr>
          <w:rFonts w:hint="eastAsia"/>
        </w:rPr>
        <w:t>Глава</w:t>
      </w:r>
      <w:r>
        <w:t xml:space="preserve"> 1. </w:t>
      </w:r>
      <w:r>
        <w:rPr>
          <w:rFonts w:hint="eastAsia"/>
        </w:rPr>
        <w:t>Теоретические</w:t>
      </w:r>
      <w:r>
        <w:t xml:space="preserve"> </w:t>
      </w:r>
      <w:r>
        <w:rPr>
          <w:rFonts w:hint="eastAsia"/>
        </w:rPr>
        <w:t>основы</w:t>
      </w:r>
      <w:r>
        <w:t xml:space="preserve"> </w:t>
      </w:r>
      <w:r>
        <w:rPr>
          <w:rFonts w:hint="eastAsia"/>
        </w:rPr>
        <w:t>начального</w:t>
      </w:r>
      <w:r>
        <w:t xml:space="preserve"> </w:t>
      </w:r>
      <w:r>
        <w:rPr>
          <w:rFonts w:hint="eastAsia"/>
        </w:rPr>
        <w:t>этапа</w:t>
      </w:r>
      <w:r>
        <w:t xml:space="preserve"> </w:t>
      </w:r>
      <w:r>
        <w:rPr>
          <w:rFonts w:hint="eastAsia"/>
        </w:rPr>
        <w:t>производства</w:t>
      </w:r>
      <w:r>
        <w:t xml:space="preserve"> </w:t>
      </w:r>
      <w:r>
        <w:rPr>
          <w:rFonts w:hint="eastAsia"/>
        </w:rPr>
        <w:t>по</w:t>
      </w:r>
      <w:r>
        <w:t xml:space="preserve"> </w:t>
      </w:r>
      <w:r>
        <w:rPr>
          <w:rFonts w:hint="eastAsia"/>
        </w:rPr>
        <w:t>уголовному</w:t>
      </w:r>
      <w:r>
        <w:t xml:space="preserve"> </w:t>
      </w:r>
      <w:r>
        <w:rPr>
          <w:rFonts w:hint="eastAsia"/>
        </w:rPr>
        <w:t>делу</w:t>
      </w:r>
    </w:p>
    <w:p w14:paraId="06C28D20" w14:textId="77777777" w:rsidR="00977532" w:rsidRDefault="00977532" w:rsidP="00977532"/>
    <w:p w14:paraId="70ACAAFC" w14:textId="77777777" w:rsidR="00977532" w:rsidRDefault="00977532" w:rsidP="00977532">
      <w:r>
        <w:rPr>
          <w:rFonts w:hint="eastAsia"/>
        </w:rPr>
        <w:t>§</w:t>
      </w:r>
      <w:r>
        <w:t xml:space="preserve"> 1. </w:t>
      </w:r>
      <w:r>
        <w:rPr>
          <w:rFonts w:hint="eastAsia"/>
        </w:rPr>
        <w:t>Сущность</w:t>
      </w:r>
      <w:r>
        <w:t xml:space="preserve"> </w:t>
      </w:r>
      <w:r>
        <w:rPr>
          <w:rFonts w:hint="eastAsia"/>
        </w:rPr>
        <w:t>и</w:t>
      </w:r>
      <w:r>
        <w:t xml:space="preserve"> </w:t>
      </w:r>
      <w:r>
        <w:rPr>
          <w:rFonts w:hint="eastAsia"/>
        </w:rPr>
        <w:t>понятие</w:t>
      </w:r>
      <w:r>
        <w:t xml:space="preserve"> </w:t>
      </w:r>
      <w:r>
        <w:rPr>
          <w:rFonts w:hint="eastAsia"/>
        </w:rPr>
        <w:t>начала</w:t>
      </w:r>
      <w:r>
        <w:t xml:space="preserve"> </w:t>
      </w:r>
      <w:r>
        <w:rPr>
          <w:rFonts w:hint="eastAsia"/>
        </w:rPr>
        <w:t>производства</w:t>
      </w:r>
      <w:r>
        <w:t xml:space="preserve"> </w:t>
      </w:r>
      <w:r>
        <w:rPr>
          <w:rFonts w:hint="eastAsia"/>
        </w:rPr>
        <w:t>по</w:t>
      </w:r>
      <w:r>
        <w:t xml:space="preserve"> </w:t>
      </w:r>
      <w:r>
        <w:rPr>
          <w:rFonts w:hint="eastAsia"/>
        </w:rPr>
        <w:t>уголовному</w:t>
      </w:r>
      <w:r>
        <w:t xml:space="preserve"> </w:t>
      </w:r>
      <w:r>
        <w:rPr>
          <w:rFonts w:hint="eastAsia"/>
        </w:rPr>
        <w:t>делу</w:t>
      </w:r>
    </w:p>
    <w:p w14:paraId="2B2885C0" w14:textId="77777777" w:rsidR="00977532" w:rsidRDefault="00977532" w:rsidP="00977532"/>
    <w:p w14:paraId="4C9FE87F" w14:textId="77777777" w:rsidR="00977532" w:rsidRDefault="00977532" w:rsidP="00977532">
      <w:r>
        <w:rPr>
          <w:rFonts w:hint="eastAsia"/>
        </w:rPr>
        <w:t>§</w:t>
      </w:r>
      <w:r>
        <w:t xml:space="preserve"> 2. </w:t>
      </w:r>
      <w:r>
        <w:rPr>
          <w:rFonts w:hint="eastAsia"/>
        </w:rPr>
        <w:t>Общий</w:t>
      </w:r>
      <w:r>
        <w:t xml:space="preserve"> </w:t>
      </w:r>
      <w:r>
        <w:rPr>
          <w:rFonts w:hint="eastAsia"/>
        </w:rPr>
        <w:t>порядок</w:t>
      </w:r>
      <w:r>
        <w:t xml:space="preserve"> </w:t>
      </w:r>
      <w:r>
        <w:rPr>
          <w:rFonts w:hint="eastAsia"/>
        </w:rPr>
        <w:t>начала</w:t>
      </w:r>
      <w:r>
        <w:t xml:space="preserve"> </w:t>
      </w:r>
      <w:r>
        <w:rPr>
          <w:rFonts w:hint="eastAsia"/>
        </w:rPr>
        <w:t>производства</w:t>
      </w:r>
      <w:r>
        <w:t xml:space="preserve"> </w:t>
      </w:r>
      <w:r>
        <w:rPr>
          <w:rFonts w:hint="eastAsia"/>
        </w:rPr>
        <w:t>по</w:t>
      </w:r>
      <w:r>
        <w:t xml:space="preserve"> </w:t>
      </w:r>
      <w:r>
        <w:rPr>
          <w:rFonts w:hint="eastAsia"/>
        </w:rPr>
        <w:t>уголовному</w:t>
      </w:r>
      <w:r>
        <w:t xml:space="preserve"> </w:t>
      </w:r>
      <w:r>
        <w:rPr>
          <w:rFonts w:hint="eastAsia"/>
        </w:rPr>
        <w:t>делу</w:t>
      </w:r>
      <w:r>
        <w:t xml:space="preserve">. </w:t>
      </w:r>
      <w:r>
        <w:rPr>
          <w:rFonts w:hint="eastAsia"/>
        </w:rPr>
        <w:t>Особенности</w:t>
      </w:r>
      <w:r>
        <w:t xml:space="preserve"> </w:t>
      </w:r>
      <w:r>
        <w:rPr>
          <w:rFonts w:hint="eastAsia"/>
        </w:rPr>
        <w:t>начала</w:t>
      </w:r>
      <w:r>
        <w:t xml:space="preserve"> </w:t>
      </w:r>
      <w:r>
        <w:rPr>
          <w:rFonts w:hint="eastAsia"/>
        </w:rPr>
        <w:t>производства</w:t>
      </w:r>
      <w:r>
        <w:t xml:space="preserve"> </w:t>
      </w:r>
      <w:r>
        <w:rPr>
          <w:rFonts w:hint="eastAsia"/>
        </w:rPr>
        <w:t>по</w:t>
      </w:r>
      <w:r>
        <w:t xml:space="preserve"> </w:t>
      </w:r>
      <w:r>
        <w:rPr>
          <w:rFonts w:hint="eastAsia"/>
        </w:rPr>
        <w:t>уголовным</w:t>
      </w:r>
      <w:r>
        <w:t xml:space="preserve"> </w:t>
      </w:r>
      <w:r>
        <w:rPr>
          <w:rFonts w:hint="eastAsia"/>
        </w:rPr>
        <w:t>делам</w:t>
      </w:r>
      <w:r>
        <w:t xml:space="preserve"> </w:t>
      </w:r>
      <w:r>
        <w:rPr>
          <w:rFonts w:hint="eastAsia"/>
        </w:rPr>
        <w:t>о</w:t>
      </w:r>
      <w:r>
        <w:t xml:space="preserve"> </w:t>
      </w:r>
      <w:r>
        <w:rPr>
          <w:rFonts w:hint="eastAsia"/>
        </w:rPr>
        <w:t>преступлениях</w:t>
      </w:r>
      <w:r>
        <w:t xml:space="preserve"> </w:t>
      </w:r>
      <w:r>
        <w:rPr>
          <w:rFonts w:hint="eastAsia"/>
        </w:rPr>
        <w:t>частного</w:t>
      </w:r>
      <w:r>
        <w:t xml:space="preserve"> </w:t>
      </w:r>
      <w:r>
        <w:rPr>
          <w:rFonts w:hint="eastAsia"/>
        </w:rPr>
        <w:t>и</w:t>
      </w:r>
      <w:r>
        <w:t xml:space="preserve"> </w:t>
      </w:r>
      <w:r>
        <w:rPr>
          <w:rFonts w:hint="eastAsia"/>
        </w:rPr>
        <w:t>частно</w:t>
      </w:r>
      <w:r>
        <w:t>-</w:t>
      </w:r>
    </w:p>
    <w:p w14:paraId="2DA7307F" w14:textId="77777777" w:rsidR="00977532" w:rsidRDefault="00977532" w:rsidP="00977532"/>
    <w:p w14:paraId="01FC423F" w14:textId="77777777" w:rsidR="00977532" w:rsidRDefault="00977532" w:rsidP="00977532">
      <w:r>
        <w:rPr>
          <w:rFonts w:hint="eastAsia"/>
        </w:rPr>
        <w:t>публичного</w:t>
      </w:r>
      <w:r>
        <w:t xml:space="preserve"> </w:t>
      </w:r>
      <w:r>
        <w:rPr>
          <w:rFonts w:hint="eastAsia"/>
        </w:rPr>
        <w:t>обвинения</w:t>
      </w:r>
    </w:p>
    <w:p w14:paraId="458610A7" w14:textId="77777777" w:rsidR="00977532" w:rsidRDefault="00977532" w:rsidP="00977532"/>
    <w:p w14:paraId="43399F20" w14:textId="77777777" w:rsidR="00977532" w:rsidRDefault="00977532" w:rsidP="00977532">
      <w:r>
        <w:rPr>
          <w:rFonts w:hint="eastAsia"/>
        </w:rPr>
        <w:t>§</w:t>
      </w:r>
      <w:r>
        <w:t xml:space="preserve"> 3. </w:t>
      </w:r>
      <w:r>
        <w:rPr>
          <w:rFonts w:hint="eastAsia"/>
        </w:rPr>
        <w:t>Становление</w:t>
      </w:r>
      <w:r>
        <w:t xml:space="preserve"> </w:t>
      </w:r>
      <w:r>
        <w:rPr>
          <w:rFonts w:hint="eastAsia"/>
        </w:rPr>
        <w:t>процессуального</w:t>
      </w:r>
      <w:r>
        <w:t xml:space="preserve"> </w:t>
      </w:r>
      <w:r>
        <w:rPr>
          <w:rFonts w:hint="eastAsia"/>
        </w:rPr>
        <w:t>порядка</w:t>
      </w:r>
      <w:r>
        <w:t xml:space="preserve"> </w:t>
      </w:r>
      <w:r>
        <w:rPr>
          <w:rFonts w:hint="eastAsia"/>
        </w:rPr>
        <w:t>начала</w:t>
      </w:r>
      <w:r>
        <w:t xml:space="preserve"> </w:t>
      </w:r>
      <w:r>
        <w:rPr>
          <w:rFonts w:hint="eastAsia"/>
        </w:rPr>
        <w:t>производства</w:t>
      </w:r>
      <w:r>
        <w:t xml:space="preserve"> </w:t>
      </w:r>
      <w:r>
        <w:rPr>
          <w:rFonts w:hint="eastAsia"/>
        </w:rPr>
        <w:t>по</w:t>
      </w:r>
    </w:p>
    <w:p w14:paraId="149A71E8" w14:textId="77777777" w:rsidR="00977532" w:rsidRDefault="00977532" w:rsidP="00977532"/>
    <w:p w14:paraId="04109E9C" w14:textId="77777777" w:rsidR="00977532" w:rsidRDefault="00977532" w:rsidP="00977532">
      <w:r>
        <w:rPr>
          <w:rFonts w:hint="eastAsia"/>
        </w:rPr>
        <w:t>уголовному</w:t>
      </w:r>
      <w:r>
        <w:t xml:space="preserve"> </w:t>
      </w:r>
      <w:r>
        <w:rPr>
          <w:rFonts w:hint="eastAsia"/>
        </w:rPr>
        <w:t>делу</w:t>
      </w:r>
    </w:p>
    <w:p w14:paraId="0CA18B89" w14:textId="77777777" w:rsidR="00977532" w:rsidRDefault="00977532" w:rsidP="00977532"/>
    <w:p w14:paraId="2C72B779" w14:textId="77777777" w:rsidR="00977532" w:rsidRDefault="00977532" w:rsidP="00977532">
      <w:r>
        <w:rPr>
          <w:rFonts w:hint="eastAsia"/>
        </w:rPr>
        <w:t>Глава</w:t>
      </w:r>
      <w:r>
        <w:t xml:space="preserve"> 2. </w:t>
      </w:r>
      <w:r>
        <w:rPr>
          <w:rFonts w:hint="eastAsia"/>
        </w:rPr>
        <w:t>Правовые</w:t>
      </w:r>
      <w:r>
        <w:t xml:space="preserve"> </w:t>
      </w:r>
      <w:r>
        <w:rPr>
          <w:rFonts w:hint="eastAsia"/>
        </w:rPr>
        <w:t>основы</w:t>
      </w:r>
      <w:r>
        <w:t xml:space="preserve"> </w:t>
      </w:r>
      <w:r>
        <w:rPr>
          <w:rFonts w:hint="eastAsia"/>
        </w:rPr>
        <w:t>начального</w:t>
      </w:r>
      <w:r>
        <w:t xml:space="preserve"> </w:t>
      </w:r>
      <w:r>
        <w:rPr>
          <w:rFonts w:hint="eastAsia"/>
        </w:rPr>
        <w:t>этапа</w:t>
      </w:r>
      <w:r>
        <w:t xml:space="preserve"> </w:t>
      </w:r>
      <w:r>
        <w:rPr>
          <w:rFonts w:hint="eastAsia"/>
        </w:rPr>
        <w:t>производства</w:t>
      </w:r>
      <w:r>
        <w:t xml:space="preserve"> </w:t>
      </w:r>
      <w:r>
        <w:rPr>
          <w:rFonts w:hint="eastAsia"/>
        </w:rPr>
        <w:t>по</w:t>
      </w:r>
      <w:r>
        <w:t xml:space="preserve"> </w:t>
      </w:r>
      <w:r>
        <w:rPr>
          <w:rFonts w:hint="eastAsia"/>
        </w:rPr>
        <w:t>уголовному</w:t>
      </w:r>
    </w:p>
    <w:p w14:paraId="47F57958" w14:textId="77777777" w:rsidR="00977532" w:rsidRDefault="00977532" w:rsidP="00977532"/>
    <w:p w14:paraId="2F3CFD63" w14:textId="77777777" w:rsidR="00977532" w:rsidRDefault="00977532" w:rsidP="00977532">
      <w:r>
        <w:rPr>
          <w:rFonts w:hint="eastAsia"/>
        </w:rPr>
        <w:t>делу</w:t>
      </w:r>
      <w:r>
        <w:t xml:space="preserve">: </w:t>
      </w:r>
      <w:r>
        <w:rPr>
          <w:rFonts w:hint="eastAsia"/>
        </w:rPr>
        <w:t>принципы</w:t>
      </w:r>
      <w:r>
        <w:t xml:space="preserve">, </w:t>
      </w:r>
      <w:r>
        <w:rPr>
          <w:rFonts w:hint="eastAsia"/>
        </w:rPr>
        <w:t>субъекты</w:t>
      </w:r>
      <w:r>
        <w:t xml:space="preserve">, </w:t>
      </w:r>
      <w:r>
        <w:rPr>
          <w:rFonts w:hint="eastAsia"/>
        </w:rPr>
        <w:t>контроль</w:t>
      </w:r>
      <w:r>
        <w:t xml:space="preserve"> </w:t>
      </w:r>
      <w:r>
        <w:rPr>
          <w:rFonts w:hint="eastAsia"/>
        </w:rPr>
        <w:t>и</w:t>
      </w:r>
      <w:r>
        <w:t xml:space="preserve"> </w:t>
      </w:r>
      <w:r>
        <w:rPr>
          <w:rFonts w:hint="eastAsia"/>
        </w:rPr>
        <w:t>надзор</w:t>
      </w:r>
    </w:p>
    <w:p w14:paraId="51D17F54" w14:textId="77777777" w:rsidR="00977532" w:rsidRDefault="00977532" w:rsidP="00977532"/>
    <w:p w14:paraId="6D0E947A" w14:textId="77777777" w:rsidR="00977532" w:rsidRDefault="00977532" w:rsidP="00977532">
      <w:r>
        <w:rPr>
          <w:rFonts w:hint="eastAsia"/>
        </w:rPr>
        <w:t>§</w:t>
      </w:r>
      <w:r>
        <w:t xml:space="preserve"> 1. </w:t>
      </w:r>
      <w:r>
        <w:rPr>
          <w:rFonts w:hint="eastAsia"/>
        </w:rPr>
        <w:t>Реализация</w:t>
      </w:r>
      <w:r>
        <w:t xml:space="preserve"> </w:t>
      </w:r>
      <w:r>
        <w:rPr>
          <w:rFonts w:hint="eastAsia"/>
        </w:rPr>
        <w:t>принципов</w:t>
      </w:r>
      <w:r>
        <w:t xml:space="preserve"> </w:t>
      </w:r>
      <w:r>
        <w:rPr>
          <w:rFonts w:hint="eastAsia"/>
        </w:rPr>
        <w:t>уголовного</w:t>
      </w:r>
      <w:r>
        <w:t xml:space="preserve"> </w:t>
      </w:r>
      <w:r>
        <w:rPr>
          <w:rFonts w:hint="eastAsia"/>
        </w:rPr>
        <w:t>судопроизводства</w:t>
      </w:r>
      <w:r>
        <w:t xml:space="preserve"> </w:t>
      </w:r>
      <w:r>
        <w:rPr>
          <w:rFonts w:hint="eastAsia"/>
        </w:rPr>
        <w:t>в</w:t>
      </w:r>
      <w:r>
        <w:t xml:space="preserve"> </w:t>
      </w:r>
      <w:r>
        <w:rPr>
          <w:rFonts w:hint="eastAsia"/>
        </w:rPr>
        <w:t>процессуальных</w:t>
      </w:r>
    </w:p>
    <w:p w14:paraId="6362F9CA" w14:textId="77777777" w:rsidR="00977532" w:rsidRDefault="00977532" w:rsidP="00977532"/>
    <w:p w14:paraId="6715A2C2" w14:textId="77777777" w:rsidR="00977532" w:rsidRDefault="00977532" w:rsidP="00977532">
      <w:r>
        <w:rPr>
          <w:rFonts w:hint="eastAsia"/>
        </w:rPr>
        <w:t>правилах</w:t>
      </w:r>
      <w:r>
        <w:t xml:space="preserve"> </w:t>
      </w:r>
      <w:r>
        <w:rPr>
          <w:rFonts w:hint="eastAsia"/>
        </w:rPr>
        <w:t>начала</w:t>
      </w:r>
      <w:r>
        <w:t xml:space="preserve"> </w:t>
      </w:r>
      <w:r>
        <w:rPr>
          <w:rFonts w:hint="eastAsia"/>
        </w:rPr>
        <w:t>производства</w:t>
      </w:r>
      <w:r>
        <w:t xml:space="preserve"> </w:t>
      </w:r>
      <w:r>
        <w:rPr>
          <w:rFonts w:hint="eastAsia"/>
        </w:rPr>
        <w:t>по</w:t>
      </w:r>
      <w:r>
        <w:t xml:space="preserve"> </w:t>
      </w:r>
      <w:r>
        <w:rPr>
          <w:rFonts w:hint="eastAsia"/>
        </w:rPr>
        <w:t>уголовному</w:t>
      </w:r>
      <w:r>
        <w:t xml:space="preserve"> </w:t>
      </w:r>
      <w:r>
        <w:rPr>
          <w:rFonts w:hint="eastAsia"/>
        </w:rPr>
        <w:t>делу</w:t>
      </w:r>
    </w:p>
    <w:p w14:paraId="4411C74A" w14:textId="77777777" w:rsidR="00977532" w:rsidRDefault="00977532" w:rsidP="00977532"/>
    <w:p w14:paraId="7917416A" w14:textId="77777777" w:rsidR="00977532" w:rsidRDefault="00977532" w:rsidP="00977532">
      <w:r>
        <w:rPr>
          <w:rFonts w:hint="eastAsia"/>
        </w:rPr>
        <w:t>§</w:t>
      </w:r>
      <w:r>
        <w:t xml:space="preserve"> 2. </w:t>
      </w:r>
      <w:r>
        <w:rPr>
          <w:rFonts w:hint="eastAsia"/>
        </w:rPr>
        <w:t>Правовые</w:t>
      </w:r>
      <w:r>
        <w:t xml:space="preserve"> </w:t>
      </w:r>
      <w:r>
        <w:rPr>
          <w:rFonts w:hint="eastAsia"/>
        </w:rPr>
        <w:t>основы</w:t>
      </w:r>
      <w:r>
        <w:t xml:space="preserve"> </w:t>
      </w:r>
      <w:r>
        <w:rPr>
          <w:rFonts w:hint="eastAsia"/>
        </w:rPr>
        <w:t>уголовно</w:t>
      </w:r>
      <w:r>
        <w:t>-</w:t>
      </w:r>
      <w:r>
        <w:rPr>
          <w:rFonts w:hint="eastAsia"/>
        </w:rPr>
        <w:t>процессуальной</w:t>
      </w:r>
      <w:r>
        <w:t xml:space="preserve"> </w:t>
      </w:r>
      <w:r>
        <w:rPr>
          <w:rFonts w:hint="eastAsia"/>
        </w:rPr>
        <w:t>деятельности</w:t>
      </w:r>
      <w:r>
        <w:t xml:space="preserve"> </w:t>
      </w:r>
      <w:r>
        <w:rPr>
          <w:rFonts w:hint="eastAsia"/>
        </w:rPr>
        <w:t>субъектов</w:t>
      </w:r>
    </w:p>
    <w:p w14:paraId="0C35700E" w14:textId="77777777" w:rsidR="00977532" w:rsidRDefault="00977532" w:rsidP="00977532"/>
    <w:p w14:paraId="791875F7" w14:textId="77777777" w:rsidR="00977532" w:rsidRDefault="00977532" w:rsidP="00977532">
      <w:r>
        <w:rPr>
          <w:rFonts w:hint="eastAsia"/>
        </w:rPr>
        <w:t>начала</w:t>
      </w:r>
      <w:r>
        <w:t xml:space="preserve"> </w:t>
      </w:r>
      <w:r>
        <w:rPr>
          <w:rFonts w:hint="eastAsia"/>
        </w:rPr>
        <w:t>производства</w:t>
      </w:r>
      <w:r>
        <w:t xml:space="preserve"> </w:t>
      </w:r>
      <w:r>
        <w:rPr>
          <w:rFonts w:hint="eastAsia"/>
        </w:rPr>
        <w:t>по</w:t>
      </w:r>
      <w:r>
        <w:t xml:space="preserve"> </w:t>
      </w:r>
      <w:r>
        <w:rPr>
          <w:rFonts w:hint="eastAsia"/>
        </w:rPr>
        <w:t>уголовному</w:t>
      </w:r>
      <w:r>
        <w:t xml:space="preserve"> </w:t>
      </w:r>
      <w:r>
        <w:rPr>
          <w:rFonts w:hint="eastAsia"/>
        </w:rPr>
        <w:t>делу</w:t>
      </w:r>
    </w:p>
    <w:p w14:paraId="3A727D5E" w14:textId="77777777" w:rsidR="00977532" w:rsidRDefault="00977532" w:rsidP="00977532"/>
    <w:p w14:paraId="554043B5" w14:textId="77777777" w:rsidR="00977532" w:rsidRDefault="00977532" w:rsidP="00977532">
      <w:r>
        <w:rPr>
          <w:rFonts w:hint="eastAsia"/>
        </w:rPr>
        <w:t>§</w:t>
      </w:r>
      <w:r>
        <w:t xml:space="preserve"> 3. </w:t>
      </w:r>
      <w:r>
        <w:rPr>
          <w:rFonts w:hint="eastAsia"/>
        </w:rPr>
        <w:t>Процессуальный</w:t>
      </w:r>
      <w:r>
        <w:t xml:space="preserve"> </w:t>
      </w:r>
      <w:r>
        <w:rPr>
          <w:rFonts w:hint="eastAsia"/>
        </w:rPr>
        <w:t>контроль</w:t>
      </w:r>
      <w:r>
        <w:t xml:space="preserve">, </w:t>
      </w:r>
      <w:r>
        <w:rPr>
          <w:rFonts w:hint="eastAsia"/>
        </w:rPr>
        <w:t>прокурорский</w:t>
      </w:r>
      <w:r>
        <w:t xml:space="preserve"> </w:t>
      </w:r>
      <w:r>
        <w:rPr>
          <w:rFonts w:hint="eastAsia"/>
        </w:rPr>
        <w:t>надзор</w:t>
      </w:r>
      <w:r>
        <w:t xml:space="preserve">, </w:t>
      </w:r>
      <w:r>
        <w:rPr>
          <w:rFonts w:hint="eastAsia"/>
        </w:rPr>
        <w:t>судебный</w:t>
      </w:r>
      <w:r>
        <w:t xml:space="preserve"> </w:t>
      </w:r>
      <w:r>
        <w:rPr>
          <w:rFonts w:hint="eastAsia"/>
        </w:rPr>
        <w:t>контроль</w:t>
      </w:r>
      <w:r>
        <w:t xml:space="preserve"> </w:t>
      </w:r>
      <w:r>
        <w:rPr>
          <w:rFonts w:hint="eastAsia"/>
        </w:rPr>
        <w:t>за</w:t>
      </w:r>
    </w:p>
    <w:p w14:paraId="1D725850" w14:textId="77777777" w:rsidR="00977532" w:rsidRDefault="00977532" w:rsidP="00977532"/>
    <w:p w14:paraId="46B2BB92" w14:textId="77777777" w:rsidR="00977532" w:rsidRDefault="00977532" w:rsidP="00977532">
      <w:r>
        <w:rPr>
          <w:rFonts w:hint="eastAsia"/>
        </w:rPr>
        <w:t>началом</w:t>
      </w:r>
      <w:r>
        <w:t xml:space="preserve"> </w:t>
      </w:r>
      <w:r>
        <w:rPr>
          <w:rFonts w:hint="eastAsia"/>
        </w:rPr>
        <w:t>производства</w:t>
      </w:r>
      <w:r>
        <w:t xml:space="preserve"> </w:t>
      </w:r>
      <w:r>
        <w:rPr>
          <w:rFonts w:hint="eastAsia"/>
        </w:rPr>
        <w:t>по</w:t>
      </w:r>
      <w:r>
        <w:t xml:space="preserve"> </w:t>
      </w:r>
      <w:r>
        <w:rPr>
          <w:rFonts w:hint="eastAsia"/>
        </w:rPr>
        <w:t>уголовному</w:t>
      </w:r>
      <w:r>
        <w:t xml:space="preserve"> </w:t>
      </w:r>
      <w:r>
        <w:rPr>
          <w:rFonts w:hint="eastAsia"/>
        </w:rPr>
        <w:t>делу</w:t>
      </w:r>
    </w:p>
    <w:p w14:paraId="51D2A6F5" w14:textId="77777777" w:rsidR="00977532" w:rsidRDefault="00977532" w:rsidP="00977532"/>
    <w:p w14:paraId="195BD375" w14:textId="77777777" w:rsidR="00977532" w:rsidRDefault="00977532" w:rsidP="00977532">
      <w:r>
        <w:rPr>
          <w:rFonts w:hint="eastAsia"/>
        </w:rPr>
        <w:t>Заключение</w:t>
      </w:r>
    </w:p>
    <w:p w14:paraId="72CBE9CC" w14:textId="77777777" w:rsidR="00977532" w:rsidRDefault="00977532" w:rsidP="00977532"/>
    <w:p w14:paraId="13D51D17" w14:textId="77777777" w:rsidR="00977532" w:rsidRDefault="00977532" w:rsidP="00977532">
      <w:r>
        <w:rPr>
          <w:rFonts w:hint="eastAsia"/>
        </w:rPr>
        <w:t>Список</w:t>
      </w:r>
      <w:r>
        <w:t xml:space="preserve"> </w:t>
      </w:r>
      <w:r>
        <w:rPr>
          <w:rFonts w:hint="eastAsia"/>
        </w:rPr>
        <w:t>литературы</w:t>
      </w:r>
    </w:p>
    <w:p w14:paraId="71C9B712" w14:textId="77777777" w:rsidR="00977532" w:rsidRDefault="00977532" w:rsidP="00977532"/>
    <w:p w14:paraId="628124D3" w14:textId="77777777" w:rsidR="00977532" w:rsidRDefault="00977532" w:rsidP="00977532">
      <w:r>
        <w:rPr>
          <w:rFonts w:hint="eastAsia"/>
        </w:rPr>
        <w:t>Приложения</w:t>
      </w:r>
    </w:p>
    <w:p w14:paraId="0F6E9317" w14:textId="77777777" w:rsidR="00977532" w:rsidRDefault="00977532" w:rsidP="00977532"/>
    <w:p w14:paraId="200D8411" w14:textId="77777777" w:rsidR="00977532" w:rsidRDefault="00977532" w:rsidP="00977532">
      <w:r>
        <w:rPr>
          <w:rFonts w:hint="eastAsia"/>
        </w:rPr>
        <w:t>Приложение</w:t>
      </w:r>
      <w:r>
        <w:t xml:space="preserve"> 1. </w:t>
      </w:r>
      <w:r>
        <w:rPr>
          <w:rFonts w:hint="eastAsia"/>
        </w:rPr>
        <w:t>Анкета</w:t>
      </w:r>
      <w:r>
        <w:t xml:space="preserve"> </w:t>
      </w:r>
      <w:r>
        <w:rPr>
          <w:rFonts w:hint="eastAsia"/>
        </w:rPr>
        <w:t>для</w:t>
      </w:r>
      <w:r>
        <w:t xml:space="preserve"> </w:t>
      </w:r>
      <w:r>
        <w:rPr>
          <w:rFonts w:hint="eastAsia"/>
        </w:rPr>
        <w:t>дознавателей</w:t>
      </w:r>
      <w:r>
        <w:t xml:space="preserve">, </w:t>
      </w:r>
      <w:r>
        <w:rPr>
          <w:rFonts w:hint="eastAsia"/>
        </w:rPr>
        <w:t>следователей</w:t>
      </w:r>
      <w:r>
        <w:t xml:space="preserve">, </w:t>
      </w:r>
      <w:r>
        <w:rPr>
          <w:rFonts w:hint="eastAsia"/>
        </w:rPr>
        <w:t>должностных</w:t>
      </w:r>
      <w:r>
        <w:t xml:space="preserve"> </w:t>
      </w:r>
      <w:r>
        <w:rPr>
          <w:rFonts w:hint="eastAsia"/>
        </w:rPr>
        <w:t>лиц</w:t>
      </w:r>
    </w:p>
    <w:p w14:paraId="4190482F" w14:textId="77777777" w:rsidR="00977532" w:rsidRDefault="00977532" w:rsidP="00977532"/>
    <w:p w14:paraId="572DFBE7" w14:textId="77777777" w:rsidR="00977532" w:rsidRDefault="00977532" w:rsidP="00977532">
      <w:r>
        <w:rPr>
          <w:rFonts w:hint="eastAsia"/>
        </w:rPr>
        <w:t>органа</w:t>
      </w:r>
      <w:r>
        <w:t xml:space="preserve"> </w:t>
      </w:r>
      <w:r>
        <w:rPr>
          <w:rFonts w:hint="eastAsia"/>
        </w:rPr>
        <w:t>дознания</w:t>
      </w:r>
      <w:r>
        <w:t xml:space="preserve">, </w:t>
      </w:r>
      <w:r>
        <w:rPr>
          <w:rFonts w:hint="eastAsia"/>
        </w:rPr>
        <w:t>руководителей</w:t>
      </w:r>
      <w:r>
        <w:t xml:space="preserve"> </w:t>
      </w:r>
      <w:r>
        <w:rPr>
          <w:rFonts w:hint="eastAsia"/>
        </w:rPr>
        <w:t>следственных</w:t>
      </w:r>
      <w:r>
        <w:t xml:space="preserve"> </w:t>
      </w:r>
      <w:r>
        <w:rPr>
          <w:rFonts w:hint="eastAsia"/>
        </w:rPr>
        <w:t>органов</w:t>
      </w:r>
      <w:r>
        <w:t xml:space="preserve">, </w:t>
      </w:r>
      <w:r>
        <w:rPr>
          <w:rFonts w:hint="eastAsia"/>
        </w:rPr>
        <w:t>прокуроров</w:t>
      </w:r>
    </w:p>
    <w:p w14:paraId="1A25BC0A" w14:textId="77777777" w:rsidR="00977532" w:rsidRDefault="00977532" w:rsidP="00977532"/>
    <w:p w14:paraId="34AB8D6C" w14:textId="77777777" w:rsidR="00977532" w:rsidRDefault="00977532" w:rsidP="00977532">
      <w:r>
        <w:rPr>
          <w:rFonts w:hint="eastAsia"/>
        </w:rPr>
        <w:t>Приложение</w:t>
      </w:r>
      <w:r>
        <w:t xml:space="preserve"> 2. </w:t>
      </w:r>
      <w:r>
        <w:rPr>
          <w:rFonts w:hint="eastAsia"/>
        </w:rPr>
        <w:t>Сведения</w:t>
      </w:r>
      <w:r>
        <w:t xml:space="preserve"> </w:t>
      </w:r>
      <w:r>
        <w:rPr>
          <w:rFonts w:hint="eastAsia"/>
        </w:rPr>
        <w:t>о</w:t>
      </w:r>
      <w:r>
        <w:t xml:space="preserve"> </w:t>
      </w:r>
      <w:r>
        <w:rPr>
          <w:rFonts w:hint="eastAsia"/>
        </w:rPr>
        <w:t>результатах</w:t>
      </w:r>
      <w:r>
        <w:t xml:space="preserve"> </w:t>
      </w:r>
      <w:r>
        <w:rPr>
          <w:rFonts w:hint="eastAsia"/>
        </w:rPr>
        <w:t>анкетирования</w:t>
      </w:r>
      <w:r>
        <w:t xml:space="preserve"> </w:t>
      </w:r>
      <w:r>
        <w:rPr>
          <w:rFonts w:hint="eastAsia"/>
        </w:rPr>
        <w:t>дознавателей</w:t>
      </w:r>
      <w:r>
        <w:t xml:space="preserve">, </w:t>
      </w:r>
      <w:r>
        <w:rPr>
          <w:rFonts w:hint="eastAsia"/>
        </w:rPr>
        <w:t>следователей</w:t>
      </w:r>
      <w:r>
        <w:t xml:space="preserve">, </w:t>
      </w:r>
      <w:r>
        <w:rPr>
          <w:rFonts w:hint="eastAsia"/>
        </w:rPr>
        <w:t>должностных</w:t>
      </w:r>
      <w:r>
        <w:t xml:space="preserve"> </w:t>
      </w:r>
      <w:r>
        <w:rPr>
          <w:rFonts w:hint="eastAsia"/>
        </w:rPr>
        <w:t>лиц</w:t>
      </w:r>
      <w:r>
        <w:t xml:space="preserve"> </w:t>
      </w:r>
      <w:r>
        <w:rPr>
          <w:rFonts w:hint="eastAsia"/>
        </w:rPr>
        <w:t>органа</w:t>
      </w:r>
      <w:r>
        <w:t xml:space="preserve"> </w:t>
      </w:r>
      <w:r>
        <w:rPr>
          <w:rFonts w:hint="eastAsia"/>
        </w:rPr>
        <w:t>дознания</w:t>
      </w:r>
      <w:r>
        <w:t xml:space="preserve">, </w:t>
      </w:r>
      <w:r>
        <w:rPr>
          <w:rFonts w:hint="eastAsia"/>
        </w:rPr>
        <w:t>руководителей</w:t>
      </w:r>
      <w:r>
        <w:t xml:space="preserve"> </w:t>
      </w:r>
      <w:r>
        <w:rPr>
          <w:rFonts w:hint="eastAsia"/>
        </w:rPr>
        <w:t>следственных</w:t>
      </w:r>
    </w:p>
    <w:p w14:paraId="345D2E25" w14:textId="77777777" w:rsidR="00977532" w:rsidRDefault="00977532" w:rsidP="00977532"/>
    <w:p w14:paraId="75C006F9" w14:textId="77777777" w:rsidR="00977532" w:rsidRDefault="00977532" w:rsidP="00977532">
      <w:r>
        <w:rPr>
          <w:rFonts w:hint="eastAsia"/>
        </w:rPr>
        <w:t>органов</w:t>
      </w:r>
      <w:r>
        <w:t xml:space="preserve">, </w:t>
      </w:r>
      <w:r>
        <w:rPr>
          <w:rFonts w:hint="eastAsia"/>
        </w:rPr>
        <w:t>прокуроров</w:t>
      </w:r>
    </w:p>
    <w:p w14:paraId="62D86DE0" w14:textId="77777777" w:rsidR="00977532" w:rsidRDefault="00977532" w:rsidP="00977532"/>
    <w:p w14:paraId="23FC081D" w14:textId="77777777" w:rsidR="00977532" w:rsidRDefault="00977532" w:rsidP="00977532">
      <w:r>
        <w:rPr>
          <w:rFonts w:hint="eastAsia"/>
        </w:rPr>
        <w:t>Приложение</w:t>
      </w:r>
      <w:r>
        <w:t xml:space="preserve"> 3. </w:t>
      </w:r>
      <w:r>
        <w:rPr>
          <w:rFonts w:hint="eastAsia"/>
        </w:rPr>
        <w:t>Сведения</w:t>
      </w:r>
      <w:r>
        <w:t xml:space="preserve"> </w:t>
      </w:r>
      <w:r>
        <w:rPr>
          <w:rFonts w:hint="eastAsia"/>
        </w:rPr>
        <w:t>о</w:t>
      </w:r>
      <w:r>
        <w:t xml:space="preserve"> </w:t>
      </w:r>
      <w:r>
        <w:rPr>
          <w:rFonts w:hint="eastAsia"/>
        </w:rPr>
        <w:t>результатах</w:t>
      </w:r>
      <w:r>
        <w:t xml:space="preserve"> </w:t>
      </w:r>
      <w:r>
        <w:rPr>
          <w:rFonts w:hint="eastAsia"/>
        </w:rPr>
        <w:t>анкетирования</w:t>
      </w:r>
      <w:r>
        <w:t xml:space="preserve"> </w:t>
      </w:r>
      <w:r>
        <w:rPr>
          <w:rFonts w:hint="eastAsia"/>
        </w:rPr>
        <w:t>руководителей</w:t>
      </w:r>
      <w:r>
        <w:t xml:space="preserve"> </w:t>
      </w:r>
      <w:r>
        <w:rPr>
          <w:rFonts w:hint="eastAsia"/>
        </w:rPr>
        <w:t>следственных</w:t>
      </w:r>
      <w:r>
        <w:t xml:space="preserve"> </w:t>
      </w:r>
      <w:r>
        <w:rPr>
          <w:rFonts w:hint="eastAsia"/>
        </w:rPr>
        <w:t>органов</w:t>
      </w:r>
      <w:r>
        <w:t xml:space="preserve"> </w:t>
      </w:r>
      <w:r>
        <w:rPr>
          <w:rFonts w:hint="eastAsia"/>
        </w:rPr>
        <w:t>Следственного</w:t>
      </w:r>
      <w:r>
        <w:t xml:space="preserve"> </w:t>
      </w:r>
      <w:r>
        <w:rPr>
          <w:rFonts w:hint="eastAsia"/>
        </w:rPr>
        <w:t>комитета</w:t>
      </w:r>
      <w:r>
        <w:t xml:space="preserve"> </w:t>
      </w:r>
      <w:r>
        <w:rPr>
          <w:rFonts w:hint="eastAsia"/>
        </w:rPr>
        <w:t>Российской</w:t>
      </w:r>
      <w:r>
        <w:t xml:space="preserve"> </w:t>
      </w:r>
      <w:r>
        <w:rPr>
          <w:rFonts w:hint="eastAsia"/>
        </w:rPr>
        <w:t>Федерации</w:t>
      </w:r>
      <w:r>
        <w:t xml:space="preserve"> </w:t>
      </w:r>
      <w:r>
        <w:rPr>
          <w:rFonts w:hint="eastAsia"/>
        </w:rPr>
        <w:t>и</w:t>
      </w:r>
      <w:r>
        <w:t xml:space="preserve"> </w:t>
      </w:r>
      <w:r>
        <w:rPr>
          <w:rFonts w:hint="eastAsia"/>
        </w:rPr>
        <w:t>МВД</w:t>
      </w:r>
      <w:r>
        <w:t xml:space="preserve"> </w:t>
      </w:r>
      <w:r>
        <w:rPr>
          <w:rFonts w:hint="eastAsia"/>
        </w:rPr>
        <w:t>России</w:t>
      </w:r>
    </w:p>
    <w:p w14:paraId="16CFFCEE" w14:textId="77777777" w:rsidR="00977532" w:rsidRDefault="00977532" w:rsidP="00977532"/>
    <w:p w14:paraId="4426F95F" w14:textId="77777777" w:rsidR="00977532" w:rsidRDefault="00977532" w:rsidP="00977532">
      <w:r>
        <w:rPr>
          <w:rFonts w:hint="eastAsia"/>
        </w:rPr>
        <w:t>Приложение</w:t>
      </w:r>
      <w:r>
        <w:t xml:space="preserve"> 4. </w:t>
      </w:r>
      <w:r>
        <w:rPr>
          <w:rFonts w:hint="eastAsia"/>
        </w:rPr>
        <w:t>Сведения</w:t>
      </w:r>
      <w:r>
        <w:t xml:space="preserve"> </w:t>
      </w:r>
      <w:r>
        <w:rPr>
          <w:rFonts w:hint="eastAsia"/>
        </w:rPr>
        <w:t>о</w:t>
      </w:r>
      <w:r>
        <w:t xml:space="preserve"> </w:t>
      </w:r>
      <w:r>
        <w:rPr>
          <w:rFonts w:hint="eastAsia"/>
        </w:rPr>
        <w:t>результатах</w:t>
      </w:r>
      <w:r>
        <w:t xml:space="preserve"> </w:t>
      </w:r>
      <w:r>
        <w:rPr>
          <w:rFonts w:hint="eastAsia"/>
        </w:rPr>
        <w:t>анкетирован</w:t>
      </w:r>
      <w:r>
        <w:rPr>
          <w:rFonts w:hint="eastAsia"/>
        </w:rPr>
        <w:lastRenderedPageBreak/>
        <w:t>ия</w:t>
      </w:r>
      <w:r>
        <w:t xml:space="preserve"> </w:t>
      </w:r>
      <w:r>
        <w:rPr>
          <w:rFonts w:hint="eastAsia"/>
        </w:rPr>
        <w:t>дознавателей</w:t>
      </w:r>
      <w:r>
        <w:t xml:space="preserve">, </w:t>
      </w:r>
      <w:r>
        <w:rPr>
          <w:rFonts w:hint="eastAsia"/>
        </w:rPr>
        <w:t>следователей</w:t>
      </w:r>
      <w:r>
        <w:t xml:space="preserve">, </w:t>
      </w:r>
      <w:r>
        <w:rPr>
          <w:rFonts w:hint="eastAsia"/>
        </w:rPr>
        <w:t>должностных</w:t>
      </w:r>
      <w:r>
        <w:t xml:space="preserve"> </w:t>
      </w:r>
      <w:r>
        <w:rPr>
          <w:rFonts w:hint="eastAsia"/>
        </w:rPr>
        <w:t>лиц</w:t>
      </w:r>
      <w:r>
        <w:t xml:space="preserve"> </w:t>
      </w:r>
      <w:r>
        <w:rPr>
          <w:rFonts w:hint="eastAsia"/>
        </w:rPr>
        <w:t>органа</w:t>
      </w:r>
      <w:r>
        <w:t xml:space="preserve"> </w:t>
      </w:r>
      <w:r>
        <w:rPr>
          <w:rFonts w:hint="eastAsia"/>
        </w:rPr>
        <w:t>дознания</w:t>
      </w:r>
      <w:r>
        <w:t xml:space="preserve">, </w:t>
      </w:r>
      <w:r>
        <w:rPr>
          <w:rFonts w:hint="eastAsia"/>
        </w:rPr>
        <w:t>руководителей</w:t>
      </w:r>
      <w:r>
        <w:t xml:space="preserve"> </w:t>
      </w:r>
      <w:r>
        <w:rPr>
          <w:rFonts w:hint="eastAsia"/>
        </w:rPr>
        <w:t>следственных</w:t>
      </w:r>
    </w:p>
    <w:p w14:paraId="26399338" w14:textId="77777777" w:rsidR="00977532" w:rsidRDefault="00977532" w:rsidP="00977532"/>
    <w:p w14:paraId="09D19FCB" w14:textId="77777777" w:rsidR="00977532" w:rsidRDefault="00977532" w:rsidP="00977532">
      <w:r>
        <w:rPr>
          <w:rFonts w:hint="eastAsia"/>
        </w:rPr>
        <w:t>органов</w:t>
      </w:r>
      <w:r>
        <w:t xml:space="preserve">, </w:t>
      </w:r>
      <w:r>
        <w:rPr>
          <w:rFonts w:hint="eastAsia"/>
        </w:rPr>
        <w:t>прокуроров</w:t>
      </w:r>
      <w:r>
        <w:t xml:space="preserve"> </w:t>
      </w:r>
      <w:r>
        <w:rPr>
          <w:rFonts w:hint="eastAsia"/>
        </w:rPr>
        <w:t>с</w:t>
      </w:r>
      <w:r>
        <w:t xml:space="preserve"> </w:t>
      </w:r>
      <w:r>
        <w:rPr>
          <w:rFonts w:hint="eastAsia"/>
        </w:rPr>
        <w:t>опытом</w:t>
      </w:r>
      <w:r>
        <w:t xml:space="preserve"> </w:t>
      </w:r>
      <w:r>
        <w:rPr>
          <w:rFonts w:hint="eastAsia"/>
        </w:rPr>
        <w:t>работы</w:t>
      </w:r>
      <w:r>
        <w:t xml:space="preserve"> </w:t>
      </w:r>
      <w:r>
        <w:rPr>
          <w:rFonts w:hint="eastAsia"/>
        </w:rPr>
        <w:t>в</w:t>
      </w:r>
      <w:r>
        <w:t xml:space="preserve"> </w:t>
      </w:r>
      <w:r>
        <w:rPr>
          <w:rFonts w:hint="eastAsia"/>
        </w:rPr>
        <w:t>должности</w:t>
      </w:r>
      <w:r>
        <w:t xml:space="preserve"> </w:t>
      </w:r>
      <w:r>
        <w:rPr>
          <w:rFonts w:hint="eastAsia"/>
        </w:rPr>
        <w:t>более</w:t>
      </w:r>
      <w:r>
        <w:t xml:space="preserve"> 15 </w:t>
      </w:r>
      <w:r>
        <w:rPr>
          <w:rFonts w:hint="eastAsia"/>
        </w:rPr>
        <w:t>лет</w:t>
      </w:r>
    </w:p>
    <w:p w14:paraId="49EBD70F" w14:textId="77777777" w:rsidR="00977532" w:rsidRDefault="00977532" w:rsidP="00977532"/>
    <w:p w14:paraId="77A629A5" w14:textId="77777777" w:rsidR="00977532" w:rsidRDefault="00977532" w:rsidP="00977532">
      <w:r>
        <w:rPr>
          <w:rFonts w:hint="eastAsia"/>
        </w:rPr>
        <w:t>Приложение</w:t>
      </w:r>
      <w:r>
        <w:t xml:space="preserve"> 5. </w:t>
      </w:r>
      <w:r>
        <w:rPr>
          <w:rFonts w:hint="eastAsia"/>
        </w:rPr>
        <w:t>Анкета</w:t>
      </w:r>
      <w:r>
        <w:t xml:space="preserve"> </w:t>
      </w:r>
      <w:r>
        <w:rPr>
          <w:rFonts w:hint="eastAsia"/>
        </w:rPr>
        <w:t>для</w:t>
      </w:r>
      <w:r>
        <w:t xml:space="preserve"> </w:t>
      </w:r>
      <w:r>
        <w:rPr>
          <w:rFonts w:hint="eastAsia"/>
        </w:rPr>
        <w:t>изучения</w:t>
      </w:r>
      <w:r>
        <w:t xml:space="preserve"> </w:t>
      </w:r>
      <w:r>
        <w:rPr>
          <w:rFonts w:hint="eastAsia"/>
        </w:rPr>
        <w:t>архивных</w:t>
      </w:r>
      <w:r>
        <w:t xml:space="preserve"> </w:t>
      </w:r>
      <w:r>
        <w:rPr>
          <w:rFonts w:hint="eastAsia"/>
        </w:rPr>
        <w:t>уголовных</w:t>
      </w:r>
      <w:r>
        <w:t xml:space="preserve"> </w:t>
      </w:r>
      <w:r>
        <w:rPr>
          <w:rFonts w:hint="eastAsia"/>
        </w:rPr>
        <w:t>дел</w:t>
      </w:r>
    </w:p>
    <w:p w14:paraId="3C989EEB" w14:textId="77777777" w:rsidR="00977532" w:rsidRDefault="00977532" w:rsidP="00977532"/>
    <w:p w14:paraId="46158080" w14:textId="77777777" w:rsidR="00977532" w:rsidRDefault="00977532" w:rsidP="00977532">
      <w:r>
        <w:rPr>
          <w:rFonts w:hint="eastAsia"/>
        </w:rPr>
        <w:t>Приложение</w:t>
      </w:r>
      <w:r>
        <w:t xml:space="preserve"> 6. </w:t>
      </w:r>
      <w:r>
        <w:rPr>
          <w:rFonts w:hint="eastAsia"/>
        </w:rPr>
        <w:t>Сведения</w:t>
      </w:r>
      <w:r>
        <w:t xml:space="preserve"> </w:t>
      </w:r>
      <w:r>
        <w:rPr>
          <w:rFonts w:hint="eastAsia"/>
        </w:rPr>
        <w:t>о</w:t>
      </w:r>
      <w:r>
        <w:t xml:space="preserve"> </w:t>
      </w:r>
      <w:r>
        <w:rPr>
          <w:rFonts w:hint="eastAsia"/>
        </w:rPr>
        <w:t>результатах</w:t>
      </w:r>
      <w:r>
        <w:t xml:space="preserve"> </w:t>
      </w:r>
      <w:r>
        <w:rPr>
          <w:rFonts w:hint="eastAsia"/>
        </w:rPr>
        <w:t>изучения</w:t>
      </w:r>
      <w:r>
        <w:t xml:space="preserve"> </w:t>
      </w:r>
      <w:r>
        <w:rPr>
          <w:rFonts w:hint="eastAsia"/>
        </w:rPr>
        <w:t>материалов</w:t>
      </w:r>
      <w:r>
        <w:t xml:space="preserve"> </w:t>
      </w:r>
      <w:r>
        <w:rPr>
          <w:rFonts w:hint="eastAsia"/>
        </w:rPr>
        <w:t>архивных</w:t>
      </w:r>
    </w:p>
    <w:p w14:paraId="41EF9441" w14:textId="77777777" w:rsidR="00977532" w:rsidRDefault="00977532" w:rsidP="00977532"/>
    <w:p w14:paraId="1F174EB8" w14:textId="77777777" w:rsidR="00977532" w:rsidRDefault="00977532" w:rsidP="00977532">
      <w:r>
        <w:rPr>
          <w:rFonts w:hint="eastAsia"/>
        </w:rPr>
        <w:t>уголовных</w:t>
      </w:r>
      <w:r>
        <w:t xml:space="preserve"> </w:t>
      </w:r>
      <w:r>
        <w:rPr>
          <w:rFonts w:hint="eastAsia"/>
        </w:rPr>
        <w:t>дел</w:t>
      </w:r>
    </w:p>
    <w:p w14:paraId="5C3398CC" w14:textId="77777777" w:rsidR="00977532" w:rsidRDefault="00977532" w:rsidP="00977532"/>
    <w:p w14:paraId="371E94D1" w14:textId="4279AD8A" w:rsidR="00977532" w:rsidRPr="00977532" w:rsidRDefault="00977532" w:rsidP="00977532">
      <w:r>
        <w:rPr>
          <w:rFonts w:hint="eastAsia"/>
        </w:rPr>
        <w:t>Приложение</w:t>
      </w:r>
      <w:r>
        <w:t xml:space="preserve"> 7. </w:t>
      </w:r>
      <w:r>
        <w:rPr>
          <w:rFonts w:hint="eastAsia"/>
        </w:rPr>
        <w:t>Проект</w:t>
      </w:r>
      <w:r>
        <w:t xml:space="preserve"> </w:t>
      </w:r>
      <w:r>
        <w:rPr>
          <w:rFonts w:hint="eastAsia"/>
        </w:rPr>
        <w:t>Федерального</w:t>
      </w:r>
      <w:r>
        <w:t xml:space="preserve"> </w:t>
      </w:r>
      <w:r>
        <w:rPr>
          <w:rFonts w:hint="eastAsia"/>
        </w:rPr>
        <w:t>закона</w:t>
      </w:r>
      <w:r>
        <w:t xml:space="preserve"> </w:t>
      </w:r>
      <w:r>
        <w:rPr>
          <w:rFonts w:hint="eastAsia"/>
        </w:rPr>
        <w:t>о</w:t>
      </w:r>
      <w:r>
        <w:t xml:space="preserve"> </w:t>
      </w:r>
      <w:r>
        <w:rPr>
          <w:rFonts w:hint="eastAsia"/>
        </w:rPr>
        <w:t>внесении</w:t>
      </w:r>
      <w:r>
        <w:t xml:space="preserve"> </w:t>
      </w:r>
      <w:r>
        <w:rPr>
          <w:rFonts w:hint="eastAsia"/>
        </w:rPr>
        <w:t>изменений</w:t>
      </w:r>
      <w:r>
        <w:t xml:space="preserve"> </w:t>
      </w:r>
      <w:r>
        <w:rPr>
          <w:rFonts w:hint="eastAsia"/>
        </w:rPr>
        <w:t>в</w:t>
      </w:r>
      <w:r>
        <w:t xml:space="preserve"> </w:t>
      </w:r>
      <w:r>
        <w:rPr>
          <w:rFonts w:hint="eastAsia"/>
        </w:rPr>
        <w:t>Уголовно</w:t>
      </w:r>
      <w:r>
        <w:t>-</w:t>
      </w:r>
      <w:r>
        <w:rPr>
          <w:rFonts w:hint="eastAsia"/>
        </w:rPr>
        <w:t>процессуальный</w:t>
      </w:r>
      <w:r>
        <w:t xml:space="preserve"> </w:t>
      </w:r>
      <w:r>
        <w:rPr>
          <w:rFonts w:hint="eastAsia"/>
        </w:rPr>
        <w:t>кодекс</w:t>
      </w:r>
      <w:r>
        <w:t xml:space="preserve"> </w:t>
      </w:r>
      <w:r>
        <w:rPr>
          <w:rFonts w:hint="eastAsia"/>
        </w:rPr>
        <w:t>Российской</w:t>
      </w:r>
      <w:r>
        <w:t xml:space="preserve"> </w:t>
      </w:r>
      <w:r>
        <w:rPr>
          <w:rFonts w:hint="eastAsia"/>
        </w:rPr>
        <w:t>Федерации</w:t>
      </w:r>
    </w:p>
    <w:sectPr w:rsidR="00977532" w:rsidRPr="00977532" w:rsidSect="0033492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41BE3" w14:textId="77777777" w:rsidR="00334925" w:rsidRDefault="00334925">
      <w:pPr>
        <w:spacing w:after="0" w:line="240" w:lineRule="auto"/>
      </w:pPr>
      <w:r>
        <w:separator/>
      </w:r>
    </w:p>
  </w:endnote>
  <w:endnote w:type="continuationSeparator" w:id="0">
    <w:p w14:paraId="1B166445" w14:textId="77777777" w:rsidR="00334925" w:rsidRDefault="003349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6DC91" w14:textId="77777777" w:rsidR="00334925" w:rsidRDefault="00334925"/>
    <w:p w14:paraId="01986EC3" w14:textId="77777777" w:rsidR="00334925" w:rsidRDefault="00334925"/>
    <w:p w14:paraId="4FDDD846" w14:textId="77777777" w:rsidR="00334925" w:rsidRDefault="00334925"/>
    <w:p w14:paraId="0CBEE06F" w14:textId="77777777" w:rsidR="00334925" w:rsidRDefault="00334925"/>
    <w:p w14:paraId="11B4A997" w14:textId="77777777" w:rsidR="00334925" w:rsidRDefault="00334925"/>
    <w:p w14:paraId="5ADAC039" w14:textId="77777777" w:rsidR="00334925" w:rsidRDefault="00334925"/>
    <w:p w14:paraId="150D37A8" w14:textId="77777777" w:rsidR="00334925" w:rsidRDefault="0033492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5F27E54" wp14:editId="32E5216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78A245" w14:textId="77777777" w:rsidR="00334925" w:rsidRDefault="0033492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5F27E5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678A245" w14:textId="77777777" w:rsidR="00334925" w:rsidRDefault="0033492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71CDF8E" w14:textId="77777777" w:rsidR="00334925" w:rsidRDefault="00334925"/>
    <w:p w14:paraId="69B914EA" w14:textId="77777777" w:rsidR="00334925" w:rsidRDefault="00334925"/>
    <w:p w14:paraId="7C643609" w14:textId="77777777" w:rsidR="00334925" w:rsidRDefault="0033492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B3E36F2" wp14:editId="3CCE97F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5B675" w14:textId="77777777" w:rsidR="00334925" w:rsidRDefault="00334925"/>
                          <w:p w14:paraId="456586C9" w14:textId="77777777" w:rsidR="00334925" w:rsidRDefault="0033492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B3E36F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8F5B675" w14:textId="77777777" w:rsidR="00334925" w:rsidRDefault="00334925"/>
                    <w:p w14:paraId="456586C9" w14:textId="77777777" w:rsidR="00334925" w:rsidRDefault="0033492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B7A0017" w14:textId="77777777" w:rsidR="00334925" w:rsidRDefault="00334925"/>
    <w:p w14:paraId="02623FE9" w14:textId="77777777" w:rsidR="00334925" w:rsidRDefault="00334925">
      <w:pPr>
        <w:rPr>
          <w:sz w:val="2"/>
          <w:szCs w:val="2"/>
        </w:rPr>
      </w:pPr>
    </w:p>
    <w:p w14:paraId="0E3A810C" w14:textId="77777777" w:rsidR="00334925" w:rsidRDefault="00334925"/>
    <w:p w14:paraId="75757410" w14:textId="77777777" w:rsidR="00334925" w:rsidRDefault="00334925">
      <w:pPr>
        <w:spacing w:after="0" w:line="240" w:lineRule="auto"/>
      </w:pPr>
    </w:p>
  </w:footnote>
  <w:footnote w:type="continuationSeparator" w:id="0">
    <w:p w14:paraId="2748BCAD" w14:textId="77777777" w:rsidR="00334925" w:rsidRDefault="003349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25"/>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2691</TotalTime>
  <Pages>3</Pages>
  <Words>294</Words>
  <Characters>1677</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1968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374</cp:revision>
  <cp:lastPrinted>2009-02-06T05:36:00Z</cp:lastPrinted>
  <dcterms:created xsi:type="dcterms:W3CDTF">2024-04-09T10:20:00Z</dcterms:created>
  <dcterms:modified xsi:type="dcterms:W3CDTF">2024-04-12T21:06:00Z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