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558" w:rsidRDefault="00BB39B2" w:rsidP="00BB39B2">
      <w:pPr>
        <w:rPr>
          <w:rFonts w:ascii="Times New Roman" w:eastAsia="Times New Roman" w:hAnsi="Times New Roman" w:cs="Times New Roman"/>
          <w:kern w:val="0"/>
          <w:sz w:val="28"/>
          <w:szCs w:val="28"/>
          <w:lang w:eastAsia="ru-RU"/>
        </w:rPr>
      </w:pPr>
      <w:bookmarkStart w:id="0" w:name="_GoBack"/>
      <w:r w:rsidRPr="00BB39B2">
        <w:rPr>
          <w:rFonts w:ascii="Times New Roman" w:eastAsia="Times New Roman" w:hAnsi="Times New Roman" w:cs="Times New Roman" w:hint="eastAsia"/>
          <w:kern w:val="0"/>
          <w:sz w:val="28"/>
          <w:szCs w:val="28"/>
          <w:lang w:eastAsia="ru-RU"/>
        </w:rPr>
        <w:t>Станіславик</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Олена</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В’ячеславівна</w:t>
      </w:r>
      <w:r w:rsidRPr="00BB39B2">
        <w:rPr>
          <w:rFonts w:ascii="Times New Roman" w:eastAsia="Times New Roman" w:hAnsi="Times New Roman" w:cs="Times New Roman"/>
          <w:kern w:val="0"/>
          <w:sz w:val="28"/>
          <w:szCs w:val="28"/>
          <w:lang w:eastAsia="ru-RU"/>
        </w:rPr>
        <w:t>. 1.</w:t>
      </w:r>
      <w:r w:rsidRPr="00BB39B2">
        <w:rPr>
          <w:rFonts w:ascii="Times New Roman" w:eastAsia="Times New Roman" w:hAnsi="Times New Roman" w:cs="Times New Roman" w:hint="eastAsia"/>
          <w:kern w:val="0"/>
          <w:sz w:val="28"/>
          <w:szCs w:val="28"/>
          <w:lang w:eastAsia="ru-RU"/>
        </w:rPr>
        <w:t>Теоретико</w:t>
      </w:r>
      <w:r w:rsidRPr="00BB39B2">
        <w:rPr>
          <w:rFonts w:ascii="Times New Roman" w:eastAsia="Times New Roman" w:hAnsi="Times New Roman" w:cs="Times New Roman"/>
          <w:kern w:val="0"/>
          <w:sz w:val="28"/>
          <w:szCs w:val="28"/>
          <w:lang w:eastAsia="ru-RU"/>
        </w:rPr>
        <w:t>-</w:t>
      </w:r>
      <w:r w:rsidRPr="00BB39B2">
        <w:rPr>
          <w:rFonts w:ascii="Times New Roman" w:eastAsia="Times New Roman" w:hAnsi="Times New Roman" w:cs="Times New Roman" w:hint="eastAsia"/>
          <w:kern w:val="0"/>
          <w:sz w:val="28"/>
          <w:szCs w:val="28"/>
          <w:lang w:eastAsia="ru-RU"/>
        </w:rPr>
        <w:t>методичні</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основи</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оцінювання</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інноваційного</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потенціалу</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промислових</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підприємств</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на</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прикладі</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машинобудування</w:t>
      </w:r>
      <w:proofErr w:type="gramStart"/>
      <w:r w:rsidRPr="00BB39B2">
        <w:rPr>
          <w:rFonts w:ascii="Times New Roman" w:eastAsia="Times New Roman" w:hAnsi="Times New Roman" w:cs="Times New Roman"/>
          <w:kern w:val="0"/>
          <w:sz w:val="28"/>
          <w:szCs w:val="28"/>
          <w:lang w:eastAsia="ru-RU"/>
        </w:rPr>
        <w:t>) :</w:t>
      </w:r>
      <w:proofErr w:type="gramEnd"/>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Дис</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канд</w:t>
      </w:r>
      <w:r w:rsidRPr="00BB39B2">
        <w:rPr>
          <w:rFonts w:ascii="Times New Roman" w:eastAsia="Times New Roman" w:hAnsi="Times New Roman" w:cs="Times New Roman"/>
          <w:kern w:val="0"/>
          <w:sz w:val="28"/>
          <w:szCs w:val="28"/>
          <w:lang w:eastAsia="ru-RU"/>
        </w:rPr>
        <w:t xml:space="preserve">. </w:t>
      </w:r>
      <w:r w:rsidRPr="00BB39B2">
        <w:rPr>
          <w:rFonts w:ascii="Times New Roman" w:eastAsia="Times New Roman" w:hAnsi="Times New Roman" w:cs="Times New Roman" w:hint="eastAsia"/>
          <w:kern w:val="0"/>
          <w:sz w:val="28"/>
          <w:szCs w:val="28"/>
          <w:lang w:eastAsia="ru-RU"/>
        </w:rPr>
        <w:t>наук</w:t>
      </w:r>
      <w:r w:rsidRPr="00BB39B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BB39B2">
        <w:rPr>
          <w:rFonts w:ascii="Times New Roman" w:eastAsia="Times New Roman" w:hAnsi="Times New Roman" w:cs="Times New Roman"/>
          <w:kern w:val="0"/>
          <w:sz w:val="28"/>
          <w:szCs w:val="28"/>
          <w:lang w:eastAsia="ru-RU"/>
        </w:rPr>
        <w:t xml:space="preserve"> 2008</w:t>
      </w:r>
    </w:p>
    <w:p w:rsidR="00BB39B2" w:rsidRDefault="00BB39B2" w:rsidP="00BB39B2">
      <w:r>
        <w:rPr>
          <w:rFonts w:hint="eastAsia"/>
        </w:rPr>
        <w:t>Станіславик</w:t>
      </w:r>
      <w:r>
        <w:t></w:t>
      </w:r>
      <w:r>
        <w:rPr>
          <w:rFonts w:hint="eastAsia"/>
        </w:rPr>
        <w:t>О</w:t>
      </w:r>
      <w:r>
        <w:t></w:t>
      </w:r>
      <w:r>
        <w:rPr>
          <w:rFonts w:hint="eastAsia"/>
        </w:rPr>
        <w:t>В</w:t>
      </w:r>
      <w:r>
        <w:t></w:t>
      </w:r>
      <w:r>
        <w:t></w:t>
      </w:r>
      <w:r>
        <w:rPr>
          <w:rFonts w:hint="eastAsia"/>
        </w:rPr>
        <w:t>Теоретико</w:t>
      </w:r>
      <w:r>
        <w:t></w:t>
      </w:r>
      <w:r>
        <w:rPr>
          <w:rFonts w:hint="eastAsia"/>
        </w:rPr>
        <w:t>методичні</w:t>
      </w:r>
      <w:r>
        <w:t></w:t>
      </w:r>
      <w:r>
        <w:rPr>
          <w:rFonts w:hint="eastAsia"/>
        </w:rPr>
        <w:t>основи</w:t>
      </w:r>
      <w:r>
        <w:t></w:t>
      </w:r>
      <w:r>
        <w:rPr>
          <w:rFonts w:hint="eastAsia"/>
        </w:rPr>
        <w:t>оцінювання</w:t>
      </w:r>
      <w:r>
        <w:t></w:t>
      </w:r>
      <w:r>
        <w:rPr>
          <w:rFonts w:hint="eastAsia"/>
        </w:rPr>
        <w:t>інноваційного</w:t>
      </w:r>
      <w:r>
        <w:t></w:t>
      </w:r>
      <w:r>
        <w:rPr>
          <w:rFonts w:hint="eastAsia"/>
        </w:rPr>
        <w:t>потенціалу</w:t>
      </w:r>
      <w:r>
        <w:t></w:t>
      </w:r>
      <w:r>
        <w:rPr>
          <w:rFonts w:hint="eastAsia"/>
        </w:rPr>
        <w:t>промислових</w:t>
      </w:r>
      <w:r>
        <w:t></w:t>
      </w:r>
      <w:r>
        <w:rPr>
          <w:rFonts w:hint="eastAsia"/>
        </w:rPr>
        <w:t>підприємств</w:t>
      </w:r>
      <w:r>
        <w:t></w:t>
      </w:r>
      <w:r>
        <w:t></w:t>
      </w:r>
      <w:r>
        <w:rPr>
          <w:rFonts w:hint="eastAsia"/>
        </w:rPr>
        <w:t>на</w:t>
      </w:r>
      <w:r>
        <w:t></w:t>
      </w:r>
      <w:r>
        <w:rPr>
          <w:rFonts w:hint="eastAsia"/>
        </w:rPr>
        <w:t>прикладі</w:t>
      </w:r>
      <w:r>
        <w:t></w:t>
      </w:r>
      <w:r>
        <w:rPr>
          <w:rFonts w:hint="eastAsia"/>
        </w:rPr>
        <w:t>машинобудування</w:t>
      </w:r>
      <w:r>
        <w:t></w:t>
      </w:r>
      <w:r>
        <w:t></w:t>
      </w:r>
      <w:r>
        <w:t></w:t>
      </w:r>
      <w:r>
        <w:rPr>
          <w:rFonts w:hint="eastAsia"/>
        </w:rPr>
        <w:t>–</w:t>
      </w:r>
      <w:r>
        <w:t></w:t>
      </w:r>
      <w:r>
        <w:rPr>
          <w:rFonts w:hint="eastAsia"/>
        </w:rPr>
        <w:t>Рукопис</w:t>
      </w:r>
      <w:r>
        <w:t></w:t>
      </w:r>
    </w:p>
    <w:p w:rsidR="00BB39B2" w:rsidRDefault="00BB39B2" w:rsidP="00BB39B2"/>
    <w:p w:rsidR="00BB39B2" w:rsidRDefault="00BB39B2" w:rsidP="00BB39B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машинобудівної</w:t>
      </w:r>
      <w:r>
        <w:t></w:t>
      </w:r>
      <w:r>
        <w:rPr>
          <w:rFonts w:hint="eastAsia"/>
        </w:rPr>
        <w:t>галузі</w:t>
      </w:r>
      <w:r>
        <w:t></w:t>
      </w:r>
      <w:r>
        <w:t></w:t>
      </w:r>
      <w:r>
        <w:t></w:t>
      </w:r>
      <w:r>
        <w:rPr>
          <w:rFonts w:hint="eastAsia"/>
        </w:rPr>
        <w:t>–</w:t>
      </w:r>
      <w:r>
        <w:t></w:t>
      </w:r>
      <w:r>
        <w:rPr>
          <w:rFonts w:hint="eastAsia"/>
        </w:rPr>
        <w:t>Інститут</w:t>
      </w:r>
      <w:r>
        <w:t></w:t>
      </w:r>
      <w:r>
        <w:rPr>
          <w:rFonts w:hint="eastAsia"/>
        </w:rPr>
        <w:t>проблем</w:t>
      </w:r>
      <w:r>
        <w:t></w:t>
      </w:r>
      <w:r>
        <w:rPr>
          <w:rFonts w:hint="eastAsia"/>
        </w:rPr>
        <w:t>ринку</w:t>
      </w:r>
      <w:r>
        <w:t></w:t>
      </w:r>
      <w:r>
        <w:rPr>
          <w:rFonts w:hint="eastAsia"/>
        </w:rPr>
        <w:t>та</w:t>
      </w:r>
      <w:r>
        <w:t></w:t>
      </w:r>
      <w:r>
        <w:rPr>
          <w:rFonts w:hint="eastAsia"/>
        </w:rPr>
        <w:t>економіко</w:t>
      </w:r>
      <w:r>
        <w:t></w:t>
      </w:r>
      <w:r>
        <w:rPr>
          <w:rFonts w:hint="eastAsia"/>
        </w:rPr>
        <w:t>екологічних</w:t>
      </w:r>
      <w:r>
        <w:t></w:t>
      </w:r>
      <w:r>
        <w:rPr>
          <w:rFonts w:hint="eastAsia"/>
        </w:rPr>
        <w:t>досліджень</w:t>
      </w:r>
      <w:r>
        <w:t></w:t>
      </w:r>
      <w:r>
        <w:rPr>
          <w:rFonts w:hint="eastAsia"/>
        </w:rPr>
        <w:t>НАН</w:t>
      </w:r>
      <w:r>
        <w:t></w:t>
      </w:r>
      <w:r>
        <w:rPr>
          <w:rFonts w:hint="eastAsia"/>
        </w:rPr>
        <w:t>України</w:t>
      </w:r>
      <w:r>
        <w:t></w:t>
      </w:r>
      <w:r>
        <w:t></w:t>
      </w:r>
      <w:r>
        <w:rPr>
          <w:rFonts w:hint="eastAsia"/>
        </w:rPr>
        <w:t>Одеса</w:t>
      </w:r>
      <w:r>
        <w:t></w:t>
      </w:r>
      <w:r>
        <w:t></w:t>
      </w:r>
      <w:r>
        <w:t></w:t>
      </w:r>
      <w:r>
        <w:t></w:t>
      </w:r>
      <w:r>
        <w:t></w:t>
      </w:r>
      <w:r>
        <w:t></w:t>
      </w:r>
      <w:r>
        <w:t></w:t>
      </w:r>
    </w:p>
    <w:p w:rsidR="00BB39B2" w:rsidRDefault="00BB39B2" w:rsidP="00BB39B2"/>
    <w:p w:rsidR="00BB39B2" w:rsidRDefault="00BB39B2" w:rsidP="00BB39B2">
      <w:r>
        <w:rPr>
          <w:rFonts w:hint="eastAsia"/>
        </w:rPr>
        <w:t>Дисертація</w:t>
      </w:r>
      <w:r>
        <w:t></w:t>
      </w:r>
      <w:r>
        <w:rPr>
          <w:rFonts w:hint="eastAsia"/>
        </w:rPr>
        <w:t>присвячена</w:t>
      </w:r>
      <w:r>
        <w:t></w:t>
      </w:r>
      <w:r>
        <w:rPr>
          <w:rFonts w:hint="eastAsia"/>
        </w:rPr>
        <w:t>розробці</w:t>
      </w:r>
      <w:r>
        <w:t></w:t>
      </w:r>
      <w:r>
        <w:rPr>
          <w:rFonts w:hint="eastAsia"/>
        </w:rPr>
        <w:t>теоретико</w:t>
      </w:r>
      <w:r>
        <w:t></w:t>
      </w:r>
      <w:r>
        <w:rPr>
          <w:rFonts w:hint="eastAsia"/>
        </w:rPr>
        <w:t>методичних</w:t>
      </w:r>
      <w:r>
        <w:t></w:t>
      </w:r>
      <w:r>
        <w:rPr>
          <w:rFonts w:hint="eastAsia"/>
        </w:rPr>
        <w:t>положень</w:t>
      </w:r>
      <w:r>
        <w:t></w:t>
      </w:r>
      <w:r>
        <w:rPr>
          <w:rFonts w:hint="eastAsia"/>
        </w:rPr>
        <w:t>та</w:t>
      </w:r>
      <w:r>
        <w:t></w:t>
      </w:r>
      <w:r>
        <w:rPr>
          <w:rFonts w:hint="eastAsia"/>
        </w:rPr>
        <w:t>практичних</w:t>
      </w:r>
      <w:r>
        <w:t></w:t>
      </w:r>
      <w:r>
        <w:rPr>
          <w:rFonts w:hint="eastAsia"/>
        </w:rPr>
        <w:t>рекомендацій</w:t>
      </w:r>
      <w:r>
        <w:t></w:t>
      </w:r>
      <w:r>
        <w:rPr>
          <w:rFonts w:hint="eastAsia"/>
        </w:rPr>
        <w:t>щодо</w:t>
      </w:r>
      <w:r>
        <w:t></w:t>
      </w:r>
      <w:r>
        <w:rPr>
          <w:rFonts w:hint="eastAsia"/>
        </w:rPr>
        <w:t>оцінки</w:t>
      </w:r>
      <w:r>
        <w:t></w:t>
      </w:r>
      <w:r>
        <w:rPr>
          <w:rFonts w:hint="eastAsia"/>
        </w:rPr>
        <w:t>інноваційного</w:t>
      </w:r>
      <w:r>
        <w:t></w:t>
      </w:r>
      <w:r>
        <w:rPr>
          <w:rFonts w:hint="eastAsia"/>
        </w:rPr>
        <w:t>потенціалу</w:t>
      </w:r>
      <w:r>
        <w:t></w:t>
      </w:r>
      <w:r>
        <w:rPr>
          <w:rFonts w:hint="eastAsia"/>
        </w:rPr>
        <w:t>промислових</w:t>
      </w:r>
      <w:r>
        <w:t></w:t>
      </w:r>
      <w:r>
        <w:rPr>
          <w:rFonts w:hint="eastAsia"/>
        </w:rPr>
        <w:t>підприємств</w:t>
      </w:r>
      <w:r>
        <w:t></w:t>
      </w:r>
      <w:r>
        <w:rPr>
          <w:rFonts w:hint="eastAsia"/>
        </w:rPr>
        <w:t>та</w:t>
      </w:r>
      <w:r>
        <w:t></w:t>
      </w:r>
      <w:r>
        <w:rPr>
          <w:rFonts w:hint="eastAsia"/>
        </w:rPr>
        <w:t>аналітичного</w:t>
      </w:r>
      <w:r>
        <w:t></w:t>
      </w:r>
      <w:r>
        <w:rPr>
          <w:rFonts w:hint="eastAsia"/>
        </w:rPr>
        <w:t>забезпечення</w:t>
      </w:r>
      <w:r>
        <w:t></w:t>
      </w:r>
      <w:r>
        <w:rPr>
          <w:rFonts w:hint="eastAsia"/>
        </w:rPr>
        <w:t>його</w:t>
      </w:r>
      <w:r>
        <w:t></w:t>
      </w:r>
      <w:r>
        <w:rPr>
          <w:rFonts w:hint="eastAsia"/>
        </w:rPr>
        <w:t>моніторингу</w:t>
      </w:r>
      <w:r>
        <w:t></w:t>
      </w:r>
      <w:r>
        <w:rPr>
          <w:rFonts w:hint="eastAsia"/>
        </w:rPr>
        <w:t>на</w:t>
      </w:r>
      <w:r>
        <w:t></w:t>
      </w:r>
      <w:r>
        <w:rPr>
          <w:rFonts w:hint="eastAsia"/>
        </w:rPr>
        <w:t>прикладі</w:t>
      </w:r>
      <w:r>
        <w:t></w:t>
      </w:r>
      <w:r>
        <w:rPr>
          <w:rFonts w:hint="eastAsia"/>
        </w:rPr>
        <w:t>машинобудування</w:t>
      </w:r>
      <w:r>
        <w:t></w:t>
      </w:r>
      <w:r>
        <w:t></w:t>
      </w:r>
      <w:r>
        <w:rPr>
          <w:rFonts w:hint="eastAsia"/>
        </w:rPr>
        <w:t>Вдосконалено</w:t>
      </w:r>
      <w:r>
        <w:t></w:t>
      </w:r>
      <w:r>
        <w:rPr>
          <w:rFonts w:hint="eastAsia"/>
        </w:rPr>
        <w:t>методичні</w:t>
      </w:r>
      <w:r>
        <w:t></w:t>
      </w:r>
      <w:r>
        <w:rPr>
          <w:rFonts w:hint="eastAsia"/>
        </w:rPr>
        <w:t>засади</w:t>
      </w:r>
      <w:r>
        <w:t></w:t>
      </w:r>
      <w:r>
        <w:rPr>
          <w:rFonts w:hint="eastAsia"/>
        </w:rPr>
        <w:t>оцінювання</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систематизовано</w:t>
      </w:r>
      <w:r>
        <w:t></w:t>
      </w:r>
      <w:r>
        <w:rPr>
          <w:rFonts w:hint="eastAsia"/>
        </w:rPr>
        <w:t>його</w:t>
      </w:r>
      <w:r>
        <w:t></w:t>
      </w:r>
      <w:r>
        <w:rPr>
          <w:rFonts w:hint="eastAsia"/>
        </w:rPr>
        <w:t>типи</w:t>
      </w:r>
      <w:r>
        <w:t></w:t>
      </w:r>
      <w:r>
        <w:rPr>
          <w:rFonts w:hint="eastAsia"/>
        </w:rPr>
        <w:t>в</w:t>
      </w:r>
      <w:r>
        <w:t></w:t>
      </w:r>
      <w:r>
        <w:rPr>
          <w:rFonts w:hint="eastAsia"/>
        </w:rPr>
        <w:t>залежності</w:t>
      </w:r>
      <w:r>
        <w:t></w:t>
      </w:r>
      <w:r>
        <w:rPr>
          <w:rFonts w:hint="eastAsia"/>
        </w:rPr>
        <w:t>від</w:t>
      </w:r>
      <w:r>
        <w:t></w:t>
      </w:r>
      <w:r>
        <w:rPr>
          <w:rFonts w:hint="eastAsia"/>
        </w:rPr>
        <w:t>домінування</w:t>
      </w:r>
      <w:r>
        <w:t></w:t>
      </w:r>
      <w:r>
        <w:rPr>
          <w:rFonts w:hint="eastAsia"/>
        </w:rPr>
        <w:t>матеріальної</w:t>
      </w:r>
      <w:r>
        <w:t></w:t>
      </w:r>
      <w:r>
        <w:rPr>
          <w:rFonts w:hint="eastAsia"/>
        </w:rPr>
        <w:t>або</w:t>
      </w:r>
      <w:r>
        <w:t></w:t>
      </w:r>
      <w:r>
        <w:rPr>
          <w:rFonts w:hint="eastAsia"/>
        </w:rPr>
        <w:t>інтелектуальної</w:t>
      </w:r>
      <w:r>
        <w:t></w:t>
      </w:r>
      <w:r>
        <w:rPr>
          <w:rFonts w:hint="eastAsia"/>
        </w:rPr>
        <w:t>складової</w:t>
      </w:r>
      <w:r>
        <w:t></w:t>
      </w:r>
    </w:p>
    <w:p w:rsidR="00BB39B2" w:rsidRDefault="00BB39B2" w:rsidP="00BB39B2"/>
    <w:p w:rsidR="00BB39B2" w:rsidRDefault="00BB39B2" w:rsidP="00BB39B2">
      <w:r>
        <w:rPr>
          <w:rFonts w:hint="eastAsia"/>
        </w:rPr>
        <w:t>Розроблено</w:t>
      </w:r>
      <w:r>
        <w:t></w:t>
      </w:r>
      <w:r>
        <w:rPr>
          <w:rFonts w:hint="eastAsia"/>
        </w:rPr>
        <w:t>інструментарій</w:t>
      </w:r>
      <w:r>
        <w:t></w:t>
      </w:r>
      <w:r>
        <w:rPr>
          <w:rFonts w:hint="eastAsia"/>
        </w:rPr>
        <w:t>моніторингу</w:t>
      </w:r>
      <w:r>
        <w:t></w:t>
      </w:r>
      <w:r>
        <w:rPr>
          <w:rFonts w:hint="eastAsia"/>
        </w:rPr>
        <w:t>й</w:t>
      </w:r>
      <w:r>
        <w:t></w:t>
      </w:r>
      <w:r>
        <w:rPr>
          <w:rFonts w:hint="eastAsia"/>
        </w:rPr>
        <w:t>аналізу</w:t>
      </w:r>
      <w:r>
        <w:t></w:t>
      </w:r>
      <w:r>
        <w:rPr>
          <w:rFonts w:hint="eastAsia"/>
        </w:rPr>
        <w:t>інноваційного</w:t>
      </w:r>
      <w:r>
        <w:t></w:t>
      </w:r>
      <w:r>
        <w:rPr>
          <w:rFonts w:hint="eastAsia"/>
        </w:rPr>
        <w:t>потенціалу</w:t>
      </w:r>
      <w:r>
        <w:t></w:t>
      </w:r>
      <w:r>
        <w:rPr>
          <w:rFonts w:hint="eastAsia"/>
        </w:rPr>
        <w:t>промислових</w:t>
      </w:r>
      <w:r>
        <w:t></w:t>
      </w:r>
      <w:r>
        <w:rPr>
          <w:rFonts w:hint="eastAsia"/>
        </w:rPr>
        <w:t>підприємств</w:t>
      </w:r>
      <w:r>
        <w:t></w:t>
      </w:r>
      <w:r>
        <w:t></w:t>
      </w:r>
      <w:r>
        <w:rPr>
          <w:rFonts w:hint="eastAsia"/>
        </w:rPr>
        <w:t>що</w:t>
      </w:r>
      <w:r>
        <w:t></w:t>
      </w:r>
      <w:r>
        <w:rPr>
          <w:rFonts w:hint="eastAsia"/>
        </w:rPr>
        <w:t>містить</w:t>
      </w:r>
      <w:r>
        <w:t></w:t>
      </w:r>
      <w:r>
        <w:rPr>
          <w:rFonts w:hint="eastAsia"/>
        </w:rPr>
        <w:t>комплексну</w:t>
      </w:r>
      <w:r>
        <w:t></w:t>
      </w:r>
      <w:r>
        <w:rPr>
          <w:rFonts w:hint="eastAsia"/>
        </w:rPr>
        <w:t>модель</w:t>
      </w:r>
      <w:r>
        <w:t></w:t>
      </w:r>
      <w:r>
        <w:rPr>
          <w:rFonts w:hint="eastAsia"/>
        </w:rPr>
        <w:t>виміру</w:t>
      </w:r>
      <w:r>
        <w:t></w:t>
      </w:r>
      <w:r>
        <w:rPr>
          <w:rFonts w:hint="eastAsia"/>
        </w:rPr>
        <w:t>й</w:t>
      </w:r>
      <w:r>
        <w:t></w:t>
      </w:r>
      <w:r>
        <w:rPr>
          <w:rFonts w:hint="eastAsia"/>
        </w:rPr>
        <w:t>оцінки</w:t>
      </w:r>
      <w:r>
        <w:t></w:t>
      </w:r>
      <w:r>
        <w:rPr>
          <w:rFonts w:hint="eastAsia"/>
        </w:rPr>
        <w:t>інноваційного</w:t>
      </w:r>
      <w:r>
        <w:t></w:t>
      </w:r>
      <w:r>
        <w:rPr>
          <w:rFonts w:hint="eastAsia"/>
        </w:rPr>
        <w:t>потенціалу</w:t>
      </w:r>
      <w:r>
        <w:t></w:t>
      </w:r>
      <w:r>
        <w:rPr>
          <w:rFonts w:hint="eastAsia"/>
        </w:rPr>
        <w:t>промислового</w:t>
      </w:r>
      <w:r>
        <w:t></w:t>
      </w:r>
      <w:r>
        <w:rPr>
          <w:rFonts w:hint="eastAsia"/>
        </w:rPr>
        <w:t>підприємства</w:t>
      </w:r>
      <w:r>
        <w:t></w:t>
      </w:r>
      <w:r>
        <w:rPr>
          <w:rFonts w:hint="eastAsia"/>
        </w:rPr>
        <w:t>як</w:t>
      </w:r>
      <w:r>
        <w:t></w:t>
      </w:r>
      <w:r>
        <w:rPr>
          <w:rFonts w:hint="eastAsia"/>
        </w:rPr>
        <w:t>функцію</w:t>
      </w:r>
      <w:r>
        <w:t></w:t>
      </w:r>
      <w:r>
        <w:rPr>
          <w:rFonts w:hint="eastAsia"/>
        </w:rPr>
        <w:t>від</w:t>
      </w:r>
      <w:r>
        <w:t></w:t>
      </w:r>
      <w:r>
        <w:rPr>
          <w:rFonts w:hint="eastAsia"/>
        </w:rPr>
        <w:t>його</w:t>
      </w:r>
      <w:r>
        <w:t></w:t>
      </w:r>
      <w:r>
        <w:rPr>
          <w:rFonts w:hint="eastAsia"/>
        </w:rPr>
        <w:t>матеріальної</w:t>
      </w:r>
      <w:r>
        <w:t></w:t>
      </w:r>
      <w:r>
        <w:rPr>
          <w:rFonts w:hint="eastAsia"/>
        </w:rPr>
        <w:t>та</w:t>
      </w:r>
      <w:r>
        <w:t></w:t>
      </w:r>
      <w:r>
        <w:rPr>
          <w:rFonts w:hint="eastAsia"/>
        </w:rPr>
        <w:t>інтелектуальної</w:t>
      </w:r>
      <w:r>
        <w:t></w:t>
      </w:r>
      <w:r>
        <w:rPr>
          <w:rFonts w:hint="eastAsia"/>
        </w:rPr>
        <w:t>складових</w:t>
      </w:r>
      <w:r>
        <w:t></w:t>
      </w:r>
      <w:r>
        <w:t></w:t>
      </w:r>
      <w:r>
        <w:rPr>
          <w:rFonts w:hint="eastAsia"/>
        </w:rPr>
        <w:t>та</w:t>
      </w:r>
      <w:r>
        <w:t></w:t>
      </w:r>
      <w:r>
        <w:rPr>
          <w:rFonts w:hint="eastAsia"/>
        </w:rPr>
        <w:t>модель</w:t>
      </w:r>
      <w:r>
        <w:t></w:t>
      </w:r>
      <w:r>
        <w:rPr>
          <w:rFonts w:hint="eastAsia"/>
        </w:rPr>
        <w:t>відображення</w:t>
      </w:r>
      <w:r>
        <w:t></w:t>
      </w:r>
      <w:r>
        <w:rPr>
          <w:rFonts w:hint="eastAsia"/>
        </w:rPr>
        <w:t>інноваційного</w:t>
      </w:r>
      <w:r>
        <w:t></w:t>
      </w:r>
      <w:r>
        <w:rPr>
          <w:rFonts w:hint="eastAsia"/>
        </w:rPr>
        <w:t>потенціалу</w:t>
      </w:r>
      <w:r>
        <w:t></w:t>
      </w:r>
      <w:r>
        <w:rPr>
          <w:rFonts w:hint="eastAsia"/>
        </w:rPr>
        <w:t>промислових</w:t>
      </w:r>
      <w:r>
        <w:t></w:t>
      </w:r>
      <w:r>
        <w:rPr>
          <w:rFonts w:hint="eastAsia"/>
        </w:rPr>
        <w:t>підприємств</w:t>
      </w:r>
      <w:r>
        <w:t></w:t>
      </w:r>
      <w:r>
        <w:t></w:t>
      </w:r>
      <w:r>
        <w:rPr>
          <w:rFonts w:hint="eastAsia"/>
        </w:rPr>
        <w:t>яка</w:t>
      </w:r>
      <w:r>
        <w:t></w:t>
      </w:r>
      <w:r>
        <w:rPr>
          <w:rFonts w:hint="eastAsia"/>
        </w:rPr>
        <w:t>відображує</w:t>
      </w:r>
      <w:r>
        <w:t></w:t>
      </w:r>
      <w:r>
        <w:rPr>
          <w:rFonts w:hint="eastAsia"/>
        </w:rPr>
        <w:t>інноваційний</w:t>
      </w:r>
      <w:r>
        <w:t></w:t>
      </w:r>
      <w:r>
        <w:rPr>
          <w:rFonts w:hint="eastAsia"/>
        </w:rPr>
        <w:t>потенціал</w:t>
      </w:r>
      <w:r>
        <w:t></w:t>
      </w:r>
      <w:r>
        <w:rPr>
          <w:rFonts w:hint="eastAsia"/>
        </w:rPr>
        <w:t>як</w:t>
      </w:r>
      <w:r>
        <w:t></w:t>
      </w:r>
      <w:r>
        <w:rPr>
          <w:rFonts w:hint="eastAsia"/>
        </w:rPr>
        <w:t>координати</w:t>
      </w:r>
      <w:r>
        <w:t></w:t>
      </w:r>
      <w:r>
        <w:rPr>
          <w:rFonts w:hint="eastAsia"/>
        </w:rPr>
        <w:t>в</w:t>
      </w:r>
      <w:r>
        <w:t></w:t>
      </w:r>
      <w:r>
        <w:rPr>
          <w:rFonts w:hint="eastAsia"/>
        </w:rPr>
        <w:t>двомірному</w:t>
      </w:r>
      <w:r>
        <w:t></w:t>
      </w:r>
      <w:r>
        <w:rPr>
          <w:rFonts w:hint="eastAsia"/>
        </w:rPr>
        <w:t>просторі</w:t>
      </w:r>
      <w:r>
        <w:t></w:t>
      </w:r>
      <w:r>
        <w:rPr>
          <w:rFonts w:hint="eastAsia"/>
        </w:rPr>
        <w:t>його</w:t>
      </w:r>
      <w:r>
        <w:t></w:t>
      </w:r>
      <w:r>
        <w:rPr>
          <w:rFonts w:hint="eastAsia"/>
        </w:rPr>
        <w:t>оцінок</w:t>
      </w:r>
      <w:r>
        <w:t></w:t>
      </w:r>
      <w:r>
        <w:rPr>
          <w:rFonts w:hint="eastAsia"/>
        </w:rPr>
        <w:t>в</w:t>
      </w:r>
      <w:r>
        <w:t></w:t>
      </w:r>
      <w:r>
        <w:rPr>
          <w:rFonts w:hint="eastAsia"/>
        </w:rPr>
        <w:t>залежності</w:t>
      </w:r>
      <w:r>
        <w:t></w:t>
      </w:r>
      <w:r>
        <w:rPr>
          <w:rFonts w:hint="eastAsia"/>
        </w:rPr>
        <w:t>від</w:t>
      </w:r>
      <w:r>
        <w:t></w:t>
      </w:r>
      <w:r>
        <w:rPr>
          <w:rFonts w:hint="eastAsia"/>
        </w:rPr>
        <w:t>співвідношення</w:t>
      </w:r>
      <w:r>
        <w:t></w:t>
      </w:r>
      <w:r>
        <w:rPr>
          <w:rFonts w:hint="eastAsia"/>
        </w:rPr>
        <w:t>матеріальної</w:t>
      </w:r>
      <w:r>
        <w:t></w:t>
      </w:r>
      <w:r>
        <w:rPr>
          <w:rFonts w:hint="eastAsia"/>
        </w:rPr>
        <w:t>та</w:t>
      </w:r>
      <w:r>
        <w:t></w:t>
      </w:r>
      <w:r>
        <w:rPr>
          <w:rFonts w:hint="eastAsia"/>
        </w:rPr>
        <w:t>інтелектуальної</w:t>
      </w:r>
      <w:r>
        <w:t></w:t>
      </w:r>
      <w:r>
        <w:rPr>
          <w:rFonts w:hint="eastAsia"/>
        </w:rPr>
        <w:t>складових</w:t>
      </w:r>
    </w:p>
    <w:p w:rsidR="00BB39B2" w:rsidRDefault="00BB39B2" w:rsidP="00BB39B2"/>
    <w:p w:rsidR="00BB39B2" w:rsidRPr="00BB39B2" w:rsidRDefault="00BB39B2" w:rsidP="00BB39B2">
      <w:r>
        <w:rPr>
          <w:rFonts w:hint="eastAsia"/>
        </w:rPr>
        <w:t>У</w:t>
      </w:r>
      <w:r>
        <w:t></w:t>
      </w:r>
      <w:r>
        <w:rPr>
          <w:rFonts w:hint="eastAsia"/>
        </w:rPr>
        <w:t>дисертації</w:t>
      </w:r>
      <w:r>
        <w:t></w:t>
      </w:r>
      <w:r>
        <w:rPr>
          <w:rFonts w:hint="eastAsia"/>
        </w:rPr>
        <w:t>наведене</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що</w:t>
      </w:r>
      <w:r>
        <w:t></w:t>
      </w:r>
      <w:r>
        <w:rPr>
          <w:rFonts w:hint="eastAsia"/>
        </w:rPr>
        <w:t>проявляється</w:t>
      </w:r>
      <w:r>
        <w:t></w:t>
      </w:r>
      <w:r>
        <w:rPr>
          <w:rFonts w:hint="eastAsia"/>
        </w:rPr>
        <w:t>в</w:t>
      </w:r>
      <w:r>
        <w:t></w:t>
      </w:r>
      <w:r>
        <w:rPr>
          <w:rFonts w:hint="eastAsia"/>
        </w:rPr>
        <w:t>обґрунтуванні</w:t>
      </w:r>
      <w:r>
        <w:t></w:t>
      </w:r>
      <w:r>
        <w:rPr>
          <w:rFonts w:hint="eastAsia"/>
        </w:rPr>
        <w:t>теоретико</w:t>
      </w:r>
      <w:r>
        <w:t></w:t>
      </w:r>
      <w:r>
        <w:rPr>
          <w:rFonts w:hint="eastAsia"/>
        </w:rPr>
        <w:t>методичних</w:t>
      </w:r>
      <w:r>
        <w:t></w:t>
      </w:r>
      <w:r>
        <w:rPr>
          <w:rFonts w:hint="eastAsia"/>
        </w:rPr>
        <w:t>положень</w:t>
      </w:r>
      <w:r>
        <w:t></w:t>
      </w:r>
      <w:r>
        <w:rPr>
          <w:rFonts w:hint="eastAsia"/>
        </w:rPr>
        <w:t>щодо</w:t>
      </w:r>
      <w:r>
        <w:t></w:t>
      </w:r>
      <w:r>
        <w:rPr>
          <w:rFonts w:hint="eastAsia"/>
        </w:rPr>
        <w:t>оцінки</w:t>
      </w:r>
      <w:r>
        <w:t></w:t>
      </w:r>
      <w:r>
        <w:rPr>
          <w:rFonts w:hint="eastAsia"/>
        </w:rPr>
        <w:t>інноваційного</w:t>
      </w:r>
      <w:r>
        <w:t></w:t>
      </w:r>
      <w:r>
        <w:rPr>
          <w:rFonts w:hint="eastAsia"/>
        </w:rPr>
        <w:t>потенціалу</w:t>
      </w:r>
      <w:r>
        <w:t></w:t>
      </w:r>
      <w:r>
        <w:rPr>
          <w:rFonts w:hint="eastAsia"/>
        </w:rPr>
        <w:t>промислових</w:t>
      </w:r>
      <w:r>
        <w:t></w:t>
      </w:r>
      <w:r>
        <w:rPr>
          <w:rFonts w:hint="eastAsia"/>
        </w:rPr>
        <w:t>підприємств</w:t>
      </w:r>
      <w:r>
        <w:t></w:t>
      </w:r>
      <w:r>
        <w:t></w:t>
      </w:r>
      <w:r>
        <w:rPr>
          <w:rFonts w:hint="eastAsia"/>
        </w:rPr>
        <w:t>на</w:t>
      </w:r>
      <w:r>
        <w:t></w:t>
      </w:r>
      <w:r>
        <w:rPr>
          <w:rFonts w:hint="eastAsia"/>
        </w:rPr>
        <w:t>прикладі</w:t>
      </w:r>
      <w:r>
        <w:t></w:t>
      </w:r>
      <w:r>
        <w:rPr>
          <w:rFonts w:hint="eastAsia"/>
        </w:rPr>
        <w:t>машинобудування</w:t>
      </w:r>
      <w:r>
        <w:t></w:t>
      </w:r>
      <w:r>
        <w:t></w:t>
      </w:r>
      <w:r>
        <w:rPr>
          <w:rFonts w:hint="eastAsia"/>
        </w:rPr>
        <w:t>та</w:t>
      </w:r>
      <w:r>
        <w:t></w:t>
      </w:r>
      <w:r>
        <w:rPr>
          <w:rFonts w:hint="eastAsia"/>
        </w:rPr>
        <w:t>розробці</w:t>
      </w:r>
      <w:r>
        <w:t></w:t>
      </w:r>
      <w:r>
        <w:rPr>
          <w:rFonts w:hint="eastAsia"/>
        </w:rPr>
        <w:t>практичних</w:t>
      </w:r>
      <w:r>
        <w:t></w:t>
      </w:r>
      <w:r>
        <w:rPr>
          <w:rFonts w:hint="eastAsia"/>
        </w:rPr>
        <w:t>рекомендацій</w:t>
      </w:r>
      <w:r>
        <w:t></w:t>
      </w:r>
      <w:r>
        <w:rPr>
          <w:rFonts w:hint="eastAsia"/>
        </w:rPr>
        <w:t>щодо</w:t>
      </w:r>
      <w:r>
        <w:t></w:t>
      </w:r>
      <w:r>
        <w:rPr>
          <w:rFonts w:hint="eastAsia"/>
        </w:rPr>
        <w:t>використання</w:t>
      </w:r>
      <w:r>
        <w:t></w:t>
      </w:r>
      <w:r>
        <w:rPr>
          <w:rFonts w:hint="eastAsia"/>
        </w:rPr>
        <w:t>результатів</w:t>
      </w:r>
      <w:r>
        <w:t></w:t>
      </w:r>
      <w:r>
        <w:rPr>
          <w:rFonts w:hint="eastAsia"/>
        </w:rPr>
        <w:t>його</w:t>
      </w:r>
      <w:r>
        <w:t></w:t>
      </w:r>
      <w:r>
        <w:rPr>
          <w:rFonts w:hint="eastAsia"/>
        </w:rPr>
        <w:t>оцінки</w:t>
      </w:r>
      <w:r>
        <w:t></w:t>
      </w:r>
      <w:r>
        <w:rPr>
          <w:rFonts w:hint="eastAsia"/>
        </w:rPr>
        <w:t>і</w:t>
      </w:r>
      <w:r>
        <w:t></w:t>
      </w:r>
      <w:r>
        <w:rPr>
          <w:rFonts w:hint="eastAsia"/>
        </w:rPr>
        <w:t>моніторингу</w:t>
      </w:r>
      <w:r>
        <w:t></w:t>
      </w:r>
      <w:bookmarkEnd w:id="0"/>
    </w:p>
    <w:sectPr w:rsidR="00BB39B2" w:rsidRPr="00BB39B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735" w:rsidRDefault="00504735">
      <w:pPr>
        <w:spacing w:after="0" w:line="240" w:lineRule="auto"/>
      </w:pPr>
      <w:r>
        <w:separator/>
      </w:r>
    </w:p>
  </w:endnote>
  <w:endnote w:type="continuationSeparator" w:id="0">
    <w:p w:rsidR="00504735" w:rsidRDefault="0050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735" w:rsidRDefault="00504735"/>
    <w:p w:rsidR="00504735" w:rsidRDefault="00504735"/>
    <w:p w:rsidR="00504735" w:rsidRDefault="00504735"/>
    <w:p w:rsidR="00504735" w:rsidRDefault="00504735"/>
    <w:p w:rsidR="00504735" w:rsidRDefault="00504735"/>
    <w:p w:rsidR="00504735" w:rsidRDefault="00504735"/>
    <w:p w:rsidR="00504735" w:rsidRDefault="0050473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35" w:rsidRDefault="00504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04735" w:rsidRDefault="00504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04735" w:rsidRDefault="00504735"/>
    <w:p w:rsidR="00504735" w:rsidRDefault="00504735"/>
    <w:p w:rsidR="00504735" w:rsidRDefault="0050473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35" w:rsidRDefault="00504735"/>
                          <w:p w:rsidR="00504735" w:rsidRDefault="005047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04735" w:rsidRDefault="00504735"/>
                    <w:p w:rsidR="00504735" w:rsidRDefault="005047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04735" w:rsidRDefault="00504735"/>
    <w:p w:rsidR="00504735" w:rsidRDefault="00504735">
      <w:pPr>
        <w:rPr>
          <w:sz w:val="2"/>
          <w:szCs w:val="2"/>
        </w:rPr>
      </w:pPr>
    </w:p>
    <w:p w:rsidR="00504735" w:rsidRDefault="00504735"/>
    <w:p w:rsidR="00504735" w:rsidRDefault="00504735">
      <w:pPr>
        <w:spacing w:after="0" w:line="240" w:lineRule="auto"/>
      </w:pPr>
    </w:p>
  </w:footnote>
  <w:footnote w:type="continuationSeparator" w:id="0">
    <w:p w:rsidR="00504735" w:rsidRDefault="0050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735"/>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8E5C6-910A-4034-B3DC-88092C85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16854</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698</cp:revision>
  <cp:lastPrinted>2009-02-06T05:36:00Z</cp:lastPrinted>
  <dcterms:created xsi:type="dcterms:W3CDTF">2023-09-07T12:38:00Z</dcterms:created>
  <dcterms:modified xsi:type="dcterms:W3CDTF">2023-11-19T11:32:00Z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