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363" w:rsidRPr="00630363" w:rsidRDefault="00630363" w:rsidP="00630363">
      <w:pPr>
        <w:rPr>
          <w:rFonts w:ascii="Times New Roman" w:eastAsia="Times New Roman" w:hAnsi="Times New Roman" w:cs="Times New Roman"/>
          <w:kern w:val="0"/>
          <w:sz w:val="28"/>
          <w:szCs w:val="28"/>
          <w:lang w:eastAsia="ru-RU"/>
        </w:rPr>
      </w:pPr>
      <w:r w:rsidRPr="00630363">
        <w:rPr>
          <w:rFonts w:ascii="Times New Roman" w:eastAsia="Times New Roman" w:hAnsi="Times New Roman" w:cs="Times New Roman" w:hint="eastAsia"/>
          <w:kern w:val="0"/>
          <w:sz w:val="28"/>
          <w:szCs w:val="28"/>
          <w:lang w:eastAsia="ru-RU"/>
        </w:rPr>
        <w:t>ЗМІСТ</w:t>
      </w:r>
    </w:p>
    <w:p w:rsidR="00630363" w:rsidRPr="00630363" w:rsidRDefault="00630363" w:rsidP="00630363">
      <w:pPr>
        <w:rPr>
          <w:rFonts w:ascii="Times New Roman" w:eastAsia="Times New Roman" w:hAnsi="Times New Roman" w:cs="Times New Roman"/>
          <w:kern w:val="0"/>
          <w:sz w:val="28"/>
          <w:szCs w:val="28"/>
          <w:lang w:eastAsia="ru-RU"/>
        </w:rPr>
      </w:pPr>
    </w:p>
    <w:p w:rsidR="00630363" w:rsidRPr="00630363" w:rsidRDefault="00630363" w:rsidP="00630363">
      <w:pPr>
        <w:rPr>
          <w:rFonts w:ascii="Times New Roman" w:eastAsia="Times New Roman" w:hAnsi="Times New Roman" w:cs="Times New Roman"/>
          <w:kern w:val="0"/>
          <w:sz w:val="28"/>
          <w:szCs w:val="28"/>
          <w:lang w:eastAsia="ru-RU"/>
        </w:rPr>
      </w:pPr>
      <w:r w:rsidRPr="00630363">
        <w:rPr>
          <w:rFonts w:ascii="Times New Roman" w:eastAsia="Times New Roman" w:hAnsi="Times New Roman" w:cs="Times New Roman" w:hint="eastAsia"/>
          <w:kern w:val="0"/>
          <w:sz w:val="28"/>
          <w:szCs w:val="28"/>
          <w:lang w:eastAsia="ru-RU"/>
        </w:rPr>
        <w:t>ВСТУП</w:t>
      </w:r>
      <w:r w:rsidRPr="00630363">
        <w:rPr>
          <w:rFonts w:ascii="Times New Roman" w:eastAsia="Times New Roman" w:hAnsi="Times New Roman" w:cs="Times New Roman"/>
          <w:kern w:val="0"/>
          <w:sz w:val="28"/>
          <w:szCs w:val="28"/>
          <w:lang w:eastAsia="ru-RU"/>
        </w:rPr>
        <w:t>...............................................................................................................................3</w:t>
      </w:r>
    </w:p>
    <w:p w:rsidR="00630363" w:rsidRPr="00630363" w:rsidRDefault="00630363" w:rsidP="00630363">
      <w:pPr>
        <w:rPr>
          <w:rFonts w:ascii="Times New Roman" w:eastAsia="Times New Roman" w:hAnsi="Times New Roman" w:cs="Times New Roman"/>
          <w:kern w:val="0"/>
          <w:sz w:val="28"/>
          <w:szCs w:val="28"/>
          <w:lang w:eastAsia="ru-RU"/>
        </w:rPr>
      </w:pPr>
    </w:p>
    <w:p w:rsidR="00630363" w:rsidRPr="00630363" w:rsidRDefault="00630363" w:rsidP="00630363">
      <w:pPr>
        <w:rPr>
          <w:rFonts w:ascii="Times New Roman" w:eastAsia="Times New Roman" w:hAnsi="Times New Roman" w:cs="Times New Roman"/>
          <w:kern w:val="0"/>
          <w:sz w:val="28"/>
          <w:szCs w:val="28"/>
          <w:lang w:eastAsia="ru-RU"/>
        </w:rPr>
      </w:pPr>
      <w:r w:rsidRPr="00630363">
        <w:rPr>
          <w:rFonts w:ascii="Times New Roman" w:eastAsia="Times New Roman" w:hAnsi="Times New Roman" w:cs="Times New Roman" w:hint="eastAsia"/>
          <w:kern w:val="0"/>
          <w:sz w:val="28"/>
          <w:szCs w:val="28"/>
          <w:lang w:eastAsia="ru-RU"/>
        </w:rPr>
        <w:t>РОЗДІЛ</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І</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КРИМІНАЛІСТИЧНИЙ</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АНАЛІЗ</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ЗЛОЧИНІВ</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ПОВ’ЯЗАНИХ</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З</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ПОРУШЕННЯМ</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ПРАВИЛ</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БЕЗПЕКИ</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ДОРОЖНЬОГО</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РУХУ</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ТА</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ЕКСПЛУАТАЦІЇ</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ТРАНСПОРТНИХ</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ЗАСОБІВ……………</w:t>
      </w:r>
      <w:r w:rsidRPr="00630363">
        <w:rPr>
          <w:rFonts w:ascii="Times New Roman" w:eastAsia="Times New Roman" w:hAnsi="Times New Roman" w:cs="Times New Roman"/>
          <w:kern w:val="0"/>
          <w:sz w:val="28"/>
          <w:szCs w:val="28"/>
          <w:lang w:eastAsia="ru-RU"/>
        </w:rPr>
        <w:t>.................................12</w:t>
      </w:r>
    </w:p>
    <w:p w:rsidR="00630363" w:rsidRPr="00630363" w:rsidRDefault="00630363" w:rsidP="00630363">
      <w:pPr>
        <w:rPr>
          <w:rFonts w:ascii="Times New Roman" w:eastAsia="Times New Roman" w:hAnsi="Times New Roman" w:cs="Times New Roman"/>
          <w:kern w:val="0"/>
          <w:sz w:val="28"/>
          <w:szCs w:val="28"/>
          <w:lang w:eastAsia="ru-RU"/>
        </w:rPr>
      </w:pPr>
      <w:r w:rsidRPr="00630363">
        <w:rPr>
          <w:rFonts w:ascii="Times New Roman" w:eastAsia="Times New Roman" w:hAnsi="Times New Roman" w:cs="Times New Roman"/>
          <w:kern w:val="0"/>
          <w:sz w:val="28"/>
          <w:szCs w:val="28"/>
          <w:lang w:eastAsia="ru-RU"/>
        </w:rPr>
        <w:t xml:space="preserve">1.1. </w:t>
      </w:r>
      <w:r w:rsidRPr="00630363">
        <w:rPr>
          <w:rFonts w:ascii="Times New Roman" w:eastAsia="Times New Roman" w:hAnsi="Times New Roman" w:cs="Times New Roman" w:hint="eastAsia"/>
          <w:kern w:val="0"/>
          <w:sz w:val="28"/>
          <w:szCs w:val="28"/>
          <w:lang w:eastAsia="ru-RU"/>
        </w:rPr>
        <w:t>КРИМІНАЛІСТИЧНЕ</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ПОНЯТТЯ</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І</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ХАРАКТЕРИСТИКА</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СТРУКТУРИ</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ДОРОЖНЬО</w:t>
      </w:r>
      <w:r w:rsidRPr="00630363">
        <w:rPr>
          <w:rFonts w:ascii="Times New Roman" w:eastAsia="Times New Roman" w:hAnsi="Times New Roman" w:cs="Times New Roman"/>
          <w:kern w:val="0"/>
          <w:sz w:val="28"/>
          <w:szCs w:val="28"/>
          <w:lang w:eastAsia="ru-RU"/>
        </w:rPr>
        <w:t>-</w:t>
      </w:r>
      <w:r w:rsidRPr="00630363">
        <w:rPr>
          <w:rFonts w:ascii="Times New Roman" w:eastAsia="Times New Roman" w:hAnsi="Times New Roman" w:cs="Times New Roman" w:hint="eastAsia"/>
          <w:kern w:val="0"/>
          <w:sz w:val="28"/>
          <w:szCs w:val="28"/>
          <w:lang w:eastAsia="ru-RU"/>
        </w:rPr>
        <w:t>ТРАНСПОРТНИХ</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ПРИГОД</w:t>
      </w:r>
      <w:r w:rsidRPr="00630363">
        <w:rPr>
          <w:rFonts w:ascii="Times New Roman" w:eastAsia="Times New Roman" w:hAnsi="Times New Roman" w:cs="Times New Roman"/>
          <w:kern w:val="0"/>
          <w:sz w:val="28"/>
          <w:szCs w:val="28"/>
          <w:lang w:eastAsia="ru-RU"/>
        </w:rPr>
        <w:t>..............................................................12</w:t>
      </w:r>
    </w:p>
    <w:p w:rsidR="00630363" w:rsidRPr="00630363" w:rsidRDefault="00630363" w:rsidP="00630363">
      <w:pPr>
        <w:rPr>
          <w:rFonts w:ascii="Times New Roman" w:eastAsia="Times New Roman" w:hAnsi="Times New Roman" w:cs="Times New Roman"/>
          <w:kern w:val="0"/>
          <w:sz w:val="28"/>
          <w:szCs w:val="28"/>
          <w:lang w:eastAsia="ru-RU"/>
        </w:rPr>
      </w:pPr>
      <w:r w:rsidRPr="00630363">
        <w:rPr>
          <w:rFonts w:ascii="Times New Roman" w:eastAsia="Times New Roman" w:hAnsi="Times New Roman" w:cs="Times New Roman"/>
          <w:kern w:val="0"/>
          <w:sz w:val="28"/>
          <w:szCs w:val="28"/>
          <w:lang w:eastAsia="ru-RU"/>
        </w:rPr>
        <w:t xml:space="preserve">1.2. </w:t>
      </w:r>
      <w:r w:rsidRPr="00630363">
        <w:rPr>
          <w:rFonts w:ascii="Times New Roman" w:eastAsia="Times New Roman" w:hAnsi="Times New Roman" w:cs="Times New Roman" w:hint="eastAsia"/>
          <w:kern w:val="0"/>
          <w:sz w:val="28"/>
          <w:szCs w:val="28"/>
          <w:lang w:eastAsia="ru-RU"/>
        </w:rPr>
        <w:t>КЛАСИФІКАЦІЯ</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ВИДІВ</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ДОРОЖНЬО</w:t>
      </w:r>
      <w:r w:rsidRPr="00630363">
        <w:rPr>
          <w:rFonts w:ascii="Times New Roman" w:eastAsia="Times New Roman" w:hAnsi="Times New Roman" w:cs="Times New Roman"/>
          <w:kern w:val="0"/>
          <w:sz w:val="28"/>
          <w:szCs w:val="28"/>
          <w:lang w:eastAsia="ru-RU"/>
        </w:rPr>
        <w:t>-</w:t>
      </w:r>
      <w:r w:rsidRPr="00630363">
        <w:rPr>
          <w:rFonts w:ascii="Times New Roman" w:eastAsia="Times New Roman" w:hAnsi="Times New Roman" w:cs="Times New Roman" w:hint="eastAsia"/>
          <w:kern w:val="0"/>
          <w:sz w:val="28"/>
          <w:szCs w:val="28"/>
          <w:lang w:eastAsia="ru-RU"/>
        </w:rPr>
        <w:t>ТРАНСПОРТНИХ</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ПРИГОД</w:t>
      </w:r>
      <w:r w:rsidRPr="00630363">
        <w:rPr>
          <w:rFonts w:ascii="Times New Roman" w:eastAsia="Times New Roman" w:hAnsi="Times New Roman" w:cs="Times New Roman"/>
          <w:kern w:val="0"/>
          <w:sz w:val="28"/>
          <w:szCs w:val="28"/>
          <w:lang w:eastAsia="ru-RU"/>
        </w:rPr>
        <w:t>.......................................................................................................................26</w:t>
      </w:r>
    </w:p>
    <w:p w:rsidR="00630363" w:rsidRPr="00630363" w:rsidRDefault="00630363" w:rsidP="00630363">
      <w:pPr>
        <w:rPr>
          <w:rFonts w:ascii="Times New Roman" w:eastAsia="Times New Roman" w:hAnsi="Times New Roman" w:cs="Times New Roman"/>
          <w:kern w:val="0"/>
          <w:sz w:val="28"/>
          <w:szCs w:val="28"/>
          <w:lang w:eastAsia="ru-RU"/>
        </w:rPr>
      </w:pPr>
      <w:r w:rsidRPr="00630363">
        <w:rPr>
          <w:rFonts w:ascii="Times New Roman" w:eastAsia="Times New Roman" w:hAnsi="Times New Roman" w:cs="Times New Roman" w:hint="eastAsia"/>
          <w:kern w:val="0"/>
          <w:sz w:val="28"/>
          <w:szCs w:val="28"/>
          <w:lang w:eastAsia="ru-RU"/>
        </w:rPr>
        <w:t>ВИСНОВОК</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ДО</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РОЗДІЛУ</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І…………………………………</w:t>
      </w:r>
      <w:r w:rsidRPr="00630363">
        <w:rPr>
          <w:rFonts w:ascii="Times New Roman" w:eastAsia="Times New Roman" w:hAnsi="Times New Roman" w:cs="Times New Roman"/>
          <w:kern w:val="0"/>
          <w:sz w:val="28"/>
          <w:szCs w:val="28"/>
          <w:lang w:eastAsia="ru-RU"/>
        </w:rPr>
        <w:t>.</w:t>
      </w:r>
      <w:r w:rsidRPr="00630363">
        <w:rPr>
          <w:rFonts w:ascii="Times New Roman" w:eastAsia="Times New Roman" w:hAnsi="Times New Roman" w:cs="Times New Roman" w:hint="eastAsia"/>
          <w:kern w:val="0"/>
          <w:sz w:val="28"/>
          <w:szCs w:val="28"/>
          <w:lang w:eastAsia="ru-RU"/>
        </w:rPr>
        <w:t>…</w:t>
      </w:r>
      <w:r w:rsidRPr="00630363">
        <w:rPr>
          <w:rFonts w:ascii="Times New Roman" w:eastAsia="Times New Roman" w:hAnsi="Times New Roman" w:cs="Times New Roman"/>
          <w:kern w:val="0"/>
          <w:sz w:val="28"/>
          <w:szCs w:val="28"/>
          <w:lang w:eastAsia="ru-RU"/>
        </w:rPr>
        <w:t>..</w:t>
      </w:r>
      <w:r w:rsidRPr="00630363">
        <w:rPr>
          <w:rFonts w:ascii="Times New Roman" w:eastAsia="Times New Roman" w:hAnsi="Times New Roman" w:cs="Times New Roman" w:hint="eastAsia"/>
          <w:kern w:val="0"/>
          <w:sz w:val="28"/>
          <w:szCs w:val="28"/>
          <w:lang w:eastAsia="ru-RU"/>
        </w:rPr>
        <w:t>……</w:t>
      </w:r>
      <w:r w:rsidRPr="00630363">
        <w:rPr>
          <w:rFonts w:ascii="Times New Roman" w:eastAsia="Times New Roman" w:hAnsi="Times New Roman" w:cs="Times New Roman"/>
          <w:kern w:val="0"/>
          <w:sz w:val="28"/>
          <w:szCs w:val="28"/>
          <w:lang w:eastAsia="ru-RU"/>
        </w:rPr>
        <w:t>.</w:t>
      </w:r>
      <w:r w:rsidRPr="00630363">
        <w:rPr>
          <w:rFonts w:ascii="Times New Roman" w:eastAsia="Times New Roman" w:hAnsi="Times New Roman" w:cs="Times New Roman" w:hint="eastAsia"/>
          <w:kern w:val="0"/>
          <w:sz w:val="28"/>
          <w:szCs w:val="28"/>
          <w:lang w:eastAsia="ru-RU"/>
        </w:rPr>
        <w:t>…</w:t>
      </w:r>
      <w:r w:rsidRPr="00630363">
        <w:rPr>
          <w:rFonts w:ascii="Times New Roman" w:eastAsia="Times New Roman" w:hAnsi="Times New Roman" w:cs="Times New Roman"/>
          <w:kern w:val="0"/>
          <w:sz w:val="28"/>
          <w:szCs w:val="28"/>
          <w:lang w:eastAsia="ru-RU"/>
        </w:rPr>
        <w:t>.....</w:t>
      </w:r>
      <w:r w:rsidRPr="00630363">
        <w:rPr>
          <w:rFonts w:ascii="Times New Roman" w:eastAsia="Times New Roman" w:hAnsi="Times New Roman" w:cs="Times New Roman" w:hint="eastAsia"/>
          <w:kern w:val="0"/>
          <w:sz w:val="28"/>
          <w:szCs w:val="28"/>
          <w:lang w:eastAsia="ru-RU"/>
        </w:rPr>
        <w:t>…</w:t>
      </w:r>
      <w:r w:rsidRPr="00630363">
        <w:rPr>
          <w:rFonts w:ascii="Times New Roman" w:eastAsia="Times New Roman" w:hAnsi="Times New Roman" w:cs="Times New Roman"/>
          <w:kern w:val="0"/>
          <w:sz w:val="28"/>
          <w:szCs w:val="28"/>
          <w:lang w:eastAsia="ru-RU"/>
        </w:rPr>
        <w:t>..29</w:t>
      </w:r>
    </w:p>
    <w:p w:rsidR="00630363" w:rsidRPr="00630363" w:rsidRDefault="00630363" w:rsidP="00630363">
      <w:pPr>
        <w:rPr>
          <w:rFonts w:ascii="Times New Roman" w:eastAsia="Times New Roman" w:hAnsi="Times New Roman" w:cs="Times New Roman"/>
          <w:kern w:val="0"/>
          <w:sz w:val="28"/>
          <w:szCs w:val="28"/>
          <w:lang w:eastAsia="ru-RU"/>
        </w:rPr>
      </w:pPr>
    </w:p>
    <w:p w:rsidR="00630363" w:rsidRPr="00630363" w:rsidRDefault="00630363" w:rsidP="00630363">
      <w:pPr>
        <w:rPr>
          <w:rFonts w:ascii="Times New Roman" w:eastAsia="Times New Roman" w:hAnsi="Times New Roman" w:cs="Times New Roman"/>
          <w:kern w:val="0"/>
          <w:sz w:val="28"/>
          <w:szCs w:val="28"/>
          <w:lang w:eastAsia="ru-RU"/>
        </w:rPr>
      </w:pPr>
      <w:r w:rsidRPr="00630363">
        <w:rPr>
          <w:rFonts w:ascii="Times New Roman" w:eastAsia="Times New Roman" w:hAnsi="Times New Roman" w:cs="Times New Roman" w:hint="eastAsia"/>
          <w:kern w:val="0"/>
          <w:sz w:val="28"/>
          <w:szCs w:val="28"/>
          <w:lang w:eastAsia="ru-RU"/>
        </w:rPr>
        <w:t>РОЗДІЛ</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ІІ</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ПРАВОВІ</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ТА</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ОРГАНІЗАЦІЙНІ</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АСПЕКТИ</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РОЗСЛІДУВАННЯ</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ЗЛОЧИНІВ</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ПРО</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ПОРУШЕННЯ</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ПРАВИЛ</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БЕЗПЕКИ</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ДОРОЖНЬОГО</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РУХУ</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ТА</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ЕКСПЛУАТАЦІЇ</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ТРАНСПОРТНИХ</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ЗАСОБІВ……………………</w:t>
      </w:r>
      <w:r w:rsidRPr="00630363">
        <w:rPr>
          <w:rFonts w:ascii="Times New Roman" w:eastAsia="Times New Roman" w:hAnsi="Times New Roman" w:cs="Times New Roman"/>
          <w:kern w:val="0"/>
          <w:sz w:val="28"/>
          <w:szCs w:val="28"/>
          <w:lang w:eastAsia="ru-RU"/>
        </w:rPr>
        <w:t>...............31</w:t>
      </w:r>
    </w:p>
    <w:p w:rsidR="00630363" w:rsidRPr="00630363" w:rsidRDefault="00630363" w:rsidP="00630363">
      <w:pPr>
        <w:rPr>
          <w:rFonts w:ascii="Times New Roman" w:eastAsia="Times New Roman" w:hAnsi="Times New Roman" w:cs="Times New Roman"/>
          <w:kern w:val="0"/>
          <w:sz w:val="28"/>
          <w:szCs w:val="28"/>
          <w:lang w:eastAsia="ru-RU"/>
        </w:rPr>
      </w:pPr>
      <w:r w:rsidRPr="00630363">
        <w:rPr>
          <w:rFonts w:ascii="Times New Roman" w:eastAsia="Times New Roman" w:hAnsi="Times New Roman" w:cs="Times New Roman"/>
          <w:kern w:val="0"/>
          <w:sz w:val="28"/>
          <w:szCs w:val="28"/>
          <w:lang w:eastAsia="ru-RU"/>
        </w:rPr>
        <w:t xml:space="preserve">2.1. </w:t>
      </w:r>
      <w:r w:rsidRPr="00630363">
        <w:rPr>
          <w:rFonts w:ascii="Times New Roman" w:eastAsia="Times New Roman" w:hAnsi="Times New Roman" w:cs="Times New Roman" w:hint="eastAsia"/>
          <w:kern w:val="0"/>
          <w:sz w:val="28"/>
          <w:szCs w:val="28"/>
          <w:lang w:eastAsia="ru-RU"/>
        </w:rPr>
        <w:t>ОСОБЛИВОСТІ</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ПЕРЕВІРКИ</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ФАКТІВ</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ДОРОЖНЬО</w:t>
      </w:r>
      <w:r w:rsidRPr="00630363">
        <w:rPr>
          <w:rFonts w:ascii="Times New Roman" w:eastAsia="Times New Roman" w:hAnsi="Times New Roman" w:cs="Times New Roman"/>
          <w:kern w:val="0"/>
          <w:sz w:val="28"/>
          <w:szCs w:val="28"/>
          <w:lang w:eastAsia="ru-RU"/>
        </w:rPr>
        <w:t>-</w:t>
      </w:r>
      <w:r w:rsidRPr="00630363">
        <w:rPr>
          <w:rFonts w:ascii="Times New Roman" w:eastAsia="Times New Roman" w:hAnsi="Times New Roman" w:cs="Times New Roman" w:hint="eastAsia"/>
          <w:kern w:val="0"/>
          <w:sz w:val="28"/>
          <w:szCs w:val="28"/>
          <w:lang w:eastAsia="ru-RU"/>
        </w:rPr>
        <w:t>ТРАНСПОРТНОЇ</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ПРИГОДИ</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ДО</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ПОРУШЕННЯ</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КРИМІНАЛЬНОЇ</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СПРАВИ……</w:t>
      </w:r>
      <w:r w:rsidRPr="00630363">
        <w:rPr>
          <w:rFonts w:ascii="Times New Roman" w:eastAsia="Times New Roman" w:hAnsi="Times New Roman" w:cs="Times New Roman"/>
          <w:kern w:val="0"/>
          <w:sz w:val="28"/>
          <w:szCs w:val="28"/>
          <w:lang w:eastAsia="ru-RU"/>
        </w:rPr>
        <w:t>...........................31</w:t>
      </w:r>
    </w:p>
    <w:p w:rsidR="00630363" w:rsidRPr="00630363" w:rsidRDefault="00630363" w:rsidP="00630363">
      <w:pPr>
        <w:rPr>
          <w:rFonts w:ascii="Times New Roman" w:eastAsia="Times New Roman" w:hAnsi="Times New Roman" w:cs="Times New Roman"/>
          <w:kern w:val="0"/>
          <w:sz w:val="28"/>
          <w:szCs w:val="28"/>
          <w:lang w:eastAsia="ru-RU"/>
        </w:rPr>
      </w:pPr>
      <w:r w:rsidRPr="00630363">
        <w:rPr>
          <w:rFonts w:ascii="Times New Roman" w:eastAsia="Times New Roman" w:hAnsi="Times New Roman" w:cs="Times New Roman"/>
          <w:kern w:val="0"/>
          <w:sz w:val="28"/>
          <w:szCs w:val="28"/>
          <w:lang w:eastAsia="ru-RU"/>
        </w:rPr>
        <w:t xml:space="preserve">2.2. </w:t>
      </w:r>
      <w:r w:rsidRPr="00630363">
        <w:rPr>
          <w:rFonts w:ascii="Times New Roman" w:eastAsia="Times New Roman" w:hAnsi="Times New Roman" w:cs="Times New Roman" w:hint="eastAsia"/>
          <w:kern w:val="0"/>
          <w:sz w:val="28"/>
          <w:szCs w:val="28"/>
          <w:lang w:eastAsia="ru-RU"/>
        </w:rPr>
        <w:t>ПРОЦЕСУАЛЬНИЙ</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ПОРЯДОК</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РОЗСЛІДУВАННЯЗЛОЧИНІВ</w:t>
      </w:r>
    </w:p>
    <w:p w:rsidR="00630363" w:rsidRPr="00630363" w:rsidRDefault="00630363" w:rsidP="00630363">
      <w:pPr>
        <w:rPr>
          <w:rFonts w:ascii="Times New Roman" w:eastAsia="Times New Roman" w:hAnsi="Times New Roman" w:cs="Times New Roman"/>
          <w:kern w:val="0"/>
          <w:sz w:val="28"/>
          <w:szCs w:val="28"/>
          <w:lang w:eastAsia="ru-RU"/>
        </w:rPr>
      </w:pPr>
      <w:r w:rsidRPr="00630363">
        <w:rPr>
          <w:rFonts w:ascii="Times New Roman" w:eastAsia="Times New Roman" w:hAnsi="Times New Roman" w:cs="Times New Roman" w:hint="eastAsia"/>
          <w:kern w:val="0"/>
          <w:sz w:val="28"/>
          <w:szCs w:val="28"/>
          <w:lang w:eastAsia="ru-RU"/>
        </w:rPr>
        <w:t>ВКАЗАНОЇ</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КАТЕГОРІЇ</w:t>
      </w:r>
      <w:r w:rsidRPr="00630363">
        <w:rPr>
          <w:rFonts w:ascii="Times New Roman" w:eastAsia="Times New Roman" w:hAnsi="Times New Roman" w:cs="Times New Roman"/>
          <w:kern w:val="0"/>
          <w:sz w:val="28"/>
          <w:szCs w:val="28"/>
          <w:lang w:eastAsia="ru-RU"/>
        </w:rPr>
        <w:t>.......</w:t>
      </w:r>
      <w:r w:rsidRPr="00630363">
        <w:rPr>
          <w:rFonts w:ascii="Times New Roman" w:eastAsia="Times New Roman" w:hAnsi="Times New Roman" w:cs="Times New Roman" w:hint="eastAsia"/>
          <w:kern w:val="0"/>
          <w:sz w:val="28"/>
          <w:szCs w:val="28"/>
          <w:lang w:eastAsia="ru-RU"/>
        </w:rPr>
        <w:t>……………………</w:t>
      </w:r>
      <w:r w:rsidRPr="00630363">
        <w:rPr>
          <w:rFonts w:ascii="Times New Roman" w:eastAsia="Times New Roman" w:hAnsi="Times New Roman" w:cs="Times New Roman"/>
          <w:kern w:val="0"/>
          <w:sz w:val="28"/>
          <w:szCs w:val="28"/>
          <w:lang w:eastAsia="ru-RU"/>
        </w:rPr>
        <w:t>.......................................................64</w:t>
      </w:r>
    </w:p>
    <w:p w:rsidR="00630363" w:rsidRPr="00630363" w:rsidRDefault="00630363" w:rsidP="00630363">
      <w:pPr>
        <w:rPr>
          <w:rFonts w:ascii="Times New Roman" w:eastAsia="Times New Roman" w:hAnsi="Times New Roman" w:cs="Times New Roman"/>
          <w:kern w:val="0"/>
          <w:sz w:val="28"/>
          <w:szCs w:val="28"/>
          <w:lang w:eastAsia="ru-RU"/>
        </w:rPr>
      </w:pPr>
      <w:r w:rsidRPr="00630363">
        <w:rPr>
          <w:rFonts w:ascii="Times New Roman" w:eastAsia="Times New Roman" w:hAnsi="Times New Roman" w:cs="Times New Roman"/>
          <w:kern w:val="0"/>
          <w:sz w:val="28"/>
          <w:szCs w:val="28"/>
          <w:lang w:eastAsia="ru-RU"/>
        </w:rPr>
        <w:t xml:space="preserve">2.3. </w:t>
      </w:r>
      <w:r w:rsidRPr="00630363">
        <w:rPr>
          <w:rFonts w:ascii="Times New Roman" w:eastAsia="Times New Roman" w:hAnsi="Times New Roman" w:cs="Times New Roman" w:hint="eastAsia"/>
          <w:kern w:val="0"/>
          <w:sz w:val="28"/>
          <w:szCs w:val="28"/>
          <w:lang w:eastAsia="ru-RU"/>
        </w:rPr>
        <w:t>УЧАСТЬ</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СПЕЦІАЛІСТА</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ТА</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ЕКСПЕРТА</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В</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РОЗСЛІДУВАННІ</w:t>
      </w:r>
    </w:p>
    <w:p w:rsidR="00630363" w:rsidRPr="00630363" w:rsidRDefault="00630363" w:rsidP="00630363">
      <w:pPr>
        <w:rPr>
          <w:rFonts w:ascii="Times New Roman" w:eastAsia="Times New Roman" w:hAnsi="Times New Roman" w:cs="Times New Roman"/>
          <w:kern w:val="0"/>
          <w:sz w:val="28"/>
          <w:szCs w:val="28"/>
          <w:lang w:eastAsia="ru-RU"/>
        </w:rPr>
      </w:pPr>
      <w:r w:rsidRPr="00630363">
        <w:rPr>
          <w:rFonts w:ascii="Times New Roman" w:eastAsia="Times New Roman" w:hAnsi="Times New Roman" w:cs="Times New Roman" w:hint="eastAsia"/>
          <w:kern w:val="0"/>
          <w:sz w:val="28"/>
          <w:szCs w:val="28"/>
          <w:lang w:eastAsia="ru-RU"/>
        </w:rPr>
        <w:t>ЗЛОЧИНІВ</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ПРО</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ПОРУШЕННЯ</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ПРАВИЛ</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БЕЗПЕКИ</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ДОРОЖНЬОГО</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РУХУ</w:t>
      </w:r>
    </w:p>
    <w:p w:rsidR="00630363" w:rsidRPr="00630363" w:rsidRDefault="00630363" w:rsidP="00630363">
      <w:pPr>
        <w:rPr>
          <w:rFonts w:ascii="Times New Roman" w:eastAsia="Times New Roman" w:hAnsi="Times New Roman" w:cs="Times New Roman"/>
          <w:kern w:val="0"/>
          <w:sz w:val="28"/>
          <w:szCs w:val="28"/>
          <w:lang w:eastAsia="ru-RU"/>
        </w:rPr>
      </w:pPr>
      <w:r w:rsidRPr="00630363">
        <w:rPr>
          <w:rFonts w:ascii="Times New Roman" w:eastAsia="Times New Roman" w:hAnsi="Times New Roman" w:cs="Times New Roman" w:hint="eastAsia"/>
          <w:kern w:val="0"/>
          <w:sz w:val="28"/>
          <w:szCs w:val="28"/>
          <w:lang w:eastAsia="ru-RU"/>
        </w:rPr>
        <w:t>ТА</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ЕКСПЛУАТАЦІЇ</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ТРАНСПОРТНИХ</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ЗАСОБІВ……</w:t>
      </w:r>
      <w:r w:rsidRPr="00630363">
        <w:rPr>
          <w:rFonts w:ascii="Times New Roman" w:eastAsia="Times New Roman" w:hAnsi="Times New Roman" w:cs="Times New Roman"/>
          <w:kern w:val="0"/>
          <w:sz w:val="28"/>
          <w:szCs w:val="28"/>
          <w:lang w:eastAsia="ru-RU"/>
        </w:rPr>
        <w:t>................</w:t>
      </w:r>
      <w:r w:rsidRPr="00630363">
        <w:rPr>
          <w:rFonts w:ascii="Times New Roman" w:eastAsia="Times New Roman" w:hAnsi="Times New Roman" w:cs="Times New Roman" w:hint="eastAsia"/>
          <w:kern w:val="0"/>
          <w:sz w:val="28"/>
          <w:szCs w:val="28"/>
          <w:lang w:eastAsia="ru-RU"/>
        </w:rPr>
        <w:t>…</w:t>
      </w:r>
      <w:r w:rsidRPr="00630363">
        <w:rPr>
          <w:rFonts w:ascii="Times New Roman" w:eastAsia="Times New Roman" w:hAnsi="Times New Roman" w:cs="Times New Roman"/>
          <w:kern w:val="0"/>
          <w:sz w:val="28"/>
          <w:szCs w:val="28"/>
          <w:lang w:eastAsia="ru-RU"/>
        </w:rPr>
        <w:t>..................105</w:t>
      </w:r>
    </w:p>
    <w:p w:rsidR="00630363" w:rsidRPr="00630363" w:rsidRDefault="00630363" w:rsidP="00630363">
      <w:pPr>
        <w:rPr>
          <w:rFonts w:ascii="Times New Roman" w:eastAsia="Times New Roman" w:hAnsi="Times New Roman" w:cs="Times New Roman"/>
          <w:kern w:val="0"/>
          <w:sz w:val="28"/>
          <w:szCs w:val="28"/>
          <w:lang w:eastAsia="ru-RU"/>
        </w:rPr>
      </w:pPr>
      <w:r w:rsidRPr="00630363">
        <w:rPr>
          <w:rFonts w:ascii="Times New Roman" w:eastAsia="Times New Roman" w:hAnsi="Times New Roman" w:cs="Times New Roman" w:hint="eastAsia"/>
          <w:kern w:val="0"/>
          <w:sz w:val="28"/>
          <w:szCs w:val="28"/>
          <w:lang w:eastAsia="ru-RU"/>
        </w:rPr>
        <w:t>ВИСНОВОК</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ДО</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РОЗДІЛУ</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ІІ…………………………………</w:t>
      </w:r>
      <w:r w:rsidRPr="00630363">
        <w:rPr>
          <w:rFonts w:ascii="Times New Roman" w:eastAsia="Times New Roman" w:hAnsi="Times New Roman" w:cs="Times New Roman"/>
          <w:kern w:val="0"/>
          <w:sz w:val="28"/>
          <w:szCs w:val="28"/>
          <w:lang w:eastAsia="ru-RU"/>
        </w:rPr>
        <w:t>.</w:t>
      </w:r>
      <w:r w:rsidRPr="00630363">
        <w:rPr>
          <w:rFonts w:ascii="Times New Roman" w:eastAsia="Times New Roman" w:hAnsi="Times New Roman" w:cs="Times New Roman" w:hint="eastAsia"/>
          <w:kern w:val="0"/>
          <w:sz w:val="28"/>
          <w:szCs w:val="28"/>
          <w:lang w:eastAsia="ru-RU"/>
        </w:rPr>
        <w:t>……</w:t>
      </w:r>
      <w:r w:rsidRPr="00630363">
        <w:rPr>
          <w:rFonts w:ascii="Times New Roman" w:eastAsia="Times New Roman" w:hAnsi="Times New Roman" w:cs="Times New Roman"/>
          <w:kern w:val="0"/>
          <w:sz w:val="28"/>
          <w:szCs w:val="28"/>
          <w:lang w:eastAsia="ru-RU"/>
        </w:rPr>
        <w:t>.</w:t>
      </w:r>
      <w:r w:rsidRPr="00630363">
        <w:rPr>
          <w:rFonts w:ascii="Times New Roman" w:eastAsia="Times New Roman" w:hAnsi="Times New Roman" w:cs="Times New Roman" w:hint="eastAsia"/>
          <w:kern w:val="0"/>
          <w:sz w:val="28"/>
          <w:szCs w:val="28"/>
          <w:lang w:eastAsia="ru-RU"/>
        </w:rPr>
        <w:t>…</w:t>
      </w:r>
      <w:r w:rsidRPr="00630363">
        <w:rPr>
          <w:rFonts w:ascii="Times New Roman" w:eastAsia="Times New Roman" w:hAnsi="Times New Roman" w:cs="Times New Roman"/>
          <w:kern w:val="0"/>
          <w:sz w:val="28"/>
          <w:szCs w:val="28"/>
          <w:lang w:eastAsia="ru-RU"/>
        </w:rPr>
        <w:t>.</w:t>
      </w:r>
      <w:r w:rsidRPr="00630363">
        <w:rPr>
          <w:rFonts w:ascii="Times New Roman" w:eastAsia="Times New Roman" w:hAnsi="Times New Roman" w:cs="Times New Roman" w:hint="eastAsia"/>
          <w:kern w:val="0"/>
          <w:sz w:val="28"/>
          <w:szCs w:val="28"/>
          <w:lang w:eastAsia="ru-RU"/>
        </w:rPr>
        <w:t>………</w:t>
      </w:r>
      <w:r w:rsidRPr="00630363">
        <w:rPr>
          <w:rFonts w:ascii="Times New Roman" w:eastAsia="Times New Roman" w:hAnsi="Times New Roman" w:cs="Times New Roman"/>
          <w:kern w:val="0"/>
          <w:sz w:val="28"/>
          <w:szCs w:val="28"/>
          <w:lang w:eastAsia="ru-RU"/>
        </w:rPr>
        <w:t>.120</w:t>
      </w:r>
    </w:p>
    <w:p w:rsidR="00630363" w:rsidRPr="00630363" w:rsidRDefault="00630363" w:rsidP="00630363">
      <w:pPr>
        <w:rPr>
          <w:rFonts w:ascii="Times New Roman" w:eastAsia="Times New Roman" w:hAnsi="Times New Roman" w:cs="Times New Roman"/>
          <w:kern w:val="0"/>
          <w:sz w:val="28"/>
          <w:szCs w:val="28"/>
          <w:lang w:eastAsia="ru-RU"/>
        </w:rPr>
      </w:pPr>
    </w:p>
    <w:p w:rsidR="00630363" w:rsidRPr="00630363" w:rsidRDefault="00630363" w:rsidP="00630363">
      <w:pPr>
        <w:rPr>
          <w:rFonts w:ascii="Times New Roman" w:eastAsia="Times New Roman" w:hAnsi="Times New Roman" w:cs="Times New Roman"/>
          <w:kern w:val="0"/>
          <w:sz w:val="28"/>
          <w:szCs w:val="28"/>
          <w:lang w:eastAsia="ru-RU"/>
        </w:rPr>
      </w:pPr>
      <w:r w:rsidRPr="00630363">
        <w:rPr>
          <w:rFonts w:ascii="Times New Roman" w:eastAsia="Times New Roman" w:hAnsi="Times New Roman" w:cs="Times New Roman" w:hint="eastAsia"/>
          <w:kern w:val="0"/>
          <w:sz w:val="28"/>
          <w:szCs w:val="28"/>
          <w:lang w:eastAsia="ru-RU"/>
        </w:rPr>
        <w:t>РОЗДІЛ</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ІІІ</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КОНТРОЛЬНО</w:t>
      </w:r>
      <w:r w:rsidRPr="00630363">
        <w:rPr>
          <w:rFonts w:ascii="Times New Roman" w:eastAsia="Times New Roman" w:hAnsi="Times New Roman" w:cs="Times New Roman"/>
          <w:kern w:val="0"/>
          <w:sz w:val="28"/>
          <w:szCs w:val="28"/>
          <w:lang w:eastAsia="ru-RU"/>
        </w:rPr>
        <w:t>-</w:t>
      </w:r>
      <w:r w:rsidRPr="00630363">
        <w:rPr>
          <w:rFonts w:ascii="Times New Roman" w:eastAsia="Times New Roman" w:hAnsi="Times New Roman" w:cs="Times New Roman" w:hint="eastAsia"/>
          <w:kern w:val="0"/>
          <w:sz w:val="28"/>
          <w:szCs w:val="28"/>
          <w:lang w:eastAsia="ru-RU"/>
        </w:rPr>
        <w:t>НАГЛЯДОВА</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ДІЯЛЬНІСТЬ</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ЗА</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ДОТРИМАННЯМ</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ЗАКОННОСТІ</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В</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ХОДІ</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РОЗСЛДІВАННЯ</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ЗЛОЧИНІВ</w:t>
      </w:r>
    </w:p>
    <w:p w:rsidR="00630363" w:rsidRPr="00630363" w:rsidRDefault="00630363" w:rsidP="00630363">
      <w:pPr>
        <w:rPr>
          <w:rFonts w:ascii="Times New Roman" w:eastAsia="Times New Roman" w:hAnsi="Times New Roman" w:cs="Times New Roman"/>
          <w:kern w:val="0"/>
          <w:sz w:val="28"/>
          <w:szCs w:val="28"/>
          <w:lang w:eastAsia="ru-RU"/>
        </w:rPr>
      </w:pPr>
      <w:r w:rsidRPr="00630363">
        <w:rPr>
          <w:rFonts w:ascii="Times New Roman" w:eastAsia="Times New Roman" w:hAnsi="Times New Roman" w:cs="Times New Roman" w:hint="eastAsia"/>
          <w:kern w:val="0"/>
          <w:sz w:val="28"/>
          <w:szCs w:val="28"/>
          <w:lang w:eastAsia="ru-RU"/>
        </w:rPr>
        <w:t>ПРО</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ПОРУШЕННЯ</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ПРАВИЛ</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БЕЗПЕКИ</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ДОРОЖНЬОГО</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РУХУ</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ТА</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ЕКСПЛУАТАЦІЇ</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ТРАНСПОРТНИХ</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ЗАСОБІВ…………</w:t>
      </w:r>
      <w:r w:rsidRPr="00630363">
        <w:rPr>
          <w:rFonts w:ascii="Times New Roman" w:eastAsia="Times New Roman" w:hAnsi="Times New Roman" w:cs="Times New Roman"/>
          <w:kern w:val="0"/>
          <w:sz w:val="28"/>
          <w:szCs w:val="28"/>
          <w:lang w:eastAsia="ru-RU"/>
        </w:rPr>
        <w:t>...................................123</w:t>
      </w:r>
    </w:p>
    <w:p w:rsidR="00630363" w:rsidRPr="00630363" w:rsidRDefault="00630363" w:rsidP="00630363">
      <w:pPr>
        <w:rPr>
          <w:rFonts w:ascii="Times New Roman" w:eastAsia="Times New Roman" w:hAnsi="Times New Roman" w:cs="Times New Roman"/>
          <w:kern w:val="0"/>
          <w:sz w:val="28"/>
          <w:szCs w:val="28"/>
          <w:lang w:eastAsia="ru-RU"/>
        </w:rPr>
      </w:pPr>
      <w:r w:rsidRPr="00630363">
        <w:rPr>
          <w:rFonts w:ascii="Times New Roman" w:eastAsia="Times New Roman" w:hAnsi="Times New Roman" w:cs="Times New Roman"/>
          <w:kern w:val="0"/>
          <w:sz w:val="28"/>
          <w:szCs w:val="28"/>
          <w:lang w:eastAsia="ru-RU"/>
        </w:rPr>
        <w:lastRenderedPageBreak/>
        <w:t xml:space="preserve">3.1. </w:t>
      </w:r>
      <w:r w:rsidRPr="00630363">
        <w:rPr>
          <w:rFonts w:ascii="Times New Roman" w:eastAsia="Times New Roman" w:hAnsi="Times New Roman" w:cs="Times New Roman" w:hint="eastAsia"/>
          <w:kern w:val="0"/>
          <w:sz w:val="28"/>
          <w:szCs w:val="28"/>
          <w:lang w:eastAsia="ru-RU"/>
        </w:rPr>
        <w:t>ВІДОМЧИЙ</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КОНТРОЛЬ</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ПІД</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ЧАС</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РОЗСЛІДУВАННЯ</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ЗЛОЧИНІВ</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ПРО</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ПОРУШЕННЯ</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ПРАВИЛ</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БЕЗПЕКИ</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ДОРОЖНЬОГО</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РУХУ</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ТА</w:t>
      </w:r>
    </w:p>
    <w:p w:rsidR="00630363" w:rsidRPr="00630363" w:rsidRDefault="00630363" w:rsidP="00630363">
      <w:pPr>
        <w:rPr>
          <w:rFonts w:ascii="Times New Roman" w:eastAsia="Times New Roman" w:hAnsi="Times New Roman" w:cs="Times New Roman"/>
          <w:kern w:val="0"/>
          <w:sz w:val="28"/>
          <w:szCs w:val="28"/>
          <w:lang w:eastAsia="ru-RU"/>
        </w:rPr>
      </w:pPr>
      <w:r w:rsidRPr="00630363">
        <w:rPr>
          <w:rFonts w:ascii="Times New Roman" w:eastAsia="Times New Roman" w:hAnsi="Times New Roman" w:cs="Times New Roman" w:hint="eastAsia"/>
          <w:kern w:val="0"/>
          <w:sz w:val="28"/>
          <w:szCs w:val="28"/>
          <w:lang w:eastAsia="ru-RU"/>
        </w:rPr>
        <w:t>ЕКСПЛУАТАЦІЇ</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ТРАНСПОРТНИХ</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ЗАСОБІВ………</w:t>
      </w:r>
      <w:r w:rsidRPr="00630363">
        <w:rPr>
          <w:rFonts w:ascii="Times New Roman" w:eastAsia="Times New Roman" w:hAnsi="Times New Roman" w:cs="Times New Roman"/>
          <w:kern w:val="0"/>
          <w:sz w:val="28"/>
          <w:szCs w:val="28"/>
          <w:lang w:eastAsia="ru-RU"/>
        </w:rPr>
        <w:t>.....</w:t>
      </w:r>
      <w:r w:rsidRPr="00630363">
        <w:rPr>
          <w:rFonts w:ascii="Times New Roman" w:eastAsia="Times New Roman" w:hAnsi="Times New Roman" w:cs="Times New Roman" w:hint="eastAsia"/>
          <w:kern w:val="0"/>
          <w:sz w:val="28"/>
          <w:szCs w:val="28"/>
          <w:lang w:eastAsia="ru-RU"/>
        </w:rPr>
        <w:t>…</w:t>
      </w:r>
      <w:r w:rsidRPr="00630363">
        <w:rPr>
          <w:rFonts w:ascii="Times New Roman" w:eastAsia="Times New Roman" w:hAnsi="Times New Roman" w:cs="Times New Roman"/>
          <w:kern w:val="0"/>
          <w:sz w:val="28"/>
          <w:szCs w:val="28"/>
          <w:lang w:eastAsia="ru-RU"/>
        </w:rPr>
        <w:t>................................123</w:t>
      </w:r>
    </w:p>
    <w:p w:rsidR="00630363" w:rsidRPr="00630363" w:rsidRDefault="00630363" w:rsidP="00630363">
      <w:pPr>
        <w:rPr>
          <w:rFonts w:ascii="Times New Roman" w:eastAsia="Times New Roman" w:hAnsi="Times New Roman" w:cs="Times New Roman"/>
          <w:kern w:val="0"/>
          <w:sz w:val="28"/>
          <w:szCs w:val="28"/>
          <w:lang w:eastAsia="ru-RU"/>
        </w:rPr>
      </w:pPr>
      <w:r w:rsidRPr="00630363">
        <w:rPr>
          <w:rFonts w:ascii="Times New Roman" w:eastAsia="Times New Roman" w:hAnsi="Times New Roman" w:cs="Times New Roman"/>
          <w:kern w:val="0"/>
          <w:sz w:val="28"/>
          <w:szCs w:val="28"/>
          <w:lang w:eastAsia="ru-RU"/>
        </w:rPr>
        <w:t xml:space="preserve">3.2. </w:t>
      </w:r>
      <w:r w:rsidRPr="00630363">
        <w:rPr>
          <w:rFonts w:ascii="Times New Roman" w:eastAsia="Times New Roman" w:hAnsi="Times New Roman" w:cs="Times New Roman" w:hint="eastAsia"/>
          <w:kern w:val="0"/>
          <w:sz w:val="28"/>
          <w:szCs w:val="28"/>
          <w:lang w:eastAsia="ru-RU"/>
        </w:rPr>
        <w:t>ПРОКУРОРСЬКИЙ</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НАГЛЯД</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ЗА</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ЗАКОННІСТЮ</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РОЗСЛІДУВАННЯ</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ЗЛОЧИНІВ</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ЦЬОГО</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ВИДУ</w:t>
      </w:r>
      <w:r w:rsidRPr="00630363">
        <w:rPr>
          <w:rFonts w:ascii="Times New Roman" w:eastAsia="Times New Roman" w:hAnsi="Times New Roman" w:cs="Times New Roman"/>
          <w:kern w:val="0"/>
          <w:sz w:val="28"/>
          <w:szCs w:val="28"/>
          <w:lang w:eastAsia="ru-RU"/>
        </w:rPr>
        <w:t>.......................................................................................137</w:t>
      </w:r>
    </w:p>
    <w:p w:rsidR="00630363" w:rsidRPr="00630363" w:rsidRDefault="00630363" w:rsidP="00630363">
      <w:pPr>
        <w:rPr>
          <w:rFonts w:ascii="Times New Roman" w:eastAsia="Times New Roman" w:hAnsi="Times New Roman" w:cs="Times New Roman"/>
          <w:kern w:val="0"/>
          <w:sz w:val="28"/>
          <w:szCs w:val="28"/>
          <w:lang w:eastAsia="ru-RU"/>
        </w:rPr>
      </w:pPr>
      <w:r w:rsidRPr="00630363">
        <w:rPr>
          <w:rFonts w:ascii="Times New Roman" w:eastAsia="Times New Roman" w:hAnsi="Times New Roman" w:cs="Times New Roman"/>
          <w:kern w:val="0"/>
          <w:sz w:val="28"/>
          <w:szCs w:val="28"/>
          <w:lang w:eastAsia="ru-RU"/>
        </w:rPr>
        <w:t xml:space="preserve">3.3. </w:t>
      </w:r>
      <w:r w:rsidRPr="00630363">
        <w:rPr>
          <w:rFonts w:ascii="Times New Roman" w:eastAsia="Times New Roman" w:hAnsi="Times New Roman" w:cs="Times New Roman" w:hint="eastAsia"/>
          <w:kern w:val="0"/>
          <w:sz w:val="28"/>
          <w:szCs w:val="28"/>
          <w:lang w:eastAsia="ru-RU"/>
        </w:rPr>
        <w:t>СУДОВИЙ</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КОНТРОЛЬ</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ЗА</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ДОТРИМАННЯМ</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ПРАВ</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І</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СВОБОД</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ГРОМАДЯН</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ПІД</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ЧАС</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РОЗСЛІДУВАННЯ</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ЗЛОЧИНІВ</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ПРО</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ПОРУШЕННЯ</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ПРАВИЛ</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БЕЗПЕКИ</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ДОРОЖНЬОГО</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РУХУ</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ТА</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ЕКСПЛУАТАЦІЇ</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ТРАНСПОРТНИХ</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ЗАСОБІВ……………</w:t>
      </w:r>
      <w:r w:rsidRPr="00630363">
        <w:rPr>
          <w:rFonts w:ascii="Times New Roman" w:eastAsia="Times New Roman" w:hAnsi="Times New Roman" w:cs="Times New Roman"/>
          <w:kern w:val="0"/>
          <w:sz w:val="28"/>
          <w:szCs w:val="28"/>
          <w:lang w:eastAsia="ru-RU"/>
        </w:rPr>
        <w:t>................................................................153</w:t>
      </w:r>
    </w:p>
    <w:p w:rsidR="00630363" w:rsidRPr="00630363" w:rsidRDefault="00630363" w:rsidP="00630363">
      <w:pPr>
        <w:rPr>
          <w:rFonts w:ascii="Times New Roman" w:eastAsia="Times New Roman" w:hAnsi="Times New Roman" w:cs="Times New Roman"/>
          <w:kern w:val="0"/>
          <w:sz w:val="28"/>
          <w:szCs w:val="28"/>
          <w:lang w:eastAsia="ru-RU"/>
        </w:rPr>
      </w:pPr>
      <w:r w:rsidRPr="00630363">
        <w:rPr>
          <w:rFonts w:ascii="Times New Roman" w:eastAsia="Times New Roman" w:hAnsi="Times New Roman" w:cs="Times New Roman" w:hint="eastAsia"/>
          <w:kern w:val="0"/>
          <w:sz w:val="28"/>
          <w:szCs w:val="28"/>
          <w:lang w:eastAsia="ru-RU"/>
        </w:rPr>
        <w:t>ВИСНОВОК</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ДО</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РОЗДІЛУ</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ІІІ………………</w:t>
      </w:r>
      <w:r w:rsidRPr="00630363">
        <w:rPr>
          <w:rFonts w:ascii="Times New Roman" w:eastAsia="Times New Roman" w:hAnsi="Times New Roman" w:cs="Times New Roman"/>
          <w:kern w:val="0"/>
          <w:sz w:val="28"/>
          <w:szCs w:val="28"/>
          <w:lang w:eastAsia="ru-RU"/>
        </w:rPr>
        <w:t>.</w:t>
      </w:r>
      <w:r w:rsidRPr="00630363">
        <w:rPr>
          <w:rFonts w:ascii="Times New Roman" w:eastAsia="Times New Roman" w:hAnsi="Times New Roman" w:cs="Times New Roman" w:hint="eastAsia"/>
          <w:kern w:val="0"/>
          <w:sz w:val="28"/>
          <w:szCs w:val="28"/>
          <w:lang w:eastAsia="ru-RU"/>
        </w:rPr>
        <w:t>………………………………</w:t>
      </w:r>
      <w:r w:rsidRPr="00630363">
        <w:rPr>
          <w:rFonts w:ascii="Times New Roman" w:eastAsia="Times New Roman" w:hAnsi="Times New Roman" w:cs="Times New Roman"/>
          <w:kern w:val="0"/>
          <w:sz w:val="28"/>
          <w:szCs w:val="28"/>
          <w:lang w:eastAsia="ru-RU"/>
        </w:rPr>
        <w:t>..</w:t>
      </w:r>
      <w:r w:rsidRPr="00630363">
        <w:rPr>
          <w:rFonts w:ascii="Times New Roman" w:eastAsia="Times New Roman" w:hAnsi="Times New Roman" w:cs="Times New Roman" w:hint="eastAsia"/>
          <w:kern w:val="0"/>
          <w:sz w:val="28"/>
          <w:szCs w:val="28"/>
          <w:lang w:eastAsia="ru-RU"/>
        </w:rPr>
        <w:t>…</w:t>
      </w:r>
      <w:r w:rsidRPr="00630363">
        <w:rPr>
          <w:rFonts w:ascii="Times New Roman" w:eastAsia="Times New Roman" w:hAnsi="Times New Roman" w:cs="Times New Roman"/>
          <w:kern w:val="0"/>
          <w:sz w:val="28"/>
          <w:szCs w:val="28"/>
          <w:lang w:eastAsia="ru-RU"/>
        </w:rPr>
        <w:t>166</w:t>
      </w:r>
    </w:p>
    <w:p w:rsidR="00630363" w:rsidRPr="00630363" w:rsidRDefault="00630363" w:rsidP="00630363">
      <w:pPr>
        <w:rPr>
          <w:rFonts w:ascii="Times New Roman" w:eastAsia="Times New Roman" w:hAnsi="Times New Roman" w:cs="Times New Roman"/>
          <w:kern w:val="0"/>
          <w:sz w:val="28"/>
          <w:szCs w:val="28"/>
          <w:lang w:eastAsia="ru-RU"/>
        </w:rPr>
      </w:pPr>
    </w:p>
    <w:p w:rsidR="00630363" w:rsidRPr="00630363" w:rsidRDefault="00630363" w:rsidP="00630363">
      <w:pPr>
        <w:rPr>
          <w:rFonts w:ascii="Times New Roman" w:eastAsia="Times New Roman" w:hAnsi="Times New Roman" w:cs="Times New Roman"/>
          <w:kern w:val="0"/>
          <w:sz w:val="28"/>
          <w:szCs w:val="28"/>
          <w:lang w:eastAsia="ru-RU"/>
        </w:rPr>
      </w:pPr>
      <w:r w:rsidRPr="00630363">
        <w:rPr>
          <w:rFonts w:ascii="Times New Roman" w:eastAsia="Times New Roman" w:hAnsi="Times New Roman" w:cs="Times New Roman" w:hint="eastAsia"/>
          <w:kern w:val="0"/>
          <w:sz w:val="28"/>
          <w:szCs w:val="28"/>
          <w:lang w:eastAsia="ru-RU"/>
        </w:rPr>
        <w:t>ВИСНОВКИ</w:t>
      </w:r>
      <w:r w:rsidRPr="00630363">
        <w:rPr>
          <w:rFonts w:ascii="Times New Roman" w:eastAsia="Times New Roman" w:hAnsi="Times New Roman" w:cs="Times New Roman"/>
          <w:kern w:val="0"/>
          <w:sz w:val="28"/>
          <w:szCs w:val="28"/>
          <w:lang w:eastAsia="ru-RU"/>
        </w:rPr>
        <w:t>...................................................................................................................168</w:t>
      </w:r>
    </w:p>
    <w:p w:rsidR="00630363" w:rsidRPr="00630363" w:rsidRDefault="00630363" w:rsidP="00630363">
      <w:pPr>
        <w:rPr>
          <w:rFonts w:ascii="Times New Roman" w:eastAsia="Times New Roman" w:hAnsi="Times New Roman" w:cs="Times New Roman"/>
          <w:kern w:val="0"/>
          <w:sz w:val="28"/>
          <w:szCs w:val="28"/>
          <w:lang w:eastAsia="ru-RU"/>
        </w:rPr>
      </w:pPr>
      <w:r w:rsidRPr="00630363">
        <w:rPr>
          <w:rFonts w:ascii="Times New Roman" w:eastAsia="Times New Roman" w:hAnsi="Times New Roman" w:cs="Times New Roman" w:hint="eastAsia"/>
          <w:kern w:val="0"/>
          <w:sz w:val="28"/>
          <w:szCs w:val="28"/>
          <w:lang w:eastAsia="ru-RU"/>
        </w:rPr>
        <w:t>СПИСОК</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ВИКОРИСТАНИХ</w:t>
      </w:r>
      <w:r w:rsidRPr="00630363">
        <w:rPr>
          <w:rFonts w:ascii="Times New Roman" w:eastAsia="Times New Roman" w:hAnsi="Times New Roman" w:cs="Times New Roman"/>
          <w:kern w:val="0"/>
          <w:sz w:val="28"/>
          <w:szCs w:val="28"/>
          <w:lang w:eastAsia="ru-RU"/>
        </w:rPr>
        <w:t xml:space="preserve"> </w:t>
      </w:r>
      <w:r w:rsidRPr="00630363">
        <w:rPr>
          <w:rFonts w:ascii="Times New Roman" w:eastAsia="Times New Roman" w:hAnsi="Times New Roman" w:cs="Times New Roman" w:hint="eastAsia"/>
          <w:kern w:val="0"/>
          <w:sz w:val="28"/>
          <w:szCs w:val="28"/>
          <w:lang w:eastAsia="ru-RU"/>
        </w:rPr>
        <w:t>ДЖЕРЕЛ</w:t>
      </w:r>
      <w:r w:rsidRPr="00630363">
        <w:rPr>
          <w:rFonts w:ascii="Times New Roman" w:eastAsia="Times New Roman" w:hAnsi="Times New Roman" w:cs="Times New Roman"/>
          <w:kern w:val="0"/>
          <w:sz w:val="28"/>
          <w:szCs w:val="28"/>
          <w:lang w:eastAsia="ru-RU"/>
        </w:rPr>
        <w:t>..................................................................171</w:t>
      </w:r>
    </w:p>
    <w:p w:rsidR="006E1BDB" w:rsidRDefault="00630363" w:rsidP="00630363">
      <w:pPr>
        <w:rPr>
          <w:rFonts w:ascii="Times New Roman" w:eastAsia="Times New Roman" w:hAnsi="Times New Roman" w:cs="Times New Roman"/>
          <w:kern w:val="0"/>
          <w:sz w:val="28"/>
          <w:szCs w:val="28"/>
          <w:lang w:eastAsia="ru-RU"/>
        </w:rPr>
      </w:pPr>
      <w:r w:rsidRPr="00630363">
        <w:rPr>
          <w:rFonts w:ascii="Times New Roman" w:eastAsia="Times New Roman" w:hAnsi="Times New Roman" w:cs="Times New Roman" w:hint="eastAsia"/>
          <w:kern w:val="0"/>
          <w:sz w:val="28"/>
          <w:szCs w:val="28"/>
          <w:lang w:eastAsia="ru-RU"/>
        </w:rPr>
        <w:t>ДОДАТКИ</w:t>
      </w:r>
      <w:r w:rsidRPr="00630363">
        <w:rPr>
          <w:rFonts w:ascii="Times New Roman" w:eastAsia="Times New Roman" w:hAnsi="Times New Roman" w:cs="Times New Roman"/>
          <w:kern w:val="0"/>
          <w:sz w:val="28"/>
          <w:szCs w:val="28"/>
          <w:lang w:eastAsia="ru-RU"/>
        </w:rPr>
        <w:t>......................................................................................................................194</w:t>
      </w:r>
    </w:p>
    <w:p w:rsidR="00630363" w:rsidRDefault="00630363" w:rsidP="00630363"/>
    <w:p w:rsidR="00630363" w:rsidRDefault="00630363" w:rsidP="00630363"/>
    <w:p w:rsidR="00630363" w:rsidRDefault="00630363" w:rsidP="00630363">
      <w:r>
        <w:rPr>
          <w:rFonts w:hint="eastAsia"/>
        </w:rPr>
        <w:t>ВИСНОВКИ</w:t>
      </w:r>
    </w:p>
    <w:p w:rsidR="00630363" w:rsidRDefault="00630363" w:rsidP="00630363"/>
    <w:p w:rsidR="00630363" w:rsidRDefault="00630363" w:rsidP="00630363">
      <w:r>
        <w:rPr>
          <w:rFonts w:hint="eastAsia"/>
        </w:rPr>
        <w:t>У</w:t>
      </w:r>
      <w:r>
        <w:t></w:t>
      </w:r>
      <w:r>
        <w:rPr>
          <w:rFonts w:hint="eastAsia"/>
        </w:rPr>
        <w:t>результаті</w:t>
      </w:r>
      <w:r>
        <w:t></w:t>
      </w:r>
      <w:r>
        <w:rPr>
          <w:rFonts w:hint="eastAsia"/>
        </w:rPr>
        <w:t>дослідження</w:t>
      </w:r>
      <w:r>
        <w:t></w:t>
      </w:r>
      <w:r>
        <w:t></w:t>
      </w:r>
      <w:r>
        <w:rPr>
          <w:rFonts w:hint="eastAsia"/>
        </w:rPr>
        <w:t>виконаного</w:t>
      </w:r>
      <w:r>
        <w:t></w:t>
      </w:r>
      <w:r>
        <w:rPr>
          <w:rFonts w:hint="eastAsia"/>
        </w:rPr>
        <w:t>на</w:t>
      </w:r>
      <w:r>
        <w:t></w:t>
      </w:r>
      <w:r>
        <w:rPr>
          <w:rFonts w:hint="eastAsia"/>
        </w:rPr>
        <w:t>основі</w:t>
      </w:r>
      <w:r>
        <w:t></w:t>
      </w:r>
      <w:r>
        <w:rPr>
          <w:rFonts w:hint="eastAsia"/>
        </w:rPr>
        <w:t>аналізу</w:t>
      </w:r>
      <w:r>
        <w:t></w:t>
      </w:r>
      <w:r>
        <w:rPr>
          <w:rFonts w:hint="eastAsia"/>
        </w:rPr>
        <w:t>чинного</w:t>
      </w:r>
      <w:r>
        <w:t></w:t>
      </w:r>
      <w:r>
        <w:rPr>
          <w:rFonts w:hint="eastAsia"/>
        </w:rPr>
        <w:t>законодавства</w:t>
      </w:r>
      <w:r>
        <w:t></w:t>
      </w:r>
      <w:r>
        <w:rPr>
          <w:rFonts w:hint="eastAsia"/>
        </w:rPr>
        <w:t>та</w:t>
      </w:r>
      <w:r>
        <w:t></w:t>
      </w:r>
      <w:r>
        <w:rPr>
          <w:rFonts w:hint="eastAsia"/>
        </w:rPr>
        <w:t>практики</w:t>
      </w:r>
      <w:r>
        <w:t></w:t>
      </w:r>
      <w:r>
        <w:rPr>
          <w:rFonts w:hint="eastAsia"/>
        </w:rPr>
        <w:t>його</w:t>
      </w:r>
      <w:r>
        <w:t></w:t>
      </w:r>
      <w:r>
        <w:rPr>
          <w:rFonts w:hint="eastAsia"/>
        </w:rPr>
        <w:t>реалізації</w:t>
      </w:r>
      <w:r>
        <w:t></w:t>
      </w:r>
      <w:r>
        <w:t></w:t>
      </w:r>
      <w:r>
        <w:rPr>
          <w:rFonts w:hint="eastAsia"/>
        </w:rPr>
        <w:t>здійснено</w:t>
      </w:r>
      <w:r>
        <w:t></w:t>
      </w:r>
      <w:r>
        <w:rPr>
          <w:rFonts w:hint="eastAsia"/>
        </w:rPr>
        <w:t>теоретичне</w:t>
      </w:r>
      <w:r>
        <w:t></w:t>
      </w:r>
      <w:r>
        <w:rPr>
          <w:rFonts w:hint="eastAsia"/>
        </w:rPr>
        <w:t>узагальнення</w:t>
      </w:r>
      <w:r>
        <w:t></w:t>
      </w:r>
      <w:r>
        <w:rPr>
          <w:rFonts w:hint="eastAsia"/>
        </w:rPr>
        <w:t>і</w:t>
      </w:r>
      <w:r>
        <w:t></w:t>
      </w:r>
      <w:r>
        <w:rPr>
          <w:rFonts w:hint="eastAsia"/>
        </w:rPr>
        <w:t>нове</w:t>
      </w:r>
      <w:r>
        <w:t></w:t>
      </w:r>
      <w:r>
        <w:rPr>
          <w:rFonts w:hint="eastAsia"/>
        </w:rPr>
        <w:t>вирішення</w:t>
      </w:r>
      <w:r>
        <w:t></w:t>
      </w:r>
      <w:r>
        <w:rPr>
          <w:rFonts w:hint="eastAsia"/>
        </w:rPr>
        <w:t>наукового</w:t>
      </w:r>
      <w:r>
        <w:t></w:t>
      </w:r>
      <w:r>
        <w:rPr>
          <w:rFonts w:hint="eastAsia"/>
        </w:rPr>
        <w:t>завдання</w:t>
      </w:r>
      <w:r>
        <w:t></w:t>
      </w:r>
      <w:r>
        <w:t></w:t>
      </w:r>
      <w:r>
        <w:rPr>
          <w:rFonts w:hint="eastAsia"/>
        </w:rPr>
        <w:t>що</w:t>
      </w:r>
      <w:r>
        <w:t></w:t>
      </w:r>
      <w:r>
        <w:rPr>
          <w:rFonts w:hint="eastAsia"/>
        </w:rPr>
        <w:t>полягає</w:t>
      </w:r>
      <w:r>
        <w:t></w:t>
      </w:r>
      <w:r>
        <w:rPr>
          <w:rFonts w:hint="eastAsia"/>
        </w:rPr>
        <w:t>у</w:t>
      </w:r>
      <w:r>
        <w:t></w:t>
      </w:r>
      <w:r>
        <w:rPr>
          <w:rFonts w:hint="eastAsia"/>
        </w:rPr>
        <w:t>розв’язанні</w:t>
      </w:r>
      <w:r>
        <w:t></w:t>
      </w:r>
      <w:r>
        <w:rPr>
          <w:rFonts w:hint="eastAsia"/>
        </w:rPr>
        <w:t>низки</w:t>
      </w:r>
      <w:r>
        <w:t></w:t>
      </w:r>
      <w:r>
        <w:rPr>
          <w:rFonts w:hint="eastAsia"/>
        </w:rPr>
        <w:t>концептуальних</w:t>
      </w:r>
      <w:r>
        <w:t></w:t>
      </w:r>
      <w:r>
        <w:rPr>
          <w:rFonts w:hint="eastAsia"/>
        </w:rPr>
        <w:t>питань</w:t>
      </w:r>
      <w:r>
        <w:t></w:t>
      </w:r>
      <w:r>
        <w:rPr>
          <w:rFonts w:hint="eastAsia"/>
        </w:rPr>
        <w:t>стосовно</w:t>
      </w:r>
      <w:r>
        <w:t></w:t>
      </w:r>
      <w:r>
        <w:rPr>
          <w:rFonts w:hint="eastAsia"/>
        </w:rPr>
        <w:t>теоретичного</w:t>
      </w:r>
      <w:r>
        <w:t></w:t>
      </w:r>
      <w:r>
        <w:rPr>
          <w:rFonts w:hint="eastAsia"/>
        </w:rPr>
        <w:t>та</w:t>
      </w:r>
      <w:r>
        <w:t></w:t>
      </w:r>
      <w:r>
        <w:rPr>
          <w:rFonts w:hint="eastAsia"/>
        </w:rPr>
        <w:t>законодавчого</w:t>
      </w:r>
      <w:r>
        <w:t></w:t>
      </w:r>
      <w:r>
        <w:rPr>
          <w:rFonts w:hint="eastAsia"/>
        </w:rPr>
        <w:t>удосконалення</w:t>
      </w:r>
      <w:r>
        <w:t></w:t>
      </w:r>
      <w:r>
        <w:rPr>
          <w:rFonts w:hint="eastAsia"/>
        </w:rPr>
        <w:t>розслідування</w:t>
      </w:r>
      <w:r>
        <w:t></w:t>
      </w:r>
      <w:r>
        <w:rPr>
          <w:rFonts w:hint="eastAsia"/>
        </w:rPr>
        <w:t>злочинів</w:t>
      </w:r>
      <w:r>
        <w:t></w:t>
      </w:r>
      <w:r>
        <w:rPr>
          <w:rFonts w:hint="eastAsia"/>
        </w:rPr>
        <w:t>про</w:t>
      </w:r>
      <w:r>
        <w:t></w:t>
      </w:r>
      <w:r>
        <w:rPr>
          <w:rFonts w:hint="eastAsia"/>
        </w:rPr>
        <w:t>порушення</w:t>
      </w:r>
      <w:r>
        <w:t></w:t>
      </w:r>
      <w:r>
        <w:rPr>
          <w:rFonts w:hint="eastAsia"/>
        </w:rPr>
        <w:t>правил</w:t>
      </w:r>
      <w:r>
        <w:t></w:t>
      </w:r>
      <w:r>
        <w:rPr>
          <w:rFonts w:hint="eastAsia"/>
        </w:rPr>
        <w:t>безпеки</w:t>
      </w:r>
      <w:r>
        <w:t></w:t>
      </w:r>
      <w:r>
        <w:rPr>
          <w:rFonts w:hint="eastAsia"/>
        </w:rPr>
        <w:t>дорожнього</w:t>
      </w:r>
      <w:r>
        <w:t></w:t>
      </w:r>
      <w:r>
        <w:rPr>
          <w:rFonts w:hint="eastAsia"/>
        </w:rPr>
        <w:t>руху</w:t>
      </w:r>
      <w:r>
        <w:t></w:t>
      </w:r>
      <w:r>
        <w:rPr>
          <w:rFonts w:hint="eastAsia"/>
        </w:rPr>
        <w:t>та</w:t>
      </w:r>
      <w:r>
        <w:t></w:t>
      </w:r>
      <w:r>
        <w:rPr>
          <w:rFonts w:hint="eastAsia"/>
        </w:rPr>
        <w:t>експлуатації</w:t>
      </w:r>
      <w:r>
        <w:t></w:t>
      </w:r>
      <w:r>
        <w:rPr>
          <w:rFonts w:hint="eastAsia"/>
        </w:rPr>
        <w:t>транспортних</w:t>
      </w:r>
      <w:r>
        <w:t></w:t>
      </w:r>
      <w:r>
        <w:rPr>
          <w:rFonts w:hint="eastAsia"/>
        </w:rPr>
        <w:t>засобів</w:t>
      </w:r>
      <w:r>
        <w:t></w:t>
      </w:r>
      <w:r>
        <w:t></w:t>
      </w:r>
      <w:r>
        <w:rPr>
          <w:rFonts w:hint="eastAsia"/>
        </w:rPr>
        <w:t>Основними</w:t>
      </w:r>
      <w:r>
        <w:t></w:t>
      </w:r>
      <w:r>
        <w:rPr>
          <w:rFonts w:hint="eastAsia"/>
        </w:rPr>
        <w:t>науковими</w:t>
      </w:r>
      <w:r>
        <w:t></w:t>
      </w:r>
      <w:r>
        <w:rPr>
          <w:rFonts w:hint="eastAsia"/>
        </w:rPr>
        <w:t>і</w:t>
      </w:r>
      <w:r>
        <w:t></w:t>
      </w:r>
      <w:r>
        <w:rPr>
          <w:rFonts w:hint="eastAsia"/>
        </w:rPr>
        <w:t>практичними</w:t>
      </w:r>
      <w:r>
        <w:t></w:t>
      </w:r>
      <w:r>
        <w:rPr>
          <w:rFonts w:hint="eastAsia"/>
        </w:rPr>
        <w:t>результатами</w:t>
      </w:r>
      <w:r>
        <w:t></w:t>
      </w:r>
      <w:r>
        <w:rPr>
          <w:rFonts w:hint="eastAsia"/>
        </w:rPr>
        <w:t>цього</w:t>
      </w:r>
      <w:r>
        <w:t></w:t>
      </w:r>
      <w:r>
        <w:rPr>
          <w:rFonts w:hint="eastAsia"/>
        </w:rPr>
        <w:t>дослідження</w:t>
      </w:r>
      <w:r>
        <w:t></w:t>
      </w:r>
      <w:r>
        <w:rPr>
          <w:rFonts w:hint="eastAsia"/>
        </w:rPr>
        <w:t>є</w:t>
      </w:r>
      <w:r>
        <w:t></w:t>
      </w:r>
      <w:r>
        <w:rPr>
          <w:rFonts w:hint="eastAsia"/>
        </w:rPr>
        <w:t>такі</w:t>
      </w:r>
      <w:r>
        <w:t></w:t>
      </w:r>
      <w:r>
        <w:rPr>
          <w:rFonts w:hint="eastAsia"/>
        </w:rPr>
        <w:t>висновки</w:t>
      </w:r>
      <w:r>
        <w:t></w:t>
      </w:r>
    </w:p>
    <w:p w:rsidR="00630363" w:rsidRDefault="00630363" w:rsidP="00630363">
      <w:r>
        <w:t></w:t>
      </w:r>
      <w:r>
        <w:t></w:t>
      </w:r>
      <w:r>
        <w:t></w:t>
      </w:r>
      <w:r>
        <w:rPr>
          <w:rFonts w:hint="eastAsia"/>
        </w:rPr>
        <w:t>Порушення</w:t>
      </w:r>
      <w:r>
        <w:t></w:t>
      </w:r>
      <w:r>
        <w:rPr>
          <w:rFonts w:hint="eastAsia"/>
        </w:rPr>
        <w:t>правил</w:t>
      </w:r>
      <w:r>
        <w:t></w:t>
      </w:r>
      <w:r>
        <w:rPr>
          <w:rFonts w:hint="eastAsia"/>
        </w:rPr>
        <w:t>безпеки</w:t>
      </w:r>
      <w:r>
        <w:t></w:t>
      </w:r>
      <w:r>
        <w:rPr>
          <w:rFonts w:hint="eastAsia"/>
        </w:rPr>
        <w:t>дорожнього</w:t>
      </w:r>
      <w:r>
        <w:t></w:t>
      </w:r>
      <w:r>
        <w:rPr>
          <w:rFonts w:hint="eastAsia"/>
        </w:rPr>
        <w:t>руху</w:t>
      </w:r>
      <w:r>
        <w:t></w:t>
      </w:r>
      <w:r>
        <w:rPr>
          <w:rFonts w:hint="eastAsia"/>
        </w:rPr>
        <w:t>–</w:t>
      </w:r>
      <w:r>
        <w:t></w:t>
      </w:r>
      <w:r>
        <w:rPr>
          <w:rFonts w:hint="eastAsia"/>
        </w:rPr>
        <w:t>подія</w:t>
      </w:r>
      <w:r>
        <w:t></w:t>
      </w:r>
      <w:r>
        <w:t></w:t>
      </w:r>
      <w:r>
        <w:rPr>
          <w:rFonts w:hint="eastAsia"/>
        </w:rPr>
        <w:t>викликана</w:t>
      </w:r>
      <w:r>
        <w:t></w:t>
      </w:r>
      <w:r>
        <w:rPr>
          <w:rFonts w:hint="eastAsia"/>
        </w:rPr>
        <w:t>дією</w:t>
      </w:r>
      <w:r>
        <w:t></w:t>
      </w:r>
      <w:r>
        <w:rPr>
          <w:rFonts w:hint="eastAsia"/>
        </w:rPr>
        <w:t>чи</w:t>
      </w:r>
      <w:r>
        <w:t></w:t>
      </w:r>
      <w:r>
        <w:rPr>
          <w:rFonts w:hint="eastAsia"/>
        </w:rPr>
        <w:t>бездіяльністю</w:t>
      </w:r>
      <w:r>
        <w:t></w:t>
      </w:r>
      <w:r>
        <w:rPr>
          <w:rFonts w:hint="eastAsia"/>
        </w:rPr>
        <w:t>особи</w:t>
      </w:r>
      <w:r>
        <w:t></w:t>
      </w:r>
      <w:r>
        <w:rPr>
          <w:rFonts w:hint="eastAsia"/>
        </w:rPr>
        <w:t>в</w:t>
      </w:r>
      <w:r>
        <w:t></w:t>
      </w:r>
      <w:r>
        <w:rPr>
          <w:rFonts w:hint="eastAsia"/>
        </w:rPr>
        <w:t>процесі</w:t>
      </w:r>
      <w:r>
        <w:t></w:t>
      </w:r>
      <w:r>
        <w:rPr>
          <w:rFonts w:hint="eastAsia"/>
        </w:rPr>
        <w:t>керування</w:t>
      </w:r>
      <w:r>
        <w:t></w:t>
      </w:r>
      <w:r>
        <w:rPr>
          <w:rFonts w:hint="eastAsia"/>
        </w:rPr>
        <w:t>транспортним</w:t>
      </w:r>
      <w:r>
        <w:t></w:t>
      </w:r>
      <w:r>
        <w:rPr>
          <w:rFonts w:hint="eastAsia"/>
        </w:rPr>
        <w:t>засобом</w:t>
      </w:r>
      <w:r>
        <w:t></w:t>
      </w:r>
      <w:r>
        <w:rPr>
          <w:rFonts w:hint="eastAsia"/>
        </w:rPr>
        <w:t>і</w:t>
      </w:r>
      <w:r>
        <w:t></w:t>
      </w:r>
      <w:r>
        <w:rPr>
          <w:rFonts w:hint="eastAsia"/>
        </w:rPr>
        <w:t>з</w:t>
      </w:r>
      <w:r>
        <w:t></w:t>
      </w:r>
      <w:r>
        <w:rPr>
          <w:rFonts w:hint="eastAsia"/>
        </w:rPr>
        <w:t>його</w:t>
      </w:r>
      <w:r>
        <w:t></w:t>
      </w:r>
      <w:r>
        <w:rPr>
          <w:rFonts w:hint="eastAsia"/>
        </w:rPr>
        <w:t>участю</w:t>
      </w:r>
      <w:r>
        <w:t></w:t>
      </w:r>
      <w:r>
        <w:t></w:t>
      </w:r>
      <w:r>
        <w:rPr>
          <w:rFonts w:hint="eastAsia"/>
        </w:rPr>
        <w:t>пов’язана</w:t>
      </w:r>
      <w:r>
        <w:t></w:t>
      </w:r>
      <w:r>
        <w:rPr>
          <w:rFonts w:hint="eastAsia"/>
        </w:rPr>
        <w:t>з</w:t>
      </w:r>
      <w:r>
        <w:t></w:t>
      </w:r>
      <w:r>
        <w:rPr>
          <w:rFonts w:hint="eastAsia"/>
        </w:rPr>
        <w:t>порушенням</w:t>
      </w:r>
      <w:r>
        <w:t></w:t>
      </w:r>
      <w:r>
        <w:rPr>
          <w:rFonts w:hint="eastAsia"/>
        </w:rPr>
        <w:t>вимог</w:t>
      </w:r>
      <w:r>
        <w:t></w:t>
      </w:r>
      <w:r>
        <w:rPr>
          <w:rFonts w:hint="eastAsia"/>
        </w:rPr>
        <w:t>правил</w:t>
      </w:r>
      <w:r>
        <w:t></w:t>
      </w:r>
      <w:r>
        <w:rPr>
          <w:rFonts w:hint="eastAsia"/>
        </w:rPr>
        <w:t>дорожнього</w:t>
      </w:r>
      <w:r>
        <w:t></w:t>
      </w:r>
      <w:r>
        <w:rPr>
          <w:rFonts w:hint="eastAsia"/>
        </w:rPr>
        <w:t>руху</w:t>
      </w:r>
      <w:r>
        <w:t></w:t>
      </w:r>
      <w:r>
        <w:t></w:t>
      </w:r>
      <w:r>
        <w:rPr>
          <w:rFonts w:hint="eastAsia"/>
        </w:rPr>
        <w:t>під</w:t>
      </w:r>
      <w:r>
        <w:t></w:t>
      </w:r>
      <w:r>
        <w:rPr>
          <w:rFonts w:hint="eastAsia"/>
        </w:rPr>
        <w:t>час</w:t>
      </w:r>
      <w:r>
        <w:t></w:t>
      </w:r>
      <w:r>
        <w:rPr>
          <w:rFonts w:hint="eastAsia"/>
        </w:rPr>
        <w:t>якої</w:t>
      </w:r>
      <w:r>
        <w:t></w:t>
      </w:r>
      <w:r>
        <w:rPr>
          <w:rFonts w:hint="eastAsia"/>
        </w:rPr>
        <w:t>поранені</w:t>
      </w:r>
      <w:r>
        <w:t></w:t>
      </w:r>
      <w:r>
        <w:rPr>
          <w:rFonts w:hint="eastAsia"/>
        </w:rPr>
        <w:t>або</w:t>
      </w:r>
      <w:r>
        <w:t></w:t>
      </w:r>
      <w:r>
        <w:rPr>
          <w:rFonts w:hint="eastAsia"/>
        </w:rPr>
        <w:t>загинули</w:t>
      </w:r>
      <w:r>
        <w:t></w:t>
      </w:r>
      <w:r>
        <w:rPr>
          <w:rFonts w:hint="eastAsia"/>
        </w:rPr>
        <w:t>люди</w:t>
      </w:r>
      <w:r>
        <w:t></w:t>
      </w:r>
      <w:r>
        <w:t></w:t>
      </w:r>
      <w:r>
        <w:rPr>
          <w:rFonts w:hint="eastAsia"/>
        </w:rPr>
        <w:t>пошкоджено</w:t>
      </w:r>
      <w:r>
        <w:t></w:t>
      </w:r>
      <w:r>
        <w:rPr>
          <w:rFonts w:hint="eastAsia"/>
        </w:rPr>
        <w:t>транспортні</w:t>
      </w:r>
      <w:r>
        <w:t></w:t>
      </w:r>
      <w:r>
        <w:rPr>
          <w:rFonts w:hint="eastAsia"/>
        </w:rPr>
        <w:t>засоби</w:t>
      </w:r>
      <w:r>
        <w:t></w:t>
      </w:r>
      <w:r>
        <w:t></w:t>
      </w:r>
      <w:r>
        <w:rPr>
          <w:rFonts w:hint="eastAsia"/>
        </w:rPr>
        <w:t>споруди</w:t>
      </w:r>
      <w:r>
        <w:t></w:t>
      </w:r>
      <w:r>
        <w:t></w:t>
      </w:r>
      <w:r>
        <w:rPr>
          <w:rFonts w:hint="eastAsia"/>
        </w:rPr>
        <w:t>вантажі</w:t>
      </w:r>
      <w:r>
        <w:t></w:t>
      </w:r>
      <w:r>
        <w:t></w:t>
      </w:r>
      <w:r>
        <w:rPr>
          <w:rFonts w:hint="eastAsia"/>
        </w:rPr>
        <w:t>або</w:t>
      </w:r>
      <w:r>
        <w:t></w:t>
      </w:r>
      <w:r>
        <w:rPr>
          <w:rFonts w:hint="eastAsia"/>
        </w:rPr>
        <w:t>завдана</w:t>
      </w:r>
      <w:r>
        <w:t></w:t>
      </w:r>
      <w:r>
        <w:rPr>
          <w:rFonts w:hint="eastAsia"/>
        </w:rPr>
        <w:t>інша</w:t>
      </w:r>
      <w:r>
        <w:t></w:t>
      </w:r>
      <w:r>
        <w:rPr>
          <w:rFonts w:hint="eastAsia"/>
        </w:rPr>
        <w:t>матері</w:t>
      </w:r>
      <w:r>
        <w:rPr>
          <w:rFonts w:hint="eastAsia"/>
        </w:rPr>
        <w:lastRenderedPageBreak/>
        <w:t>альна</w:t>
      </w:r>
      <w:r>
        <w:t></w:t>
      </w:r>
      <w:r>
        <w:rPr>
          <w:rFonts w:hint="eastAsia"/>
        </w:rPr>
        <w:t>шкода</w:t>
      </w:r>
      <w:r>
        <w:t></w:t>
      </w:r>
    </w:p>
    <w:p w:rsidR="00630363" w:rsidRDefault="00630363" w:rsidP="00630363">
      <w:r>
        <w:t></w:t>
      </w:r>
      <w:r>
        <w:t></w:t>
      </w:r>
      <w:r>
        <w:t></w:t>
      </w:r>
      <w:r>
        <w:rPr>
          <w:rFonts w:hint="eastAsia"/>
        </w:rPr>
        <w:t>Обґрунтовано</w:t>
      </w:r>
      <w:r>
        <w:t></w:t>
      </w:r>
      <w:r>
        <w:rPr>
          <w:rFonts w:hint="eastAsia"/>
        </w:rPr>
        <w:t>необхідність</w:t>
      </w:r>
      <w:r>
        <w:t></w:t>
      </w:r>
      <w:r>
        <w:rPr>
          <w:rFonts w:hint="eastAsia"/>
        </w:rPr>
        <w:t>проведення</w:t>
      </w:r>
      <w:r>
        <w:t></w:t>
      </w:r>
      <w:r>
        <w:rPr>
          <w:rFonts w:hint="eastAsia"/>
        </w:rPr>
        <w:t>огляду</w:t>
      </w:r>
      <w:r>
        <w:t></w:t>
      </w:r>
      <w:r>
        <w:rPr>
          <w:rFonts w:hint="eastAsia"/>
        </w:rPr>
        <w:t>транспортного</w:t>
      </w:r>
      <w:r>
        <w:t></w:t>
      </w:r>
      <w:r>
        <w:rPr>
          <w:rFonts w:hint="eastAsia"/>
        </w:rPr>
        <w:t>засобу</w:t>
      </w:r>
      <w:r>
        <w:t></w:t>
      </w:r>
      <w:r>
        <w:rPr>
          <w:rFonts w:hint="eastAsia"/>
        </w:rPr>
        <w:t>на</w:t>
      </w:r>
      <w:r>
        <w:t></w:t>
      </w:r>
      <w:r>
        <w:rPr>
          <w:rFonts w:hint="eastAsia"/>
        </w:rPr>
        <w:t>території</w:t>
      </w:r>
      <w:r>
        <w:t></w:t>
      </w:r>
      <w:r>
        <w:rPr>
          <w:rFonts w:hint="eastAsia"/>
        </w:rPr>
        <w:t>автопідприємства</w:t>
      </w:r>
      <w:r>
        <w:t></w:t>
      </w:r>
      <w:r>
        <w:t></w:t>
      </w:r>
      <w:r>
        <w:rPr>
          <w:rFonts w:hint="eastAsia"/>
        </w:rPr>
        <w:t>штрафмайданчика</w:t>
      </w:r>
      <w:r>
        <w:t></w:t>
      </w:r>
      <w:r>
        <w:rPr>
          <w:rFonts w:hint="eastAsia"/>
        </w:rPr>
        <w:t>органу</w:t>
      </w:r>
      <w:r>
        <w:t></w:t>
      </w:r>
      <w:r>
        <w:rPr>
          <w:rFonts w:hint="eastAsia"/>
        </w:rPr>
        <w:t>внутрішніх</w:t>
      </w:r>
      <w:r>
        <w:t></w:t>
      </w:r>
      <w:r>
        <w:rPr>
          <w:rFonts w:hint="eastAsia"/>
        </w:rPr>
        <w:t>справ</w:t>
      </w:r>
      <w:r>
        <w:t></w:t>
      </w:r>
      <w:r>
        <w:rPr>
          <w:rFonts w:hint="eastAsia"/>
        </w:rPr>
        <w:t>з</w:t>
      </w:r>
      <w:r>
        <w:t></w:t>
      </w:r>
      <w:r>
        <w:rPr>
          <w:rFonts w:hint="eastAsia"/>
        </w:rPr>
        <w:t>участю</w:t>
      </w:r>
      <w:r>
        <w:t></w:t>
      </w:r>
      <w:r>
        <w:rPr>
          <w:rFonts w:hint="eastAsia"/>
        </w:rPr>
        <w:t>спеціаліста</w:t>
      </w:r>
      <w:r>
        <w:t></w:t>
      </w:r>
      <w:r>
        <w:rPr>
          <w:rFonts w:hint="eastAsia"/>
        </w:rPr>
        <w:t>у</w:t>
      </w:r>
      <w:r>
        <w:t></w:t>
      </w:r>
      <w:r>
        <w:rPr>
          <w:rFonts w:hint="eastAsia"/>
        </w:rPr>
        <w:t>разі</w:t>
      </w:r>
      <w:r>
        <w:t></w:t>
      </w:r>
      <w:r>
        <w:rPr>
          <w:rFonts w:hint="eastAsia"/>
        </w:rPr>
        <w:t>виявлення</w:t>
      </w:r>
      <w:r>
        <w:t></w:t>
      </w:r>
      <w:r>
        <w:rPr>
          <w:rFonts w:hint="eastAsia"/>
        </w:rPr>
        <w:t>значних</w:t>
      </w:r>
      <w:r>
        <w:t></w:t>
      </w:r>
      <w:r>
        <w:rPr>
          <w:rFonts w:hint="eastAsia"/>
        </w:rPr>
        <w:t>пошкоджень</w:t>
      </w:r>
      <w:r>
        <w:t></w:t>
      </w:r>
      <w:r>
        <w:rPr>
          <w:rFonts w:hint="eastAsia"/>
        </w:rPr>
        <w:t>автомобіля</w:t>
      </w:r>
      <w:r>
        <w:t></w:t>
      </w:r>
      <w:r>
        <w:t></w:t>
      </w:r>
      <w:r>
        <w:rPr>
          <w:rFonts w:hint="eastAsia"/>
        </w:rPr>
        <w:t>що</w:t>
      </w:r>
      <w:r>
        <w:t></w:t>
      </w:r>
      <w:r>
        <w:rPr>
          <w:rFonts w:hint="eastAsia"/>
        </w:rPr>
        <w:t>фіксується</w:t>
      </w:r>
      <w:r>
        <w:t></w:t>
      </w:r>
      <w:r>
        <w:rPr>
          <w:rFonts w:hint="eastAsia"/>
        </w:rPr>
        <w:t>в</w:t>
      </w:r>
      <w:r>
        <w:t></w:t>
      </w:r>
      <w:r>
        <w:rPr>
          <w:rFonts w:hint="eastAsia"/>
        </w:rPr>
        <w:t>окремому</w:t>
      </w:r>
      <w:r>
        <w:t></w:t>
      </w:r>
      <w:r>
        <w:rPr>
          <w:rFonts w:hint="eastAsia"/>
        </w:rPr>
        <w:t>протоколі</w:t>
      </w:r>
      <w:r>
        <w:t></w:t>
      </w:r>
    </w:p>
    <w:p w:rsidR="00630363" w:rsidRDefault="00630363" w:rsidP="00630363">
      <w:r>
        <w:t></w:t>
      </w:r>
      <w:r>
        <w:t></w:t>
      </w:r>
      <w:r>
        <w:t></w:t>
      </w:r>
      <w:r>
        <w:rPr>
          <w:rFonts w:hint="eastAsia"/>
        </w:rPr>
        <w:t>Постанову</w:t>
      </w:r>
      <w:r>
        <w:t></w:t>
      </w:r>
      <w:r>
        <w:rPr>
          <w:rFonts w:hint="eastAsia"/>
        </w:rPr>
        <w:t>про</w:t>
      </w:r>
      <w:r>
        <w:t></w:t>
      </w:r>
      <w:r>
        <w:rPr>
          <w:rFonts w:hint="eastAsia"/>
        </w:rPr>
        <w:t>відмову</w:t>
      </w:r>
      <w:r>
        <w:t></w:t>
      </w:r>
      <w:r>
        <w:rPr>
          <w:rFonts w:hint="eastAsia"/>
        </w:rPr>
        <w:t>в</w:t>
      </w:r>
      <w:r>
        <w:t></w:t>
      </w:r>
      <w:r>
        <w:rPr>
          <w:rFonts w:hint="eastAsia"/>
        </w:rPr>
        <w:t>порушенні</w:t>
      </w:r>
      <w:r>
        <w:t></w:t>
      </w:r>
      <w:r>
        <w:rPr>
          <w:rFonts w:hint="eastAsia"/>
        </w:rPr>
        <w:t>кримінальної</w:t>
      </w:r>
      <w:r>
        <w:t></w:t>
      </w:r>
      <w:r>
        <w:rPr>
          <w:rFonts w:hint="eastAsia"/>
        </w:rPr>
        <w:t>справи</w:t>
      </w:r>
      <w:r>
        <w:t></w:t>
      </w:r>
      <w:r>
        <w:rPr>
          <w:rFonts w:hint="eastAsia"/>
        </w:rPr>
        <w:t>по</w:t>
      </w:r>
      <w:r>
        <w:t></w:t>
      </w:r>
      <w:r>
        <w:rPr>
          <w:rFonts w:hint="eastAsia"/>
        </w:rPr>
        <w:t>факту</w:t>
      </w:r>
      <w:r>
        <w:t></w:t>
      </w:r>
      <w:r>
        <w:rPr>
          <w:rFonts w:hint="eastAsia"/>
        </w:rPr>
        <w:t>порушення</w:t>
      </w:r>
      <w:r>
        <w:t></w:t>
      </w:r>
      <w:r>
        <w:rPr>
          <w:rFonts w:hint="eastAsia"/>
        </w:rPr>
        <w:t>правил</w:t>
      </w:r>
      <w:r>
        <w:t></w:t>
      </w:r>
      <w:r>
        <w:rPr>
          <w:rFonts w:hint="eastAsia"/>
        </w:rPr>
        <w:t>безпеки</w:t>
      </w:r>
      <w:r>
        <w:t></w:t>
      </w:r>
      <w:r>
        <w:rPr>
          <w:rFonts w:hint="eastAsia"/>
        </w:rPr>
        <w:t>дорожнього</w:t>
      </w:r>
      <w:r>
        <w:t></w:t>
      </w:r>
      <w:r>
        <w:rPr>
          <w:rFonts w:hint="eastAsia"/>
        </w:rPr>
        <w:t>руху</w:t>
      </w:r>
      <w:r>
        <w:t></w:t>
      </w:r>
      <w:r>
        <w:rPr>
          <w:rFonts w:hint="eastAsia"/>
        </w:rPr>
        <w:t>повинен</w:t>
      </w:r>
      <w:r>
        <w:t></w:t>
      </w:r>
      <w:r>
        <w:rPr>
          <w:rFonts w:hint="eastAsia"/>
        </w:rPr>
        <w:t>виносити</w:t>
      </w:r>
      <w:r>
        <w:t></w:t>
      </w:r>
      <w:r>
        <w:rPr>
          <w:rFonts w:hint="eastAsia"/>
        </w:rPr>
        <w:t>слідчий</w:t>
      </w:r>
      <w:r>
        <w:t></w:t>
      </w:r>
      <w:r>
        <w:t></w:t>
      </w:r>
      <w:r>
        <w:rPr>
          <w:rFonts w:hint="eastAsia"/>
        </w:rPr>
        <w:t>що</w:t>
      </w:r>
      <w:r>
        <w:t></w:t>
      </w:r>
      <w:r>
        <w:rPr>
          <w:rFonts w:hint="eastAsia"/>
        </w:rPr>
        <w:t>організує</w:t>
      </w:r>
      <w:r>
        <w:t></w:t>
      </w:r>
      <w:r>
        <w:rPr>
          <w:rFonts w:hint="eastAsia"/>
        </w:rPr>
        <w:t>процес</w:t>
      </w:r>
      <w:r>
        <w:t></w:t>
      </w:r>
      <w:r>
        <w:rPr>
          <w:rFonts w:hint="eastAsia"/>
        </w:rPr>
        <w:t>збору</w:t>
      </w:r>
      <w:r>
        <w:t></w:t>
      </w:r>
      <w:r>
        <w:rPr>
          <w:rFonts w:hint="eastAsia"/>
        </w:rPr>
        <w:t>матеріалів</w:t>
      </w:r>
      <w:r>
        <w:t></w:t>
      </w:r>
      <w:r>
        <w:rPr>
          <w:rFonts w:hint="eastAsia"/>
        </w:rPr>
        <w:t>з</w:t>
      </w:r>
      <w:r>
        <w:t></w:t>
      </w:r>
      <w:r>
        <w:rPr>
          <w:rFonts w:hint="eastAsia"/>
        </w:rPr>
        <w:t>моменту</w:t>
      </w:r>
      <w:r>
        <w:t></w:t>
      </w:r>
      <w:r>
        <w:rPr>
          <w:rFonts w:hint="eastAsia"/>
        </w:rPr>
        <w:t>проведення</w:t>
      </w:r>
      <w:r>
        <w:t></w:t>
      </w:r>
      <w:r>
        <w:rPr>
          <w:rFonts w:hint="eastAsia"/>
        </w:rPr>
        <w:t>огляду</w:t>
      </w:r>
      <w:r>
        <w:t></w:t>
      </w:r>
      <w:r>
        <w:rPr>
          <w:rFonts w:hint="eastAsia"/>
        </w:rPr>
        <w:t>місця</w:t>
      </w:r>
      <w:r>
        <w:t></w:t>
      </w:r>
      <w:r>
        <w:rPr>
          <w:rFonts w:hint="eastAsia"/>
        </w:rPr>
        <w:t>події</w:t>
      </w:r>
      <w:r>
        <w:t></w:t>
      </w:r>
      <w:r>
        <w:rPr>
          <w:rFonts w:hint="eastAsia"/>
        </w:rPr>
        <w:t>до</w:t>
      </w:r>
      <w:r>
        <w:t></w:t>
      </w:r>
      <w:r>
        <w:rPr>
          <w:rFonts w:hint="eastAsia"/>
        </w:rPr>
        <w:t>прийняття</w:t>
      </w:r>
      <w:r>
        <w:t></w:t>
      </w:r>
      <w:r>
        <w:rPr>
          <w:rFonts w:hint="eastAsia"/>
        </w:rPr>
        <w:t>рішення</w:t>
      </w:r>
      <w:r>
        <w:t></w:t>
      </w:r>
      <w:r>
        <w:rPr>
          <w:rFonts w:hint="eastAsia"/>
        </w:rPr>
        <w:t>про</w:t>
      </w:r>
      <w:r>
        <w:t></w:t>
      </w:r>
      <w:r>
        <w:rPr>
          <w:rFonts w:hint="eastAsia"/>
        </w:rPr>
        <w:t>порушення</w:t>
      </w:r>
      <w:r>
        <w:t></w:t>
      </w:r>
      <w:r>
        <w:rPr>
          <w:rFonts w:hint="eastAsia"/>
        </w:rPr>
        <w:t>кримінальної</w:t>
      </w:r>
      <w:r>
        <w:t></w:t>
      </w:r>
      <w:r>
        <w:rPr>
          <w:rFonts w:hint="eastAsia"/>
        </w:rPr>
        <w:t>справи</w:t>
      </w:r>
      <w:r>
        <w:t></w:t>
      </w:r>
      <w:r>
        <w:rPr>
          <w:rFonts w:hint="eastAsia"/>
        </w:rPr>
        <w:t>чи</w:t>
      </w:r>
      <w:r>
        <w:t></w:t>
      </w:r>
      <w:r>
        <w:rPr>
          <w:rFonts w:hint="eastAsia"/>
        </w:rPr>
        <w:t>відмову</w:t>
      </w:r>
      <w:r>
        <w:t></w:t>
      </w:r>
      <w:r>
        <w:rPr>
          <w:rFonts w:hint="eastAsia"/>
        </w:rPr>
        <w:t>в</w:t>
      </w:r>
      <w:r>
        <w:t></w:t>
      </w:r>
      <w:r>
        <w:rPr>
          <w:rFonts w:hint="eastAsia"/>
        </w:rPr>
        <w:t>її</w:t>
      </w:r>
      <w:r>
        <w:t></w:t>
      </w:r>
      <w:r>
        <w:rPr>
          <w:rFonts w:hint="eastAsia"/>
        </w:rPr>
        <w:t>порушенні</w:t>
      </w:r>
      <w:r>
        <w:t></w:t>
      </w:r>
    </w:p>
    <w:p w:rsidR="00630363" w:rsidRDefault="00630363" w:rsidP="00630363">
      <w:r>
        <w:t></w:t>
      </w:r>
      <w:r>
        <w:t></w:t>
      </w:r>
      <w:r>
        <w:t></w:t>
      </w:r>
      <w:r>
        <w:rPr>
          <w:rFonts w:hint="eastAsia"/>
        </w:rPr>
        <w:t>Аргументовано</w:t>
      </w:r>
      <w:r>
        <w:t></w:t>
      </w:r>
      <w:r>
        <w:rPr>
          <w:rFonts w:hint="eastAsia"/>
        </w:rPr>
        <w:t>необхідність</w:t>
      </w:r>
      <w:r>
        <w:t></w:t>
      </w:r>
      <w:r>
        <w:rPr>
          <w:rFonts w:hint="eastAsia"/>
        </w:rPr>
        <w:t>залучення</w:t>
      </w:r>
      <w:r>
        <w:t></w:t>
      </w:r>
      <w:r>
        <w:rPr>
          <w:rFonts w:hint="eastAsia"/>
        </w:rPr>
        <w:t>в</w:t>
      </w:r>
      <w:r>
        <w:t></w:t>
      </w:r>
      <w:r>
        <w:rPr>
          <w:rFonts w:hint="eastAsia"/>
        </w:rPr>
        <w:t>якості</w:t>
      </w:r>
      <w:r>
        <w:t></w:t>
      </w:r>
      <w:r>
        <w:rPr>
          <w:rFonts w:hint="eastAsia"/>
        </w:rPr>
        <w:t>представників</w:t>
      </w:r>
      <w:r>
        <w:t></w:t>
      </w:r>
      <w:r>
        <w:rPr>
          <w:rFonts w:hint="eastAsia"/>
        </w:rPr>
        <w:t>особи</w:t>
      </w:r>
      <w:r>
        <w:t></w:t>
      </w:r>
      <w:r>
        <w:t></w:t>
      </w:r>
      <w:r>
        <w:rPr>
          <w:rFonts w:hint="eastAsia"/>
        </w:rPr>
        <w:t>потерпілої</w:t>
      </w:r>
      <w:r>
        <w:t></w:t>
      </w:r>
      <w:r>
        <w:rPr>
          <w:rFonts w:hint="eastAsia"/>
        </w:rPr>
        <w:t>від</w:t>
      </w:r>
      <w:r>
        <w:t></w:t>
      </w:r>
      <w:r>
        <w:rPr>
          <w:rFonts w:hint="eastAsia"/>
        </w:rPr>
        <w:t>дорожньо</w:t>
      </w:r>
      <w:r>
        <w:t></w:t>
      </w:r>
      <w:r>
        <w:rPr>
          <w:rFonts w:hint="eastAsia"/>
        </w:rPr>
        <w:t>транспортної</w:t>
      </w:r>
      <w:r>
        <w:t></w:t>
      </w:r>
      <w:r>
        <w:rPr>
          <w:rFonts w:hint="eastAsia"/>
        </w:rPr>
        <w:t>пригоди</w:t>
      </w:r>
      <w:r>
        <w:t></w:t>
      </w:r>
      <w:r>
        <w:rPr>
          <w:rFonts w:hint="eastAsia"/>
        </w:rPr>
        <w:t>представників</w:t>
      </w:r>
      <w:r>
        <w:t></w:t>
      </w:r>
      <w:r>
        <w:rPr>
          <w:rFonts w:hint="eastAsia"/>
        </w:rPr>
        <w:t>органів</w:t>
      </w:r>
      <w:r>
        <w:t></w:t>
      </w:r>
      <w:r>
        <w:rPr>
          <w:rFonts w:hint="eastAsia"/>
        </w:rPr>
        <w:t>опіки</w:t>
      </w:r>
      <w:r>
        <w:t></w:t>
      </w:r>
      <w:r>
        <w:rPr>
          <w:rFonts w:hint="eastAsia"/>
        </w:rPr>
        <w:t>та</w:t>
      </w:r>
      <w:r>
        <w:t></w:t>
      </w:r>
      <w:r>
        <w:rPr>
          <w:rFonts w:hint="eastAsia"/>
        </w:rPr>
        <w:t>піклування</w:t>
      </w:r>
      <w:r>
        <w:t></w:t>
      </w:r>
      <w:r>
        <w:rPr>
          <w:rFonts w:hint="eastAsia"/>
        </w:rPr>
        <w:t>в</w:t>
      </w:r>
      <w:r>
        <w:t></w:t>
      </w:r>
      <w:r>
        <w:rPr>
          <w:rFonts w:hint="eastAsia"/>
        </w:rPr>
        <w:t>тому</w:t>
      </w:r>
      <w:r>
        <w:t></w:t>
      </w:r>
      <w:r>
        <w:rPr>
          <w:rFonts w:hint="eastAsia"/>
        </w:rPr>
        <w:t>разі</w:t>
      </w:r>
      <w:r>
        <w:t></w:t>
      </w:r>
      <w:r>
        <w:t></w:t>
      </w:r>
      <w:r>
        <w:rPr>
          <w:rFonts w:hint="eastAsia"/>
        </w:rPr>
        <w:t>коли</w:t>
      </w:r>
      <w:r>
        <w:t></w:t>
      </w:r>
      <w:r>
        <w:rPr>
          <w:rFonts w:hint="eastAsia"/>
        </w:rPr>
        <w:t>загибла</w:t>
      </w:r>
      <w:r>
        <w:t></w:t>
      </w:r>
      <w:r>
        <w:rPr>
          <w:rFonts w:hint="eastAsia"/>
        </w:rPr>
        <w:t>особа</w:t>
      </w:r>
      <w:r>
        <w:t></w:t>
      </w:r>
      <w:r>
        <w:rPr>
          <w:rFonts w:hint="eastAsia"/>
        </w:rPr>
        <w:t>не</w:t>
      </w:r>
      <w:r>
        <w:t></w:t>
      </w:r>
      <w:r>
        <w:rPr>
          <w:rFonts w:hint="eastAsia"/>
        </w:rPr>
        <w:t>мала</w:t>
      </w:r>
      <w:r>
        <w:t></w:t>
      </w:r>
      <w:r>
        <w:rPr>
          <w:rFonts w:hint="eastAsia"/>
        </w:rPr>
        <w:t>близьких</w:t>
      </w:r>
      <w:r>
        <w:t></w:t>
      </w:r>
      <w:r>
        <w:rPr>
          <w:rFonts w:hint="eastAsia"/>
        </w:rPr>
        <w:t>родичів</w:t>
      </w:r>
      <w:r>
        <w:t></w:t>
      </w:r>
    </w:p>
    <w:p w:rsidR="00630363" w:rsidRDefault="00630363" w:rsidP="00630363">
      <w:r>
        <w:t></w:t>
      </w:r>
      <w:r>
        <w:t></w:t>
      </w:r>
      <w:r>
        <w:t></w:t>
      </w:r>
      <w:r>
        <w:rPr>
          <w:rFonts w:hint="eastAsia"/>
        </w:rPr>
        <w:t>Вказано</w:t>
      </w:r>
      <w:r>
        <w:t></w:t>
      </w:r>
      <w:r>
        <w:rPr>
          <w:rFonts w:hint="eastAsia"/>
        </w:rPr>
        <w:t>на</w:t>
      </w:r>
      <w:r>
        <w:t></w:t>
      </w:r>
      <w:r>
        <w:rPr>
          <w:rFonts w:hint="eastAsia"/>
        </w:rPr>
        <w:t>доцільність</w:t>
      </w:r>
      <w:r>
        <w:t></w:t>
      </w:r>
      <w:r>
        <w:rPr>
          <w:rFonts w:hint="eastAsia"/>
        </w:rPr>
        <w:t>повернення</w:t>
      </w:r>
      <w:r>
        <w:t></w:t>
      </w:r>
      <w:r>
        <w:rPr>
          <w:rFonts w:hint="eastAsia"/>
        </w:rPr>
        <w:t>речових</w:t>
      </w:r>
      <w:r>
        <w:t></w:t>
      </w:r>
      <w:r>
        <w:rPr>
          <w:rFonts w:hint="eastAsia"/>
        </w:rPr>
        <w:t>доказів</w:t>
      </w:r>
      <w:r>
        <w:t></w:t>
      </w:r>
      <w:r>
        <w:t></w:t>
      </w:r>
      <w:r>
        <w:t></w:t>
      </w:r>
      <w:r>
        <w:rPr>
          <w:rFonts w:hint="eastAsia"/>
        </w:rPr>
        <w:t>транспортних</w:t>
      </w:r>
      <w:r>
        <w:t></w:t>
      </w:r>
      <w:r>
        <w:rPr>
          <w:rFonts w:hint="eastAsia"/>
        </w:rPr>
        <w:t>засобів</w:t>
      </w:r>
      <w:r>
        <w:t></w:t>
      </w:r>
      <w:r>
        <w:t></w:t>
      </w:r>
      <w:r>
        <w:rPr>
          <w:rFonts w:hint="eastAsia"/>
        </w:rPr>
        <w:t>які</w:t>
      </w:r>
      <w:r>
        <w:t></w:t>
      </w:r>
      <w:r>
        <w:rPr>
          <w:rFonts w:hint="eastAsia"/>
        </w:rPr>
        <w:t>приймали</w:t>
      </w:r>
      <w:r>
        <w:t></w:t>
      </w:r>
      <w:r>
        <w:rPr>
          <w:rFonts w:hint="eastAsia"/>
        </w:rPr>
        <w:t>участь</w:t>
      </w:r>
      <w:r>
        <w:t></w:t>
      </w:r>
      <w:r>
        <w:rPr>
          <w:rFonts w:hint="eastAsia"/>
        </w:rPr>
        <w:t>у</w:t>
      </w:r>
      <w:r>
        <w:t></w:t>
      </w:r>
      <w:r>
        <w:rPr>
          <w:rFonts w:hint="eastAsia"/>
        </w:rPr>
        <w:t>дорожньо</w:t>
      </w:r>
      <w:r>
        <w:t></w:t>
      </w:r>
      <w:r>
        <w:rPr>
          <w:rFonts w:hint="eastAsia"/>
        </w:rPr>
        <w:t>транспортній</w:t>
      </w:r>
      <w:r>
        <w:t></w:t>
      </w:r>
      <w:r>
        <w:rPr>
          <w:rFonts w:hint="eastAsia"/>
        </w:rPr>
        <w:t>пригоді</w:t>
      </w:r>
      <w:r>
        <w:t></w:t>
      </w:r>
      <w:r>
        <w:rPr>
          <w:rFonts w:hint="eastAsia"/>
        </w:rPr>
        <w:t>їх</w:t>
      </w:r>
      <w:r>
        <w:t></w:t>
      </w:r>
      <w:r>
        <w:rPr>
          <w:rFonts w:hint="eastAsia"/>
        </w:rPr>
        <w:t>володільцям</w:t>
      </w:r>
      <w:r>
        <w:t></w:t>
      </w:r>
      <w:r>
        <w:rPr>
          <w:rFonts w:hint="eastAsia"/>
        </w:rPr>
        <w:t>тільки</w:t>
      </w:r>
      <w:r>
        <w:t></w:t>
      </w:r>
      <w:r>
        <w:rPr>
          <w:rFonts w:hint="eastAsia"/>
        </w:rPr>
        <w:t>за</w:t>
      </w:r>
      <w:r>
        <w:t></w:t>
      </w:r>
      <w:r>
        <w:rPr>
          <w:rFonts w:hint="eastAsia"/>
        </w:rPr>
        <w:t>рішенням</w:t>
      </w:r>
      <w:r>
        <w:t></w:t>
      </w:r>
      <w:r>
        <w:rPr>
          <w:rFonts w:hint="eastAsia"/>
        </w:rPr>
        <w:t>суду</w:t>
      </w:r>
      <w:r>
        <w:t></w:t>
      </w:r>
    </w:p>
    <w:p w:rsidR="00630363" w:rsidRDefault="00630363" w:rsidP="00630363">
      <w:r>
        <w:t></w:t>
      </w:r>
      <w:r>
        <w:t></w:t>
      </w:r>
      <w:r>
        <w:t></w:t>
      </w:r>
      <w:r>
        <w:rPr>
          <w:rFonts w:hint="eastAsia"/>
        </w:rPr>
        <w:t>У</w:t>
      </w:r>
      <w:r>
        <w:t></w:t>
      </w:r>
      <w:r>
        <w:rPr>
          <w:rFonts w:hint="eastAsia"/>
        </w:rPr>
        <w:t>відомчих</w:t>
      </w:r>
      <w:r>
        <w:t></w:t>
      </w:r>
      <w:r>
        <w:rPr>
          <w:rFonts w:hint="eastAsia"/>
        </w:rPr>
        <w:t>документах</w:t>
      </w:r>
      <w:r>
        <w:t></w:t>
      </w:r>
      <w:r>
        <w:rPr>
          <w:rFonts w:hint="eastAsia"/>
        </w:rPr>
        <w:t>слід</w:t>
      </w:r>
      <w:r>
        <w:t></w:t>
      </w:r>
      <w:r>
        <w:rPr>
          <w:rFonts w:hint="eastAsia"/>
        </w:rPr>
        <w:t>зазначити</w:t>
      </w:r>
      <w:r>
        <w:t></w:t>
      </w:r>
      <w:r>
        <w:rPr>
          <w:rFonts w:hint="eastAsia"/>
        </w:rPr>
        <w:t>обов’язок</w:t>
      </w:r>
      <w:r>
        <w:t></w:t>
      </w:r>
      <w:r>
        <w:rPr>
          <w:rFonts w:hint="eastAsia"/>
        </w:rPr>
        <w:t>чергового</w:t>
      </w:r>
      <w:r>
        <w:t></w:t>
      </w:r>
      <w:r>
        <w:rPr>
          <w:rFonts w:hint="eastAsia"/>
        </w:rPr>
        <w:t>ОВС</w:t>
      </w:r>
      <w:r>
        <w:t></w:t>
      </w:r>
      <w:r>
        <w:rPr>
          <w:rFonts w:hint="eastAsia"/>
        </w:rPr>
        <w:t>повідомляти</w:t>
      </w:r>
      <w:r>
        <w:t></w:t>
      </w:r>
      <w:r>
        <w:rPr>
          <w:rFonts w:hint="eastAsia"/>
        </w:rPr>
        <w:t>начальника</w:t>
      </w:r>
      <w:r>
        <w:t></w:t>
      </w:r>
      <w:r>
        <w:rPr>
          <w:rFonts w:hint="eastAsia"/>
        </w:rPr>
        <w:t>слідчого</w:t>
      </w:r>
      <w:r>
        <w:t></w:t>
      </w:r>
      <w:r>
        <w:rPr>
          <w:rFonts w:hint="eastAsia"/>
        </w:rPr>
        <w:t>підрозділу</w:t>
      </w:r>
      <w:r>
        <w:t></w:t>
      </w:r>
      <w:r>
        <w:rPr>
          <w:rFonts w:hint="eastAsia"/>
        </w:rPr>
        <w:t>поряд</w:t>
      </w:r>
      <w:r>
        <w:t></w:t>
      </w:r>
      <w:r>
        <w:rPr>
          <w:rFonts w:hint="eastAsia"/>
        </w:rPr>
        <w:t>з</w:t>
      </w:r>
      <w:r>
        <w:t></w:t>
      </w:r>
      <w:r>
        <w:rPr>
          <w:rFonts w:hint="eastAsia"/>
        </w:rPr>
        <w:t>начальником</w:t>
      </w:r>
      <w:r>
        <w:t></w:t>
      </w:r>
      <w:r>
        <w:rPr>
          <w:rFonts w:hint="eastAsia"/>
        </w:rPr>
        <w:t>міськрайліноргану</w:t>
      </w:r>
      <w:r>
        <w:t></w:t>
      </w:r>
      <w:r>
        <w:rPr>
          <w:rFonts w:hint="eastAsia"/>
        </w:rPr>
        <w:t>про</w:t>
      </w:r>
      <w:r>
        <w:t></w:t>
      </w:r>
      <w:r>
        <w:rPr>
          <w:rFonts w:hint="eastAsia"/>
        </w:rPr>
        <w:t>тяжкі</w:t>
      </w:r>
      <w:r>
        <w:t></w:t>
      </w:r>
      <w:r>
        <w:rPr>
          <w:rFonts w:hint="eastAsia"/>
        </w:rPr>
        <w:t>злочини</w:t>
      </w:r>
      <w:r>
        <w:t></w:t>
      </w:r>
      <w:r>
        <w:rPr>
          <w:rFonts w:hint="eastAsia"/>
        </w:rPr>
        <w:t>підслідні</w:t>
      </w:r>
      <w:r>
        <w:t></w:t>
      </w:r>
      <w:r>
        <w:rPr>
          <w:rFonts w:hint="eastAsia"/>
        </w:rPr>
        <w:t>слідчим</w:t>
      </w:r>
      <w:r>
        <w:t></w:t>
      </w:r>
      <w:r>
        <w:t></w:t>
      </w:r>
      <w:r>
        <w:rPr>
          <w:rFonts w:hint="eastAsia"/>
        </w:rPr>
        <w:t>зокрема</w:t>
      </w:r>
      <w:r>
        <w:t></w:t>
      </w:r>
      <w:r>
        <w:t></w:t>
      </w:r>
      <w:r>
        <w:rPr>
          <w:rFonts w:hint="eastAsia"/>
        </w:rPr>
        <w:t>злочини</w:t>
      </w:r>
      <w:r>
        <w:t></w:t>
      </w:r>
      <w:r>
        <w:t></w:t>
      </w:r>
      <w:r>
        <w:rPr>
          <w:rFonts w:hint="eastAsia"/>
        </w:rPr>
        <w:t>передбачені</w:t>
      </w:r>
      <w:r>
        <w:t></w:t>
      </w:r>
      <w:r>
        <w:rPr>
          <w:rFonts w:hint="eastAsia"/>
        </w:rPr>
        <w:t>ст</w:t>
      </w:r>
      <w:r>
        <w:t></w:t>
      </w:r>
      <w:r>
        <w:t></w:t>
      </w:r>
      <w:r>
        <w:t></w:t>
      </w:r>
      <w:r>
        <w:t></w:t>
      </w:r>
      <w:r>
        <w:t></w:t>
      </w:r>
      <w:r>
        <w:t></w:t>
      </w:r>
      <w:r>
        <w:rPr>
          <w:rFonts w:hint="eastAsia"/>
        </w:rPr>
        <w:t>КК</w:t>
      </w:r>
      <w:r>
        <w:t></w:t>
      </w:r>
      <w:r>
        <w:rPr>
          <w:rFonts w:hint="eastAsia"/>
        </w:rPr>
        <w:t>України</w:t>
      </w:r>
      <w:r>
        <w:t></w:t>
      </w:r>
      <w:r>
        <w:t></w:t>
      </w:r>
      <w:r>
        <w:t></w:t>
      </w:r>
      <w:r>
        <w:rPr>
          <w:rFonts w:hint="eastAsia"/>
        </w:rPr>
        <w:t>і</w:t>
      </w:r>
      <w:r>
        <w:t></w:t>
      </w:r>
      <w:r>
        <w:rPr>
          <w:rFonts w:hint="eastAsia"/>
        </w:rPr>
        <w:t>результати</w:t>
      </w:r>
      <w:r>
        <w:t></w:t>
      </w:r>
      <w:r>
        <w:rPr>
          <w:rFonts w:hint="eastAsia"/>
        </w:rPr>
        <w:t>вжитих</w:t>
      </w:r>
      <w:r>
        <w:t></w:t>
      </w:r>
      <w:r>
        <w:rPr>
          <w:rFonts w:hint="eastAsia"/>
        </w:rPr>
        <w:t>заходів</w:t>
      </w:r>
      <w:r>
        <w:t></w:t>
      </w:r>
      <w:r>
        <w:rPr>
          <w:rFonts w:hint="eastAsia"/>
        </w:rPr>
        <w:t>із</w:t>
      </w:r>
      <w:r>
        <w:t></w:t>
      </w:r>
      <w:r>
        <w:rPr>
          <w:rFonts w:hint="eastAsia"/>
        </w:rPr>
        <w:t>організації</w:t>
      </w:r>
      <w:r>
        <w:t></w:t>
      </w:r>
      <w:r>
        <w:rPr>
          <w:rFonts w:hint="eastAsia"/>
        </w:rPr>
        <w:t>виїзду</w:t>
      </w:r>
      <w:r>
        <w:t></w:t>
      </w:r>
      <w:r>
        <w:rPr>
          <w:rFonts w:hint="eastAsia"/>
        </w:rPr>
        <w:t>на</w:t>
      </w:r>
      <w:r>
        <w:t></w:t>
      </w:r>
      <w:r>
        <w:rPr>
          <w:rFonts w:hint="eastAsia"/>
        </w:rPr>
        <w:t>місце</w:t>
      </w:r>
      <w:r>
        <w:t></w:t>
      </w:r>
      <w:r>
        <w:rPr>
          <w:rFonts w:hint="eastAsia"/>
        </w:rPr>
        <w:t>події</w:t>
      </w:r>
      <w:r>
        <w:t></w:t>
      </w:r>
      <w:r>
        <w:t></w:t>
      </w:r>
      <w:r>
        <w:rPr>
          <w:rFonts w:hint="eastAsia"/>
        </w:rPr>
        <w:t>його</w:t>
      </w:r>
      <w:r>
        <w:t></w:t>
      </w:r>
      <w:r>
        <w:rPr>
          <w:rFonts w:hint="eastAsia"/>
        </w:rPr>
        <w:t>охорони</w:t>
      </w:r>
      <w:r>
        <w:t></w:t>
      </w:r>
      <w:r>
        <w:t></w:t>
      </w:r>
      <w:r>
        <w:rPr>
          <w:rFonts w:hint="eastAsia"/>
        </w:rPr>
        <w:t>переслідування</w:t>
      </w:r>
      <w:r>
        <w:t></w:t>
      </w:r>
      <w:r>
        <w:rPr>
          <w:rFonts w:hint="eastAsia"/>
        </w:rPr>
        <w:t>злочинців</w:t>
      </w:r>
      <w:r>
        <w:t></w:t>
      </w:r>
      <w:r>
        <w:rPr>
          <w:rFonts w:hint="eastAsia"/>
        </w:rPr>
        <w:t>тощо</w:t>
      </w:r>
      <w:r>
        <w:t></w:t>
      </w:r>
    </w:p>
    <w:p w:rsidR="00630363" w:rsidRDefault="00630363" w:rsidP="00630363">
      <w:r>
        <w:t></w:t>
      </w:r>
      <w:r>
        <w:t></w:t>
      </w:r>
      <w:r>
        <w:t></w:t>
      </w:r>
      <w:r>
        <w:rPr>
          <w:rFonts w:hint="eastAsia"/>
        </w:rPr>
        <w:t>Внесено</w:t>
      </w:r>
      <w:r>
        <w:t></w:t>
      </w:r>
      <w:r>
        <w:rPr>
          <w:rFonts w:hint="eastAsia"/>
        </w:rPr>
        <w:t>пропозицію</w:t>
      </w:r>
      <w:r>
        <w:t></w:t>
      </w:r>
      <w:r>
        <w:rPr>
          <w:rFonts w:hint="eastAsia"/>
        </w:rPr>
        <w:t>про</w:t>
      </w:r>
      <w:r>
        <w:t></w:t>
      </w:r>
      <w:r>
        <w:rPr>
          <w:rFonts w:hint="eastAsia"/>
        </w:rPr>
        <w:t>вдосконалення</w:t>
      </w:r>
      <w:r>
        <w:t></w:t>
      </w:r>
      <w:r>
        <w:rPr>
          <w:rFonts w:hint="eastAsia"/>
        </w:rPr>
        <w:t>законодавчої</w:t>
      </w:r>
      <w:r>
        <w:t></w:t>
      </w:r>
      <w:r>
        <w:rPr>
          <w:rFonts w:hint="eastAsia"/>
        </w:rPr>
        <w:t>регламентації</w:t>
      </w:r>
      <w:r>
        <w:t></w:t>
      </w:r>
      <w:r>
        <w:rPr>
          <w:rFonts w:hint="eastAsia"/>
        </w:rPr>
        <w:t>взаємовідносин</w:t>
      </w:r>
      <w:r>
        <w:t></w:t>
      </w:r>
      <w:r>
        <w:rPr>
          <w:rFonts w:hint="eastAsia"/>
        </w:rPr>
        <w:t>слідчого</w:t>
      </w:r>
      <w:r>
        <w:t></w:t>
      </w:r>
      <w:r>
        <w:t></w:t>
      </w:r>
      <w:r>
        <w:rPr>
          <w:rFonts w:hint="eastAsia"/>
        </w:rPr>
        <w:t>та</w:t>
      </w:r>
      <w:r>
        <w:t></w:t>
      </w:r>
      <w:r>
        <w:rPr>
          <w:rFonts w:hint="eastAsia"/>
        </w:rPr>
        <w:t>осіб</w:t>
      </w:r>
      <w:r>
        <w:t></w:t>
      </w:r>
      <w:r>
        <w:t></w:t>
      </w:r>
      <w:r>
        <w:rPr>
          <w:rFonts w:hint="eastAsia"/>
        </w:rPr>
        <w:t>які</w:t>
      </w:r>
      <w:r>
        <w:t></w:t>
      </w:r>
      <w:r>
        <w:rPr>
          <w:rFonts w:hint="eastAsia"/>
        </w:rPr>
        <w:t>виконують</w:t>
      </w:r>
      <w:r>
        <w:t></w:t>
      </w:r>
      <w:r>
        <w:rPr>
          <w:rFonts w:hint="eastAsia"/>
        </w:rPr>
        <w:t>контрольно</w:t>
      </w:r>
      <w:r>
        <w:t></w:t>
      </w:r>
      <w:r>
        <w:rPr>
          <w:rFonts w:hint="eastAsia"/>
        </w:rPr>
        <w:t>наглядові</w:t>
      </w:r>
      <w:r>
        <w:t></w:t>
      </w:r>
      <w:r>
        <w:rPr>
          <w:rFonts w:hint="eastAsia"/>
        </w:rPr>
        <w:t>функції</w:t>
      </w:r>
      <w:r>
        <w:t></w:t>
      </w:r>
      <w:r>
        <w:rPr>
          <w:rFonts w:hint="eastAsia"/>
        </w:rPr>
        <w:t>за</w:t>
      </w:r>
      <w:r>
        <w:t></w:t>
      </w:r>
      <w:r>
        <w:rPr>
          <w:rFonts w:hint="eastAsia"/>
        </w:rPr>
        <w:t>його</w:t>
      </w:r>
      <w:r>
        <w:t></w:t>
      </w:r>
      <w:r>
        <w:rPr>
          <w:rFonts w:hint="eastAsia"/>
        </w:rPr>
        <w:t>діяльністю</w:t>
      </w:r>
      <w:r>
        <w:t></w:t>
      </w:r>
      <w:r>
        <w:t></w:t>
      </w:r>
      <w:r>
        <w:rPr>
          <w:rFonts w:hint="eastAsia"/>
        </w:rPr>
        <w:t>начальника</w:t>
      </w:r>
      <w:r>
        <w:t></w:t>
      </w:r>
      <w:r>
        <w:rPr>
          <w:rFonts w:hint="eastAsia"/>
        </w:rPr>
        <w:t>слідчого</w:t>
      </w:r>
      <w:r>
        <w:t></w:t>
      </w:r>
      <w:r>
        <w:rPr>
          <w:rFonts w:hint="eastAsia"/>
        </w:rPr>
        <w:t>підрозділу</w:t>
      </w:r>
      <w:r>
        <w:t></w:t>
      </w:r>
      <w:r>
        <w:t></w:t>
      </w:r>
      <w:r>
        <w:rPr>
          <w:rFonts w:hint="eastAsia"/>
        </w:rPr>
        <w:t>що</w:t>
      </w:r>
      <w:r>
        <w:t></w:t>
      </w:r>
      <w:r>
        <w:rPr>
          <w:rFonts w:hint="eastAsia"/>
        </w:rPr>
        <w:t>скеровує</w:t>
      </w:r>
      <w:r>
        <w:t></w:t>
      </w:r>
      <w:r>
        <w:rPr>
          <w:rFonts w:hint="eastAsia"/>
        </w:rPr>
        <w:t>та</w:t>
      </w:r>
      <w:r>
        <w:t></w:t>
      </w:r>
      <w:r>
        <w:rPr>
          <w:rFonts w:hint="eastAsia"/>
        </w:rPr>
        <w:t>організує</w:t>
      </w:r>
      <w:r>
        <w:t></w:t>
      </w:r>
      <w:r>
        <w:rPr>
          <w:rFonts w:hint="eastAsia"/>
        </w:rPr>
        <w:t>його</w:t>
      </w:r>
      <w:r>
        <w:t></w:t>
      </w:r>
      <w:r>
        <w:rPr>
          <w:rFonts w:hint="eastAsia"/>
        </w:rPr>
        <w:t>роботу</w:t>
      </w:r>
      <w:r>
        <w:t></w:t>
      </w:r>
      <w:r>
        <w:t></w:t>
      </w:r>
      <w:r>
        <w:rPr>
          <w:rFonts w:hint="eastAsia"/>
        </w:rPr>
        <w:t>прокурора</w:t>
      </w:r>
      <w:r>
        <w:t></w:t>
      </w:r>
      <w:r>
        <w:t></w:t>
      </w:r>
      <w:r>
        <w:rPr>
          <w:rFonts w:hint="eastAsia"/>
        </w:rPr>
        <w:t>що</w:t>
      </w:r>
      <w:r>
        <w:t></w:t>
      </w:r>
      <w:r>
        <w:rPr>
          <w:rFonts w:hint="eastAsia"/>
        </w:rPr>
        <w:t>здійснює</w:t>
      </w:r>
      <w:r>
        <w:t></w:t>
      </w:r>
      <w:r>
        <w:rPr>
          <w:rFonts w:hint="eastAsia"/>
        </w:rPr>
        <w:t>нагляд</w:t>
      </w:r>
      <w:r>
        <w:t></w:t>
      </w:r>
      <w:r>
        <w:t></w:t>
      </w:r>
      <w:r>
        <w:rPr>
          <w:rFonts w:hint="eastAsia"/>
        </w:rPr>
        <w:t>та</w:t>
      </w:r>
      <w:r>
        <w:t></w:t>
      </w:r>
      <w:r>
        <w:rPr>
          <w:rFonts w:hint="eastAsia"/>
        </w:rPr>
        <w:t>суду</w:t>
      </w:r>
      <w:r>
        <w:t></w:t>
      </w:r>
      <w:r>
        <w:t></w:t>
      </w:r>
      <w:r>
        <w:rPr>
          <w:rFonts w:hint="eastAsia"/>
        </w:rPr>
        <w:t>діяльність</w:t>
      </w:r>
      <w:r>
        <w:t></w:t>
      </w:r>
      <w:r>
        <w:rPr>
          <w:rFonts w:hint="eastAsia"/>
        </w:rPr>
        <w:t>якого</w:t>
      </w:r>
      <w:r>
        <w:t></w:t>
      </w:r>
      <w:r>
        <w:rPr>
          <w:rFonts w:hint="eastAsia"/>
        </w:rPr>
        <w:t>пов’язана</w:t>
      </w:r>
      <w:r>
        <w:t></w:t>
      </w:r>
      <w:r>
        <w:rPr>
          <w:rFonts w:hint="eastAsia"/>
        </w:rPr>
        <w:t>з</w:t>
      </w:r>
      <w:r>
        <w:t></w:t>
      </w:r>
      <w:r>
        <w:rPr>
          <w:rFonts w:hint="eastAsia"/>
        </w:rPr>
        <w:t>контролем</w:t>
      </w:r>
      <w:r>
        <w:t></w:t>
      </w:r>
      <w:r>
        <w:rPr>
          <w:rFonts w:hint="eastAsia"/>
        </w:rPr>
        <w:t>за</w:t>
      </w:r>
      <w:r>
        <w:t></w:t>
      </w:r>
      <w:r>
        <w:rPr>
          <w:rFonts w:hint="eastAsia"/>
        </w:rPr>
        <w:t>законністю</w:t>
      </w:r>
      <w:r>
        <w:t></w:t>
      </w:r>
      <w:r>
        <w:rPr>
          <w:rFonts w:hint="eastAsia"/>
        </w:rPr>
        <w:t>дій</w:t>
      </w:r>
      <w:r>
        <w:t></w:t>
      </w:r>
      <w:r>
        <w:rPr>
          <w:rFonts w:hint="eastAsia"/>
        </w:rPr>
        <w:t>останніх</w:t>
      </w:r>
      <w:r>
        <w:t></w:t>
      </w:r>
      <w:r>
        <w:t></w:t>
      </w:r>
    </w:p>
    <w:p w:rsidR="00630363" w:rsidRDefault="00630363" w:rsidP="00630363">
      <w:r>
        <w:t></w:t>
      </w:r>
      <w:r>
        <w:t></w:t>
      </w:r>
      <w:r>
        <w:t></w:t>
      </w:r>
      <w:r>
        <w:rPr>
          <w:rFonts w:hint="eastAsia"/>
        </w:rPr>
        <w:t>Запропоновано</w:t>
      </w:r>
      <w:r>
        <w:t></w:t>
      </w:r>
      <w:r>
        <w:rPr>
          <w:rFonts w:hint="eastAsia"/>
        </w:rPr>
        <w:t>низку</w:t>
      </w:r>
      <w:r>
        <w:t></w:t>
      </w:r>
      <w:r>
        <w:rPr>
          <w:rFonts w:hint="eastAsia"/>
        </w:rPr>
        <w:t>пропозицій</w:t>
      </w:r>
      <w:r>
        <w:t></w:t>
      </w:r>
      <w:r>
        <w:rPr>
          <w:rFonts w:hint="eastAsia"/>
        </w:rPr>
        <w:t>щодо</w:t>
      </w:r>
      <w:r>
        <w:t></w:t>
      </w:r>
      <w:r>
        <w:rPr>
          <w:rFonts w:hint="eastAsia"/>
        </w:rPr>
        <w:t>зміни</w:t>
      </w:r>
      <w:r>
        <w:t></w:t>
      </w:r>
      <w:r>
        <w:rPr>
          <w:rFonts w:hint="eastAsia"/>
        </w:rPr>
        <w:t>та</w:t>
      </w:r>
      <w:r>
        <w:t></w:t>
      </w:r>
      <w:r>
        <w:rPr>
          <w:rFonts w:hint="eastAsia"/>
        </w:rPr>
        <w:t>доповнення</w:t>
      </w:r>
      <w:r>
        <w:t></w:t>
      </w:r>
      <w:r>
        <w:rPr>
          <w:rFonts w:hint="eastAsia"/>
        </w:rPr>
        <w:t>норм</w:t>
      </w:r>
      <w:r>
        <w:t></w:t>
      </w:r>
      <w:r>
        <w:rPr>
          <w:rFonts w:hint="eastAsia"/>
        </w:rPr>
        <w:t>діючого</w:t>
      </w:r>
      <w:r>
        <w:t></w:t>
      </w:r>
      <w:r>
        <w:rPr>
          <w:rFonts w:hint="eastAsia"/>
        </w:rPr>
        <w:t>КПК</w:t>
      </w:r>
      <w:r>
        <w:t></w:t>
      </w:r>
      <w:r>
        <w:rPr>
          <w:rFonts w:hint="eastAsia"/>
        </w:rPr>
        <w:t>України</w:t>
      </w:r>
      <w:r>
        <w:t></w:t>
      </w:r>
    </w:p>
    <w:p w:rsidR="00630363" w:rsidRDefault="00630363" w:rsidP="00630363">
      <w:r>
        <w:rPr>
          <w:rFonts w:hint="eastAsia"/>
        </w:rPr>
        <w:t>Введення</w:t>
      </w:r>
      <w:r>
        <w:t></w:t>
      </w:r>
      <w:r>
        <w:rPr>
          <w:rFonts w:hint="eastAsia"/>
        </w:rPr>
        <w:t>перевірки</w:t>
      </w:r>
      <w:r>
        <w:t></w:t>
      </w:r>
      <w:r>
        <w:rPr>
          <w:rFonts w:hint="eastAsia"/>
        </w:rPr>
        <w:t>показань</w:t>
      </w:r>
      <w:r>
        <w:t></w:t>
      </w:r>
      <w:r>
        <w:rPr>
          <w:rFonts w:hint="eastAsia"/>
        </w:rPr>
        <w:t>на</w:t>
      </w:r>
      <w:r>
        <w:t></w:t>
      </w:r>
      <w:r>
        <w:rPr>
          <w:rFonts w:hint="eastAsia"/>
        </w:rPr>
        <w:t>місці</w:t>
      </w:r>
      <w:r>
        <w:t></w:t>
      </w:r>
      <w:r>
        <w:rPr>
          <w:rFonts w:hint="eastAsia"/>
        </w:rPr>
        <w:t>та</w:t>
      </w:r>
      <w:r>
        <w:t></w:t>
      </w:r>
      <w:r>
        <w:rPr>
          <w:rFonts w:hint="eastAsia"/>
        </w:rPr>
        <w:t>слідчого</w:t>
      </w:r>
      <w:r>
        <w:t></w:t>
      </w:r>
      <w:r>
        <w:rPr>
          <w:rFonts w:hint="eastAsia"/>
        </w:rPr>
        <w:t>експерименту</w:t>
      </w:r>
      <w:r>
        <w:t></w:t>
      </w:r>
      <w:r>
        <w:t></w:t>
      </w:r>
      <w:r>
        <w:rPr>
          <w:rFonts w:hint="eastAsia"/>
        </w:rPr>
        <w:t>як</w:t>
      </w:r>
      <w:r>
        <w:t></w:t>
      </w:r>
      <w:r>
        <w:rPr>
          <w:rFonts w:hint="eastAsia"/>
        </w:rPr>
        <w:t>самостійних</w:t>
      </w:r>
      <w:r>
        <w:t></w:t>
      </w:r>
      <w:r>
        <w:rPr>
          <w:rFonts w:hint="eastAsia"/>
        </w:rPr>
        <w:t>слідчих</w:t>
      </w:r>
      <w:r>
        <w:t></w:t>
      </w:r>
      <w:r>
        <w:rPr>
          <w:rFonts w:hint="eastAsia"/>
        </w:rPr>
        <w:t>дій</w:t>
      </w:r>
      <w:r>
        <w:t></w:t>
      </w:r>
      <w:r>
        <w:rPr>
          <w:rFonts w:hint="eastAsia"/>
        </w:rPr>
        <w:t>у</w:t>
      </w:r>
      <w:r>
        <w:t></w:t>
      </w:r>
      <w:r>
        <w:rPr>
          <w:rFonts w:hint="eastAsia"/>
        </w:rPr>
        <w:t>новому</w:t>
      </w:r>
      <w:r>
        <w:t></w:t>
      </w:r>
      <w:r>
        <w:rPr>
          <w:rFonts w:hint="eastAsia"/>
        </w:rPr>
        <w:t>КПК</w:t>
      </w:r>
      <w:r>
        <w:t></w:t>
      </w:r>
    </w:p>
    <w:p w:rsidR="00630363" w:rsidRDefault="00630363" w:rsidP="00630363">
      <w:r>
        <w:rPr>
          <w:rFonts w:hint="eastAsia"/>
        </w:rPr>
        <w:t>Відстоюється</w:t>
      </w:r>
      <w:r>
        <w:t></w:t>
      </w:r>
      <w:r>
        <w:rPr>
          <w:rFonts w:hint="eastAsia"/>
        </w:rPr>
        <w:t>думка</w:t>
      </w:r>
      <w:r>
        <w:t></w:t>
      </w:r>
      <w:r>
        <w:rPr>
          <w:rFonts w:hint="eastAsia"/>
        </w:rPr>
        <w:t>щодо</w:t>
      </w:r>
      <w:r>
        <w:t></w:t>
      </w:r>
      <w:r>
        <w:rPr>
          <w:rFonts w:hint="eastAsia"/>
        </w:rPr>
        <w:t>проведення</w:t>
      </w:r>
      <w:r>
        <w:t></w:t>
      </w:r>
      <w:r>
        <w:rPr>
          <w:rFonts w:hint="eastAsia"/>
        </w:rPr>
        <w:t>деяких</w:t>
      </w:r>
      <w:r>
        <w:t></w:t>
      </w:r>
      <w:r>
        <w:rPr>
          <w:rFonts w:hint="eastAsia"/>
        </w:rPr>
        <w:t>слідчих</w:t>
      </w:r>
      <w:r>
        <w:t></w:t>
      </w:r>
      <w:r>
        <w:rPr>
          <w:rFonts w:hint="eastAsia"/>
        </w:rPr>
        <w:t>дій</w:t>
      </w:r>
      <w:r>
        <w:t></w:t>
      </w:r>
      <w:r>
        <w:rPr>
          <w:rFonts w:hint="eastAsia"/>
        </w:rPr>
        <w:t>до</w:t>
      </w:r>
      <w:r>
        <w:t></w:t>
      </w:r>
      <w:r>
        <w:rPr>
          <w:rFonts w:hint="eastAsia"/>
        </w:rPr>
        <w:t>порушення</w:t>
      </w:r>
      <w:r>
        <w:t></w:t>
      </w:r>
      <w:r>
        <w:rPr>
          <w:rFonts w:hint="eastAsia"/>
        </w:rPr>
        <w:t>кримінальної</w:t>
      </w:r>
      <w:r>
        <w:t></w:t>
      </w:r>
      <w:r>
        <w:rPr>
          <w:rFonts w:hint="eastAsia"/>
        </w:rPr>
        <w:t>справи</w:t>
      </w:r>
      <w:r>
        <w:t></w:t>
      </w:r>
    </w:p>
    <w:p w:rsidR="00630363" w:rsidRDefault="00630363" w:rsidP="00630363">
      <w:r>
        <w:t></w:t>
      </w:r>
      <w:r>
        <w:t></w:t>
      </w:r>
      <w:r>
        <w:rPr>
          <w:rFonts w:hint="eastAsia"/>
        </w:rPr>
        <w:t>освідування</w:t>
      </w:r>
      <w:r>
        <w:t></w:t>
      </w:r>
      <w:r>
        <w:rPr>
          <w:rFonts w:hint="eastAsia"/>
        </w:rPr>
        <w:t>з</w:t>
      </w:r>
      <w:r>
        <w:t></w:t>
      </w:r>
      <w:r>
        <w:rPr>
          <w:rFonts w:hint="eastAsia"/>
        </w:rPr>
        <w:t>метою</w:t>
      </w:r>
      <w:r>
        <w:t></w:t>
      </w:r>
      <w:r>
        <w:rPr>
          <w:rFonts w:hint="eastAsia"/>
        </w:rPr>
        <w:t>встановлення</w:t>
      </w:r>
      <w:r>
        <w:t></w:t>
      </w:r>
      <w:r>
        <w:rPr>
          <w:rFonts w:hint="eastAsia"/>
        </w:rPr>
        <w:t>водія</w:t>
      </w:r>
      <w:r>
        <w:t></w:t>
      </w:r>
      <w:r>
        <w:rPr>
          <w:rFonts w:hint="eastAsia"/>
        </w:rPr>
        <w:t>транспортного</w:t>
      </w:r>
      <w:r>
        <w:t></w:t>
      </w:r>
      <w:r>
        <w:rPr>
          <w:rFonts w:hint="eastAsia"/>
        </w:rPr>
        <w:t>засобу</w:t>
      </w:r>
      <w:r>
        <w:t></w:t>
      </w:r>
      <w:r>
        <w:t></w:t>
      </w:r>
      <w:r>
        <w:rPr>
          <w:rFonts w:hint="eastAsia"/>
        </w:rPr>
        <w:t>та</w:t>
      </w:r>
      <w:r>
        <w:t></w:t>
      </w:r>
      <w:r>
        <w:rPr>
          <w:rFonts w:hint="eastAsia"/>
        </w:rPr>
        <w:t>освідування</w:t>
      </w:r>
      <w:r>
        <w:t></w:t>
      </w:r>
      <w:r>
        <w:rPr>
          <w:rFonts w:hint="eastAsia"/>
        </w:rPr>
        <w:t>пасажирів</w:t>
      </w:r>
      <w:r>
        <w:t></w:t>
      </w:r>
      <w:r>
        <w:t></w:t>
      </w:r>
      <w:r>
        <w:rPr>
          <w:rFonts w:hint="eastAsia"/>
        </w:rPr>
        <w:t>що</w:t>
      </w:r>
      <w:r>
        <w:t></w:t>
      </w:r>
      <w:r>
        <w:rPr>
          <w:rFonts w:hint="eastAsia"/>
        </w:rPr>
        <w:t>перебували</w:t>
      </w:r>
      <w:r>
        <w:t></w:t>
      </w:r>
      <w:r>
        <w:rPr>
          <w:rFonts w:hint="eastAsia"/>
        </w:rPr>
        <w:t>у</w:t>
      </w:r>
      <w:r>
        <w:t></w:t>
      </w:r>
      <w:r>
        <w:rPr>
          <w:rFonts w:hint="eastAsia"/>
        </w:rPr>
        <w:t>салоні</w:t>
      </w:r>
      <w:r>
        <w:t></w:t>
      </w:r>
      <w:r>
        <w:rPr>
          <w:rFonts w:hint="eastAsia"/>
        </w:rPr>
        <w:t>автомобіля</w:t>
      </w:r>
      <w:r>
        <w:t></w:t>
      </w:r>
      <w:r>
        <w:t></w:t>
      </w:r>
      <w:r>
        <w:rPr>
          <w:rFonts w:hint="eastAsia"/>
        </w:rPr>
        <w:t>у</w:t>
      </w:r>
      <w:r>
        <w:t></w:t>
      </w:r>
      <w:r>
        <w:rPr>
          <w:rFonts w:hint="eastAsia"/>
        </w:rPr>
        <w:t>разі</w:t>
      </w:r>
      <w:r>
        <w:t></w:t>
      </w:r>
      <w:r>
        <w:rPr>
          <w:rFonts w:hint="eastAsia"/>
        </w:rPr>
        <w:t>необхідності</w:t>
      </w:r>
      <w:r>
        <w:t></w:t>
      </w:r>
      <w:r>
        <w:rPr>
          <w:rFonts w:hint="eastAsia"/>
        </w:rPr>
        <w:t>проведення</w:t>
      </w:r>
      <w:r>
        <w:t></w:t>
      </w:r>
      <w:r>
        <w:rPr>
          <w:rFonts w:hint="eastAsia"/>
        </w:rPr>
        <w:lastRenderedPageBreak/>
        <w:t>примусового</w:t>
      </w:r>
      <w:r>
        <w:t></w:t>
      </w:r>
      <w:r>
        <w:rPr>
          <w:rFonts w:hint="eastAsia"/>
        </w:rPr>
        <w:t>освідування</w:t>
      </w:r>
      <w:r>
        <w:t></w:t>
      </w:r>
      <w:r>
        <w:rPr>
          <w:rFonts w:hint="eastAsia"/>
        </w:rPr>
        <w:t>у</w:t>
      </w:r>
      <w:r>
        <w:t></w:t>
      </w:r>
      <w:r>
        <w:rPr>
          <w:rFonts w:hint="eastAsia"/>
        </w:rPr>
        <w:t>справах</w:t>
      </w:r>
      <w:r>
        <w:t></w:t>
      </w:r>
      <w:r>
        <w:rPr>
          <w:rFonts w:hint="eastAsia"/>
        </w:rPr>
        <w:t>про</w:t>
      </w:r>
      <w:r>
        <w:t></w:t>
      </w:r>
      <w:r>
        <w:rPr>
          <w:rFonts w:hint="eastAsia"/>
        </w:rPr>
        <w:t>порушення</w:t>
      </w:r>
      <w:r>
        <w:t></w:t>
      </w:r>
      <w:r>
        <w:rPr>
          <w:rFonts w:hint="eastAsia"/>
        </w:rPr>
        <w:t>правил</w:t>
      </w:r>
      <w:r>
        <w:t></w:t>
      </w:r>
      <w:r>
        <w:rPr>
          <w:rFonts w:hint="eastAsia"/>
        </w:rPr>
        <w:t>безпеки</w:t>
      </w:r>
      <w:r>
        <w:t></w:t>
      </w:r>
      <w:r>
        <w:rPr>
          <w:rFonts w:hint="eastAsia"/>
        </w:rPr>
        <w:t>дорожнього</w:t>
      </w:r>
      <w:r>
        <w:t></w:t>
      </w:r>
      <w:r>
        <w:rPr>
          <w:rFonts w:hint="eastAsia"/>
        </w:rPr>
        <w:t>руху</w:t>
      </w:r>
      <w:r>
        <w:t></w:t>
      </w:r>
      <w:r>
        <w:rPr>
          <w:rFonts w:hint="eastAsia"/>
        </w:rPr>
        <w:t>та</w:t>
      </w:r>
      <w:r>
        <w:t></w:t>
      </w:r>
      <w:r>
        <w:rPr>
          <w:rFonts w:hint="eastAsia"/>
        </w:rPr>
        <w:t>експлуатації</w:t>
      </w:r>
      <w:r>
        <w:t></w:t>
      </w:r>
      <w:r>
        <w:rPr>
          <w:rFonts w:hint="eastAsia"/>
        </w:rPr>
        <w:t>транспортних</w:t>
      </w:r>
      <w:r>
        <w:t></w:t>
      </w:r>
      <w:r>
        <w:rPr>
          <w:rFonts w:hint="eastAsia"/>
        </w:rPr>
        <w:t>засобів</w:t>
      </w:r>
      <w:r>
        <w:t></w:t>
      </w:r>
    </w:p>
    <w:p w:rsidR="00630363" w:rsidRDefault="00630363" w:rsidP="00630363">
      <w:r>
        <w:t></w:t>
      </w:r>
      <w:r>
        <w:t></w:t>
      </w:r>
      <w:r>
        <w:rPr>
          <w:rFonts w:hint="eastAsia"/>
        </w:rPr>
        <w:t>експертиза</w:t>
      </w:r>
      <w:r>
        <w:t></w:t>
      </w:r>
      <w:r>
        <w:rPr>
          <w:rFonts w:hint="eastAsia"/>
        </w:rPr>
        <w:t>призначається</w:t>
      </w:r>
      <w:r>
        <w:t></w:t>
      </w:r>
      <w:r>
        <w:rPr>
          <w:rFonts w:hint="eastAsia"/>
        </w:rPr>
        <w:t>до</w:t>
      </w:r>
      <w:r>
        <w:t></w:t>
      </w:r>
      <w:r>
        <w:rPr>
          <w:rFonts w:hint="eastAsia"/>
        </w:rPr>
        <w:t>порушення</w:t>
      </w:r>
      <w:r>
        <w:t></w:t>
      </w:r>
      <w:r>
        <w:rPr>
          <w:rFonts w:hint="eastAsia"/>
        </w:rPr>
        <w:t>кримінальної</w:t>
      </w:r>
      <w:r>
        <w:t></w:t>
      </w:r>
      <w:r>
        <w:rPr>
          <w:rFonts w:hint="eastAsia"/>
        </w:rPr>
        <w:t>справи</w:t>
      </w:r>
      <w:r>
        <w:t></w:t>
      </w:r>
      <w:r>
        <w:t></w:t>
      </w:r>
      <w:r>
        <w:rPr>
          <w:rFonts w:hint="eastAsia"/>
        </w:rPr>
        <w:t>коли</w:t>
      </w:r>
      <w:r>
        <w:t></w:t>
      </w:r>
      <w:r>
        <w:rPr>
          <w:rFonts w:hint="eastAsia"/>
        </w:rPr>
        <w:t>без</w:t>
      </w:r>
      <w:r>
        <w:t></w:t>
      </w:r>
      <w:r>
        <w:rPr>
          <w:rFonts w:hint="eastAsia"/>
        </w:rPr>
        <w:t>її</w:t>
      </w:r>
      <w:r>
        <w:t></w:t>
      </w:r>
      <w:r>
        <w:rPr>
          <w:rFonts w:hint="eastAsia"/>
        </w:rPr>
        <w:t>проведення</w:t>
      </w:r>
      <w:r>
        <w:t></w:t>
      </w:r>
      <w:r>
        <w:rPr>
          <w:rFonts w:hint="eastAsia"/>
        </w:rPr>
        <w:t>неможливо</w:t>
      </w:r>
      <w:r>
        <w:t></w:t>
      </w:r>
      <w:r>
        <w:rPr>
          <w:rFonts w:hint="eastAsia"/>
        </w:rPr>
        <w:t>встановити</w:t>
      </w:r>
      <w:r>
        <w:t></w:t>
      </w:r>
      <w:r>
        <w:rPr>
          <w:rFonts w:hint="eastAsia"/>
        </w:rPr>
        <w:t>підстави</w:t>
      </w:r>
      <w:r>
        <w:t></w:t>
      </w:r>
      <w:r>
        <w:rPr>
          <w:rFonts w:hint="eastAsia"/>
        </w:rPr>
        <w:t>для</w:t>
      </w:r>
      <w:r>
        <w:t></w:t>
      </w:r>
      <w:r>
        <w:rPr>
          <w:rFonts w:hint="eastAsia"/>
        </w:rPr>
        <w:t>порушення</w:t>
      </w:r>
      <w:r>
        <w:t></w:t>
      </w:r>
      <w:r>
        <w:rPr>
          <w:rFonts w:hint="eastAsia"/>
        </w:rPr>
        <w:t>кримінальної</w:t>
      </w:r>
      <w:r>
        <w:t></w:t>
      </w:r>
      <w:r>
        <w:rPr>
          <w:rFonts w:hint="eastAsia"/>
        </w:rPr>
        <w:t>справи</w:t>
      </w:r>
      <w:r>
        <w:t></w:t>
      </w:r>
    </w:p>
    <w:p w:rsidR="00630363" w:rsidRDefault="00630363" w:rsidP="00630363">
      <w:r>
        <w:t></w:t>
      </w:r>
      <w:r>
        <w:t></w:t>
      </w:r>
      <w:r>
        <w:rPr>
          <w:rFonts w:hint="eastAsia"/>
        </w:rPr>
        <w:t>з</w:t>
      </w:r>
      <w:r>
        <w:t></w:t>
      </w:r>
      <w:r>
        <w:rPr>
          <w:rFonts w:hint="eastAsia"/>
        </w:rPr>
        <w:t>метою</w:t>
      </w:r>
      <w:r>
        <w:t></w:t>
      </w:r>
      <w:r>
        <w:rPr>
          <w:rFonts w:hint="eastAsia"/>
        </w:rPr>
        <w:t>економії</w:t>
      </w:r>
      <w:r>
        <w:t></w:t>
      </w:r>
      <w:r>
        <w:rPr>
          <w:rFonts w:hint="eastAsia"/>
        </w:rPr>
        <w:t>часу</w:t>
      </w:r>
      <w:r>
        <w:t></w:t>
      </w:r>
      <w:r>
        <w:rPr>
          <w:rFonts w:hint="eastAsia"/>
        </w:rPr>
        <w:t>і</w:t>
      </w:r>
      <w:r>
        <w:t></w:t>
      </w:r>
      <w:r>
        <w:rPr>
          <w:rFonts w:hint="eastAsia"/>
        </w:rPr>
        <w:t>затрат</w:t>
      </w:r>
      <w:r>
        <w:t></w:t>
      </w:r>
      <w:r>
        <w:rPr>
          <w:rFonts w:hint="eastAsia"/>
        </w:rPr>
        <w:t>на</w:t>
      </w:r>
      <w:r>
        <w:t></w:t>
      </w:r>
      <w:r>
        <w:rPr>
          <w:rFonts w:hint="eastAsia"/>
        </w:rPr>
        <w:t>проведення</w:t>
      </w:r>
      <w:r>
        <w:t></w:t>
      </w:r>
      <w:r>
        <w:rPr>
          <w:rFonts w:hint="eastAsia"/>
        </w:rPr>
        <w:t>відтворення</w:t>
      </w:r>
      <w:r>
        <w:t></w:t>
      </w:r>
      <w:r>
        <w:rPr>
          <w:rFonts w:hint="eastAsia"/>
        </w:rPr>
        <w:t>остановки</w:t>
      </w:r>
      <w:r>
        <w:t></w:t>
      </w:r>
      <w:r>
        <w:rPr>
          <w:rFonts w:hint="eastAsia"/>
        </w:rPr>
        <w:t>і</w:t>
      </w:r>
      <w:r>
        <w:t></w:t>
      </w:r>
      <w:r>
        <w:rPr>
          <w:rFonts w:hint="eastAsia"/>
        </w:rPr>
        <w:t>обставин</w:t>
      </w:r>
      <w:r>
        <w:t></w:t>
      </w:r>
      <w:r>
        <w:rPr>
          <w:rFonts w:hint="eastAsia"/>
        </w:rPr>
        <w:t>події</w:t>
      </w:r>
      <w:r>
        <w:t></w:t>
      </w:r>
      <w:r>
        <w:rPr>
          <w:rFonts w:hint="eastAsia"/>
        </w:rPr>
        <w:t>в</w:t>
      </w:r>
      <w:r>
        <w:t></w:t>
      </w:r>
      <w:r>
        <w:rPr>
          <w:rFonts w:hint="eastAsia"/>
        </w:rPr>
        <w:t>подальшому</w:t>
      </w:r>
      <w:r>
        <w:t></w:t>
      </w:r>
      <w:r>
        <w:t></w:t>
      </w:r>
      <w:r>
        <w:rPr>
          <w:rFonts w:hint="eastAsia"/>
        </w:rPr>
        <w:t>та</w:t>
      </w:r>
      <w:r>
        <w:t></w:t>
      </w:r>
      <w:r>
        <w:rPr>
          <w:rFonts w:hint="eastAsia"/>
        </w:rPr>
        <w:t>можливістю</w:t>
      </w:r>
      <w:r>
        <w:t></w:t>
      </w:r>
      <w:r>
        <w:rPr>
          <w:rFonts w:hint="eastAsia"/>
        </w:rPr>
        <w:t>скористатись</w:t>
      </w:r>
      <w:r>
        <w:t></w:t>
      </w:r>
      <w:r>
        <w:rPr>
          <w:rFonts w:hint="eastAsia"/>
        </w:rPr>
        <w:t>обстановкою</w:t>
      </w:r>
      <w:r>
        <w:t></w:t>
      </w:r>
      <w:r>
        <w:rPr>
          <w:rFonts w:hint="eastAsia"/>
        </w:rPr>
        <w:t>місця</w:t>
      </w:r>
      <w:r>
        <w:t></w:t>
      </w:r>
      <w:r>
        <w:rPr>
          <w:rFonts w:hint="eastAsia"/>
        </w:rPr>
        <w:t>пригоди</w:t>
      </w:r>
      <w:r>
        <w:t></w:t>
      </w:r>
      <w:r>
        <w:rPr>
          <w:rFonts w:hint="eastAsia"/>
        </w:rPr>
        <w:t>в</w:t>
      </w:r>
      <w:r>
        <w:t></w:t>
      </w:r>
      <w:r>
        <w:rPr>
          <w:rFonts w:hint="eastAsia"/>
        </w:rPr>
        <w:t>умовах</w:t>
      </w:r>
      <w:r>
        <w:t></w:t>
      </w:r>
      <w:r>
        <w:rPr>
          <w:rFonts w:hint="eastAsia"/>
        </w:rPr>
        <w:t>максимального</w:t>
      </w:r>
      <w:r>
        <w:t></w:t>
      </w:r>
      <w:r>
        <w:rPr>
          <w:rFonts w:hint="eastAsia"/>
        </w:rPr>
        <w:t>наближення</w:t>
      </w:r>
      <w:r>
        <w:t></w:t>
      </w:r>
      <w:r>
        <w:rPr>
          <w:rFonts w:hint="eastAsia"/>
        </w:rPr>
        <w:t>до</w:t>
      </w:r>
      <w:r>
        <w:t></w:t>
      </w:r>
      <w:r>
        <w:rPr>
          <w:rFonts w:hint="eastAsia"/>
        </w:rPr>
        <w:t>самої</w:t>
      </w:r>
      <w:r>
        <w:t></w:t>
      </w:r>
      <w:r>
        <w:rPr>
          <w:rFonts w:hint="eastAsia"/>
        </w:rPr>
        <w:t>події</w:t>
      </w:r>
      <w:r>
        <w:t></w:t>
      </w:r>
      <w:r>
        <w:t></w:t>
      </w:r>
      <w:r>
        <w:rPr>
          <w:rFonts w:hint="eastAsia"/>
        </w:rPr>
        <w:t>дану</w:t>
      </w:r>
      <w:r>
        <w:t></w:t>
      </w:r>
      <w:r>
        <w:rPr>
          <w:rFonts w:hint="eastAsia"/>
        </w:rPr>
        <w:t>слідчу</w:t>
      </w:r>
      <w:r>
        <w:t></w:t>
      </w:r>
      <w:r>
        <w:rPr>
          <w:rFonts w:hint="eastAsia"/>
        </w:rPr>
        <w:t>дію</w:t>
      </w:r>
      <w:r>
        <w:t></w:t>
      </w:r>
      <w:r>
        <w:rPr>
          <w:rFonts w:hint="eastAsia"/>
        </w:rPr>
        <w:t>слід</w:t>
      </w:r>
      <w:r>
        <w:t></w:t>
      </w:r>
      <w:r>
        <w:rPr>
          <w:rFonts w:hint="eastAsia"/>
        </w:rPr>
        <w:t>проводити</w:t>
      </w:r>
      <w:r>
        <w:t></w:t>
      </w:r>
      <w:r>
        <w:rPr>
          <w:rFonts w:hint="eastAsia"/>
        </w:rPr>
        <w:t>при</w:t>
      </w:r>
      <w:r>
        <w:t></w:t>
      </w:r>
      <w:r>
        <w:rPr>
          <w:rFonts w:hint="eastAsia"/>
        </w:rPr>
        <w:t>виїзді</w:t>
      </w:r>
      <w:r>
        <w:t></w:t>
      </w:r>
      <w:r>
        <w:rPr>
          <w:rFonts w:hint="eastAsia"/>
        </w:rPr>
        <w:t>слідчо</w:t>
      </w:r>
      <w:r>
        <w:t></w:t>
      </w:r>
      <w:r>
        <w:rPr>
          <w:rFonts w:hint="eastAsia"/>
        </w:rPr>
        <w:t>оперативної</w:t>
      </w:r>
      <w:r>
        <w:t></w:t>
      </w:r>
      <w:r>
        <w:rPr>
          <w:rFonts w:hint="eastAsia"/>
        </w:rPr>
        <w:t>групи</w:t>
      </w:r>
      <w:r>
        <w:t></w:t>
      </w:r>
      <w:r>
        <w:rPr>
          <w:rFonts w:hint="eastAsia"/>
        </w:rPr>
        <w:t>на</w:t>
      </w:r>
      <w:r>
        <w:t></w:t>
      </w:r>
      <w:r>
        <w:rPr>
          <w:rFonts w:hint="eastAsia"/>
        </w:rPr>
        <w:t>місце</w:t>
      </w:r>
      <w:r>
        <w:t></w:t>
      </w:r>
      <w:r>
        <w:rPr>
          <w:rFonts w:hint="eastAsia"/>
        </w:rPr>
        <w:t>дорожньо</w:t>
      </w:r>
      <w:r>
        <w:t></w:t>
      </w:r>
      <w:r>
        <w:rPr>
          <w:rFonts w:hint="eastAsia"/>
        </w:rPr>
        <w:t>транспортної</w:t>
      </w:r>
      <w:r>
        <w:t></w:t>
      </w:r>
      <w:r>
        <w:rPr>
          <w:rFonts w:hint="eastAsia"/>
        </w:rPr>
        <w:t>пригоди</w:t>
      </w:r>
      <w:r>
        <w:t></w:t>
      </w:r>
    </w:p>
    <w:p w:rsidR="00630363" w:rsidRDefault="00630363" w:rsidP="00630363">
      <w:r>
        <w:rPr>
          <w:rFonts w:hint="eastAsia"/>
        </w:rPr>
        <w:t>З</w:t>
      </w:r>
      <w:r>
        <w:t></w:t>
      </w:r>
      <w:r>
        <w:rPr>
          <w:rFonts w:hint="eastAsia"/>
        </w:rPr>
        <w:t>метою</w:t>
      </w:r>
      <w:r>
        <w:t></w:t>
      </w:r>
      <w:r>
        <w:rPr>
          <w:rFonts w:hint="eastAsia"/>
        </w:rPr>
        <w:t>недопущення</w:t>
      </w:r>
      <w:r>
        <w:t></w:t>
      </w:r>
      <w:r>
        <w:rPr>
          <w:rFonts w:hint="eastAsia"/>
        </w:rPr>
        <w:t>безпідставного</w:t>
      </w:r>
      <w:r>
        <w:t></w:t>
      </w:r>
      <w:r>
        <w:rPr>
          <w:rFonts w:hint="eastAsia"/>
        </w:rPr>
        <w:t>затягування</w:t>
      </w:r>
      <w:r>
        <w:t></w:t>
      </w:r>
      <w:r>
        <w:rPr>
          <w:rFonts w:hint="eastAsia"/>
        </w:rPr>
        <w:t>розслідування</w:t>
      </w:r>
      <w:r>
        <w:t></w:t>
      </w:r>
      <w:r>
        <w:rPr>
          <w:rFonts w:hint="eastAsia"/>
        </w:rPr>
        <w:t>кримінальної</w:t>
      </w:r>
      <w:r>
        <w:t></w:t>
      </w:r>
      <w:r>
        <w:rPr>
          <w:rFonts w:hint="eastAsia"/>
        </w:rPr>
        <w:t>справи</w:t>
      </w:r>
      <w:r>
        <w:t></w:t>
      </w:r>
      <w:r>
        <w:t></w:t>
      </w:r>
      <w:r>
        <w:rPr>
          <w:rFonts w:hint="eastAsia"/>
        </w:rPr>
        <w:t>вноситься</w:t>
      </w:r>
      <w:r>
        <w:t></w:t>
      </w:r>
      <w:r>
        <w:rPr>
          <w:rFonts w:hint="eastAsia"/>
        </w:rPr>
        <w:t>пропозиція</w:t>
      </w:r>
      <w:r>
        <w:t></w:t>
      </w:r>
      <w:r>
        <w:rPr>
          <w:rFonts w:hint="eastAsia"/>
        </w:rPr>
        <w:t>закріпити</w:t>
      </w:r>
      <w:r>
        <w:t></w:t>
      </w:r>
      <w:r>
        <w:rPr>
          <w:rFonts w:hint="eastAsia"/>
        </w:rPr>
        <w:t>в</w:t>
      </w:r>
      <w:r>
        <w:t></w:t>
      </w:r>
      <w:r>
        <w:rPr>
          <w:rFonts w:hint="eastAsia"/>
        </w:rPr>
        <w:t>КПК</w:t>
      </w:r>
      <w:r>
        <w:t></w:t>
      </w:r>
      <w:r>
        <w:rPr>
          <w:rFonts w:hint="eastAsia"/>
        </w:rPr>
        <w:t>України</w:t>
      </w:r>
      <w:r>
        <w:t></w:t>
      </w:r>
      <w:r>
        <w:rPr>
          <w:rFonts w:hint="eastAsia"/>
        </w:rPr>
        <w:t>норму</w:t>
      </w:r>
      <w:r>
        <w:t></w:t>
      </w:r>
      <w:r>
        <w:t></w:t>
      </w:r>
      <w:r>
        <w:rPr>
          <w:rFonts w:hint="eastAsia"/>
        </w:rPr>
        <w:t>яка</w:t>
      </w:r>
      <w:r>
        <w:t></w:t>
      </w:r>
      <w:r>
        <w:rPr>
          <w:rFonts w:hint="eastAsia"/>
        </w:rPr>
        <w:t>б</w:t>
      </w:r>
      <w:r>
        <w:t></w:t>
      </w:r>
      <w:r>
        <w:rPr>
          <w:rFonts w:hint="eastAsia"/>
        </w:rPr>
        <w:t>встановлювала</w:t>
      </w:r>
      <w:r>
        <w:t></w:t>
      </w:r>
      <w:r>
        <w:rPr>
          <w:rFonts w:hint="eastAsia"/>
        </w:rPr>
        <w:t>строки</w:t>
      </w:r>
      <w:r>
        <w:t></w:t>
      </w:r>
      <w:r>
        <w:rPr>
          <w:rFonts w:hint="eastAsia"/>
        </w:rPr>
        <w:t>проведення</w:t>
      </w:r>
      <w:r>
        <w:t></w:t>
      </w:r>
      <w:r>
        <w:rPr>
          <w:rFonts w:hint="eastAsia"/>
        </w:rPr>
        <w:t>експертизи</w:t>
      </w:r>
      <w:r>
        <w:t></w:t>
      </w:r>
      <w:r>
        <w:rPr>
          <w:rFonts w:hint="eastAsia"/>
        </w:rPr>
        <w:t>та</w:t>
      </w:r>
      <w:r>
        <w:t></w:t>
      </w:r>
      <w:r>
        <w:rPr>
          <w:rFonts w:hint="eastAsia"/>
        </w:rPr>
        <w:t>надання</w:t>
      </w:r>
      <w:r>
        <w:t></w:t>
      </w:r>
      <w:r>
        <w:rPr>
          <w:rFonts w:hint="eastAsia"/>
        </w:rPr>
        <w:t>спеціалістом</w:t>
      </w:r>
      <w:r>
        <w:t></w:t>
      </w:r>
      <w:r>
        <w:rPr>
          <w:rFonts w:hint="eastAsia"/>
        </w:rPr>
        <w:t>письмових</w:t>
      </w:r>
      <w:r>
        <w:t></w:t>
      </w:r>
      <w:r>
        <w:rPr>
          <w:rFonts w:hint="eastAsia"/>
        </w:rPr>
        <w:t>консультацій</w:t>
      </w:r>
      <w:r>
        <w:t></w:t>
      </w:r>
    </w:p>
    <w:p w:rsidR="00630363" w:rsidRDefault="00630363" w:rsidP="00630363">
      <w:r>
        <w:rPr>
          <w:rFonts w:hint="eastAsia"/>
        </w:rPr>
        <w:t>Доповнити</w:t>
      </w:r>
      <w:r>
        <w:t></w:t>
      </w:r>
      <w:r>
        <w:rPr>
          <w:rFonts w:hint="eastAsia"/>
        </w:rPr>
        <w:t>пункт</w:t>
      </w:r>
      <w:r>
        <w:t></w:t>
      </w:r>
      <w:r>
        <w:rPr>
          <w:rFonts w:hint="eastAsia"/>
        </w:rPr>
        <w:t>третій</w:t>
      </w:r>
      <w:r>
        <w:t></w:t>
      </w:r>
      <w:r>
        <w:rPr>
          <w:rFonts w:hint="eastAsia"/>
        </w:rPr>
        <w:t>частини</w:t>
      </w:r>
      <w:r>
        <w:t></w:t>
      </w:r>
      <w:r>
        <w:rPr>
          <w:rFonts w:hint="eastAsia"/>
        </w:rPr>
        <w:t>другої</w:t>
      </w:r>
      <w:r>
        <w:t></w:t>
      </w:r>
      <w:r>
        <w:rPr>
          <w:rFonts w:hint="eastAsia"/>
        </w:rPr>
        <w:t>статті</w:t>
      </w:r>
      <w:r>
        <w:t></w:t>
      </w:r>
      <w:r>
        <w:t></w:t>
      </w:r>
      <w:r>
        <w:t></w:t>
      </w:r>
      <w:r>
        <w:t></w:t>
      </w:r>
      <w:r>
        <w:rPr>
          <w:rFonts w:hint="eastAsia"/>
        </w:rPr>
        <w:t>проекту</w:t>
      </w:r>
      <w:r>
        <w:t></w:t>
      </w:r>
      <w:r>
        <w:rPr>
          <w:rFonts w:hint="eastAsia"/>
        </w:rPr>
        <w:t>КПК</w:t>
      </w:r>
      <w:r>
        <w:t></w:t>
      </w:r>
      <w:r>
        <w:rPr>
          <w:rFonts w:hint="eastAsia"/>
        </w:rPr>
        <w:t>України</w:t>
      </w:r>
      <w:r>
        <w:t></w:t>
      </w:r>
      <w:r>
        <w:rPr>
          <w:rFonts w:hint="eastAsia"/>
        </w:rPr>
        <w:t>словами</w:t>
      </w:r>
      <w:r>
        <w:t></w:t>
      </w:r>
      <w:r>
        <w:t></w:t>
      </w:r>
      <w:r>
        <w:rPr>
          <w:rFonts w:hint="eastAsia"/>
        </w:rPr>
        <w:t>„протягом</w:t>
      </w:r>
      <w:r>
        <w:t></w:t>
      </w:r>
      <w:r>
        <w:rPr>
          <w:rFonts w:hint="eastAsia"/>
        </w:rPr>
        <w:t>місяця”</w:t>
      </w:r>
      <w:r>
        <w:t></w:t>
      </w:r>
    </w:p>
    <w:p w:rsidR="00630363" w:rsidRDefault="00630363" w:rsidP="00630363">
      <w:r>
        <w:rPr>
          <w:rFonts w:hint="eastAsia"/>
        </w:rPr>
        <w:t>частину</w:t>
      </w:r>
      <w:r>
        <w:t></w:t>
      </w:r>
      <w:r>
        <w:rPr>
          <w:rFonts w:hint="eastAsia"/>
        </w:rPr>
        <w:t>четверту</w:t>
      </w:r>
      <w:r>
        <w:t></w:t>
      </w:r>
      <w:r>
        <w:rPr>
          <w:rFonts w:hint="eastAsia"/>
        </w:rPr>
        <w:t>статті</w:t>
      </w:r>
      <w:r>
        <w:t></w:t>
      </w:r>
      <w:r>
        <w:t></w:t>
      </w:r>
      <w:r>
        <w:t></w:t>
      </w:r>
      <w:r>
        <w:t></w:t>
      </w:r>
      <w:r>
        <w:rPr>
          <w:rFonts w:hint="eastAsia"/>
        </w:rPr>
        <w:t>проекту</w:t>
      </w:r>
      <w:r>
        <w:t></w:t>
      </w:r>
      <w:r>
        <w:rPr>
          <w:rFonts w:hint="eastAsia"/>
        </w:rPr>
        <w:t>КПК</w:t>
      </w:r>
      <w:r>
        <w:t></w:t>
      </w:r>
      <w:r>
        <w:rPr>
          <w:rFonts w:hint="eastAsia"/>
        </w:rPr>
        <w:t>України</w:t>
      </w:r>
      <w:r>
        <w:t></w:t>
      </w:r>
      <w:r>
        <w:rPr>
          <w:rFonts w:hint="eastAsia"/>
        </w:rPr>
        <w:t>доповнити</w:t>
      </w:r>
      <w:r>
        <w:t></w:t>
      </w:r>
      <w:r>
        <w:rPr>
          <w:rFonts w:hint="eastAsia"/>
        </w:rPr>
        <w:t>словами</w:t>
      </w:r>
      <w:r>
        <w:t></w:t>
      </w:r>
      <w:r>
        <w:rPr>
          <w:rFonts w:hint="eastAsia"/>
        </w:rPr>
        <w:t>„протягом</w:t>
      </w:r>
      <w:r>
        <w:t></w:t>
      </w:r>
      <w:r>
        <w:rPr>
          <w:rFonts w:hint="eastAsia"/>
        </w:rPr>
        <w:t>семи</w:t>
      </w:r>
      <w:r>
        <w:t></w:t>
      </w:r>
      <w:r>
        <w:rPr>
          <w:rFonts w:hint="eastAsia"/>
        </w:rPr>
        <w:t>днів”</w:t>
      </w:r>
      <w:r>
        <w:t></w:t>
      </w:r>
    </w:p>
    <w:p w:rsidR="00630363" w:rsidRDefault="00630363" w:rsidP="00630363">
      <w:r>
        <w:rPr>
          <w:rFonts w:hint="eastAsia"/>
        </w:rPr>
        <w:t>Щоб</w:t>
      </w:r>
      <w:r>
        <w:t></w:t>
      </w:r>
      <w:r>
        <w:rPr>
          <w:rFonts w:hint="eastAsia"/>
        </w:rPr>
        <w:t>не</w:t>
      </w:r>
      <w:r>
        <w:t></w:t>
      </w:r>
      <w:r>
        <w:rPr>
          <w:rFonts w:hint="eastAsia"/>
        </w:rPr>
        <w:t>допустити</w:t>
      </w:r>
      <w:r>
        <w:t></w:t>
      </w:r>
      <w:r>
        <w:rPr>
          <w:rFonts w:hint="eastAsia"/>
        </w:rPr>
        <w:t>посадових</w:t>
      </w:r>
      <w:r>
        <w:t></w:t>
      </w:r>
      <w:r>
        <w:rPr>
          <w:rFonts w:hint="eastAsia"/>
        </w:rPr>
        <w:t>зловживань</w:t>
      </w:r>
      <w:r>
        <w:t></w:t>
      </w:r>
      <w:r>
        <w:rPr>
          <w:rFonts w:hint="eastAsia"/>
        </w:rPr>
        <w:t>спеціалістами</w:t>
      </w:r>
      <w:r>
        <w:t></w:t>
      </w:r>
      <w:r>
        <w:rPr>
          <w:rFonts w:hint="eastAsia"/>
        </w:rPr>
        <w:t>під</w:t>
      </w:r>
      <w:r>
        <w:t></w:t>
      </w:r>
      <w:r>
        <w:rPr>
          <w:rFonts w:hint="eastAsia"/>
        </w:rPr>
        <w:t>час</w:t>
      </w:r>
      <w:r>
        <w:t></w:t>
      </w:r>
      <w:r>
        <w:rPr>
          <w:rFonts w:hint="eastAsia"/>
        </w:rPr>
        <w:t>дачі</w:t>
      </w:r>
      <w:r>
        <w:t></w:t>
      </w:r>
      <w:r>
        <w:rPr>
          <w:rFonts w:hint="eastAsia"/>
        </w:rPr>
        <w:t>останніми</w:t>
      </w:r>
      <w:r>
        <w:t></w:t>
      </w:r>
      <w:r>
        <w:rPr>
          <w:rFonts w:hint="eastAsia"/>
        </w:rPr>
        <w:t>письмових</w:t>
      </w:r>
      <w:r>
        <w:t></w:t>
      </w:r>
      <w:r>
        <w:rPr>
          <w:rFonts w:hint="eastAsia"/>
        </w:rPr>
        <w:t>консультацій</w:t>
      </w:r>
      <w:r>
        <w:t></w:t>
      </w:r>
      <w:r>
        <w:rPr>
          <w:rFonts w:hint="eastAsia"/>
        </w:rPr>
        <w:t>з</w:t>
      </w:r>
      <w:r>
        <w:t></w:t>
      </w:r>
      <w:r>
        <w:rPr>
          <w:rFonts w:hint="eastAsia"/>
        </w:rPr>
        <w:t>питань</w:t>
      </w:r>
      <w:r>
        <w:t></w:t>
      </w:r>
      <w:r>
        <w:t></w:t>
      </w:r>
      <w:r>
        <w:rPr>
          <w:rFonts w:hint="eastAsia"/>
        </w:rPr>
        <w:t>що</w:t>
      </w:r>
      <w:r>
        <w:t></w:t>
      </w:r>
      <w:r>
        <w:rPr>
          <w:rFonts w:hint="eastAsia"/>
        </w:rPr>
        <w:t>потребують</w:t>
      </w:r>
      <w:r>
        <w:t></w:t>
      </w:r>
      <w:r>
        <w:rPr>
          <w:rFonts w:hint="eastAsia"/>
        </w:rPr>
        <w:t>спеціальних</w:t>
      </w:r>
      <w:r>
        <w:t></w:t>
      </w:r>
      <w:r>
        <w:rPr>
          <w:rFonts w:hint="eastAsia"/>
        </w:rPr>
        <w:t>знань</w:t>
      </w:r>
      <w:r>
        <w:t></w:t>
      </w:r>
      <w:r>
        <w:t></w:t>
      </w:r>
      <w:r>
        <w:rPr>
          <w:rFonts w:hint="eastAsia"/>
        </w:rPr>
        <w:t>які</w:t>
      </w:r>
      <w:r>
        <w:t></w:t>
      </w:r>
      <w:r>
        <w:rPr>
          <w:rFonts w:hint="eastAsia"/>
        </w:rPr>
        <w:t>долучаються</w:t>
      </w:r>
      <w:r>
        <w:t></w:t>
      </w:r>
      <w:r>
        <w:rPr>
          <w:rFonts w:hint="eastAsia"/>
        </w:rPr>
        <w:t>до</w:t>
      </w:r>
      <w:r>
        <w:t></w:t>
      </w:r>
      <w:r>
        <w:rPr>
          <w:rFonts w:hint="eastAsia"/>
        </w:rPr>
        <w:t>матеріалів</w:t>
      </w:r>
      <w:r>
        <w:t></w:t>
      </w:r>
      <w:r>
        <w:rPr>
          <w:rFonts w:hint="eastAsia"/>
        </w:rPr>
        <w:t>справи</w:t>
      </w:r>
      <w:r>
        <w:t></w:t>
      </w:r>
      <w:r>
        <w:rPr>
          <w:rFonts w:hint="eastAsia"/>
        </w:rPr>
        <w:t>частину</w:t>
      </w:r>
      <w:r>
        <w:t></w:t>
      </w:r>
      <w:r>
        <w:rPr>
          <w:rFonts w:hint="eastAsia"/>
        </w:rPr>
        <w:t>четверту</w:t>
      </w:r>
      <w:r>
        <w:t></w:t>
      </w:r>
      <w:r>
        <w:rPr>
          <w:rFonts w:hint="eastAsia"/>
        </w:rPr>
        <w:t>статті</w:t>
      </w:r>
      <w:r>
        <w:t></w:t>
      </w:r>
      <w:r>
        <w:t></w:t>
      </w:r>
      <w:r>
        <w:t></w:t>
      </w:r>
      <w:r>
        <w:t></w:t>
      </w:r>
      <w:r>
        <w:rPr>
          <w:rFonts w:hint="eastAsia"/>
        </w:rPr>
        <w:t>проекту</w:t>
      </w:r>
      <w:r>
        <w:t></w:t>
      </w:r>
      <w:r>
        <w:rPr>
          <w:rFonts w:hint="eastAsia"/>
        </w:rPr>
        <w:t>КПК</w:t>
      </w:r>
      <w:r>
        <w:t></w:t>
      </w:r>
      <w:r>
        <w:rPr>
          <w:rFonts w:hint="eastAsia"/>
        </w:rPr>
        <w:t>доповнити</w:t>
      </w:r>
      <w:r>
        <w:t></w:t>
      </w:r>
      <w:r>
        <w:rPr>
          <w:rFonts w:hint="eastAsia"/>
        </w:rPr>
        <w:t>таким</w:t>
      </w:r>
      <w:r>
        <w:t></w:t>
      </w:r>
      <w:r>
        <w:rPr>
          <w:rFonts w:hint="eastAsia"/>
        </w:rPr>
        <w:t>реченням</w:t>
      </w:r>
      <w:r>
        <w:t></w:t>
      </w:r>
      <w:r>
        <w:t></w:t>
      </w:r>
      <w:r>
        <w:rPr>
          <w:rFonts w:hint="eastAsia"/>
        </w:rPr>
        <w:t>„За</w:t>
      </w:r>
      <w:r>
        <w:t></w:t>
      </w:r>
      <w:r>
        <w:rPr>
          <w:rFonts w:hint="eastAsia"/>
        </w:rPr>
        <w:t>дачу</w:t>
      </w:r>
      <w:r>
        <w:t></w:t>
      </w:r>
      <w:r>
        <w:rPr>
          <w:rFonts w:hint="eastAsia"/>
        </w:rPr>
        <w:t>завідомо</w:t>
      </w:r>
      <w:r>
        <w:t></w:t>
      </w:r>
      <w:r>
        <w:rPr>
          <w:rFonts w:hint="eastAsia"/>
        </w:rPr>
        <w:t>неправдивої</w:t>
      </w:r>
      <w:r>
        <w:t></w:t>
      </w:r>
      <w:r>
        <w:rPr>
          <w:rFonts w:hint="eastAsia"/>
        </w:rPr>
        <w:t>письмової</w:t>
      </w:r>
      <w:r>
        <w:t></w:t>
      </w:r>
      <w:r>
        <w:rPr>
          <w:rFonts w:hint="eastAsia"/>
        </w:rPr>
        <w:t>консультації</w:t>
      </w:r>
      <w:r>
        <w:t></w:t>
      </w:r>
      <w:r>
        <w:t></w:t>
      </w:r>
      <w:r>
        <w:rPr>
          <w:rFonts w:hint="eastAsia"/>
        </w:rPr>
        <w:t>спеціаліст</w:t>
      </w:r>
      <w:r>
        <w:t></w:t>
      </w:r>
      <w:r>
        <w:rPr>
          <w:rFonts w:hint="eastAsia"/>
        </w:rPr>
        <w:t>несе</w:t>
      </w:r>
      <w:r>
        <w:t></w:t>
      </w:r>
      <w:r>
        <w:rPr>
          <w:rFonts w:hint="eastAsia"/>
        </w:rPr>
        <w:t>кримінальну</w:t>
      </w:r>
      <w:r>
        <w:t></w:t>
      </w:r>
      <w:r>
        <w:rPr>
          <w:rFonts w:hint="eastAsia"/>
        </w:rPr>
        <w:t>відповідальність</w:t>
      </w:r>
      <w:r>
        <w:t></w:t>
      </w:r>
      <w:r>
        <w:rPr>
          <w:rFonts w:hint="eastAsia"/>
        </w:rPr>
        <w:t>за</w:t>
      </w:r>
      <w:r>
        <w:t></w:t>
      </w:r>
      <w:r>
        <w:rPr>
          <w:rFonts w:hint="eastAsia"/>
        </w:rPr>
        <w:t>статтею</w:t>
      </w:r>
      <w:r>
        <w:t></w:t>
      </w:r>
      <w:r>
        <w:t></w:t>
      </w:r>
      <w:r>
        <w:t></w:t>
      </w:r>
      <w:r>
        <w:t></w:t>
      </w:r>
      <w:r>
        <w:t></w:t>
      </w:r>
      <w:r>
        <w:rPr>
          <w:rFonts w:hint="eastAsia"/>
        </w:rPr>
        <w:t>Кримінального</w:t>
      </w:r>
      <w:r>
        <w:t></w:t>
      </w:r>
      <w:r>
        <w:rPr>
          <w:rFonts w:hint="eastAsia"/>
        </w:rPr>
        <w:t>кодексу</w:t>
      </w:r>
      <w:r>
        <w:t></w:t>
      </w:r>
      <w:r>
        <w:rPr>
          <w:rFonts w:hint="eastAsia"/>
        </w:rPr>
        <w:t>України”</w:t>
      </w:r>
      <w:r>
        <w:t></w:t>
      </w:r>
    </w:p>
    <w:p w:rsidR="00630363" w:rsidRPr="00630363" w:rsidRDefault="00630363" w:rsidP="00630363">
      <w:r>
        <w:rPr>
          <w:rFonts w:hint="eastAsia"/>
        </w:rPr>
        <w:t>Пропонується</w:t>
      </w:r>
      <w:r>
        <w:t></w:t>
      </w:r>
      <w:r>
        <w:rPr>
          <w:rFonts w:hint="eastAsia"/>
        </w:rPr>
        <w:t>у</w:t>
      </w:r>
      <w:r>
        <w:t></w:t>
      </w:r>
      <w:r>
        <w:rPr>
          <w:rFonts w:hint="eastAsia"/>
        </w:rPr>
        <w:t>новому</w:t>
      </w:r>
      <w:r>
        <w:t></w:t>
      </w:r>
      <w:r>
        <w:rPr>
          <w:rFonts w:hint="eastAsia"/>
        </w:rPr>
        <w:t>КПК</w:t>
      </w:r>
      <w:r>
        <w:t></w:t>
      </w:r>
      <w:r>
        <w:rPr>
          <w:rFonts w:hint="eastAsia"/>
        </w:rPr>
        <w:t>України</w:t>
      </w:r>
      <w:r>
        <w:t></w:t>
      </w:r>
      <w:r>
        <w:rPr>
          <w:rFonts w:hint="eastAsia"/>
        </w:rPr>
        <w:t>розширити</w:t>
      </w:r>
      <w:r>
        <w:t></w:t>
      </w:r>
      <w:r>
        <w:rPr>
          <w:rFonts w:hint="eastAsia"/>
        </w:rPr>
        <w:t>повноваження</w:t>
      </w:r>
      <w:r>
        <w:t></w:t>
      </w:r>
      <w:r>
        <w:rPr>
          <w:rFonts w:hint="eastAsia"/>
        </w:rPr>
        <w:t>начальника</w:t>
      </w:r>
      <w:r>
        <w:t></w:t>
      </w:r>
      <w:r>
        <w:rPr>
          <w:rFonts w:hint="eastAsia"/>
        </w:rPr>
        <w:t>слідчого</w:t>
      </w:r>
      <w:r>
        <w:t></w:t>
      </w:r>
      <w:r>
        <w:rPr>
          <w:rFonts w:hint="eastAsia"/>
        </w:rPr>
        <w:t>підрозділу</w:t>
      </w:r>
      <w:r>
        <w:t></w:t>
      </w:r>
      <w:r>
        <w:t></w:t>
      </w:r>
      <w:r>
        <w:rPr>
          <w:rFonts w:hint="eastAsia"/>
        </w:rPr>
        <w:t>надавши</w:t>
      </w:r>
      <w:r>
        <w:t></w:t>
      </w:r>
      <w:r>
        <w:rPr>
          <w:rFonts w:hint="eastAsia"/>
        </w:rPr>
        <w:t>останньому</w:t>
      </w:r>
      <w:r>
        <w:t></w:t>
      </w:r>
      <w:r>
        <w:rPr>
          <w:rFonts w:hint="eastAsia"/>
        </w:rPr>
        <w:t>право</w:t>
      </w:r>
      <w:r>
        <w:t></w:t>
      </w:r>
      <w:r>
        <w:rPr>
          <w:rFonts w:hint="eastAsia"/>
        </w:rPr>
        <w:t>давати</w:t>
      </w:r>
      <w:r>
        <w:t></w:t>
      </w:r>
      <w:r>
        <w:rPr>
          <w:rFonts w:hint="eastAsia"/>
        </w:rPr>
        <w:t>вказівки</w:t>
      </w:r>
      <w:r>
        <w:t></w:t>
      </w:r>
      <w:r>
        <w:rPr>
          <w:rFonts w:hint="eastAsia"/>
        </w:rPr>
        <w:t>слідчому</w:t>
      </w:r>
      <w:r>
        <w:t></w:t>
      </w:r>
      <w:r>
        <w:rPr>
          <w:rFonts w:hint="eastAsia"/>
        </w:rPr>
        <w:t>та</w:t>
      </w:r>
      <w:r>
        <w:t></w:t>
      </w:r>
      <w:r>
        <w:rPr>
          <w:rFonts w:hint="eastAsia"/>
        </w:rPr>
        <w:t>органу</w:t>
      </w:r>
      <w:r>
        <w:t></w:t>
      </w:r>
      <w:r>
        <w:rPr>
          <w:rFonts w:hint="eastAsia"/>
        </w:rPr>
        <w:t>дізнання</w:t>
      </w:r>
      <w:r>
        <w:t></w:t>
      </w:r>
      <w:r>
        <w:rPr>
          <w:rFonts w:hint="eastAsia"/>
        </w:rPr>
        <w:t>у</w:t>
      </w:r>
      <w:r>
        <w:t></w:t>
      </w:r>
      <w:r>
        <w:rPr>
          <w:rFonts w:hint="eastAsia"/>
        </w:rPr>
        <w:t>стадії</w:t>
      </w:r>
      <w:r>
        <w:t></w:t>
      </w:r>
      <w:r>
        <w:rPr>
          <w:rFonts w:hint="eastAsia"/>
        </w:rPr>
        <w:t>порушення</w:t>
      </w:r>
      <w:r>
        <w:t></w:t>
      </w:r>
      <w:r>
        <w:rPr>
          <w:rFonts w:hint="eastAsia"/>
        </w:rPr>
        <w:t>кримінальної</w:t>
      </w:r>
      <w:r>
        <w:t></w:t>
      </w:r>
      <w:r>
        <w:rPr>
          <w:rFonts w:hint="eastAsia"/>
        </w:rPr>
        <w:t>справи</w:t>
      </w:r>
      <w:r>
        <w:t></w:t>
      </w:r>
      <w:bookmarkStart w:id="0" w:name="_GoBack"/>
      <w:bookmarkEnd w:id="0"/>
    </w:p>
    <w:sectPr w:rsidR="00630363" w:rsidRPr="0063036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46E" w:rsidRDefault="008C546E">
      <w:pPr>
        <w:spacing w:after="0" w:line="240" w:lineRule="auto"/>
      </w:pPr>
      <w:r>
        <w:separator/>
      </w:r>
    </w:p>
  </w:endnote>
  <w:endnote w:type="continuationSeparator" w:id="0">
    <w:p w:rsidR="008C546E" w:rsidRDefault="008C5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46E" w:rsidRDefault="008C546E"/>
    <w:p w:rsidR="008C546E" w:rsidRDefault="008C546E"/>
    <w:p w:rsidR="008C546E" w:rsidRDefault="008C546E"/>
    <w:p w:rsidR="008C546E" w:rsidRDefault="008C546E"/>
    <w:p w:rsidR="008C546E" w:rsidRDefault="008C546E"/>
    <w:p w:rsidR="008C546E" w:rsidRDefault="008C546E"/>
    <w:p w:rsidR="008C546E" w:rsidRDefault="008C546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46E" w:rsidRDefault="008C54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C546E" w:rsidRDefault="008C54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C546E" w:rsidRDefault="008C546E"/>
    <w:p w:rsidR="008C546E" w:rsidRDefault="008C546E"/>
    <w:p w:rsidR="008C546E" w:rsidRDefault="008C546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46E" w:rsidRDefault="008C546E"/>
                          <w:p w:rsidR="008C546E" w:rsidRDefault="008C546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C546E" w:rsidRDefault="008C546E"/>
                    <w:p w:rsidR="008C546E" w:rsidRDefault="008C546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C546E" w:rsidRDefault="008C546E"/>
    <w:p w:rsidR="008C546E" w:rsidRDefault="008C546E">
      <w:pPr>
        <w:rPr>
          <w:sz w:val="2"/>
          <w:szCs w:val="2"/>
        </w:rPr>
      </w:pPr>
    </w:p>
    <w:p w:rsidR="008C546E" w:rsidRDefault="008C546E"/>
    <w:p w:rsidR="008C546E" w:rsidRDefault="008C546E">
      <w:pPr>
        <w:spacing w:after="0" w:line="240" w:lineRule="auto"/>
      </w:pPr>
    </w:p>
  </w:footnote>
  <w:footnote w:type="continuationSeparator" w:id="0">
    <w:p w:rsidR="008C546E" w:rsidRDefault="008C5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6E"/>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C33662-67FD-48DE-BB38-65235283C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15282</TotalTime>
  <Pages>4</Pages>
  <Words>1046</Words>
  <Characters>5964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428</cp:revision>
  <cp:lastPrinted>2009-02-06T05:36:00Z</cp:lastPrinted>
  <dcterms:created xsi:type="dcterms:W3CDTF">2023-09-07T12:38:00Z</dcterms:created>
  <dcterms:modified xsi:type="dcterms:W3CDTF">2023-11-15T12:15:00Z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