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05" w:rsidRDefault="00A73805" w:rsidP="00A738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Вовк Ярослав Геннадійович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p>
    <w:p w:rsidR="00A73805" w:rsidRDefault="00A73805" w:rsidP="00A738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персоналом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маркетингу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w:t>
      </w:r>
    </w:p>
    <w:p w:rsidR="00A73805" w:rsidRDefault="00A73805" w:rsidP="00A738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Наукове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обґрунтування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адаптивної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p>
    <w:p w:rsidR="00A73805" w:rsidRDefault="00A73805" w:rsidP="00A738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матеріально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технічним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промислових</w:t>
      </w:r>
    </w:p>
    <w:p w:rsidR="00A73805" w:rsidRDefault="00A73805" w:rsidP="00A738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підприємств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DB4A79" w:rsidRPr="00A73805" w:rsidRDefault="00A73805" w:rsidP="00A73805">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17.051.041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DB4A79" w:rsidRPr="00A7380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A73805" w:rsidRPr="00A738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0E654-8FC8-45E9-A3C2-549250A7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cp:revision>
  <cp:lastPrinted>2009-02-06T05:36:00Z</cp:lastPrinted>
  <dcterms:created xsi:type="dcterms:W3CDTF">2021-11-24T09:10:00Z</dcterms:created>
  <dcterms:modified xsi:type="dcterms:W3CDTF">2021-11-27T16:24:00Z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