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A138B75" w:rsidR="00F37380" w:rsidRPr="00D27E9D" w:rsidRDefault="00D27E9D" w:rsidP="00D27E9D">
      <w:r w:rsidRPr="00D27E9D">
        <w:rPr>
          <w:rFonts w:ascii="Helvetica" w:eastAsia="Symbol" w:hAnsi="Helvetica" w:cs="Helvetica"/>
          <w:b/>
          <w:color w:val="222222"/>
          <w:kern w:val="0"/>
          <w:sz w:val="21"/>
          <w:szCs w:val="21"/>
          <w:lang w:eastAsia="ru-RU"/>
        </w:rPr>
        <w:t>Воронцов Петро Михайлович, завідувач відділення трансплантології системи опори та руху в Державної установи «Інститут патології хребта та суглобів ім. проф. М. І. Ситенка НАМН України». Назва дисертації: «Оптимізація процесу репаративної регенерації кістки за умов остеопластики алогенними імплантами». Шифр та назва спеціальності - 14.01.21 «Травматологія та ортопедія». Докторська рада Д 64.607.01 Державної установи «Інститут патології хребта та суглобів імені професора М.І.Ситенка НАМН України» (вул. Григорія Сковороди , 80; м. Харків - 24, 61024; тел. (057)725-14-10). Опоненти: Головаха Максим Леонідович, доктор медичних наук, професор, завідувача кафедрою ортопедії і травматології Запорізького державного медико-фармацевтичного університету; Бур'янов Олександр Анатолійович, доктор медичних наук, професор, завідувач кафедри травматології та ортопедії Національного медичного університету імені О.О.Богомольця; Климовицький Федір Володимирович, доктор медичних наук, професор, завідувач кафедри травматології, ортопедії Донецький національний медичний університет.</w:t>
      </w:r>
    </w:p>
    <w:sectPr w:rsidR="00F37380" w:rsidRPr="00D27E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2AB7" w14:textId="77777777" w:rsidR="00E5619B" w:rsidRDefault="00E5619B">
      <w:pPr>
        <w:spacing w:after="0" w:line="240" w:lineRule="auto"/>
      </w:pPr>
      <w:r>
        <w:separator/>
      </w:r>
    </w:p>
  </w:endnote>
  <w:endnote w:type="continuationSeparator" w:id="0">
    <w:p w14:paraId="3DC5A5A9" w14:textId="77777777" w:rsidR="00E5619B" w:rsidRDefault="00E5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AE4D" w14:textId="77777777" w:rsidR="00E5619B" w:rsidRDefault="00E5619B"/>
    <w:p w14:paraId="6348958A" w14:textId="77777777" w:rsidR="00E5619B" w:rsidRDefault="00E5619B"/>
    <w:p w14:paraId="729DB99A" w14:textId="77777777" w:rsidR="00E5619B" w:rsidRDefault="00E5619B"/>
    <w:p w14:paraId="27E64D6C" w14:textId="77777777" w:rsidR="00E5619B" w:rsidRDefault="00E5619B"/>
    <w:p w14:paraId="4934E11B" w14:textId="77777777" w:rsidR="00E5619B" w:rsidRDefault="00E5619B"/>
    <w:p w14:paraId="0CAC9D7B" w14:textId="77777777" w:rsidR="00E5619B" w:rsidRDefault="00E5619B"/>
    <w:p w14:paraId="552234E6" w14:textId="77777777" w:rsidR="00E5619B" w:rsidRDefault="00E561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6032EE" wp14:editId="198E95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AF38" w14:textId="77777777" w:rsidR="00E5619B" w:rsidRDefault="00E56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032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BAF38" w14:textId="77777777" w:rsidR="00E5619B" w:rsidRDefault="00E561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5444C2" w14:textId="77777777" w:rsidR="00E5619B" w:rsidRDefault="00E5619B"/>
    <w:p w14:paraId="67DE7AD9" w14:textId="77777777" w:rsidR="00E5619B" w:rsidRDefault="00E5619B"/>
    <w:p w14:paraId="5D1BD5C2" w14:textId="77777777" w:rsidR="00E5619B" w:rsidRDefault="00E561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A1C74" wp14:editId="34F256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EB931" w14:textId="77777777" w:rsidR="00E5619B" w:rsidRDefault="00E5619B"/>
                          <w:p w14:paraId="35136FC8" w14:textId="77777777" w:rsidR="00E5619B" w:rsidRDefault="00E56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A1C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FEB931" w14:textId="77777777" w:rsidR="00E5619B" w:rsidRDefault="00E5619B"/>
                    <w:p w14:paraId="35136FC8" w14:textId="77777777" w:rsidR="00E5619B" w:rsidRDefault="00E561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46825" w14:textId="77777777" w:rsidR="00E5619B" w:rsidRDefault="00E5619B"/>
    <w:p w14:paraId="487BFFCC" w14:textId="77777777" w:rsidR="00E5619B" w:rsidRDefault="00E5619B">
      <w:pPr>
        <w:rPr>
          <w:sz w:val="2"/>
          <w:szCs w:val="2"/>
        </w:rPr>
      </w:pPr>
    </w:p>
    <w:p w14:paraId="58112354" w14:textId="77777777" w:rsidR="00E5619B" w:rsidRDefault="00E5619B"/>
    <w:p w14:paraId="24852EC6" w14:textId="77777777" w:rsidR="00E5619B" w:rsidRDefault="00E5619B">
      <w:pPr>
        <w:spacing w:after="0" w:line="240" w:lineRule="auto"/>
      </w:pPr>
    </w:p>
  </w:footnote>
  <w:footnote w:type="continuationSeparator" w:id="0">
    <w:p w14:paraId="7C1B1F6C" w14:textId="77777777" w:rsidR="00E5619B" w:rsidRDefault="00E5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9B"/>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63368</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1455</cp:revision>
  <cp:lastPrinted>2009-02-06T05:36:00Z</cp:lastPrinted>
  <dcterms:created xsi:type="dcterms:W3CDTF">2024-01-07T13:43:00Z</dcterms:created>
  <dcterms:modified xsi:type="dcterms:W3CDTF">2025-04-04T17:25:00Z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