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E68C0" w14:textId="77777777" w:rsidR="00446ED5" w:rsidRDefault="00446ED5" w:rsidP="00446ED5">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Махлаев</w:t>
      </w:r>
      <w:proofErr w:type="spellEnd"/>
      <w:r>
        <w:rPr>
          <w:rFonts w:ascii="Helvetica" w:hAnsi="Helvetica" w:cs="Helvetica"/>
          <w:b/>
          <w:bCs w:val="0"/>
          <w:color w:val="222222"/>
          <w:sz w:val="21"/>
          <w:szCs w:val="21"/>
        </w:rPr>
        <w:t>, Александр Викторович.</w:t>
      </w:r>
      <w:r>
        <w:rPr>
          <w:rFonts w:ascii="Helvetica" w:hAnsi="Helvetica" w:cs="Helvetica"/>
          <w:color w:val="222222"/>
          <w:sz w:val="21"/>
          <w:szCs w:val="21"/>
        </w:rPr>
        <w:br/>
        <w:t xml:space="preserve">Метаморфозы русского национального сознания в условиях острого политического </w:t>
      </w:r>
      <w:proofErr w:type="gramStart"/>
      <w:r>
        <w:rPr>
          <w:rFonts w:ascii="Helvetica" w:hAnsi="Helvetica" w:cs="Helvetica"/>
          <w:color w:val="222222"/>
          <w:sz w:val="21"/>
          <w:szCs w:val="21"/>
        </w:rPr>
        <w:t>кризиса :</w:t>
      </w:r>
      <w:proofErr w:type="gramEnd"/>
      <w:r>
        <w:rPr>
          <w:rFonts w:ascii="Helvetica" w:hAnsi="Helvetica" w:cs="Helvetica"/>
          <w:color w:val="222222"/>
          <w:sz w:val="21"/>
          <w:szCs w:val="21"/>
        </w:rPr>
        <w:t xml:space="preserve"> диссертация ... кандидата политических наук : 23.00.02. - Москва, 2006. - 147 </w:t>
      </w:r>
      <w:proofErr w:type="gramStart"/>
      <w:r>
        <w:rPr>
          <w:rFonts w:ascii="Helvetica" w:hAnsi="Helvetica" w:cs="Helvetica"/>
          <w:color w:val="222222"/>
          <w:sz w:val="21"/>
          <w:szCs w:val="21"/>
        </w:rPr>
        <w:t>с. :</w:t>
      </w:r>
      <w:proofErr w:type="gramEnd"/>
      <w:r>
        <w:rPr>
          <w:rFonts w:ascii="Helvetica" w:hAnsi="Helvetica" w:cs="Helvetica"/>
          <w:color w:val="222222"/>
          <w:sz w:val="21"/>
          <w:szCs w:val="21"/>
        </w:rPr>
        <w:t xml:space="preserve"> ил.</w:t>
      </w:r>
    </w:p>
    <w:p w14:paraId="6D955694" w14:textId="77777777" w:rsidR="00446ED5" w:rsidRDefault="00446ED5" w:rsidP="00446ED5">
      <w:pPr>
        <w:pStyle w:val="20"/>
        <w:spacing w:before="0" w:after="312"/>
        <w:rPr>
          <w:rFonts w:ascii="Arial" w:hAnsi="Arial" w:cs="Arial"/>
          <w:caps/>
          <w:color w:val="333333"/>
          <w:sz w:val="27"/>
          <w:szCs w:val="27"/>
        </w:rPr>
      </w:pPr>
    </w:p>
    <w:p w14:paraId="15275AE3" w14:textId="77777777" w:rsidR="00446ED5" w:rsidRDefault="00446ED5" w:rsidP="00446ED5">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Махлаев</w:t>
      </w:r>
      <w:proofErr w:type="spellEnd"/>
      <w:r>
        <w:rPr>
          <w:rFonts w:ascii="Arial" w:hAnsi="Arial" w:cs="Arial"/>
          <w:color w:val="646B71"/>
          <w:sz w:val="18"/>
          <w:szCs w:val="18"/>
        </w:rPr>
        <w:t>, Александр Викторович</w:t>
      </w:r>
    </w:p>
    <w:p w14:paraId="21D67854" w14:textId="77777777" w:rsidR="00446ED5" w:rsidRDefault="00446ED5" w:rsidP="00446E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BD2FB65" w14:textId="77777777" w:rsidR="00446ED5" w:rsidRDefault="00446ED5" w:rsidP="00446E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Русское национальное сознание как исторически сложившаяся система и важнейший фактор политической сферы жизни Российского общества.</w:t>
      </w:r>
    </w:p>
    <w:p w14:paraId="2803131B" w14:textId="77777777" w:rsidR="00446ED5" w:rsidRDefault="00446ED5" w:rsidP="00446E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Острый политический кризис и его зависимость от метаморфоз русского национального сознания.</w:t>
      </w:r>
    </w:p>
    <w:p w14:paraId="1900BC3E" w14:textId="77777777" w:rsidR="00446ED5" w:rsidRDefault="00446ED5" w:rsidP="00446E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Предпосылки острого политического кризиса начала XX века.</w:t>
      </w:r>
    </w:p>
    <w:p w14:paraId="4C424A4C" w14:textId="77777777" w:rsidR="00446ED5" w:rsidRDefault="00446ED5" w:rsidP="00446E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Метаморфозы русского национального сознания и их воздействие ход острого политического кризиса (на примере Февральской революции</w:t>
      </w:r>
    </w:p>
    <w:p w14:paraId="26293328" w14:textId="77777777" w:rsidR="00446ED5" w:rsidRDefault="00446ED5" w:rsidP="00446E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1917 г. и кризиса 1991-93 г.).</w:t>
      </w:r>
    </w:p>
    <w:p w14:paraId="7823CDB0" w14:textId="15FB92D9" w:rsidR="00F37380" w:rsidRPr="00446ED5" w:rsidRDefault="00F37380" w:rsidP="00446ED5"/>
    <w:sectPr w:rsidR="00F37380" w:rsidRPr="00446ED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DFEEC" w14:textId="77777777" w:rsidR="00B52371" w:rsidRDefault="00B52371">
      <w:pPr>
        <w:spacing w:after="0" w:line="240" w:lineRule="auto"/>
      </w:pPr>
      <w:r>
        <w:separator/>
      </w:r>
    </w:p>
  </w:endnote>
  <w:endnote w:type="continuationSeparator" w:id="0">
    <w:p w14:paraId="793F8466" w14:textId="77777777" w:rsidR="00B52371" w:rsidRDefault="00B52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678C8" w14:textId="77777777" w:rsidR="00B52371" w:rsidRDefault="00B52371"/>
    <w:p w14:paraId="45547476" w14:textId="77777777" w:rsidR="00B52371" w:rsidRDefault="00B52371"/>
    <w:p w14:paraId="5404AA9B" w14:textId="77777777" w:rsidR="00B52371" w:rsidRDefault="00B52371"/>
    <w:p w14:paraId="5211F10C" w14:textId="77777777" w:rsidR="00B52371" w:rsidRDefault="00B52371"/>
    <w:p w14:paraId="1559330D" w14:textId="77777777" w:rsidR="00B52371" w:rsidRDefault="00B52371"/>
    <w:p w14:paraId="1A083D76" w14:textId="77777777" w:rsidR="00B52371" w:rsidRDefault="00B52371"/>
    <w:p w14:paraId="492A9323" w14:textId="77777777" w:rsidR="00B52371" w:rsidRDefault="00B5237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53DC549" wp14:editId="7DC6365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03FA7" w14:textId="77777777" w:rsidR="00B52371" w:rsidRDefault="00B5237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3DC54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DE03FA7" w14:textId="77777777" w:rsidR="00B52371" w:rsidRDefault="00B5237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5B7332" w14:textId="77777777" w:rsidR="00B52371" w:rsidRDefault="00B52371"/>
    <w:p w14:paraId="2C5EF199" w14:textId="77777777" w:rsidR="00B52371" w:rsidRDefault="00B52371"/>
    <w:p w14:paraId="51674968" w14:textId="77777777" w:rsidR="00B52371" w:rsidRDefault="00B5237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1FA9FB" wp14:editId="31C8DE1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271B8" w14:textId="77777777" w:rsidR="00B52371" w:rsidRDefault="00B52371"/>
                          <w:p w14:paraId="3EA185AC" w14:textId="77777777" w:rsidR="00B52371" w:rsidRDefault="00B5237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1FA9F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01271B8" w14:textId="77777777" w:rsidR="00B52371" w:rsidRDefault="00B52371"/>
                    <w:p w14:paraId="3EA185AC" w14:textId="77777777" w:rsidR="00B52371" w:rsidRDefault="00B5237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78036C" w14:textId="77777777" w:rsidR="00B52371" w:rsidRDefault="00B52371"/>
    <w:p w14:paraId="5127FFEE" w14:textId="77777777" w:rsidR="00B52371" w:rsidRDefault="00B52371">
      <w:pPr>
        <w:rPr>
          <w:sz w:val="2"/>
          <w:szCs w:val="2"/>
        </w:rPr>
      </w:pPr>
    </w:p>
    <w:p w14:paraId="06922210" w14:textId="77777777" w:rsidR="00B52371" w:rsidRDefault="00B52371"/>
    <w:p w14:paraId="2F3166B4" w14:textId="77777777" w:rsidR="00B52371" w:rsidRDefault="00B52371">
      <w:pPr>
        <w:spacing w:after="0" w:line="240" w:lineRule="auto"/>
      </w:pPr>
    </w:p>
  </w:footnote>
  <w:footnote w:type="continuationSeparator" w:id="0">
    <w:p w14:paraId="0D275087" w14:textId="77777777" w:rsidR="00B52371" w:rsidRDefault="00B52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71"/>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64319</TotalTime>
  <Pages>1</Pages>
  <Words>114</Words>
  <Characters>652</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1530</cp:revision>
  <cp:lastPrinted>2009-02-06T05:36:00Z</cp:lastPrinted>
  <dcterms:created xsi:type="dcterms:W3CDTF">2024-01-07T13:43:00Z</dcterms:created>
  <dcterms:modified xsi:type="dcterms:W3CDTF">2025-04-07T15:43:00Z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