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0756DB" w:rsidRDefault="000756DB" w:rsidP="000756DB">
      <w:r w:rsidRPr="00853E47">
        <w:rPr>
          <w:rFonts w:ascii="Times New Roman" w:eastAsia="Calibri" w:hAnsi="Times New Roman" w:cs="Times New Roman"/>
          <w:b/>
          <w:sz w:val="24"/>
          <w:szCs w:val="24"/>
          <w:lang w:eastAsia="ru-RU"/>
        </w:rPr>
        <w:t>Галахов Євгеній Миколайович</w:t>
      </w:r>
      <w:r w:rsidRPr="00853E47">
        <w:rPr>
          <w:rFonts w:ascii="Times New Roman" w:eastAsia="Calibri" w:hAnsi="Times New Roman" w:cs="Times New Roman"/>
          <w:sz w:val="24"/>
          <w:szCs w:val="24"/>
          <w:lang w:eastAsia="ru-RU"/>
        </w:rPr>
        <w:t>, старший викладач кафедри вищої математики, Державний університет телекомунікацій. Назва дисертації: «Моделі кібератак в системі інформаційної безпеки підприємства на основі використання фріланс-ресурсу». Шифр та назва спеціальності – 21.05.01 – інформаційна безпека держави. Спецрада Д 26.861.06 Державного університету телекомунікацій</w:t>
      </w:r>
    </w:p>
    <w:sectPr w:rsidR="001953D7" w:rsidRPr="000756DB"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EB70DF">
    <w:pPr>
      <w:rPr>
        <w:sz w:val="2"/>
        <w:szCs w:val="2"/>
      </w:rPr>
    </w:pPr>
    <w:r w:rsidRPr="00EB70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EB70DF">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EB70DF">
    <w:pPr>
      <w:rPr>
        <w:sz w:val="2"/>
        <w:szCs w:val="2"/>
      </w:rPr>
    </w:pPr>
    <w:r w:rsidRPr="00EB70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EB70DF">
                <w:pPr>
                  <w:spacing w:line="240" w:lineRule="auto"/>
                </w:pPr>
                <w:fldSimple w:instr=" PAGE \* MERGEFORMAT ">
                  <w:r w:rsidR="000756DB" w:rsidRPr="000756DB">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EB70DF">
      <w:pPr>
        <w:rPr>
          <w:sz w:val="2"/>
          <w:szCs w:val="2"/>
        </w:rPr>
      </w:pPr>
      <w:r w:rsidRPr="00EB70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EB70DF">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EB70DF">
      <w:pPr>
        <w:rPr>
          <w:sz w:val="2"/>
          <w:szCs w:val="2"/>
        </w:rPr>
      </w:pPr>
      <w:r w:rsidRPr="00EB70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EB70DF">
    <w:pPr>
      <w:rPr>
        <w:sz w:val="2"/>
        <w:szCs w:val="2"/>
      </w:rPr>
    </w:pPr>
    <w:r w:rsidRPr="00EB70DF">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EB70DF">
    <w:pPr>
      <w:rPr>
        <w:sz w:val="2"/>
        <w:szCs w:val="2"/>
      </w:rPr>
    </w:pPr>
    <w:r w:rsidRPr="00EB70DF">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F72FBE-0877-4B4D-8761-FC1717ACC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54</Words>
  <Characters>311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2020-08-03T19:14:00Z</dcterms:created>
  <dcterms:modified xsi:type="dcterms:W3CDTF">2020-08-03T19:20:00Z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