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МАРКЕВИЧ</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Олександрівна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Назва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дисертаційної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роботи</w:t>
      </w:r>
      <w:r w:rsidRPr="00E73F6A">
        <w:rPr>
          <w:rFonts w:ascii="Verdana" w:hAnsi="Verdana"/>
          <w:color w:val="000000"/>
          <w:shd w:val="clear" w:color="auto" w:fill="FFFFFF"/>
        </w:rPr>
        <w:t>: "</w:t>
      </w:r>
      <w:r w:rsidRPr="00E73F6A">
        <w:rPr>
          <w:rFonts w:ascii="Verdana" w:hAnsi="Verdana" w:hint="eastAsia"/>
          <w:color w:val="000000"/>
          <w:shd w:val="clear" w:color="auto" w:fill="FFFFFF"/>
        </w:rPr>
        <w:t>ВПЛИВ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ПОХІДНИХ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ПІРОЛІДИН</w:t>
      </w:r>
      <w:r w:rsidRPr="00E73F6A">
        <w:rPr>
          <w:rFonts w:ascii="Verdana" w:hAnsi="Verdana"/>
          <w:color w:val="000000"/>
          <w:shd w:val="clear" w:color="auto" w:fill="FFFFFF"/>
        </w:rPr>
        <w:t>-2-</w:t>
      </w:r>
      <w:r w:rsidRPr="00E73F6A">
        <w:rPr>
          <w:rFonts w:ascii="Verdana" w:hAnsi="Verdana" w:hint="eastAsia"/>
          <w:color w:val="000000"/>
          <w:shd w:val="clear" w:color="auto" w:fill="FFFFFF"/>
        </w:rPr>
        <w:t>КАРБОНОВОЇ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МОРФО</w:t>
      </w:r>
      <w:r w:rsidRPr="00E73F6A">
        <w:rPr>
          <w:rFonts w:ascii="Verdana" w:hAnsi="Verdana"/>
          <w:color w:val="000000"/>
          <w:shd w:val="clear" w:color="auto" w:fill="FFFFFF"/>
        </w:rPr>
        <w:t>-</w:t>
      </w:r>
      <w:r w:rsidRPr="00E73F6A">
        <w:rPr>
          <w:rFonts w:ascii="Verdana" w:hAnsi="Verdana" w:hint="eastAsia"/>
          <w:color w:val="000000"/>
          <w:shd w:val="clear" w:color="auto" w:fill="FFFFFF"/>
        </w:rPr>
        <w:t>ФУНКЦІОНАЛЬНИЙ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СТАН</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ШЛУНКУ</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p>
    <w:p w:rsidR="00E73F6A" w:rsidRPr="00E73F6A" w:rsidRDefault="00E73F6A" w:rsidP="00E73F6A">
      <w:pPr>
        <w:rPr>
          <w:rFonts w:ascii="Verdana" w:hAnsi="Verdana"/>
          <w:color w:val="000000"/>
          <w:shd w:val="clear" w:color="auto" w:fill="FFFFFF"/>
        </w:rPr>
      </w:pPr>
    </w:p>
    <w:p w:rsidR="00E73F6A" w:rsidRPr="00E73F6A" w:rsidRDefault="00E73F6A" w:rsidP="00E73F6A">
      <w:pPr>
        <w:rPr>
          <w:rFonts w:ascii="Verdana" w:hAnsi="Verdana"/>
          <w:color w:val="000000"/>
          <w:shd w:val="clear" w:color="auto" w:fill="FFFFFF"/>
        </w:rPr>
      </w:pP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МІНІСТЕРСТВО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ОСВІТИ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НАУКИ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УКРАЇНИ</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КИЇВСЬКИЙ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НАЦІОНАЛЬНИЙ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УНІВЕРСИТЕТ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ІМЕНІ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ТАРАСА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ШЕВЧЕНКА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правах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рукопису</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МАРКЕВИЧ</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ОЛЕКСАНДРІВНА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УДК</w:t>
      </w:r>
      <w:r w:rsidRPr="00E73F6A">
        <w:rPr>
          <w:rFonts w:ascii="Verdana" w:hAnsi="Verdana"/>
          <w:color w:val="000000"/>
          <w:shd w:val="clear" w:color="auto" w:fill="FFFFFF"/>
        </w:rPr>
        <w:t xml:space="preserve"> 616.342-002.44(043.3)</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ВПЛИВ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ПОХІДНИХ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ПІРОЛІДИН</w:t>
      </w:r>
      <w:r w:rsidRPr="00E73F6A">
        <w:rPr>
          <w:rFonts w:ascii="Verdana" w:hAnsi="Verdana"/>
          <w:color w:val="000000"/>
          <w:shd w:val="clear" w:color="auto" w:fill="FFFFFF"/>
        </w:rPr>
        <w:t>-2-</w:t>
      </w:r>
      <w:r w:rsidRPr="00E73F6A">
        <w:rPr>
          <w:rFonts w:ascii="Verdana" w:hAnsi="Verdana" w:hint="eastAsia"/>
          <w:color w:val="000000"/>
          <w:shd w:val="clear" w:color="auto" w:fill="FFFFFF"/>
        </w:rPr>
        <w:t>КАРБОНОВОЇ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МОРФО</w:t>
      </w:r>
      <w:r w:rsidRPr="00E73F6A">
        <w:rPr>
          <w:rFonts w:ascii="Verdana" w:hAnsi="Verdana"/>
          <w:color w:val="000000"/>
          <w:shd w:val="clear" w:color="auto" w:fill="FFFFFF"/>
        </w:rPr>
        <w:t>-</w:t>
      </w:r>
      <w:r w:rsidRPr="00E73F6A">
        <w:rPr>
          <w:rFonts w:ascii="Verdana" w:hAnsi="Verdana" w:hint="eastAsia"/>
          <w:color w:val="000000"/>
          <w:shd w:val="clear" w:color="auto" w:fill="FFFFFF"/>
        </w:rPr>
        <w:t>ФУНКЦІОНАЛЬНИЙ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СТАН</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ШЛУНКУ</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03.00.13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фізіологія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людини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тварин</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Дисертація</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здобуття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наукового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ступеня</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кандидата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біологічних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наук</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Науковий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керівник</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доктор</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біологічних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наук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старший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науковий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співробітник</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Фалалєєва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Тетяна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Михайлівна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Київ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2015</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2</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ЗМІСТ</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ПЕРЕЛІК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УМОВНИХ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ПОЗНАЧЕНЬ…………………………</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.5</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ВСТУП………………………………………………………………………………</w:t>
      </w:r>
      <w:r w:rsidRPr="00E73F6A">
        <w:rPr>
          <w:rFonts w:ascii="Verdana" w:hAnsi="Verdana"/>
          <w:color w:val="000000"/>
          <w:shd w:val="clear" w:color="auto" w:fill="FFFFFF"/>
        </w:rPr>
        <w:t>..6</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РОЗДІЛ</w:t>
      </w:r>
      <w:r w:rsidRPr="00E73F6A">
        <w:rPr>
          <w:rFonts w:ascii="Verdana" w:hAnsi="Verdana"/>
          <w:color w:val="000000"/>
          <w:shd w:val="clear" w:color="auto" w:fill="FFFFFF"/>
        </w:rPr>
        <w:t xml:space="preserve"> 1. </w:t>
      </w:r>
      <w:r w:rsidRPr="00E73F6A">
        <w:rPr>
          <w:rFonts w:ascii="Verdana" w:hAnsi="Verdana" w:hint="eastAsia"/>
          <w:color w:val="000000"/>
          <w:shd w:val="clear" w:color="auto" w:fill="FFFFFF"/>
        </w:rPr>
        <w:t>ОГЛЯД</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ЛІТЕРАТУРИ…………………………………</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13</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1.1. </w:t>
      </w:r>
      <w:r w:rsidRPr="00E73F6A">
        <w:rPr>
          <w:rFonts w:ascii="Verdana" w:hAnsi="Verdana" w:hint="eastAsia"/>
          <w:color w:val="000000"/>
          <w:shd w:val="clear" w:color="auto" w:fill="FFFFFF"/>
        </w:rPr>
        <w:t>Фізіологічні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аспекти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забезпечення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гомеостазу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слизової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оболонки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шлунка</w:t>
      </w:r>
      <w:r w:rsidRPr="00E73F6A">
        <w:rPr>
          <w:rFonts w:ascii="Verdana" w:hAnsi="Verdana"/>
          <w:color w:val="000000"/>
          <w:shd w:val="clear" w:color="auto" w:fill="FFFFFF"/>
        </w:rPr>
        <w:t>.13</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1.1.1. </w:t>
      </w:r>
      <w:r w:rsidRPr="00E73F6A">
        <w:rPr>
          <w:rFonts w:ascii="Verdana" w:hAnsi="Verdana" w:hint="eastAsia"/>
          <w:color w:val="000000"/>
          <w:shd w:val="clear" w:color="auto" w:fill="FFFFFF"/>
        </w:rPr>
        <w:t>Агресивні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фактори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щодо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слизової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оболонки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шлунка………………</w:t>
      </w:r>
      <w:r w:rsidRPr="00E73F6A">
        <w:rPr>
          <w:rFonts w:ascii="Verdana" w:hAnsi="Verdana"/>
          <w:color w:val="000000"/>
          <w:shd w:val="clear" w:color="auto" w:fill="FFFFFF"/>
        </w:rPr>
        <w:t>13</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1.1.2. </w:t>
      </w:r>
      <w:r w:rsidRPr="00E73F6A">
        <w:rPr>
          <w:rFonts w:ascii="Verdana" w:hAnsi="Verdana" w:hint="eastAsia"/>
          <w:color w:val="000000"/>
          <w:shd w:val="clear" w:color="auto" w:fill="FFFFFF"/>
        </w:rPr>
        <w:t>Захисні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фактори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слизової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оболонки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шлунка……………</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17</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1.2. </w:t>
      </w:r>
      <w:r w:rsidRPr="00E73F6A">
        <w:rPr>
          <w:rFonts w:ascii="Verdana" w:hAnsi="Verdana" w:hint="eastAsia"/>
          <w:color w:val="000000"/>
          <w:shd w:val="clear" w:color="auto" w:fill="FFFFFF"/>
        </w:rPr>
        <w:t>Патогенез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пептичної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виразки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шлунка…………………………………</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...21</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1.3. </w:t>
      </w:r>
      <w:r w:rsidRPr="00E73F6A">
        <w:rPr>
          <w:rFonts w:ascii="Verdana" w:hAnsi="Verdana" w:hint="eastAsia"/>
          <w:color w:val="000000"/>
          <w:shd w:val="clear" w:color="auto" w:fill="FFFFFF"/>
        </w:rPr>
        <w:t>Сучасні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антивиразкові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засоби……………………………………………</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..27</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РОЗДІЛ</w:t>
      </w:r>
      <w:r w:rsidRPr="00E73F6A">
        <w:rPr>
          <w:rFonts w:ascii="Verdana" w:hAnsi="Verdana"/>
          <w:color w:val="000000"/>
          <w:shd w:val="clear" w:color="auto" w:fill="FFFFFF"/>
        </w:rPr>
        <w:t xml:space="preserve"> 2. </w:t>
      </w:r>
      <w:r w:rsidRPr="00E73F6A">
        <w:rPr>
          <w:rFonts w:ascii="Verdana" w:hAnsi="Verdana" w:hint="eastAsia"/>
          <w:color w:val="000000"/>
          <w:shd w:val="clear" w:color="auto" w:fill="FFFFFF"/>
        </w:rPr>
        <w:t>МАТЕРІАЛИ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МЕТОДИ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ДОСЛІДЖЕНЬ……</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34</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2.1. </w:t>
      </w:r>
      <w:r w:rsidRPr="00E73F6A">
        <w:rPr>
          <w:rFonts w:ascii="Verdana" w:hAnsi="Verdana" w:hint="eastAsia"/>
          <w:color w:val="000000"/>
          <w:shd w:val="clear" w:color="auto" w:fill="FFFFFF"/>
        </w:rPr>
        <w:t>Використані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матеріали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реактиви…………………………………………</w:t>
      </w:r>
      <w:r w:rsidRPr="00E73F6A">
        <w:rPr>
          <w:rFonts w:ascii="Verdana" w:hAnsi="Verdana"/>
          <w:color w:val="000000"/>
          <w:shd w:val="clear" w:color="auto" w:fill="FFFFFF"/>
        </w:rPr>
        <w:t>..34</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2.2. </w:t>
      </w:r>
      <w:r w:rsidRPr="00E73F6A">
        <w:rPr>
          <w:rFonts w:ascii="Verdana" w:hAnsi="Verdana" w:hint="eastAsia"/>
          <w:color w:val="000000"/>
          <w:shd w:val="clear" w:color="auto" w:fill="FFFFFF"/>
        </w:rPr>
        <w:t>Об’єкти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умови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дослідження…………………………………………</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35</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2.3. </w:t>
      </w:r>
      <w:r w:rsidRPr="00E73F6A">
        <w:rPr>
          <w:rFonts w:ascii="Verdana" w:hAnsi="Verdana" w:hint="eastAsia"/>
          <w:color w:val="000000"/>
          <w:shd w:val="clear" w:color="auto" w:fill="FFFFFF"/>
        </w:rPr>
        <w:t>Схема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експерименту………………………………………………………</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.35</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2.4 </w:t>
      </w:r>
      <w:r w:rsidRPr="00E73F6A">
        <w:rPr>
          <w:rFonts w:ascii="Verdana" w:hAnsi="Verdana" w:hint="eastAsia"/>
          <w:color w:val="000000"/>
          <w:shd w:val="clear" w:color="auto" w:fill="FFFFFF"/>
        </w:rPr>
        <w:t>Отримання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біологічного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матеріалу………………………………………</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.37</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2.5. </w:t>
      </w:r>
      <w:r w:rsidRPr="00E73F6A">
        <w:rPr>
          <w:rFonts w:ascii="Verdana" w:hAnsi="Verdana" w:hint="eastAsia"/>
          <w:color w:val="000000"/>
          <w:shd w:val="clear" w:color="auto" w:fill="FFFFFF"/>
        </w:rPr>
        <w:t>Методика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експериментального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виразкоутворення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слизовій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оболонці</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шлунку………………………………………………………………………………</w:t>
      </w:r>
      <w:r w:rsidRPr="00E73F6A">
        <w:rPr>
          <w:rFonts w:ascii="Verdana" w:hAnsi="Verdana"/>
          <w:color w:val="000000"/>
          <w:shd w:val="clear" w:color="auto" w:fill="FFFFFF"/>
        </w:rPr>
        <w:t>38</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2.6. </w:t>
      </w:r>
      <w:r w:rsidRPr="00E73F6A">
        <w:rPr>
          <w:rFonts w:ascii="Verdana" w:hAnsi="Verdana" w:hint="eastAsia"/>
          <w:color w:val="000000"/>
          <w:shd w:val="clear" w:color="auto" w:fill="FFFFFF"/>
        </w:rPr>
        <w:t>Гістологічний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аналіз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слизової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оболонки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....39</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2.7. </w:t>
      </w:r>
      <w:r w:rsidRPr="00E73F6A">
        <w:rPr>
          <w:rFonts w:ascii="Verdana" w:hAnsi="Verdana" w:hint="eastAsia"/>
          <w:color w:val="000000"/>
          <w:shd w:val="clear" w:color="auto" w:fill="FFFFFF"/>
        </w:rPr>
        <w:t>Визначення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продуктів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катаболізму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протективних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білків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слизової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оболонки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пристінкового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шлунка………………………………………………………</w:t>
      </w:r>
      <w:r w:rsidRPr="00E73F6A">
        <w:rPr>
          <w:rFonts w:ascii="Verdana" w:hAnsi="Verdana"/>
          <w:color w:val="000000"/>
          <w:shd w:val="clear" w:color="auto" w:fill="FFFFFF"/>
        </w:rPr>
        <w:t>39</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2.8. </w:t>
      </w:r>
      <w:r w:rsidRPr="00E73F6A">
        <w:rPr>
          <w:rFonts w:ascii="Verdana" w:hAnsi="Verdana" w:hint="eastAsia"/>
          <w:color w:val="000000"/>
          <w:shd w:val="clear" w:color="auto" w:fill="FFFFFF"/>
        </w:rPr>
        <w:t>Дослідження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шлункової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секреції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гідрохлоридної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...42</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2.9. </w:t>
      </w:r>
      <w:r w:rsidRPr="00E73F6A">
        <w:rPr>
          <w:rFonts w:ascii="Verdana" w:hAnsi="Verdana" w:hint="eastAsia"/>
          <w:color w:val="000000"/>
          <w:shd w:val="clear" w:color="auto" w:fill="FFFFFF"/>
        </w:rPr>
        <w:t>Визначення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/K</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w:t>
      </w:r>
      <w:r w:rsidRPr="00E73F6A">
        <w:rPr>
          <w:rFonts w:ascii="Verdana" w:hAnsi="Verdana" w:hint="eastAsia"/>
          <w:color w:val="000000"/>
          <w:shd w:val="clear" w:color="auto" w:fill="FFFFFF"/>
        </w:rPr>
        <w:t>АТФазної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активності……………………………………</w:t>
      </w:r>
      <w:r w:rsidRPr="00E73F6A">
        <w:rPr>
          <w:rFonts w:ascii="Verdana" w:hAnsi="Verdana"/>
          <w:color w:val="000000"/>
          <w:shd w:val="clear" w:color="auto" w:fill="FFFFFF"/>
        </w:rPr>
        <w:t>.44</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2.10. </w:t>
      </w:r>
      <w:r w:rsidRPr="00E73F6A">
        <w:rPr>
          <w:rFonts w:ascii="Verdana" w:hAnsi="Verdana" w:hint="eastAsia"/>
          <w:color w:val="000000"/>
          <w:shd w:val="clear" w:color="auto" w:fill="FFFFFF"/>
        </w:rPr>
        <w:t>Імуноферментний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аналіз………………………………</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45</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2.11. </w:t>
      </w:r>
      <w:r w:rsidRPr="00E73F6A">
        <w:rPr>
          <w:rFonts w:ascii="Verdana" w:hAnsi="Verdana" w:hint="eastAsia"/>
          <w:color w:val="000000"/>
          <w:shd w:val="clear" w:color="auto" w:fill="FFFFFF"/>
        </w:rPr>
        <w:t>Статистична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обробка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даних……………………………………………</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...46</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РОЗДІЛ</w:t>
      </w:r>
      <w:r w:rsidRPr="00E73F6A">
        <w:rPr>
          <w:rFonts w:ascii="Verdana" w:hAnsi="Verdana"/>
          <w:color w:val="000000"/>
          <w:shd w:val="clear" w:color="auto" w:fill="FFFFFF"/>
        </w:rPr>
        <w:t xml:space="preserve"> 3. </w:t>
      </w:r>
      <w:r w:rsidRPr="00E73F6A">
        <w:rPr>
          <w:rFonts w:ascii="Verdana" w:hAnsi="Verdana" w:hint="eastAsia"/>
          <w:color w:val="000000"/>
          <w:shd w:val="clear" w:color="auto" w:fill="FFFFFF"/>
        </w:rPr>
        <w:t>ВПЛИВ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НИЗЬКОМОЛЕКУЛЯРНИХ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ОРГАНІЧНИХ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СПОЛУК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ГОЄННЯ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УРАЖЕНЬ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СЛИЗОВОЇ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ОБОЛОНКИ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ВИКЛИКАНИХ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РІЗНИМИ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УЛЬЦЕРОГЕННИМИ</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ЧИННИКАМИ………………………………………………………………</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.47</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3</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3.1. </w:t>
      </w:r>
      <w:r w:rsidRPr="00E73F6A">
        <w:rPr>
          <w:rFonts w:ascii="Verdana" w:hAnsi="Verdana" w:hint="eastAsia"/>
          <w:color w:val="000000"/>
          <w:shd w:val="clear" w:color="auto" w:fill="FFFFFF"/>
        </w:rPr>
        <w:t>Пошук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найбільш</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ефективного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антивиразкового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засобу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серед</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нових</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низькомолекулярних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органічних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сполук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моделях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ульцерогенезу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слизової</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оболонки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47</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3.2. </w:t>
      </w:r>
      <w:r w:rsidRPr="00E73F6A">
        <w:rPr>
          <w:rFonts w:ascii="Verdana" w:hAnsi="Verdana" w:hint="eastAsia"/>
          <w:color w:val="000000"/>
          <w:shd w:val="clear" w:color="auto" w:fill="FFFFFF"/>
        </w:rPr>
        <w:t>Вплив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лікувального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введення</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гідроксифенокси</w:t>
      </w:r>
      <w:r w:rsidRPr="00E73F6A">
        <w:rPr>
          <w:rFonts w:ascii="Verdana" w:hAnsi="Verdana"/>
          <w:color w:val="000000"/>
          <w:shd w:val="clear" w:color="auto" w:fill="FFFFFF"/>
        </w:rPr>
        <w:t>)</w:t>
      </w:r>
      <w:r w:rsidRPr="00E73F6A">
        <w:rPr>
          <w:rFonts w:ascii="Verdana" w:hAnsi="Verdana" w:hint="eastAsia"/>
          <w:color w:val="000000"/>
          <w:shd w:val="clear" w:color="auto" w:fill="FFFFFF"/>
        </w:rPr>
        <w:t>ацетил</w:t>
      </w:r>
      <w:r w:rsidRPr="00E73F6A">
        <w:rPr>
          <w:rFonts w:ascii="Verdana" w:hAnsi="Verdana"/>
          <w:color w:val="000000"/>
          <w:shd w:val="clear" w:color="auto" w:fill="FFFFFF"/>
        </w:rPr>
        <w:t>)-L-</w:t>
      </w:r>
      <w:r w:rsidRPr="00E73F6A">
        <w:rPr>
          <w:rFonts w:ascii="Verdana" w:hAnsi="Verdana" w:hint="eastAsia"/>
          <w:color w:val="000000"/>
          <w:shd w:val="clear" w:color="auto" w:fill="FFFFFF"/>
        </w:rPr>
        <w:t>пролінату</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натрію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ерозивно</w:t>
      </w:r>
      <w:r w:rsidRPr="00E73F6A">
        <w:rPr>
          <w:rFonts w:ascii="Verdana" w:hAnsi="Verdana"/>
          <w:color w:val="000000"/>
          <w:shd w:val="clear" w:color="auto" w:fill="FFFFFF"/>
        </w:rPr>
        <w:t>-</w:t>
      </w:r>
      <w:r w:rsidRPr="00E73F6A">
        <w:rPr>
          <w:rFonts w:ascii="Verdana" w:hAnsi="Verdana" w:hint="eastAsia"/>
          <w:color w:val="000000"/>
          <w:shd w:val="clear" w:color="auto" w:fill="FFFFFF"/>
        </w:rPr>
        <w:t>виразкові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ураження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слизовій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оболонці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моделях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ульцерогенезу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слизової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оболонки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.56</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РОЗДІЛ</w:t>
      </w:r>
      <w:r w:rsidRPr="00E73F6A">
        <w:rPr>
          <w:rFonts w:ascii="Verdana" w:hAnsi="Verdana"/>
          <w:color w:val="000000"/>
          <w:shd w:val="clear" w:color="auto" w:fill="FFFFFF"/>
        </w:rPr>
        <w:t xml:space="preserve"> 4. </w:t>
      </w:r>
      <w:r w:rsidRPr="00E73F6A">
        <w:rPr>
          <w:rFonts w:ascii="Verdana" w:hAnsi="Verdana" w:hint="eastAsia"/>
          <w:color w:val="000000"/>
          <w:shd w:val="clear" w:color="auto" w:fill="FFFFFF"/>
        </w:rPr>
        <w:t>ВПЛИВ</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ГІДРОКСИФЕНОКСИ</w:t>
      </w:r>
      <w:r w:rsidRPr="00E73F6A">
        <w:rPr>
          <w:rFonts w:ascii="Verdana" w:hAnsi="Verdana"/>
          <w:color w:val="000000"/>
          <w:shd w:val="clear" w:color="auto" w:fill="FFFFFF"/>
        </w:rPr>
        <w:t>)</w:t>
      </w:r>
      <w:r w:rsidRPr="00E73F6A">
        <w:rPr>
          <w:rFonts w:ascii="Verdana" w:hAnsi="Verdana" w:hint="eastAsia"/>
          <w:color w:val="000000"/>
          <w:shd w:val="clear" w:color="auto" w:fill="FFFFFF"/>
        </w:rPr>
        <w:t>АЦЕТИЛ</w:t>
      </w:r>
      <w:r w:rsidRPr="00E73F6A">
        <w:rPr>
          <w:rFonts w:ascii="Verdana" w:hAnsi="Verdana"/>
          <w:color w:val="000000"/>
          <w:shd w:val="clear" w:color="auto" w:fill="FFFFFF"/>
        </w:rPr>
        <w:t>)-L-</w:t>
      </w:r>
      <w:r w:rsidRPr="00E73F6A">
        <w:rPr>
          <w:rFonts w:ascii="Verdana" w:hAnsi="Verdana" w:hint="eastAsia"/>
          <w:color w:val="000000"/>
          <w:shd w:val="clear" w:color="auto" w:fill="FFFFFF"/>
        </w:rPr>
        <w:t>ПРОЛІНАТУ</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НАТРІЮ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КИСЛОТО</w:t>
      </w:r>
      <w:r w:rsidRPr="00E73F6A">
        <w:rPr>
          <w:rFonts w:ascii="Verdana" w:hAnsi="Verdana"/>
          <w:color w:val="000000"/>
          <w:shd w:val="clear" w:color="auto" w:fill="FFFFFF"/>
        </w:rPr>
        <w:t>-</w:t>
      </w:r>
      <w:r w:rsidRPr="00E73F6A">
        <w:rPr>
          <w:rFonts w:ascii="Verdana" w:hAnsi="Verdana" w:hint="eastAsia"/>
          <w:color w:val="000000"/>
          <w:shd w:val="clear" w:color="auto" w:fill="FFFFFF"/>
        </w:rPr>
        <w:t>ПЕПТИЧНИЙ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ФАКТОР</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ВИРАЗКОУТВОРЕННЯ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.64</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4.1. </w:t>
      </w:r>
      <w:r w:rsidRPr="00E73F6A">
        <w:rPr>
          <w:rFonts w:ascii="Verdana" w:hAnsi="Verdana" w:hint="eastAsia"/>
          <w:color w:val="000000"/>
          <w:shd w:val="clear" w:color="auto" w:fill="FFFFFF"/>
        </w:rPr>
        <w:t>Вплив</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гідроксифенокси</w:t>
      </w:r>
      <w:r w:rsidRPr="00E73F6A">
        <w:rPr>
          <w:rFonts w:ascii="Verdana" w:hAnsi="Verdana"/>
          <w:color w:val="000000"/>
          <w:shd w:val="clear" w:color="auto" w:fill="FFFFFF"/>
        </w:rPr>
        <w:t>)</w:t>
      </w:r>
      <w:r w:rsidRPr="00E73F6A">
        <w:rPr>
          <w:rFonts w:ascii="Verdana" w:hAnsi="Verdana" w:hint="eastAsia"/>
          <w:color w:val="000000"/>
          <w:shd w:val="clear" w:color="auto" w:fill="FFFFFF"/>
        </w:rPr>
        <w:t>ацетил</w:t>
      </w:r>
      <w:r w:rsidRPr="00E73F6A">
        <w:rPr>
          <w:rFonts w:ascii="Verdana" w:hAnsi="Verdana"/>
          <w:color w:val="000000"/>
          <w:shd w:val="clear" w:color="auto" w:fill="FFFFFF"/>
        </w:rPr>
        <w:t>)-L-</w:t>
      </w:r>
      <w:r w:rsidRPr="00E73F6A">
        <w:rPr>
          <w:rFonts w:ascii="Verdana" w:hAnsi="Verdana" w:hint="eastAsia"/>
          <w:color w:val="000000"/>
          <w:shd w:val="clear" w:color="auto" w:fill="FFFFFF"/>
        </w:rPr>
        <w:t>пролінату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натрію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базальну</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шлункову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секрецію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65</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4.2. </w:t>
      </w:r>
      <w:r w:rsidRPr="00E73F6A">
        <w:rPr>
          <w:rFonts w:ascii="Verdana" w:hAnsi="Verdana" w:hint="eastAsia"/>
          <w:color w:val="000000"/>
          <w:shd w:val="clear" w:color="auto" w:fill="FFFFFF"/>
        </w:rPr>
        <w:t>Вплив</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гідроксифенокси</w:t>
      </w:r>
      <w:r w:rsidRPr="00E73F6A">
        <w:rPr>
          <w:rFonts w:ascii="Verdana" w:hAnsi="Verdana"/>
          <w:color w:val="000000"/>
          <w:shd w:val="clear" w:color="auto" w:fill="FFFFFF"/>
        </w:rPr>
        <w:t>)</w:t>
      </w:r>
      <w:r w:rsidRPr="00E73F6A">
        <w:rPr>
          <w:rFonts w:ascii="Verdana" w:hAnsi="Verdana" w:hint="eastAsia"/>
          <w:color w:val="000000"/>
          <w:shd w:val="clear" w:color="auto" w:fill="FFFFFF"/>
        </w:rPr>
        <w:t>ацетил</w:t>
      </w:r>
      <w:r w:rsidRPr="00E73F6A">
        <w:rPr>
          <w:rFonts w:ascii="Verdana" w:hAnsi="Verdana"/>
          <w:color w:val="000000"/>
          <w:shd w:val="clear" w:color="auto" w:fill="FFFFFF"/>
        </w:rPr>
        <w:t>)-L-</w:t>
      </w:r>
      <w:r w:rsidRPr="00E73F6A">
        <w:rPr>
          <w:rFonts w:ascii="Verdana" w:hAnsi="Verdana" w:hint="eastAsia"/>
          <w:color w:val="000000"/>
          <w:shd w:val="clear" w:color="auto" w:fill="FFFFFF"/>
        </w:rPr>
        <w:t>пролінату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натрію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карбахолінову</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шлункову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секрецію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.66</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4.3. </w:t>
      </w:r>
      <w:r w:rsidRPr="00E73F6A">
        <w:rPr>
          <w:rFonts w:ascii="Verdana" w:hAnsi="Verdana" w:hint="eastAsia"/>
          <w:color w:val="000000"/>
          <w:shd w:val="clear" w:color="auto" w:fill="FFFFFF"/>
        </w:rPr>
        <w:t>Вплив</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гідроксифенокси</w:t>
      </w:r>
      <w:r w:rsidRPr="00E73F6A">
        <w:rPr>
          <w:rFonts w:ascii="Verdana" w:hAnsi="Verdana"/>
          <w:color w:val="000000"/>
          <w:shd w:val="clear" w:color="auto" w:fill="FFFFFF"/>
        </w:rPr>
        <w:t>)</w:t>
      </w:r>
      <w:r w:rsidRPr="00E73F6A">
        <w:rPr>
          <w:rFonts w:ascii="Verdana" w:hAnsi="Verdana" w:hint="eastAsia"/>
          <w:color w:val="000000"/>
          <w:shd w:val="clear" w:color="auto" w:fill="FFFFFF"/>
        </w:rPr>
        <w:t>ацетил</w:t>
      </w:r>
      <w:r w:rsidRPr="00E73F6A">
        <w:rPr>
          <w:rFonts w:ascii="Verdana" w:hAnsi="Verdana"/>
          <w:color w:val="000000"/>
          <w:shd w:val="clear" w:color="auto" w:fill="FFFFFF"/>
        </w:rPr>
        <w:t>)-L-</w:t>
      </w:r>
      <w:r w:rsidRPr="00E73F6A">
        <w:rPr>
          <w:rFonts w:ascii="Verdana" w:hAnsi="Verdana" w:hint="eastAsia"/>
          <w:color w:val="000000"/>
          <w:shd w:val="clear" w:color="auto" w:fill="FFFFFF"/>
        </w:rPr>
        <w:t>пролінату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натрію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гістамінову</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шлункову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секрецію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69</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4.4. </w:t>
      </w:r>
      <w:r w:rsidRPr="00E73F6A">
        <w:rPr>
          <w:rFonts w:ascii="Verdana" w:hAnsi="Verdana" w:hint="eastAsia"/>
          <w:color w:val="000000"/>
          <w:shd w:val="clear" w:color="auto" w:fill="FFFFFF"/>
        </w:rPr>
        <w:t>Вплив</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гідроксифенокси</w:t>
      </w:r>
      <w:r w:rsidRPr="00E73F6A">
        <w:rPr>
          <w:rFonts w:ascii="Verdana" w:hAnsi="Verdana"/>
          <w:color w:val="000000"/>
          <w:shd w:val="clear" w:color="auto" w:fill="FFFFFF"/>
        </w:rPr>
        <w:t>)</w:t>
      </w:r>
      <w:r w:rsidRPr="00E73F6A">
        <w:rPr>
          <w:rFonts w:ascii="Verdana" w:hAnsi="Verdana" w:hint="eastAsia"/>
          <w:color w:val="000000"/>
          <w:shd w:val="clear" w:color="auto" w:fill="FFFFFF"/>
        </w:rPr>
        <w:t>ацетил</w:t>
      </w:r>
      <w:r w:rsidRPr="00E73F6A">
        <w:rPr>
          <w:rFonts w:ascii="Verdana" w:hAnsi="Verdana"/>
          <w:color w:val="000000"/>
          <w:shd w:val="clear" w:color="auto" w:fill="FFFFFF"/>
        </w:rPr>
        <w:t>)-L-</w:t>
      </w:r>
      <w:r w:rsidRPr="00E73F6A">
        <w:rPr>
          <w:rFonts w:ascii="Verdana" w:hAnsi="Verdana" w:hint="eastAsia"/>
          <w:color w:val="000000"/>
          <w:shd w:val="clear" w:color="auto" w:fill="FFFFFF"/>
        </w:rPr>
        <w:t>пролінату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натрію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/K</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AT</w:t>
      </w:r>
      <w:r w:rsidRPr="00E73F6A">
        <w:rPr>
          <w:rFonts w:ascii="Verdana" w:hAnsi="Verdana" w:hint="eastAsia"/>
          <w:color w:val="000000"/>
          <w:shd w:val="clear" w:color="auto" w:fill="FFFFFF"/>
        </w:rPr>
        <w:t>Фазну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активність…………………………………………………………</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.71</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4.5. </w:t>
      </w:r>
      <w:r w:rsidRPr="00E73F6A">
        <w:rPr>
          <w:rFonts w:ascii="Verdana" w:hAnsi="Verdana" w:hint="eastAsia"/>
          <w:color w:val="000000"/>
          <w:shd w:val="clear" w:color="auto" w:fill="FFFFFF"/>
        </w:rPr>
        <w:t>Вплив</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гідроксифенокси</w:t>
      </w:r>
      <w:r w:rsidRPr="00E73F6A">
        <w:rPr>
          <w:rFonts w:ascii="Verdana" w:hAnsi="Verdana"/>
          <w:color w:val="000000"/>
          <w:shd w:val="clear" w:color="auto" w:fill="FFFFFF"/>
        </w:rPr>
        <w:t>)</w:t>
      </w:r>
      <w:r w:rsidRPr="00E73F6A">
        <w:rPr>
          <w:rFonts w:ascii="Verdana" w:hAnsi="Verdana" w:hint="eastAsia"/>
          <w:color w:val="000000"/>
          <w:shd w:val="clear" w:color="auto" w:fill="FFFFFF"/>
        </w:rPr>
        <w:t>ацетил</w:t>
      </w:r>
      <w:r w:rsidRPr="00E73F6A">
        <w:rPr>
          <w:rFonts w:ascii="Verdana" w:hAnsi="Verdana"/>
          <w:color w:val="000000"/>
          <w:shd w:val="clear" w:color="auto" w:fill="FFFFFF"/>
        </w:rPr>
        <w:t>)-L-</w:t>
      </w:r>
      <w:r w:rsidRPr="00E73F6A">
        <w:rPr>
          <w:rFonts w:ascii="Verdana" w:hAnsi="Verdana" w:hint="eastAsia"/>
          <w:color w:val="000000"/>
          <w:shd w:val="clear" w:color="auto" w:fill="FFFFFF"/>
        </w:rPr>
        <w:t>пролінату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натрію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секрецію</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пепсину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.73</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РОЗДІЛ</w:t>
      </w:r>
      <w:r w:rsidRPr="00E73F6A">
        <w:rPr>
          <w:rFonts w:ascii="Verdana" w:hAnsi="Verdana"/>
          <w:color w:val="000000"/>
          <w:shd w:val="clear" w:color="auto" w:fill="FFFFFF"/>
        </w:rPr>
        <w:t xml:space="preserve"> 5. </w:t>
      </w:r>
      <w:r w:rsidRPr="00E73F6A">
        <w:rPr>
          <w:rFonts w:ascii="Verdana" w:hAnsi="Verdana" w:hint="eastAsia"/>
          <w:color w:val="000000"/>
          <w:shd w:val="clear" w:color="auto" w:fill="FFFFFF"/>
        </w:rPr>
        <w:t>СТАЛІСТЬ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СЛИЗОВО</w:t>
      </w:r>
      <w:r w:rsidRPr="00E73F6A">
        <w:rPr>
          <w:rFonts w:ascii="Verdana" w:hAnsi="Verdana"/>
          <w:color w:val="000000"/>
          <w:shd w:val="clear" w:color="auto" w:fill="FFFFFF"/>
        </w:rPr>
        <w:t>-</w:t>
      </w:r>
      <w:r w:rsidRPr="00E73F6A">
        <w:rPr>
          <w:rFonts w:ascii="Verdana" w:hAnsi="Verdana" w:hint="eastAsia"/>
          <w:color w:val="000000"/>
          <w:shd w:val="clear" w:color="auto" w:fill="FFFFFF"/>
        </w:rPr>
        <w:t>ЕПІТЕЛІАЛЬНОГО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БАР’ЄРУ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АНТИЗАПАЛЬНІ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ЕФЕКТИ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МЕХАНІЗМАХ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ДІЇ</w:t>
      </w:r>
      <w:r w:rsidRPr="00E73F6A">
        <w:rPr>
          <w:rFonts w:ascii="Verdana" w:hAnsi="Verdana"/>
          <w:color w:val="000000"/>
          <w:shd w:val="clear" w:color="auto" w:fill="FFFFFF"/>
        </w:rPr>
        <w:t xml:space="preserve"> 2-(2-</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ГІДРОКСИФЕНОКСИ</w:t>
      </w:r>
      <w:r w:rsidRPr="00E73F6A">
        <w:rPr>
          <w:rFonts w:ascii="Verdana" w:hAnsi="Verdana"/>
          <w:color w:val="000000"/>
          <w:shd w:val="clear" w:color="auto" w:fill="FFFFFF"/>
        </w:rPr>
        <w:t>)</w:t>
      </w:r>
      <w:r w:rsidRPr="00E73F6A">
        <w:rPr>
          <w:rFonts w:ascii="Verdana" w:hAnsi="Verdana" w:hint="eastAsia"/>
          <w:color w:val="000000"/>
          <w:shd w:val="clear" w:color="auto" w:fill="FFFFFF"/>
        </w:rPr>
        <w:t>АЦЕТИЛ</w:t>
      </w:r>
      <w:r w:rsidRPr="00E73F6A">
        <w:rPr>
          <w:rFonts w:ascii="Verdana" w:hAnsi="Verdana"/>
          <w:color w:val="000000"/>
          <w:shd w:val="clear" w:color="auto" w:fill="FFFFFF"/>
        </w:rPr>
        <w:t>)-L-</w:t>
      </w:r>
      <w:r w:rsidRPr="00E73F6A">
        <w:rPr>
          <w:rFonts w:ascii="Verdana" w:hAnsi="Verdana" w:hint="eastAsia"/>
          <w:color w:val="000000"/>
          <w:shd w:val="clear" w:color="auto" w:fill="FFFFFF"/>
        </w:rPr>
        <w:t>ПРОЛІНАТУ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НАТРІЮ…………………</w:t>
      </w:r>
      <w:r w:rsidRPr="00E73F6A">
        <w:rPr>
          <w:rFonts w:ascii="Verdana" w:hAnsi="Verdana"/>
          <w:color w:val="000000"/>
          <w:shd w:val="clear" w:color="auto" w:fill="FFFFFF"/>
        </w:rPr>
        <w:t>..76</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5.1. </w:t>
      </w:r>
      <w:r w:rsidRPr="00E73F6A">
        <w:rPr>
          <w:rFonts w:ascii="Verdana" w:hAnsi="Verdana" w:hint="eastAsia"/>
          <w:color w:val="000000"/>
          <w:shd w:val="clear" w:color="auto" w:fill="FFFFFF"/>
        </w:rPr>
        <w:t>Стан</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слизового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бар’єру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умов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експериментального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виразкоутворення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лікувальної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дії</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гідроксифенокси</w:t>
      </w:r>
      <w:r w:rsidRPr="00E73F6A">
        <w:rPr>
          <w:rFonts w:ascii="Verdana" w:hAnsi="Verdana"/>
          <w:color w:val="000000"/>
          <w:shd w:val="clear" w:color="auto" w:fill="FFFFFF"/>
        </w:rPr>
        <w:t>)</w:t>
      </w:r>
      <w:r w:rsidRPr="00E73F6A">
        <w:rPr>
          <w:rFonts w:ascii="Verdana" w:hAnsi="Verdana" w:hint="eastAsia"/>
          <w:color w:val="000000"/>
          <w:shd w:val="clear" w:color="auto" w:fill="FFFFFF"/>
        </w:rPr>
        <w:t>ацетил</w:t>
      </w:r>
      <w:r w:rsidRPr="00E73F6A">
        <w:rPr>
          <w:rFonts w:ascii="Verdana" w:hAnsi="Verdana"/>
          <w:color w:val="000000"/>
          <w:shd w:val="clear" w:color="auto" w:fill="FFFFFF"/>
        </w:rPr>
        <w:t>)-L-</w:t>
      </w:r>
      <w:r w:rsidRPr="00E73F6A">
        <w:rPr>
          <w:rFonts w:ascii="Verdana" w:hAnsi="Verdana" w:hint="eastAsia"/>
          <w:color w:val="000000"/>
          <w:shd w:val="clear" w:color="auto" w:fill="FFFFFF"/>
        </w:rPr>
        <w:t>пролінату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натрію……………</w:t>
      </w:r>
      <w:r w:rsidRPr="00E73F6A">
        <w:rPr>
          <w:rFonts w:ascii="Verdana" w:hAnsi="Verdana"/>
          <w:color w:val="000000"/>
          <w:shd w:val="clear" w:color="auto" w:fill="FFFFFF"/>
        </w:rPr>
        <w:t>.77</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5.2. </w:t>
      </w:r>
      <w:r w:rsidRPr="00E73F6A">
        <w:rPr>
          <w:rFonts w:ascii="Verdana" w:hAnsi="Verdana" w:hint="eastAsia"/>
          <w:color w:val="000000"/>
          <w:shd w:val="clear" w:color="auto" w:fill="FFFFFF"/>
        </w:rPr>
        <w:t>Вміст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простагландину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w:t>
      </w:r>
      <w:r w:rsidRPr="00E73F6A">
        <w:rPr>
          <w:rFonts w:ascii="Verdana" w:hAnsi="Verdana"/>
          <w:color w:val="000000"/>
          <w:shd w:val="clear" w:color="auto" w:fill="FFFFFF"/>
        </w:rPr>
        <w:t xml:space="preserve">2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крові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умов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експериментального</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виразкоутворення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лікувального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введення</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гідроксифенокси</w:t>
      </w:r>
      <w:r w:rsidRPr="00E73F6A">
        <w:rPr>
          <w:rFonts w:ascii="Verdana" w:hAnsi="Verdana"/>
          <w:color w:val="000000"/>
          <w:shd w:val="clear" w:color="auto" w:fill="FFFFFF"/>
        </w:rPr>
        <w:t>)</w:t>
      </w:r>
      <w:r w:rsidRPr="00E73F6A">
        <w:rPr>
          <w:rFonts w:ascii="Verdana" w:hAnsi="Verdana" w:hint="eastAsia"/>
          <w:color w:val="000000"/>
          <w:shd w:val="clear" w:color="auto" w:fill="FFFFFF"/>
        </w:rPr>
        <w:t>ацетил</w:t>
      </w:r>
      <w:r w:rsidRPr="00E73F6A">
        <w:rPr>
          <w:rFonts w:ascii="Verdana" w:hAnsi="Verdana"/>
          <w:color w:val="000000"/>
          <w:shd w:val="clear" w:color="auto" w:fill="FFFFFF"/>
        </w:rPr>
        <w:t>)-L</w:t>
      </w:r>
      <w:r w:rsidRPr="00E73F6A">
        <w:rPr>
          <w:rFonts w:ascii="Verdana" w:hAnsi="Verdana" w:hint="eastAsia"/>
          <w:color w:val="000000"/>
          <w:shd w:val="clear" w:color="auto" w:fill="FFFFFF"/>
        </w:rPr>
        <w:t>пролінату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натрію………………………………………………………………</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..83</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5.3. </w:t>
      </w:r>
      <w:r w:rsidRPr="00E73F6A">
        <w:rPr>
          <w:rFonts w:ascii="Verdana" w:hAnsi="Verdana" w:hint="eastAsia"/>
          <w:color w:val="000000"/>
          <w:shd w:val="clear" w:color="auto" w:fill="FFFFFF"/>
        </w:rPr>
        <w:t>Стан</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прозапальної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системи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крові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умов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експериментального</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виразкоутворення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лікувального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введення</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гідроксифенокси</w:t>
      </w:r>
      <w:r w:rsidRPr="00E73F6A">
        <w:rPr>
          <w:rFonts w:ascii="Verdana" w:hAnsi="Verdana"/>
          <w:color w:val="000000"/>
          <w:shd w:val="clear" w:color="auto" w:fill="FFFFFF"/>
        </w:rPr>
        <w:t>)</w:t>
      </w:r>
      <w:r w:rsidRPr="00E73F6A">
        <w:rPr>
          <w:rFonts w:ascii="Verdana" w:hAnsi="Verdana" w:hint="eastAsia"/>
          <w:color w:val="000000"/>
          <w:shd w:val="clear" w:color="auto" w:fill="FFFFFF"/>
        </w:rPr>
        <w:t>ацетил</w:t>
      </w:r>
      <w:r w:rsidRPr="00E73F6A">
        <w:rPr>
          <w:rFonts w:ascii="Verdana" w:hAnsi="Verdana"/>
          <w:color w:val="000000"/>
          <w:shd w:val="clear" w:color="auto" w:fill="FFFFFF"/>
        </w:rPr>
        <w:t>)-L</w:t>
      </w:r>
      <w:r w:rsidRPr="00E73F6A">
        <w:rPr>
          <w:rFonts w:ascii="Verdana" w:hAnsi="Verdana" w:hint="eastAsia"/>
          <w:color w:val="000000"/>
          <w:shd w:val="clear" w:color="auto" w:fill="FFFFFF"/>
        </w:rPr>
        <w:t>пролінату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натрію……………………………………………………………………</w:t>
      </w:r>
      <w:r w:rsidRPr="00E73F6A">
        <w:rPr>
          <w:rFonts w:ascii="Verdana" w:hAnsi="Verdana"/>
          <w:color w:val="000000"/>
          <w:shd w:val="clear" w:color="auto" w:fill="FFFFFF"/>
        </w:rPr>
        <w:t>85</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4</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5.4. </w:t>
      </w:r>
      <w:r w:rsidRPr="00E73F6A">
        <w:rPr>
          <w:rFonts w:ascii="Verdana" w:hAnsi="Verdana" w:hint="eastAsia"/>
          <w:color w:val="000000"/>
          <w:shd w:val="clear" w:color="auto" w:fill="FFFFFF"/>
        </w:rPr>
        <w:t>Стан</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антизапальної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системи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крові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умов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експериментального</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виразкоутворення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лікувального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введення</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гідроксифенокси</w:t>
      </w:r>
      <w:r w:rsidRPr="00E73F6A">
        <w:rPr>
          <w:rFonts w:ascii="Verdana" w:hAnsi="Verdana"/>
          <w:color w:val="000000"/>
          <w:shd w:val="clear" w:color="auto" w:fill="FFFFFF"/>
        </w:rPr>
        <w:t>)</w:t>
      </w:r>
      <w:r w:rsidRPr="00E73F6A">
        <w:rPr>
          <w:rFonts w:ascii="Verdana" w:hAnsi="Verdana" w:hint="eastAsia"/>
          <w:color w:val="000000"/>
          <w:shd w:val="clear" w:color="auto" w:fill="FFFFFF"/>
        </w:rPr>
        <w:t>ацетил</w:t>
      </w:r>
      <w:r w:rsidRPr="00E73F6A">
        <w:rPr>
          <w:rFonts w:ascii="Verdana" w:hAnsi="Verdana"/>
          <w:color w:val="000000"/>
          <w:shd w:val="clear" w:color="auto" w:fill="FFFFFF"/>
        </w:rPr>
        <w:t>)-L</w:t>
      </w:r>
      <w:r w:rsidRPr="00E73F6A">
        <w:rPr>
          <w:rFonts w:ascii="Verdana" w:hAnsi="Verdana" w:hint="eastAsia"/>
          <w:color w:val="000000"/>
          <w:shd w:val="clear" w:color="auto" w:fill="FFFFFF"/>
        </w:rPr>
        <w:t>пролінату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натрію………………………………………………</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..93</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ЗАКЛЮЧЕННЯ……………………………</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.100</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ВИСНОВКИ………………………………………………………………………</w:t>
      </w:r>
      <w:r w:rsidRPr="00E73F6A">
        <w:rPr>
          <w:rFonts w:ascii="Verdana" w:hAnsi="Verdana"/>
          <w:color w:val="000000"/>
          <w:shd w:val="clear" w:color="auto" w:fill="FFFFFF"/>
        </w:rPr>
        <w:t>.110</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СПИСОК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ВИКОРИСТАНИХ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ДЖЕРЕЛ…………………………………………</w:t>
      </w:r>
      <w:r w:rsidRPr="00E73F6A">
        <w:rPr>
          <w:rFonts w:ascii="Verdana" w:hAnsi="Verdana"/>
          <w:color w:val="000000"/>
          <w:shd w:val="clear" w:color="auto" w:fill="FFFFFF"/>
        </w:rPr>
        <w:t>112</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5</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ПЕРЕЛІК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УМОВНИХ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СКОРОЧЕНЬ</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EGF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епідермальний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фактор</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росту</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NF-</w:t>
      </w:r>
      <w:r w:rsidRPr="00E73F6A">
        <w:rPr>
          <w:rFonts w:ascii="Verdana" w:hAnsi="Verdana" w:hint="eastAsia"/>
          <w:color w:val="000000"/>
          <w:shd w:val="clear" w:color="auto" w:fill="FFFFFF"/>
        </w:rPr>
        <w:t>κ</w:t>
      </w:r>
      <w:r w:rsidRPr="00E73F6A">
        <w:rPr>
          <w:rFonts w:ascii="Verdana" w:hAnsi="Verdana"/>
          <w:color w:val="000000"/>
          <w:shd w:val="clear" w:color="auto" w:fill="FFFFFF"/>
        </w:rPr>
        <w:t xml:space="preserve">B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ядерний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фактор</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κ</w:t>
      </w:r>
      <w:r w:rsidRPr="00E73F6A">
        <w:rPr>
          <w:rFonts w:ascii="Verdana" w:hAnsi="Verdana"/>
          <w:color w:val="000000"/>
          <w:shd w:val="clear" w:color="auto" w:fill="FFFFFF"/>
        </w:rPr>
        <w:t>B</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TGF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трансформуючий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фактор</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росту</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VEGF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фактор</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росту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ендотелію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судин</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ВІС</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водно</w:t>
      </w:r>
      <w:r w:rsidRPr="00E73F6A">
        <w:rPr>
          <w:rFonts w:ascii="Verdana" w:hAnsi="Verdana"/>
          <w:color w:val="000000"/>
          <w:shd w:val="clear" w:color="auto" w:fill="FFFFFF"/>
        </w:rPr>
        <w:t>-</w:t>
      </w:r>
      <w:r w:rsidRPr="00E73F6A">
        <w:rPr>
          <w:rFonts w:ascii="Verdana" w:hAnsi="Verdana" w:hint="eastAsia"/>
          <w:color w:val="000000"/>
          <w:shd w:val="clear" w:color="auto" w:fill="FFFFFF"/>
        </w:rPr>
        <w:t>іммобілізаційний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стрес</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ІЛ</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інтерлейкін</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ІПП</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інгібітори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протонної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помпи</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ІНФ</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інтерферон</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НПЗП</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нестероїдні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протизапальні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препарати</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ПГ</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простагландини</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СОШ</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слизова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оболонка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ФНП</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фактор</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некрозу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пухлин</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ШКТ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2,2-</w:t>
      </w:r>
      <w:r w:rsidRPr="00E73F6A">
        <w:rPr>
          <w:rFonts w:ascii="Verdana" w:hAnsi="Verdana" w:hint="eastAsia"/>
          <w:color w:val="000000"/>
          <w:shd w:val="clear" w:color="auto" w:fill="FFFFFF"/>
        </w:rPr>
        <w:t>ГФА</w:t>
      </w:r>
      <w:r w:rsidRPr="00E73F6A">
        <w:rPr>
          <w:rFonts w:ascii="Verdana" w:hAnsi="Verdana"/>
          <w:color w:val="000000"/>
          <w:shd w:val="clear" w:color="auto" w:fill="FFFFFF"/>
        </w:rPr>
        <w:t>-L-</w:t>
      </w:r>
      <w:r w:rsidRPr="00E73F6A">
        <w:rPr>
          <w:rFonts w:ascii="Verdana" w:hAnsi="Verdana" w:hint="eastAsia"/>
          <w:color w:val="000000"/>
          <w:shd w:val="clear" w:color="auto" w:fill="FFFFFF"/>
        </w:rPr>
        <w:t>П</w:t>
      </w:r>
      <w:r w:rsidRPr="00E73F6A">
        <w:rPr>
          <w:rFonts w:ascii="Verdana" w:hAnsi="Verdana"/>
          <w:color w:val="000000"/>
          <w:shd w:val="clear" w:color="auto" w:fill="FFFFFF"/>
        </w:rPr>
        <w:t xml:space="preserve"> -</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шлунково</w:t>
      </w:r>
      <w:r w:rsidRPr="00E73F6A">
        <w:rPr>
          <w:rFonts w:ascii="Verdana" w:hAnsi="Verdana"/>
          <w:color w:val="000000"/>
          <w:shd w:val="clear" w:color="auto" w:fill="FFFFFF"/>
        </w:rPr>
        <w:t>-</w:t>
      </w:r>
      <w:r w:rsidRPr="00E73F6A">
        <w:rPr>
          <w:rFonts w:ascii="Verdana" w:hAnsi="Verdana" w:hint="eastAsia"/>
          <w:color w:val="000000"/>
          <w:shd w:val="clear" w:color="auto" w:fill="FFFFFF"/>
        </w:rPr>
        <w:t>кишковий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тракт</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2-(2-</w:t>
      </w:r>
      <w:r w:rsidRPr="00E73F6A">
        <w:rPr>
          <w:rFonts w:ascii="Verdana" w:hAnsi="Verdana" w:hint="eastAsia"/>
          <w:color w:val="000000"/>
          <w:shd w:val="clear" w:color="auto" w:fill="FFFFFF"/>
        </w:rPr>
        <w:t>гідроксифенокси</w:t>
      </w:r>
      <w:r w:rsidRPr="00E73F6A">
        <w:rPr>
          <w:rFonts w:ascii="Verdana" w:hAnsi="Verdana"/>
          <w:color w:val="000000"/>
          <w:shd w:val="clear" w:color="auto" w:fill="FFFFFF"/>
        </w:rPr>
        <w:t>)</w:t>
      </w:r>
      <w:r w:rsidRPr="00E73F6A">
        <w:rPr>
          <w:rFonts w:ascii="Verdana" w:hAnsi="Verdana" w:hint="eastAsia"/>
          <w:color w:val="000000"/>
          <w:shd w:val="clear" w:color="auto" w:fill="FFFFFF"/>
        </w:rPr>
        <w:t>ацетил</w:t>
      </w:r>
      <w:r w:rsidRPr="00E73F6A">
        <w:rPr>
          <w:rFonts w:ascii="Verdana" w:hAnsi="Verdana"/>
          <w:color w:val="000000"/>
          <w:shd w:val="clear" w:color="auto" w:fill="FFFFFF"/>
        </w:rPr>
        <w:t>)-L-</w:t>
      </w:r>
      <w:r w:rsidRPr="00E73F6A">
        <w:rPr>
          <w:rFonts w:ascii="Verdana" w:hAnsi="Verdana" w:hint="eastAsia"/>
          <w:color w:val="000000"/>
          <w:shd w:val="clear" w:color="auto" w:fill="FFFFFF"/>
        </w:rPr>
        <w:t>пролінату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натрію</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6</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ВСТУП</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Актуальність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теми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Ритм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життя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сучасного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суспільства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призводить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виснаження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адаптивних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можливостей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організму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тлі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стресу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якому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підлягає</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людина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сьогодні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патологічні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зміни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органах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є</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невід’ємною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складовою</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організму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більшості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людей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Періодичні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головні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болі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інших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органах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як</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наслідок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перевантажень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є</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причиною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важко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знайти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сучасну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людину</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яка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ніколи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вживала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нестероїдні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протизапальні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препарати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НПЗП</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Важке</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соціально</w:t>
      </w:r>
      <w:r w:rsidRPr="00E73F6A">
        <w:rPr>
          <w:rFonts w:ascii="Verdana" w:hAnsi="Verdana"/>
          <w:color w:val="000000"/>
          <w:shd w:val="clear" w:color="auto" w:fill="FFFFFF"/>
        </w:rPr>
        <w:t>-</w:t>
      </w:r>
      <w:r w:rsidRPr="00E73F6A">
        <w:rPr>
          <w:rFonts w:ascii="Verdana" w:hAnsi="Verdana" w:hint="eastAsia"/>
          <w:color w:val="000000"/>
          <w:shd w:val="clear" w:color="auto" w:fill="FFFFFF"/>
        </w:rPr>
        <w:t>економічне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становище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нашої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держави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обумовлює</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жахливу</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статистику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щодо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споживання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алкоголю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через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алкоголізм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помирає</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понад</w:t>
      </w:r>
      <w:r w:rsidRPr="00E73F6A">
        <w:rPr>
          <w:rFonts w:ascii="Verdana" w:hAnsi="Verdana"/>
          <w:color w:val="000000"/>
          <w:shd w:val="clear" w:color="auto" w:fill="FFFFFF"/>
        </w:rPr>
        <w:t xml:space="preserve"> 40</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тисяч</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людей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щороку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Наведені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чинники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здійснюють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негативний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вплив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здоров’я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населення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найпершим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органом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страждає</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від</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їх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впливу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є</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шлунок</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Стрес</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НПЗП</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етанол</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порушують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баланс</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між</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факторами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агресії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захисту</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шлунка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призводить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розвитку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виразкових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дефектів</w:t>
      </w:r>
      <w:r w:rsidRPr="00E73F6A">
        <w:rPr>
          <w:rFonts w:ascii="Verdana" w:hAnsi="Verdana"/>
          <w:color w:val="000000"/>
          <w:shd w:val="clear" w:color="auto" w:fill="FFFFFF"/>
        </w:rPr>
        <w:t xml:space="preserve"> [1, 2].</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Від</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уражуючої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наведених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факторів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найпершим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страждає</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слизовобікарбонатний</w:t>
      </w:r>
      <w:r w:rsidRPr="00E73F6A">
        <w:rPr>
          <w:rFonts w:ascii="Verdana" w:hAnsi="Verdana"/>
          <w:color w:val="000000"/>
          <w:shd w:val="clear" w:color="auto" w:fill="FFFFFF"/>
        </w:rPr>
        <w:t>-</w:t>
      </w:r>
      <w:r w:rsidRPr="00E73F6A">
        <w:rPr>
          <w:rFonts w:ascii="Verdana" w:hAnsi="Verdana" w:hint="eastAsia"/>
          <w:color w:val="000000"/>
          <w:shd w:val="clear" w:color="auto" w:fill="FFFFFF"/>
        </w:rPr>
        <w:t>фосфоліпідний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бар’єр</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який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відмежовує</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агресивний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вміст</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шлунку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від</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розташованих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глибше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шарів</w:t>
      </w:r>
      <w:r w:rsidRPr="00E73F6A">
        <w:rPr>
          <w:rFonts w:ascii="Verdana" w:hAnsi="Verdana"/>
          <w:color w:val="000000"/>
          <w:shd w:val="clear" w:color="auto" w:fill="FFFFFF"/>
        </w:rPr>
        <w:t xml:space="preserve"> [3]. </w:t>
      </w:r>
      <w:r w:rsidRPr="00E73F6A">
        <w:rPr>
          <w:rFonts w:ascii="Verdana" w:hAnsi="Verdana" w:hint="eastAsia"/>
          <w:color w:val="000000"/>
          <w:shd w:val="clear" w:color="auto" w:fill="FFFFFF"/>
        </w:rPr>
        <w:t>При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виразці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відбувається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протеоліз</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мукопротеїнів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зменшення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їх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синтезу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зв’язку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руйнуванням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мукоцитів</w:t>
      </w:r>
      <w:r w:rsidRPr="00E73F6A">
        <w:rPr>
          <w:rFonts w:ascii="Verdana" w:hAnsi="Verdana"/>
          <w:color w:val="000000"/>
          <w:shd w:val="clear" w:color="auto" w:fill="FFFFFF"/>
        </w:rPr>
        <w:t xml:space="preserve"> [4-</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6]. </w:t>
      </w:r>
      <w:r w:rsidRPr="00E73F6A">
        <w:rPr>
          <w:rFonts w:ascii="Verdana" w:hAnsi="Verdana" w:hint="eastAsia"/>
          <w:color w:val="000000"/>
          <w:shd w:val="clear" w:color="auto" w:fill="FFFFFF"/>
        </w:rPr>
        <w:t>Вітчизняними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дослідниками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було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доведено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пептичній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виразці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результаті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посиленої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деградації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глікозаміногліканів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фукопротеїнів</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колагенових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білків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знижується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резистентність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слизової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оболонки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шлунка</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w:t>
      </w:r>
      <w:r w:rsidRPr="00E73F6A">
        <w:rPr>
          <w:rFonts w:ascii="Verdana" w:hAnsi="Verdana" w:hint="eastAsia"/>
          <w:color w:val="000000"/>
          <w:shd w:val="clear" w:color="auto" w:fill="FFFFFF"/>
        </w:rPr>
        <w:t>СОШ</w:t>
      </w:r>
      <w:r w:rsidRPr="00E73F6A">
        <w:rPr>
          <w:rFonts w:ascii="Verdana" w:hAnsi="Verdana"/>
          <w:color w:val="000000"/>
          <w:shd w:val="clear" w:color="auto" w:fill="FFFFFF"/>
        </w:rPr>
        <w:t>) [7].</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Внаслідок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зменшення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захисних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властивостей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СОШ</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гідрохлоридна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кислота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здійснює</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руйнівний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вплив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слизову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оболонку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ускладнюючи</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протікання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патологічного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процесу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Тому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антисекреторні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препарати</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залишаються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hint="eastAsia"/>
          <w:color w:val="000000"/>
          <w:shd w:val="clear" w:color="auto" w:fill="FFFFFF"/>
        </w:rPr>
        <w:t>золотим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стандартом</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лікуванні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пептичної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виразки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наш</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час</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як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антисекреторні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препарати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найчастіше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застосовують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інгібітори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протонної</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помпи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ІПП</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є</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похідними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бензимідазолу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омепразол</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рабепразол</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езомепразол</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пантопразол</w:t>
      </w:r>
      <w:r w:rsidRPr="00E73F6A">
        <w:rPr>
          <w:rFonts w:ascii="Verdana" w:hAnsi="Verdana"/>
          <w:color w:val="000000"/>
          <w:shd w:val="clear" w:color="auto" w:fill="FFFFFF"/>
        </w:rPr>
        <w:t xml:space="preserve">) [8]. </w:t>
      </w:r>
      <w:r w:rsidRPr="00E73F6A">
        <w:rPr>
          <w:rFonts w:ascii="Verdana" w:hAnsi="Verdana" w:hint="eastAsia"/>
          <w:color w:val="000000"/>
          <w:shd w:val="clear" w:color="auto" w:fill="FFFFFF"/>
        </w:rPr>
        <w:t>ІПП</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швидко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ефективно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знижують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w:t>
      </w:r>
      <w:r w:rsidRPr="00E73F6A">
        <w:rPr>
          <w:rFonts w:ascii="Verdana" w:hAnsi="Verdana" w:hint="eastAsia"/>
          <w:color w:val="000000"/>
          <w:shd w:val="clear" w:color="auto" w:fill="FFFFFF"/>
        </w:rPr>
        <w:t>К</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7</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АТФазну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активність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внаслідок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чого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знижується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секреція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Одночасно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цим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їх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застосування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призводить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цілої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низки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негативних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побічних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ефектів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саме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морфо</w:t>
      </w:r>
      <w:r w:rsidRPr="00E73F6A">
        <w:rPr>
          <w:rFonts w:ascii="Verdana" w:hAnsi="Verdana"/>
          <w:color w:val="000000"/>
          <w:shd w:val="clear" w:color="auto" w:fill="FFFFFF"/>
        </w:rPr>
        <w:t>-</w:t>
      </w:r>
      <w:r w:rsidRPr="00E73F6A">
        <w:rPr>
          <w:rFonts w:ascii="Verdana" w:hAnsi="Verdana" w:hint="eastAsia"/>
          <w:color w:val="000000"/>
          <w:shd w:val="clear" w:color="auto" w:fill="FFFFFF"/>
        </w:rPr>
        <w:t>функціональні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зміни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клітин</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СОШ</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онкогенні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зміни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атрофічний</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гастрит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зниження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синтезу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мРНК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пепсиногену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інгібування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синтезу</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простагландину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ПГ</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w:t>
      </w:r>
      <w:r w:rsidRPr="00E73F6A">
        <w:rPr>
          <w:rFonts w:ascii="Verdana" w:hAnsi="Verdana"/>
          <w:color w:val="000000"/>
          <w:shd w:val="clear" w:color="auto" w:fill="FFFFFF"/>
        </w:rPr>
        <w:t xml:space="preserve">2 [8].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тлі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гіпоацидності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погіршується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засвоєння</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вітаміну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12 </w:t>
      </w:r>
      <w:r w:rsidRPr="00E73F6A">
        <w:rPr>
          <w:rFonts w:ascii="Verdana" w:hAnsi="Verdana" w:hint="eastAsia"/>
          <w:color w:val="000000"/>
          <w:shd w:val="clear" w:color="auto" w:fill="FFFFFF"/>
        </w:rPr>
        <w:t>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йонів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кальцію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заліза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магнію</w:t>
      </w:r>
      <w:r w:rsidRPr="00E73F6A">
        <w:rPr>
          <w:rFonts w:ascii="Verdana" w:hAnsi="Verdana"/>
          <w:color w:val="000000"/>
          <w:shd w:val="clear" w:color="auto" w:fill="FFFFFF"/>
        </w:rPr>
        <w:t xml:space="preserve"> [9]. </w:t>
      </w:r>
      <w:r w:rsidRPr="00E73F6A">
        <w:rPr>
          <w:rFonts w:ascii="Verdana" w:hAnsi="Verdana" w:hint="eastAsia"/>
          <w:color w:val="000000"/>
          <w:shd w:val="clear" w:color="auto" w:fill="FFFFFF"/>
        </w:rPr>
        <w:t>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хворих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які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приймають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ІПП</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спостерігається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більша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частота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рецидивів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інфекції</w:t>
      </w:r>
      <w:r w:rsidRPr="00E73F6A">
        <w:rPr>
          <w:rFonts w:ascii="Verdana" w:hAnsi="Verdana"/>
          <w:color w:val="000000"/>
          <w:shd w:val="clear" w:color="auto" w:fill="FFFFFF"/>
        </w:rPr>
        <w:t xml:space="preserve"> Clostridium difficile,</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пневмонії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інтерстиціального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нефриту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остеопорозу</w:t>
      </w:r>
      <w:r w:rsidRPr="00E73F6A">
        <w:rPr>
          <w:rFonts w:ascii="Verdana" w:hAnsi="Verdana"/>
          <w:color w:val="000000"/>
          <w:shd w:val="clear" w:color="auto" w:fill="FFFFFF"/>
        </w:rPr>
        <w:t xml:space="preserve"> [10, 11]. </w:t>
      </w:r>
      <w:r w:rsidRPr="00E73F6A">
        <w:rPr>
          <w:rFonts w:ascii="Verdana" w:hAnsi="Verdana" w:hint="eastAsia"/>
          <w:color w:val="000000"/>
          <w:shd w:val="clear" w:color="auto" w:fill="FFFFFF"/>
        </w:rPr>
        <w:t>Припинення</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застосування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ІПП</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спричинює</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компенсаторний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ефект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активації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виділення</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гідрохлоридної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рецидиву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пептичної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виразки</w:t>
      </w:r>
      <w:r w:rsidRPr="00E73F6A">
        <w:rPr>
          <w:rFonts w:ascii="Verdana" w:hAnsi="Verdana"/>
          <w:color w:val="000000"/>
          <w:shd w:val="clear" w:color="auto" w:fill="FFFFFF"/>
        </w:rPr>
        <w:t xml:space="preserve"> [11]. </w:t>
      </w:r>
      <w:r w:rsidRPr="00E73F6A">
        <w:rPr>
          <w:rFonts w:ascii="Verdana" w:hAnsi="Verdana" w:hint="eastAsia"/>
          <w:color w:val="000000"/>
          <w:shd w:val="clear" w:color="auto" w:fill="FFFFFF"/>
        </w:rPr>
        <w:t>Тривале</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використання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даних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препаратів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може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стати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причиною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смерті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насамперед</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людей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похилого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страждають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хронічними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захворюваннями</w:t>
      </w:r>
      <w:r w:rsidRPr="00E73F6A">
        <w:rPr>
          <w:rFonts w:ascii="Verdana" w:hAnsi="Verdana"/>
          <w:color w:val="000000"/>
          <w:shd w:val="clear" w:color="auto" w:fill="FFFFFF"/>
        </w:rPr>
        <w:t xml:space="preserve"> [12]. </w:t>
      </w:r>
      <w:r w:rsidRPr="00E73F6A">
        <w:rPr>
          <w:rFonts w:ascii="Verdana" w:hAnsi="Verdana" w:hint="eastAsia"/>
          <w:color w:val="000000"/>
          <w:shd w:val="clear" w:color="auto" w:fill="FFFFFF"/>
        </w:rPr>
        <w:t>Таким</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чином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сьогоднішній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день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залишається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актуальною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проблемою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розробка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нових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антисекреторних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антивиразкових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препаратів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мінімальними</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побічними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ефектами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вивчення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їх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хімічних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біологічних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властивостей</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механізмів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можливості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застосування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їх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клініці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Дійсно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продовжується</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пошук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нетоксичних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препаратів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антивиразковою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активністю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синтетичного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природного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походження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свідчить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опублікування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більше</w:t>
      </w:r>
      <w:r w:rsidRPr="00E73F6A">
        <w:rPr>
          <w:rFonts w:ascii="Verdana" w:hAnsi="Verdana"/>
          <w:color w:val="000000"/>
          <w:shd w:val="clear" w:color="auto" w:fill="FFFFFF"/>
        </w:rPr>
        <w:t xml:space="preserve"> 700 </w:t>
      </w:r>
      <w:r w:rsidRPr="00E73F6A">
        <w:rPr>
          <w:rFonts w:ascii="Verdana" w:hAnsi="Verdana" w:hint="eastAsia"/>
          <w:color w:val="000000"/>
          <w:shd w:val="clear" w:color="auto" w:fill="FFFFFF"/>
        </w:rPr>
        <w:t>статей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даною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темою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базі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даних</w:t>
      </w:r>
      <w:r w:rsidRPr="00E73F6A">
        <w:rPr>
          <w:rFonts w:ascii="Verdana" w:hAnsi="Verdana"/>
          <w:color w:val="000000"/>
          <w:shd w:val="clear" w:color="auto" w:fill="FFFFFF"/>
        </w:rPr>
        <w:t xml:space="preserve"> PubMed </w:t>
      </w:r>
      <w:r w:rsidRPr="00E73F6A">
        <w:rPr>
          <w:rFonts w:ascii="Verdana" w:hAnsi="Verdana" w:hint="eastAsia"/>
          <w:color w:val="000000"/>
          <w:shd w:val="clear" w:color="auto" w:fill="FFFFFF"/>
        </w:rPr>
        <w:t>за</w:t>
      </w:r>
      <w:r w:rsidRPr="00E73F6A">
        <w:rPr>
          <w:rFonts w:ascii="Verdana" w:hAnsi="Verdana"/>
          <w:color w:val="000000"/>
          <w:shd w:val="clear" w:color="auto" w:fill="FFFFFF"/>
        </w:rPr>
        <w:t xml:space="preserve"> 2014-2015 </w:t>
      </w:r>
      <w:r w:rsidRPr="00E73F6A">
        <w:rPr>
          <w:rFonts w:ascii="Verdana" w:hAnsi="Verdana" w:hint="eastAsia"/>
          <w:color w:val="000000"/>
          <w:shd w:val="clear" w:color="auto" w:fill="FFFFFF"/>
        </w:rPr>
        <w:t>роки</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Серед</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перспективних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антивиразкових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сполук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увагу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науковців</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привертають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поліфеноли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природнього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походження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антиоксидантна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антивиразкова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дія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яких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показана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численними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дослідженнями</w:t>
      </w:r>
      <w:r w:rsidRPr="00E73F6A">
        <w:rPr>
          <w:rFonts w:ascii="Verdana" w:hAnsi="Verdana"/>
          <w:color w:val="000000"/>
          <w:shd w:val="clear" w:color="auto" w:fill="FFFFFF"/>
        </w:rPr>
        <w:t xml:space="preserve"> [13-17]. </w:t>
      </w:r>
      <w:r w:rsidRPr="00E73F6A">
        <w:rPr>
          <w:rFonts w:ascii="Verdana" w:hAnsi="Verdana" w:hint="eastAsia"/>
          <w:color w:val="000000"/>
          <w:shd w:val="clear" w:color="auto" w:fill="FFFFFF"/>
        </w:rPr>
        <w:t>Також</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було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встановлено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пролінвмісні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пептиди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здатні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захищати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СОШ</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від</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уражень</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знижувати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секрецію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гідрохлоридної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кислоти</w:t>
      </w:r>
      <w:r w:rsidRPr="00E73F6A">
        <w:rPr>
          <w:rFonts w:ascii="Verdana" w:hAnsi="Verdana"/>
          <w:color w:val="000000"/>
          <w:shd w:val="clear" w:color="auto" w:fill="FFFFFF"/>
        </w:rPr>
        <w:t xml:space="preserve"> [18, 19]. </w:t>
      </w:r>
      <w:r w:rsidRPr="00E73F6A">
        <w:rPr>
          <w:rFonts w:ascii="Verdana" w:hAnsi="Verdana" w:hint="eastAsia"/>
          <w:color w:val="000000"/>
          <w:shd w:val="clear" w:color="auto" w:fill="FFFFFF"/>
        </w:rPr>
        <w:t>Враховуючи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отримані</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результати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цікавим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було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об’єднання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властивостей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фенол</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пролінвмісних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груп</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одній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сполуці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Дане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завдання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було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реалізоване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синтезі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нових</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низькомолекулярних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сполук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є</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фенольними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похідними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піролідин</w:t>
      </w:r>
      <w:r w:rsidRPr="00E73F6A">
        <w:rPr>
          <w:rFonts w:ascii="Verdana" w:hAnsi="Verdana"/>
          <w:color w:val="000000"/>
          <w:shd w:val="clear" w:color="auto" w:fill="FFFFFF"/>
        </w:rPr>
        <w:t>-2-</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карбонових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проліну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впливу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низькомолекулярних</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органічних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сполук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гоєння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уражень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викликаних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різними</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ульцерогенними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чинниками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обумовило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мету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завдання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цієї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роботи</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8</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Зв’язок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роботи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науковими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програмами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планами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темами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Роботу</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виконано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відділенні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біологічних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біомедичних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технологій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НДЛ</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w:t>
      </w:r>
      <w:r w:rsidRPr="00E73F6A">
        <w:rPr>
          <w:rFonts w:ascii="Verdana" w:hAnsi="Verdana" w:hint="eastAsia"/>
          <w:color w:val="000000"/>
          <w:shd w:val="clear" w:color="auto" w:fill="FFFFFF"/>
        </w:rPr>
        <w:t>Фармакології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експериментальної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патології</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ННЦ</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hint="eastAsia"/>
          <w:color w:val="000000"/>
          <w:shd w:val="clear" w:color="auto" w:fill="FFFFFF"/>
        </w:rPr>
        <w:t>Інститут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біології</w:t>
      </w:r>
      <w:r w:rsidRPr="00E73F6A">
        <w:rPr>
          <w:rFonts w:ascii="Verdana" w:hAnsi="Verdana" w:hint="eastAsi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Київського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національного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університету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імені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Тараса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Шевченка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рамках</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науково</w:t>
      </w:r>
      <w:r w:rsidRPr="00E73F6A">
        <w:rPr>
          <w:rFonts w:ascii="Verdana" w:hAnsi="Verdana"/>
          <w:color w:val="000000"/>
          <w:shd w:val="clear" w:color="auto" w:fill="FFFFFF"/>
        </w:rPr>
        <w:t>-</w:t>
      </w:r>
      <w:r w:rsidRPr="00E73F6A">
        <w:rPr>
          <w:rFonts w:ascii="Verdana" w:hAnsi="Verdana" w:hint="eastAsia"/>
          <w:color w:val="000000"/>
          <w:shd w:val="clear" w:color="auto" w:fill="FFFFFF"/>
        </w:rPr>
        <w:t>дослідних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тем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11</w:t>
      </w:r>
      <w:r w:rsidRPr="00E73F6A">
        <w:rPr>
          <w:rFonts w:ascii="Verdana" w:hAnsi="Verdana" w:hint="eastAsia"/>
          <w:color w:val="000000"/>
          <w:shd w:val="clear" w:color="auto" w:fill="FFFFFF"/>
        </w:rPr>
        <w:t>БФ</w:t>
      </w:r>
      <w:r w:rsidRPr="00E73F6A">
        <w:rPr>
          <w:rFonts w:ascii="Verdana" w:hAnsi="Verdana"/>
          <w:color w:val="000000"/>
          <w:shd w:val="clear" w:color="auto" w:fill="FFFFFF"/>
        </w:rPr>
        <w:t xml:space="preserve">036-01 </w:t>
      </w:r>
      <w:r w:rsidRPr="00E73F6A">
        <w:rPr>
          <w:rFonts w:ascii="Verdana" w:hAnsi="Verdana" w:hint="eastAsia"/>
          <w:color w:val="000000"/>
          <w:shd w:val="clear" w:color="auto" w:fill="FFFFFF"/>
        </w:rPr>
        <w:t>«</w:t>
      </w:r>
      <w:r w:rsidRPr="00E73F6A">
        <w:rPr>
          <w:rFonts w:ascii="Verdana" w:hAnsi="Verdana" w:hint="eastAsia"/>
          <w:color w:val="000000"/>
          <w:shd w:val="clear" w:color="auto" w:fill="FFFFFF"/>
        </w:rPr>
        <w:t>Механізми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реалізації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адаптаційно</w:t>
      </w:r>
      <w:r w:rsidRPr="00E73F6A">
        <w:rPr>
          <w:rFonts w:ascii="Verdana" w:hAnsi="Verdana"/>
          <w:color w:val="000000"/>
          <w:shd w:val="clear" w:color="auto" w:fill="FFFFFF"/>
        </w:rPr>
        <w:t xml:space="preserve"> -</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компенсаторних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реакцій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організму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умов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розвитку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різних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патологій</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(2011-</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2015</w:t>
      </w:r>
      <w:r w:rsidRPr="00E73F6A">
        <w:rPr>
          <w:rFonts w:ascii="Verdana" w:hAnsi="Verdana" w:hint="eastAsia"/>
          <w:color w:val="000000"/>
          <w:shd w:val="clear" w:color="auto" w:fill="FFFFFF"/>
        </w:rPr>
        <w:t>р</w:t>
      </w:r>
      <w:r w:rsidRPr="00E73F6A">
        <w:rPr>
          <w:rFonts w:ascii="Verdana" w:hAnsi="Verdana"/>
          <w:color w:val="000000"/>
          <w:shd w:val="clear" w:color="auto" w:fill="FFFFFF"/>
        </w:rPr>
        <w:t>.</w:t>
      </w:r>
      <w:r w:rsidRPr="00E73F6A">
        <w:rPr>
          <w:rFonts w:ascii="Verdana" w:hAnsi="Verdana" w:hint="eastAsia"/>
          <w:color w:val="000000"/>
          <w:shd w:val="clear" w:color="auto" w:fill="FFFFFF"/>
        </w:rPr>
        <w:t>р</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w:t>
      </w:r>
      <w:r w:rsidRPr="00E73F6A">
        <w:rPr>
          <w:rFonts w:ascii="Verdana" w:hAnsi="Verdana"/>
          <w:color w:val="000000"/>
          <w:shd w:val="clear" w:color="auto" w:fill="FFFFFF"/>
        </w:rPr>
        <w:t>/</w:t>
      </w:r>
      <w:r w:rsidRPr="00E73F6A">
        <w:rPr>
          <w:rFonts w:ascii="Verdana" w:hAnsi="Verdana" w:hint="eastAsia"/>
          <w:color w:val="000000"/>
          <w:shd w:val="clear" w:color="auto" w:fill="FFFFFF"/>
        </w:rPr>
        <w:t>р</w:t>
      </w:r>
      <w:r w:rsidRPr="00E73F6A">
        <w:rPr>
          <w:rFonts w:ascii="Verdana" w:hAnsi="Verdana"/>
          <w:color w:val="000000"/>
          <w:shd w:val="clear" w:color="auto" w:fill="FFFFFF"/>
        </w:rPr>
        <w:t xml:space="preserve"> 0111U004648)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13</w:t>
      </w:r>
      <w:r w:rsidRPr="00E73F6A">
        <w:rPr>
          <w:rFonts w:ascii="Verdana" w:hAnsi="Verdana" w:hint="eastAsia"/>
          <w:color w:val="000000"/>
          <w:shd w:val="clear" w:color="auto" w:fill="FFFFFF"/>
        </w:rPr>
        <w:t>ДП</w:t>
      </w:r>
      <w:r w:rsidRPr="00E73F6A">
        <w:rPr>
          <w:rFonts w:ascii="Verdana" w:hAnsi="Verdana"/>
          <w:color w:val="000000"/>
          <w:shd w:val="clear" w:color="auto" w:fill="FFFFFF"/>
        </w:rPr>
        <w:t>036-03 (</w:t>
      </w:r>
      <w:r w:rsidRPr="00E73F6A">
        <w:rPr>
          <w:rFonts w:ascii="Verdana" w:hAnsi="Verdana" w:hint="eastAsia"/>
          <w:color w:val="000000"/>
          <w:shd w:val="clear" w:color="auto" w:fill="FFFFFF"/>
        </w:rPr>
        <w:t>М</w:t>
      </w:r>
      <w:r w:rsidRPr="00E73F6A">
        <w:rPr>
          <w:rFonts w:ascii="Verdana" w:hAnsi="Verdana"/>
          <w:color w:val="000000"/>
          <w:shd w:val="clear" w:color="auto" w:fill="FFFFFF"/>
        </w:rPr>
        <w:t xml:space="preserve">/282-2013) </w:t>
      </w:r>
      <w:r w:rsidRPr="00E73F6A">
        <w:rPr>
          <w:rFonts w:ascii="Verdana" w:hAnsi="Verdana" w:hint="eastAsia"/>
          <w:color w:val="000000"/>
          <w:shd w:val="clear" w:color="auto" w:fill="FFFFFF"/>
        </w:rPr>
        <w:t>«</w:t>
      </w:r>
      <w:r w:rsidRPr="00E73F6A">
        <w:rPr>
          <w:rFonts w:ascii="Verdana" w:hAnsi="Verdana" w:hint="eastAsia"/>
          <w:color w:val="000000"/>
          <w:shd w:val="clear" w:color="auto" w:fill="FFFFFF"/>
        </w:rPr>
        <w:t>Проведення</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проблемно</w:t>
      </w:r>
      <w:r w:rsidRPr="00E73F6A">
        <w:rPr>
          <w:rFonts w:ascii="Verdana" w:hAnsi="Verdana"/>
          <w:color w:val="000000"/>
          <w:shd w:val="clear" w:color="auto" w:fill="FFFFFF"/>
        </w:rPr>
        <w:t>-</w:t>
      </w:r>
      <w:r w:rsidRPr="00E73F6A">
        <w:rPr>
          <w:rFonts w:ascii="Verdana" w:hAnsi="Verdana" w:hint="eastAsia"/>
          <w:color w:val="000000"/>
          <w:shd w:val="clear" w:color="auto" w:fill="FFFFFF"/>
        </w:rPr>
        <w:t>орієнтованих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пошукових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досліджень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створення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науковотехнічного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доробку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удосконалення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методів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терапії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виразкових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патологій</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шлунково</w:t>
      </w:r>
      <w:r w:rsidRPr="00E73F6A">
        <w:rPr>
          <w:rFonts w:ascii="Verdana" w:hAnsi="Verdana"/>
          <w:color w:val="000000"/>
          <w:shd w:val="clear" w:color="auto" w:fill="FFFFFF"/>
        </w:rPr>
        <w:t>-</w:t>
      </w:r>
      <w:r w:rsidRPr="00E73F6A">
        <w:rPr>
          <w:rFonts w:ascii="Verdana" w:hAnsi="Verdana" w:hint="eastAsia"/>
          <w:color w:val="000000"/>
          <w:shd w:val="clear" w:color="auto" w:fill="FFFFFF"/>
        </w:rPr>
        <w:t>кишкового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тракту</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замовлення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Державного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агентства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питань</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науки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інновацій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інформатизації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України</w:t>
      </w:r>
      <w:r w:rsidRPr="00E73F6A">
        <w:rPr>
          <w:rFonts w:ascii="Verdana" w:hAnsi="Verdana"/>
          <w:color w:val="000000"/>
          <w:shd w:val="clear" w:color="auto" w:fill="FFFFFF"/>
        </w:rPr>
        <w:t xml:space="preserve"> (2012-2013 </w:t>
      </w:r>
      <w:r w:rsidRPr="00E73F6A">
        <w:rPr>
          <w:rFonts w:ascii="Verdana" w:hAnsi="Verdana" w:hint="eastAsia"/>
          <w:color w:val="000000"/>
          <w:shd w:val="clear" w:color="auto" w:fill="FFFFFF"/>
        </w:rPr>
        <w:t>р</w:t>
      </w:r>
      <w:r w:rsidRPr="00E73F6A">
        <w:rPr>
          <w:rFonts w:ascii="Verdana" w:hAnsi="Verdana"/>
          <w:color w:val="000000"/>
          <w:shd w:val="clear" w:color="auto" w:fill="FFFFFF"/>
        </w:rPr>
        <w:t>.</w:t>
      </w:r>
      <w:r w:rsidRPr="00E73F6A">
        <w:rPr>
          <w:rFonts w:ascii="Verdana" w:hAnsi="Verdana" w:hint="eastAsia"/>
          <w:color w:val="000000"/>
          <w:shd w:val="clear" w:color="auto" w:fill="FFFFFF"/>
        </w:rPr>
        <w:t>р</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w:t>
      </w:r>
      <w:r w:rsidRPr="00E73F6A">
        <w:rPr>
          <w:rFonts w:ascii="Verdana" w:hAnsi="Verdana"/>
          <w:color w:val="000000"/>
          <w:shd w:val="clear" w:color="auto" w:fill="FFFFFF"/>
        </w:rPr>
        <w:t>/</w:t>
      </w:r>
      <w:r w:rsidRPr="00E73F6A">
        <w:rPr>
          <w:rFonts w:ascii="Verdana" w:hAnsi="Verdana" w:hint="eastAsia"/>
          <w:color w:val="000000"/>
          <w:shd w:val="clear" w:color="auto" w:fill="FFFFFF"/>
        </w:rPr>
        <w:t>р</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0113U005510).</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Мета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завдання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Метою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роботи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було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впливу</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нових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низькомолекулярних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органічних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сполук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похідних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піролідин</w:t>
      </w:r>
      <w:r w:rsidRPr="00E73F6A">
        <w:rPr>
          <w:rFonts w:ascii="Verdana" w:hAnsi="Verdana"/>
          <w:color w:val="000000"/>
          <w:shd w:val="clear" w:color="auto" w:fill="FFFFFF"/>
        </w:rPr>
        <w:t>-2-</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карбонових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ерозивно</w:t>
      </w:r>
      <w:r w:rsidRPr="00E73F6A">
        <w:rPr>
          <w:rFonts w:ascii="Verdana" w:hAnsi="Verdana"/>
          <w:color w:val="000000"/>
          <w:shd w:val="clear" w:color="auto" w:fill="FFFFFF"/>
        </w:rPr>
        <w:t>-</w:t>
      </w:r>
      <w:r w:rsidRPr="00E73F6A">
        <w:rPr>
          <w:rFonts w:ascii="Verdana" w:hAnsi="Verdana" w:hint="eastAsia"/>
          <w:color w:val="000000"/>
          <w:shd w:val="clear" w:color="auto" w:fill="FFFFFF"/>
        </w:rPr>
        <w:t>виразкові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ураження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СОШ</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викликані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водноіммобілізаційним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стресом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ВІС</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етанолом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НПЗП</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встановлення</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фізіологічних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механізмів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їх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антивиразкової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дії</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1. </w:t>
      </w:r>
      <w:r w:rsidRPr="00E73F6A">
        <w:rPr>
          <w:rFonts w:ascii="Verdana" w:hAnsi="Verdana" w:hint="eastAsia"/>
          <w:color w:val="000000"/>
          <w:shd w:val="clear" w:color="auto" w:fill="FFFFFF"/>
        </w:rPr>
        <w:t>Дослідити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лікувальну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дію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нових</w:t>
      </w:r>
      <w:r w:rsidRPr="00E73F6A">
        <w:rPr>
          <w:rFonts w:ascii="Verdana" w:hAnsi="Verdana"/>
          <w:color w:val="000000"/>
          <w:shd w:val="clear" w:color="auto" w:fill="FFFFFF"/>
        </w:rPr>
        <w:t xml:space="preserve"> 6-</w:t>
      </w:r>
      <w:r w:rsidRPr="00E73F6A">
        <w:rPr>
          <w:rFonts w:ascii="Verdana" w:hAnsi="Verdana" w:hint="eastAsia"/>
          <w:color w:val="000000"/>
          <w:shd w:val="clear" w:color="auto" w:fill="FFFFFF"/>
        </w:rPr>
        <w:t>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низькомолекулярних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органічних</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сполук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похідних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піролідин</w:t>
      </w:r>
      <w:r w:rsidRPr="00E73F6A">
        <w:rPr>
          <w:rFonts w:ascii="Verdana" w:hAnsi="Verdana"/>
          <w:color w:val="000000"/>
          <w:shd w:val="clear" w:color="auto" w:fill="FFFFFF"/>
        </w:rPr>
        <w:t>-2-</w:t>
      </w:r>
      <w:r w:rsidRPr="00E73F6A">
        <w:rPr>
          <w:rFonts w:ascii="Verdana" w:hAnsi="Verdana" w:hint="eastAsia"/>
          <w:color w:val="000000"/>
          <w:shd w:val="clear" w:color="auto" w:fill="FFFFFF"/>
        </w:rPr>
        <w:t>карбонової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ерозивно</w:t>
      </w:r>
      <w:r w:rsidRPr="00E73F6A">
        <w:rPr>
          <w:rFonts w:ascii="Verdana" w:hAnsi="Verdana"/>
          <w:color w:val="000000"/>
          <w:shd w:val="clear" w:color="auto" w:fill="FFFFFF"/>
        </w:rPr>
        <w:t>-</w:t>
      </w:r>
      <w:r w:rsidRPr="00E73F6A">
        <w:rPr>
          <w:rFonts w:ascii="Verdana" w:hAnsi="Verdana" w:hint="eastAsia"/>
          <w:color w:val="000000"/>
          <w:shd w:val="clear" w:color="auto" w:fill="FFFFFF"/>
        </w:rPr>
        <w:t>виразкові</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ураження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СОШ</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які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були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викликані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ВІС</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етанолом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аспірином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індометацином</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2. </w:t>
      </w:r>
      <w:r w:rsidRPr="00E73F6A">
        <w:rPr>
          <w:rFonts w:ascii="Verdana" w:hAnsi="Verdana" w:hint="eastAsia"/>
          <w:color w:val="000000"/>
          <w:shd w:val="clear" w:color="auto" w:fill="FFFFFF"/>
        </w:rPr>
        <w:t>Провести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гістоморфологічні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ерозивно</w:t>
      </w:r>
      <w:r w:rsidRPr="00E73F6A">
        <w:rPr>
          <w:rFonts w:ascii="Verdana" w:hAnsi="Verdana"/>
          <w:color w:val="000000"/>
          <w:shd w:val="clear" w:color="auto" w:fill="FFFFFF"/>
        </w:rPr>
        <w:t>-</w:t>
      </w:r>
      <w:r w:rsidRPr="00E73F6A">
        <w:rPr>
          <w:rFonts w:ascii="Verdana" w:hAnsi="Verdana" w:hint="eastAsia"/>
          <w:color w:val="000000"/>
          <w:shd w:val="clear" w:color="auto" w:fill="FFFFFF"/>
        </w:rPr>
        <w:t>виразкових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уражень</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шлунка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вивченні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лікувальної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дії</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гідроксифенокси</w:t>
      </w:r>
      <w:r w:rsidRPr="00E73F6A">
        <w:rPr>
          <w:rFonts w:ascii="Verdana" w:hAnsi="Verdana"/>
          <w:color w:val="000000"/>
          <w:shd w:val="clear" w:color="auto" w:fill="FFFFFF"/>
        </w:rPr>
        <w:t>)</w:t>
      </w:r>
      <w:r w:rsidRPr="00E73F6A">
        <w:rPr>
          <w:rFonts w:ascii="Verdana" w:hAnsi="Verdana" w:hint="eastAsia"/>
          <w:color w:val="000000"/>
          <w:shd w:val="clear" w:color="auto" w:fill="FFFFFF"/>
        </w:rPr>
        <w:t>ацетил</w:t>
      </w:r>
      <w:r w:rsidRPr="00E73F6A">
        <w:rPr>
          <w:rFonts w:ascii="Verdana" w:hAnsi="Verdana"/>
          <w:color w:val="000000"/>
          <w:shd w:val="clear" w:color="auto" w:fill="FFFFFF"/>
        </w:rPr>
        <w:t>)-L</w:t>
      </w:r>
      <w:r w:rsidRPr="00E73F6A">
        <w:rPr>
          <w:rFonts w:ascii="Verdana" w:hAnsi="Verdana" w:hint="eastAsia"/>
          <w:color w:val="000000"/>
          <w:shd w:val="clear" w:color="auto" w:fill="FFFFFF"/>
        </w:rPr>
        <w:t>пролінату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натрію</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ГФА</w:t>
      </w:r>
      <w:r w:rsidRPr="00E73F6A">
        <w:rPr>
          <w:rFonts w:ascii="Verdana" w:hAnsi="Verdana"/>
          <w:color w:val="000000"/>
          <w:shd w:val="clear" w:color="auto" w:fill="FFFFFF"/>
        </w:rPr>
        <w:t>-L-</w:t>
      </w:r>
      <w:r w:rsidRPr="00E73F6A">
        <w:rPr>
          <w:rFonts w:ascii="Verdana" w:hAnsi="Verdana" w:hint="eastAsia"/>
          <w:color w:val="000000"/>
          <w:shd w:val="clear" w:color="auto" w:fill="FFFFFF"/>
        </w:rPr>
        <w:t>П</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3. </w:t>
      </w:r>
      <w:r w:rsidRPr="00E73F6A">
        <w:rPr>
          <w:rFonts w:ascii="Verdana" w:hAnsi="Verdana" w:hint="eastAsia"/>
          <w:color w:val="000000"/>
          <w:shd w:val="clear" w:color="auto" w:fill="FFFFFF"/>
        </w:rPr>
        <w:t>Вивчити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вплив</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ГФА</w:t>
      </w:r>
      <w:r w:rsidRPr="00E73F6A">
        <w:rPr>
          <w:rFonts w:ascii="Verdana" w:hAnsi="Verdana"/>
          <w:color w:val="000000"/>
          <w:shd w:val="clear" w:color="auto" w:fill="FFFFFF"/>
        </w:rPr>
        <w:t>-L-</w:t>
      </w:r>
      <w:r w:rsidRPr="00E73F6A">
        <w:rPr>
          <w:rFonts w:ascii="Verdana" w:hAnsi="Verdana" w:hint="eastAsia"/>
          <w:color w:val="000000"/>
          <w:shd w:val="clear" w:color="auto" w:fill="FFFFFF"/>
        </w:rPr>
        <w:t>П</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секрецію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гідрохлоридної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пепсину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4. </w:t>
      </w:r>
      <w:r w:rsidRPr="00E73F6A">
        <w:rPr>
          <w:rFonts w:ascii="Verdana" w:hAnsi="Verdana" w:hint="eastAsia"/>
          <w:color w:val="000000"/>
          <w:shd w:val="clear" w:color="auto" w:fill="FFFFFF"/>
        </w:rPr>
        <w:t>Визначити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вміст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вільних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оксипроліну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фукози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гексуронових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СОШ</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також</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ПГЕ</w:t>
      </w:r>
      <w:r w:rsidRPr="00E73F6A">
        <w:rPr>
          <w:rFonts w:ascii="Verdana" w:hAnsi="Verdana"/>
          <w:color w:val="000000"/>
          <w:shd w:val="clear" w:color="auto" w:fill="FFFFFF"/>
        </w:rPr>
        <w:t xml:space="preserve">2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сироватці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крові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умов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введення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низькомолекулярної</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органічної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сполуки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після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розвитку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ерозивно</w:t>
      </w:r>
      <w:r w:rsidRPr="00E73F6A">
        <w:rPr>
          <w:rFonts w:ascii="Verdana" w:hAnsi="Verdana"/>
          <w:color w:val="000000"/>
          <w:shd w:val="clear" w:color="auto" w:fill="FFFFFF"/>
        </w:rPr>
        <w:t>-</w:t>
      </w:r>
      <w:r w:rsidRPr="00E73F6A">
        <w:rPr>
          <w:rFonts w:ascii="Verdana" w:hAnsi="Verdana" w:hint="eastAsia"/>
          <w:color w:val="000000"/>
          <w:shd w:val="clear" w:color="auto" w:fill="FFFFFF"/>
        </w:rPr>
        <w:t>виразкових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уражень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різної</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етіології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9</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5. </w:t>
      </w:r>
      <w:r w:rsidRPr="00E73F6A">
        <w:rPr>
          <w:rFonts w:ascii="Verdana" w:hAnsi="Verdana" w:hint="eastAsia"/>
          <w:color w:val="000000"/>
          <w:shd w:val="clear" w:color="auto" w:fill="FFFFFF"/>
        </w:rPr>
        <w:t>Визначити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вміст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прозапальних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інтерлейкіну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ІЛ</w:t>
      </w:r>
      <w:r w:rsidRPr="00E73F6A">
        <w:rPr>
          <w:rFonts w:ascii="Verdana" w:hAnsi="Verdana"/>
          <w:color w:val="000000"/>
          <w:shd w:val="clear" w:color="auto" w:fill="FFFFFF"/>
        </w:rPr>
        <w:t>) 1</w:t>
      </w:r>
      <w:r w:rsidRPr="00E73F6A">
        <w:rPr>
          <w:rFonts w:ascii="Verdana" w:hAnsi="Verdana" w:hint="eastAsia"/>
          <w:color w:val="000000"/>
          <w:shd w:val="clear" w:color="auto" w:fill="FFFFFF"/>
        </w:rPr>
        <w:t>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12</w:t>
      </w:r>
      <w:r w:rsidRPr="00E73F6A">
        <w:rPr>
          <w:rFonts w:ascii="Verdana" w:hAnsi="Verdana" w:hint="eastAsia"/>
          <w:color w:val="000000"/>
          <w:shd w:val="clear" w:color="auto" w:fill="FFFFFF"/>
        </w:rPr>
        <w:t>р</w:t>
      </w:r>
      <w:r w:rsidRPr="00E73F6A">
        <w:rPr>
          <w:rFonts w:ascii="Verdana" w:hAnsi="Verdana"/>
          <w:color w:val="000000"/>
          <w:shd w:val="clear" w:color="auto" w:fill="FFFFFF"/>
        </w:rPr>
        <w:t xml:space="preserve">40, </w:t>
      </w:r>
      <w:r w:rsidRPr="00E73F6A">
        <w:rPr>
          <w:rFonts w:ascii="Verdana" w:hAnsi="Verdana" w:hint="eastAsia"/>
          <w:color w:val="000000"/>
          <w:shd w:val="clear" w:color="auto" w:fill="FFFFFF"/>
        </w:rPr>
        <w:t>інтерферону</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w:t>
      </w:r>
      <w:r w:rsidRPr="00E73F6A">
        <w:rPr>
          <w:rFonts w:ascii="Verdana" w:hAnsi="Verdana" w:hint="eastAsia"/>
          <w:color w:val="000000"/>
          <w:shd w:val="clear" w:color="auto" w:fill="FFFFFF"/>
        </w:rPr>
        <w:t>ІНФ</w:t>
      </w:r>
      <w:r w:rsidRPr="00E73F6A">
        <w:rPr>
          <w:rFonts w:ascii="Verdana" w:hAnsi="Verdana"/>
          <w:color w:val="000000"/>
          <w:shd w:val="clear" w:color="auto" w:fill="FFFFFF"/>
        </w:rPr>
        <w:t>)-</w:t>
      </w:r>
      <w:r w:rsidRPr="00E73F6A">
        <w:rPr>
          <w:rFonts w:ascii="Verdana" w:hAnsi="Verdana" w:hint="eastAsia"/>
          <w:color w:val="000000"/>
          <w:shd w:val="clear" w:color="auto" w:fill="FFFFFF"/>
        </w:rPr>
        <w:t>γ</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фактору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некрозу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пухлин</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ФНП</w:t>
      </w:r>
      <w:r w:rsidRPr="00E73F6A">
        <w:rPr>
          <w:rFonts w:ascii="Verdana" w:hAnsi="Verdana"/>
          <w:color w:val="000000"/>
          <w:shd w:val="clear" w:color="auto" w:fill="FFFFFF"/>
        </w:rPr>
        <w:t>)-</w:t>
      </w:r>
      <w:r w:rsidRPr="00E73F6A">
        <w:rPr>
          <w:rFonts w:ascii="Verdana" w:hAnsi="Verdana" w:hint="eastAsia"/>
          <w:color w:val="000000"/>
          <w:shd w:val="clear" w:color="auto" w:fill="FFFFFF"/>
        </w:rPr>
        <w:t>α</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антизапальних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ІЛ</w:t>
      </w:r>
      <w:r w:rsidRPr="00E73F6A">
        <w:rPr>
          <w:rFonts w:ascii="Verdana" w:hAnsi="Verdana"/>
          <w:color w:val="000000"/>
          <w:shd w:val="clear" w:color="auto" w:fill="FFFFFF"/>
        </w:rPr>
        <w:t xml:space="preserve"> 4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10,</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фактору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росту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пухлин</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ФРП</w:t>
      </w:r>
      <w:r w:rsidRPr="00E73F6A">
        <w:rPr>
          <w:rFonts w:ascii="Verdana" w:hAnsi="Verdana"/>
          <w:color w:val="000000"/>
          <w:shd w:val="clear" w:color="auto" w:fill="FFFFFF"/>
        </w:rPr>
        <w:t>)-</w:t>
      </w:r>
      <w:r w:rsidRPr="00E73F6A">
        <w:rPr>
          <w:rFonts w:ascii="Verdana" w:hAnsi="Verdana" w:hint="eastAsia"/>
          <w:color w:val="000000"/>
          <w:shd w:val="clear" w:color="auto" w:fill="FFFFFF"/>
        </w:rPr>
        <w:t>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цитокінів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сироватці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крові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після</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моделювання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стресових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етанолових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аспіринових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індометацинових</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уражень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СОШ</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введення</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ГФА</w:t>
      </w:r>
      <w:r w:rsidRPr="00E73F6A">
        <w:rPr>
          <w:rFonts w:ascii="Verdana" w:hAnsi="Verdana"/>
          <w:color w:val="000000"/>
          <w:shd w:val="clear" w:color="auto" w:fill="FFFFFF"/>
        </w:rPr>
        <w:t>-L-</w:t>
      </w:r>
      <w:r w:rsidRPr="00E73F6A">
        <w:rPr>
          <w:rFonts w:ascii="Verdana" w:hAnsi="Verdana" w:hint="eastAsia"/>
          <w:color w:val="000000"/>
          <w:shd w:val="clear" w:color="auto" w:fill="FFFFFF"/>
        </w:rPr>
        <w:t>П</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Об’єкт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фізіологічні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механізми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функціонування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СОШ</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умов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розвитку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ерозивно</w:t>
      </w:r>
      <w:r w:rsidRPr="00E73F6A">
        <w:rPr>
          <w:rFonts w:ascii="Verdana" w:hAnsi="Verdana"/>
          <w:color w:val="000000"/>
          <w:shd w:val="clear" w:color="auto" w:fill="FFFFFF"/>
        </w:rPr>
        <w:t>-</w:t>
      </w:r>
      <w:r w:rsidRPr="00E73F6A">
        <w:rPr>
          <w:rFonts w:ascii="Verdana" w:hAnsi="Verdana" w:hint="eastAsia"/>
          <w:color w:val="000000"/>
          <w:shd w:val="clear" w:color="auto" w:fill="FFFFFF"/>
        </w:rPr>
        <w:t>виразкових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уражень</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Предмет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вплив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похідних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піролідин</w:t>
      </w:r>
      <w:r w:rsidRPr="00E73F6A">
        <w:rPr>
          <w:rFonts w:ascii="Verdana" w:hAnsi="Verdana"/>
          <w:color w:val="000000"/>
          <w:shd w:val="clear" w:color="auto" w:fill="FFFFFF"/>
        </w:rPr>
        <w:t>-2-</w:t>
      </w:r>
      <w:r w:rsidRPr="00E73F6A">
        <w:rPr>
          <w:rFonts w:ascii="Verdana" w:hAnsi="Verdana" w:hint="eastAsia"/>
          <w:color w:val="000000"/>
          <w:shd w:val="clear" w:color="auto" w:fill="FFFFFF"/>
        </w:rPr>
        <w:t>карбонової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кислоти</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ураження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СОШ</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викликані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ВІС</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етанолом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НПЗП</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секреторна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функція</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шлунка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стан</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слизово</w:t>
      </w:r>
      <w:r w:rsidRPr="00E73F6A">
        <w:rPr>
          <w:rFonts w:ascii="Verdana" w:hAnsi="Verdana"/>
          <w:color w:val="000000"/>
          <w:shd w:val="clear" w:color="auto" w:fill="FFFFFF"/>
        </w:rPr>
        <w:t>-</w:t>
      </w:r>
      <w:r w:rsidRPr="00E73F6A">
        <w:rPr>
          <w:rFonts w:ascii="Verdana" w:hAnsi="Verdana" w:hint="eastAsia"/>
          <w:color w:val="000000"/>
          <w:shd w:val="clear" w:color="auto" w:fill="FFFFFF"/>
        </w:rPr>
        <w:t>епітеліального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бар’єру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цитокіновий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профіль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умов</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уражень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СОШ</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лікувального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введення</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ГФА</w:t>
      </w:r>
      <w:r w:rsidRPr="00E73F6A">
        <w:rPr>
          <w:rFonts w:ascii="Verdana" w:hAnsi="Verdana"/>
          <w:color w:val="000000"/>
          <w:shd w:val="clear" w:color="auto" w:fill="FFFFFF"/>
        </w:rPr>
        <w:t>-L-</w:t>
      </w:r>
      <w:r w:rsidRPr="00E73F6A">
        <w:rPr>
          <w:rFonts w:ascii="Verdana" w:hAnsi="Verdana" w:hint="eastAsia"/>
          <w:color w:val="000000"/>
          <w:shd w:val="clear" w:color="auto" w:fill="FFFFFF"/>
        </w:rPr>
        <w:t>П</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Методи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фізіологічні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гістоморфологічні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біохімічні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методи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математичної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статистики</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Наукова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новизна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одержаних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результатів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Вперше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було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встановлено</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антивиразковий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ефект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терапевтичної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низькомолекулярних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органічних</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сполук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похідних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піролідин</w:t>
      </w:r>
      <w:r w:rsidRPr="00E73F6A">
        <w:rPr>
          <w:rFonts w:ascii="Verdana" w:hAnsi="Verdana"/>
          <w:color w:val="000000"/>
          <w:shd w:val="clear" w:color="auto" w:fill="FFFFFF"/>
        </w:rPr>
        <w:t>-2-</w:t>
      </w:r>
      <w:r w:rsidRPr="00E73F6A">
        <w:rPr>
          <w:rFonts w:ascii="Verdana" w:hAnsi="Verdana" w:hint="eastAsia"/>
          <w:color w:val="000000"/>
          <w:shd w:val="clear" w:color="auto" w:fill="FFFFFF"/>
        </w:rPr>
        <w:t>карбонової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хімічній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структурі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яких</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були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поєднані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пролінова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фенольна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групи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гоєння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уражень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викликаних</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ВІС</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етанолом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аспірином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індометацином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Доведений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найбільш</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виражений</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загоюючий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вплив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ураження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сполуки</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ГФА</w:t>
      </w:r>
      <w:r w:rsidRPr="00E73F6A">
        <w:rPr>
          <w:rFonts w:ascii="Verdana" w:hAnsi="Verdana"/>
          <w:color w:val="000000"/>
          <w:shd w:val="clear" w:color="auto" w:fill="FFFFFF"/>
        </w:rPr>
        <w:t>-L-</w:t>
      </w:r>
      <w:r w:rsidRPr="00E73F6A">
        <w:rPr>
          <w:rFonts w:ascii="Verdana" w:hAnsi="Verdana" w:hint="eastAsia"/>
          <w:color w:val="000000"/>
          <w:shd w:val="clear" w:color="auto" w:fill="FFFFFF"/>
        </w:rPr>
        <w:t>П</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умов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її</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введення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після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моделювання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ерозивно</w:t>
      </w:r>
      <w:r w:rsidRPr="00E73F6A">
        <w:rPr>
          <w:rFonts w:ascii="Verdana" w:hAnsi="Verdana"/>
          <w:color w:val="000000"/>
          <w:shd w:val="clear" w:color="auto" w:fill="FFFFFF"/>
        </w:rPr>
        <w:t>-</w:t>
      </w:r>
      <w:r w:rsidRPr="00E73F6A">
        <w:rPr>
          <w:rFonts w:ascii="Verdana" w:hAnsi="Verdana" w:hint="eastAsia"/>
          <w:color w:val="000000"/>
          <w:shd w:val="clear" w:color="auto" w:fill="FFFFFF"/>
        </w:rPr>
        <w:t>виразкових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уражень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Вперше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виявлені</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антисекреторні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властивості</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ГФА</w:t>
      </w:r>
      <w:r w:rsidRPr="00E73F6A">
        <w:rPr>
          <w:rFonts w:ascii="Verdana" w:hAnsi="Verdana"/>
          <w:color w:val="000000"/>
          <w:shd w:val="clear" w:color="auto" w:fill="FFFFFF"/>
        </w:rPr>
        <w:t>-L-</w:t>
      </w:r>
      <w:r w:rsidRPr="00E73F6A">
        <w:rPr>
          <w:rFonts w:ascii="Verdana" w:hAnsi="Verdana" w:hint="eastAsia"/>
          <w:color w:val="000000"/>
          <w:shd w:val="clear" w:color="auto" w:fill="FFFFFF"/>
        </w:rPr>
        <w:t>П</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підтверджено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зменшенням</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базальної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стимульованої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секреції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гідрохлоридної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умов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введення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даної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речовини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Показано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зменшення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активності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пепсину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шлунку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під</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впливом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досліджуваної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субстанції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Разом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антисекреторним</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ефектом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це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свідчить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один</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фізіологічних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механізмів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досліджуваної</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сполуки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це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вплив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кислото</w:t>
      </w:r>
      <w:r w:rsidRPr="00E73F6A">
        <w:rPr>
          <w:rFonts w:ascii="Verdana" w:hAnsi="Verdana"/>
          <w:color w:val="000000"/>
          <w:shd w:val="clear" w:color="auto" w:fill="FFFFFF"/>
        </w:rPr>
        <w:t>-</w:t>
      </w:r>
      <w:r w:rsidRPr="00E73F6A">
        <w:rPr>
          <w:rFonts w:ascii="Verdana" w:hAnsi="Verdana" w:hint="eastAsia"/>
          <w:color w:val="000000"/>
          <w:shd w:val="clear" w:color="auto" w:fill="FFFFFF"/>
        </w:rPr>
        <w:t>пептичний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фактор</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агресії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Вперше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доведено</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зміцнення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слизово</w:t>
      </w:r>
      <w:r w:rsidRPr="00E73F6A">
        <w:rPr>
          <w:rFonts w:ascii="Verdana" w:hAnsi="Verdana"/>
          <w:color w:val="000000"/>
          <w:shd w:val="clear" w:color="auto" w:fill="FFFFFF"/>
        </w:rPr>
        <w:t>-</w:t>
      </w:r>
      <w:r w:rsidRPr="00E73F6A">
        <w:rPr>
          <w:rFonts w:ascii="Verdana" w:hAnsi="Verdana" w:hint="eastAsia"/>
          <w:color w:val="000000"/>
          <w:shd w:val="clear" w:color="auto" w:fill="FFFFFF"/>
        </w:rPr>
        <w:t>епітеліального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бар’єру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умов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введення</w:t>
      </w:r>
      <w:r w:rsidRPr="00E73F6A">
        <w:rPr>
          <w:rFonts w:ascii="Verdana" w:hAnsi="Verdana"/>
          <w:color w:val="000000"/>
          <w:shd w:val="clear" w:color="auto" w:fill="FFFFFF"/>
        </w:rPr>
        <w:t xml:space="preserve"> 2,2-</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ГФА</w:t>
      </w:r>
      <w:r w:rsidRPr="00E73F6A">
        <w:rPr>
          <w:rFonts w:ascii="Verdana" w:hAnsi="Verdana"/>
          <w:color w:val="000000"/>
          <w:shd w:val="clear" w:color="auto" w:fill="FFFFFF"/>
        </w:rPr>
        <w:t>-L-</w:t>
      </w:r>
      <w:r w:rsidRPr="00E73F6A">
        <w:rPr>
          <w:rFonts w:ascii="Verdana" w:hAnsi="Verdana" w:hint="eastAsia"/>
          <w:color w:val="000000"/>
          <w:shd w:val="clear" w:color="auto" w:fill="FFFFFF"/>
        </w:rPr>
        <w:t>П</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після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моделювання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ерозивно</w:t>
      </w:r>
      <w:r w:rsidRPr="00E73F6A">
        <w:rPr>
          <w:rFonts w:ascii="Verdana" w:hAnsi="Verdana"/>
          <w:color w:val="000000"/>
          <w:shd w:val="clear" w:color="auto" w:fill="FFFFFF"/>
        </w:rPr>
        <w:t>-</w:t>
      </w:r>
      <w:r w:rsidRPr="00E73F6A">
        <w:rPr>
          <w:rFonts w:ascii="Verdana" w:hAnsi="Verdana" w:hint="eastAsia"/>
          <w:color w:val="000000"/>
          <w:shd w:val="clear" w:color="auto" w:fill="FFFFFF"/>
        </w:rPr>
        <w:t>виразкових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уражень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підтверджувалось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зменшенням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СОШ</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вільних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оксипроліну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фукози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гексуронових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як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показників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деградації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колагенових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неколагенових</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протективних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білків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слизової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було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встановлено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збільшення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ПГЕ</w:t>
      </w:r>
      <w:r w:rsidRPr="00E73F6A">
        <w:rPr>
          <w:rFonts w:ascii="Verdana" w:hAnsi="Verdana"/>
          <w:color w:val="000000"/>
          <w:shd w:val="clear" w:color="auto" w:fill="FFFFFF"/>
        </w:rPr>
        <w:t xml:space="preserve">2 </w:t>
      </w:r>
      <w:r w:rsidRPr="00E73F6A">
        <w:rPr>
          <w:rFonts w:ascii="Verdana" w:hAnsi="Verdana" w:hint="eastAsia"/>
          <w:color w:val="000000"/>
          <w:shd w:val="clear" w:color="auto" w:fill="FFFFFF"/>
        </w:rPr>
        <w:t>під</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10</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впливом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терапевтичного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введення</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ГФА</w:t>
      </w:r>
      <w:r w:rsidRPr="00E73F6A">
        <w:rPr>
          <w:rFonts w:ascii="Verdana" w:hAnsi="Verdana"/>
          <w:color w:val="000000"/>
          <w:shd w:val="clear" w:color="auto" w:fill="FFFFFF"/>
        </w:rPr>
        <w:t>-L-</w:t>
      </w:r>
      <w:r w:rsidRPr="00E73F6A">
        <w:rPr>
          <w:rFonts w:ascii="Verdana" w:hAnsi="Verdana" w:hint="eastAsia"/>
          <w:color w:val="000000"/>
          <w:shd w:val="clear" w:color="auto" w:fill="FFFFFF"/>
        </w:rPr>
        <w:t>П</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умов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стресової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моделі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уражень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викликаних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НПЗП</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може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бути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одним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чинників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посилення</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слизового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бар’єру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шлунка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тлі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введення</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ГФА</w:t>
      </w:r>
      <w:r w:rsidRPr="00E73F6A">
        <w:rPr>
          <w:rFonts w:ascii="Verdana" w:hAnsi="Verdana"/>
          <w:color w:val="000000"/>
          <w:shd w:val="clear" w:color="auto" w:fill="FFFFFF"/>
        </w:rPr>
        <w:t>-L-</w:t>
      </w:r>
      <w:r w:rsidRPr="00E73F6A">
        <w:rPr>
          <w:rFonts w:ascii="Verdana" w:hAnsi="Verdana" w:hint="eastAsia"/>
          <w:color w:val="000000"/>
          <w:shd w:val="clear" w:color="auto" w:fill="FFFFFF"/>
        </w:rPr>
        <w:t>П</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після</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моделювання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ерозивно</w:t>
      </w:r>
      <w:r w:rsidRPr="00E73F6A">
        <w:rPr>
          <w:rFonts w:ascii="Verdana" w:hAnsi="Verdana"/>
          <w:color w:val="000000"/>
          <w:shd w:val="clear" w:color="auto" w:fill="FFFFFF"/>
        </w:rPr>
        <w:t>-</w:t>
      </w:r>
      <w:r w:rsidRPr="00E73F6A">
        <w:rPr>
          <w:rFonts w:ascii="Verdana" w:hAnsi="Verdana" w:hint="eastAsia"/>
          <w:color w:val="000000"/>
          <w:shd w:val="clear" w:color="auto" w:fill="FFFFFF"/>
        </w:rPr>
        <w:t>виразкових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уражень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було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зареєстроване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суттєве</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зменшення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вмісту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прозапальних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цитокінів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ІЛ</w:t>
      </w:r>
      <w:r w:rsidRPr="00E73F6A">
        <w:rPr>
          <w:rFonts w:ascii="Verdana" w:hAnsi="Verdana"/>
          <w:color w:val="000000"/>
          <w:shd w:val="clear" w:color="auto" w:fill="FFFFFF"/>
        </w:rPr>
        <w:t>-1</w:t>
      </w:r>
      <w:r w:rsidRPr="00E73F6A">
        <w:rPr>
          <w:rFonts w:ascii="Verdana" w:hAnsi="Verdana" w:hint="eastAsia"/>
          <w:color w:val="000000"/>
          <w:shd w:val="clear" w:color="auto" w:fill="FFFFFF"/>
        </w:rPr>
        <w:t>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ІЛ</w:t>
      </w:r>
      <w:r w:rsidRPr="00E73F6A">
        <w:rPr>
          <w:rFonts w:ascii="Verdana" w:hAnsi="Verdana"/>
          <w:color w:val="000000"/>
          <w:shd w:val="clear" w:color="auto" w:fill="FFFFFF"/>
        </w:rPr>
        <w:t>-12</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w:t>
      </w:r>
      <w:r w:rsidRPr="00E73F6A">
        <w:rPr>
          <w:rFonts w:ascii="Verdana" w:hAnsi="Verdana"/>
          <w:color w:val="000000"/>
          <w:shd w:val="clear" w:color="auto" w:fill="FFFFFF"/>
        </w:rPr>
        <w:t xml:space="preserve">40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ФНП</w:t>
      </w:r>
      <w:r w:rsidRPr="00E73F6A">
        <w:rPr>
          <w:rFonts w:ascii="Verdana" w:hAnsi="Verdana"/>
          <w:color w:val="000000"/>
          <w:shd w:val="clear" w:color="auto" w:fill="FFFFFF"/>
        </w:rPr>
        <w:t>-</w:t>
      </w:r>
      <w:r w:rsidRPr="00E73F6A">
        <w:rPr>
          <w:rFonts w:ascii="Verdana" w:hAnsi="Verdana" w:hint="eastAsia"/>
          <w:color w:val="000000"/>
          <w:shd w:val="clear" w:color="auto" w:fill="FFFFFF"/>
        </w:rPr>
        <w:t>α</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крові</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щурів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підтверджує</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антизапальні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властивості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сполуки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умов</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виразкоутворення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Антизапальна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дія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досліджуваної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сполуки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також</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підтверджувалася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підвищенням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вмісту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ІЛ</w:t>
      </w:r>
      <w:r w:rsidRPr="00E73F6A">
        <w:rPr>
          <w:rFonts w:ascii="Verdana" w:hAnsi="Verdana"/>
          <w:color w:val="000000"/>
          <w:shd w:val="clear" w:color="auto" w:fill="FFFFFF"/>
        </w:rPr>
        <w:t xml:space="preserve">-4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відновленням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вмісту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ІЛ</w:t>
      </w:r>
      <w:r w:rsidRPr="00E73F6A">
        <w:rPr>
          <w:rFonts w:ascii="Verdana" w:hAnsi="Verdana"/>
          <w:color w:val="000000"/>
          <w:shd w:val="clear" w:color="auto" w:fill="FFFFFF"/>
        </w:rPr>
        <w:t xml:space="preserve">-10 </w:t>
      </w:r>
      <w:r w:rsidRPr="00E73F6A">
        <w:rPr>
          <w:rFonts w:ascii="Verdana" w:hAnsi="Verdana" w:hint="eastAsia"/>
          <w:color w:val="000000"/>
          <w:shd w:val="clear" w:color="auto" w:fill="FFFFFF"/>
        </w:rPr>
        <w:t>до</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показників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інтактних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тварин</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Відсутність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вираженої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дії</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ГФА</w:t>
      </w:r>
      <w:r w:rsidRPr="00E73F6A">
        <w:rPr>
          <w:rFonts w:ascii="Verdana" w:hAnsi="Verdana"/>
          <w:color w:val="000000"/>
          <w:shd w:val="clear" w:color="auto" w:fill="FFFFFF"/>
        </w:rPr>
        <w:t>-L-</w:t>
      </w:r>
      <w:r w:rsidRPr="00E73F6A">
        <w:rPr>
          <w:rFonts w:ascii="Verdana" w:hAnsi="Verdana" w:hint="eastAsia"/>
          <w:color w:val="000000"/>
          <w:shd w:val="clear" w:color="auto" w:fill="FFFFFF"/>
        </w:rPr>
        <w:t>П</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антизапальні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цитокіни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може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свідчити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антизапальний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ефект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сполуки</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є</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наслідком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загоєння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уражень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загального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відновлення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гомеостазу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СОШ</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Практичне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значення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одержаних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результатів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Отримані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результати</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свідчать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сполука</w:t>
      </w:r>
      <w:r w:rsidRPr="00E73F6A">
        <w:rPr>
          <w:rFonts w:ascii="Verdana" w:hAnsi="Verdana"/>
          <w:color w:val="000000"/>
          <w:shd w:val="clear" w:color="auto" w:fill="FFFFFF"/>
        </w:rPr>
        <w:t xml:space="preserve"> 2,2-</w:t>
      </w:r>
      <w:r w:rsidRPr="00E73F6A">
        <w:rPr>
          <w:rFonts w:ascii="Verdana" w:hAnsi="Verdana" w:hint="eastAsia"/>
          <w:color w:val="000000"/>
          <w:shd w:val="clear" w:color="auto" w:fill="FFFFFF"/>
        </w:rPr>
        <w:t>ГФА</w:t>
      </w:r>
      <w:r w:rsidRPr="00E73F6A">
        <w:rPr>
          <w:rFonts w:ascii="Verdana" w:hAnsi="Verdana"/>
          <w:color w:val="000000"/>
          <w:shd w:val="clear" w:color="auto" w:fill="FFFFFF"/>
        </w:rPr>
        <w:t>-L-</w:t>
      </w:r>
      <w:r w:rsidRPr="00E73F6A">
        <w:rPr>
          <w:rFonts w:ascii="Verdana" w:hAnsi="Verdana" w:hint="eastAsia"/>
          <w:color w:val="000000"/>
          <w:shd w:val="clear" w:color="auto" w:fill="FFFFFF"/>
        </w:rPr>
        <w:t>П</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умов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введення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після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ульцерогенного</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чинника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зменшує</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площу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ерозивно</w:t>
      </w:r>
      <w:r w:rsidRPr="00E73F6A">
        <w:rPr>
          <w:rFonts w:ascii="Verdana" w:hAnsi="Verdana"/>
          <w:color w:val="000000"/>
          <w:shd w:val="clear" w:color="auto" w:fill="FFFFFF"/>
        </w:rPr>
        <w:t>-</w:t>
      </w:r>
      <w:r w:rsidRPr="00E73F6A">
        <w:rPr>
          <w:rFonts w:ascii="Verdana" w:hAnsi="Verdana" w:hint="eastAsia"/>
          <w:color w:val="000000"/>
          <w:shd w:val="clear" w:color="auto" w:fill="FFFFFF"/>
        </w:rPr>
        <w:t>виразкових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уражень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володіє</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антисекреторними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антизапальними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властивостями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зменшує</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вміст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продуктів</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деградації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захисних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білків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оксипроліну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фукози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гексуронових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кислот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СОШ</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стимулює</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синтез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ПГЕ</w:t>
      </w:r>
      <w:r w:rsidRPr="00E73F6A">
        <w:rPr>
          <w:rFonts w:ascii="Verdana" w:hAnsi="Verdana"/>
          <w:color w:val="000000"/>
          <w:shd w:val="clear" w:color="auto" w:fill="FFFFFF"/>
        </w:rPr>
        <w:t xml:space="preserve">2. </w:t>
      </w:r>
      <w:r w:rsidRPr="00E73F6A">
        <w:rPr>
          <w:rFonts w:ascii="Verdana" w:hAnsi="Verdana" w:hint="eastAsia"/>
          <w:color w:val="000000"/>
          <w:shd w:val="clear" w:color="auto" w:fill="FFFFFF"/>
        </w:rPr>
        <w:t>Наведені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дані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дозволяють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заключити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ефективність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даної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речовини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рекомендувати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її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для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досліджень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молекулярних</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механізмів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також</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для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визначення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її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токсичності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подальшими</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рекомендаціями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щодо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застосування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клінічній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практиці</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Результати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роботи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впроваджені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навчальний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процес</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кафедрі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фізіології</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людини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тварин</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ННЦ</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hint="eastAsia"/>
          <w:color w:val="000000"/>
          <w:shd w:val="clear" w:color="auto" w:fill="FFFFFF"/>
        </w:rPr>
        <w:t>Інститут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біології</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Київського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національного</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університету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імені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Тараса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Шевченка</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Особистий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внесок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здобувача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Здобувачка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самостійно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опрацювала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наукові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праці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обраної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тематики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наведені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списку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літературних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джерел</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провела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експерименти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обрахувала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статистичні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дані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порівнянням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отриманих</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результатів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роботами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інших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авторів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Мета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завдання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роботи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були</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сформульовані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участю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наукового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керівника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w:t>
      </w:r>
      <w:r w:rsidRPr="00E73F6A">
        <w:rPr>
          <w:rFonts w:ascii="Verdana" w:hAnsi="Verdana"/>
          <w:color w:val="000000"/>
          <w:shd w:val="clear" w:color="auto" w:fill="FFFFFF"/>
        </w:rPr>
        <w:t>.</w:t>
      </w:r>
      <w:r w:rsidRPr="00E73F6A">
        <w:rPr>
          <w:rFonts w:ascii="Verdana" w:hAnsi="Verdana" w:hint="eastAsia"/>
          <w:color w:val="000000"/>
          <w:shd w:val="clear" w:color="auto" w:fill="FFFFFF"/>
        </w:rPr>
        <w:t>б</w:t>
      </w:r>
      <w:r w:rsidRPr="00E73F6A">
        <w:rPr>
          <w:rFonts w:ascii="Verdana" w:hAnsi="Verdana"/>
          <w:color w:val="000000"/>
          <w:shd w:val="clear" w:color="auto" w:fill="FFFFFF"/>
        </w:rPr>
        <w:t>.</w:t>
      </w:r>
      <w:r w:rsidRPr="00E73F6A">
        <w:rPr>
          <w:rFonts w:ascii="Verdana" w:hAnsi="Verdana" w:hint="eastAsia"/>
          <w:color w:val="000000"/>
          <w:shd w:val="clear" w:color="auto" w:fill="FFFFFF"/>
        </w:rPr>
        <w:t>н</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w:t>
      </w:r>
      <w:r w:rsidRPr="00E73F6A">
        <w:rPr>
          <w:rFonts w:ascii="Verdana" w:hAnsi="Verdana"/>
          <w:color w:val="000000"/>
          <w:shd w:val="clear" w:color="auto" w:fill="FFFFFF"/>
        </w:rPr>
        <w:t>.</w:t>
      </w:r>
      <w:r w:rsidRPr="00E73F6A">
        <w:rPr>
          <w:rFonts w:ascii="Verdana" w:hAnsi="Verdana" w:hint="eastAsia"/>
          <w:color w:val="000000"/>
          <w:shd w:val="clear" w:color="auto" w:fill="FFFFFF"/>
        </w:rPr>
        <w:t>н</w:t>
      </w:r>
      <w:r w:rsidRPr="00E73F6A">
        <w:rPr>
          <w:rFonts w:ascii="Verdana" w:hAnsi="Verdana"/>
          <w:color w:val="000000"/>
          <w:shd w:val="clear" w:color="auto" w:fill="FFFFFF"/>
        </w:rPr>
        <w:t>.</w:t>
      </w:r>
      <w:r w:rsidRPr="00E73F6A">
        <w:rPr>
          <w:rFonts w:ascii="Verdana" w:hAnsi="Verdana" w:hint="eastAsia"/>
          <w:color w:val="000000"/>
          <w:shd w:val="clear" w:color="auto" w:fill="FFFFFF"/>
        </w:rPr>
        <w:t>с</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Фалалєєвої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w:t>
      </w:r>
      <w:r w:rsidRPr="00E73F6A">
        <w:rPr>
          <w:rFonts w:ascii="Verdana" w:hAnsi="Verdana"/>
          <w:color w:val="000000"/>
          <w:shd w:val="clear" w:color="auto" w:fill="FFFFFF"/>
        </w:rPr>
        <w:t>.</w:t>
      </w:r>
      <w:r w:rsidRPr="00E73F6A">
        <w:rPr>
          <w:rFonts w:ascii="Verdana" w:hAnsi="Verdana" w:hint="eastAsia"/>
          <w:color w:val="000000"/>
          <w:shd w:val="clear" w:color="auto" w:fill="FFFFFF"/>
        </w:rPr>
        <w:t>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науковим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керівником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була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обговорена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концепція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представлення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результатів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сформульовано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коректні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висновки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Ідея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обраного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напряму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роботи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належить</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д</w:t>
      </w:r>
      <w:r w:rsidRPr="00E73F6A">
        <w:rPr>
          <w:rFonts w:ascii="Verdana" w:hAnsi="Verdana"/>
          <w:color w:val="000000"/>
          <w:shd w:val="clear" w:color="auto" w:fill="FFFFFF"/>
        </w:rPr>
        <w:t>.</w:t>
      </w:r>
      <w:r w:rsidRPr="00E73F6A">
        <w:rPr>
          <w:rFonts w:ascii="Verdana" w:hAnsi="Verdana" w:hint="eastAsia"/>
          <w:color w:val="000000"/>
          <w:shd w:val="clear" w:color="auto" w:fill="FFFFFF"/>
        </w:rPr>
        <w:t>б</w:t>
      </w:r>
      <w:r w:rsidRPr="00E73F6A">
        <w:rPr>
          <w:rFonts w:ascii="Verdana" w:hAnsi="Verdana"/>
          <w:color w:val="000000"/>
          <w:shd w:val="clear" w:color="auto" w:fill="FFFFFF"/>
        </w:rPr>
        <w:t>.</w:t>
      </w:r>
      <w:r w:rsidRPr="00E73F6A">
        <w:rPr>
          <w:rFonts w:ascii="Verdana" w:hAnsi="Verdana" w:hint="eastAsia"/>
          <w:color w:val="000000"/>
          <w:shd w:val="clear" w:color="auto" w:fill="FFFFFF"/>
        </w:rPr>
        <w:t>н</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проф</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Остапченко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w:t>
      </w:r>
      <w:r w:rsidRPr="00E73F6A">
        <w:rPr>
          <w:rFonts w:ascii="Verdana" w:hAnsi="Verdana"/>
          <w:color w:val="000000"/>
          <w:shd w:val="clear" w:color="auto" w:fill="FFFFFF"/>
        </w:rPr>
        <w:t>.</w:t>
      </w:r>
      <w:r w:rsidRPr="00E73F6A">
        <w:rPr>
          <w:rFonts w:ascii="Verdana" w:hAnsi="Verdana" w:hint="eastAsia"/>
          <w:color w:val="000000"/>
          <w:shd w:val="clear" w:color="auto" w:fill="FFFFFF"/>
        </w:rPr>
        <w:t>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Досліджувані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похідні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піролідин</w:t>
      </w:r>
      <w:r w:rsidRPr="00E73F6A">
        <w:rPr>
          <w:rFonts w:ascii="Verdana" w:hAnsi="Verdana"/>
          <w:color w:val="000000"/>
          <w:shd w:val="clear" w:color="auto" w:fill="FFFFFF"/>
        </w:rPr>
        <w:t>-2-</w:t>
      </w:r>
      <w:r w:rsidRPr="00E73F6A">
        <w:rPr>
          <w:rFonts w:ascii="Verdana" w:hAnsi="Verdana" w:hint="eastAsia"/>
          <w:color w:val="000000"/>
          <w:shd w:val="clear" w:color="auto" w:fill="FFFFFF"/>
        </w:rPr>
        <w:t>карбонової</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11</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кислоти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були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синтезовані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люб’язно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надані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Кудрявцевим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w:t>
      </w:r>
      <w:r w:rsidRPr="00E73F6A">
        <w:rPr>
          <w:rFonts w:ascii="Verdana" w:hAnsi="Verdana"/>
          <w:color w:val="000000"/>
          <w:shd w:val="clear" w:color="auto" w:fill="FFFFFF"/>
        </w:rPr>
        <w:t>.</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w:t>
      </w:r>
      <w:r w:rsidRPr="00E73F6A">
        <w:rPr>
          <w:rFonts w:ascii="Verdana" w:hAnsi="Verdana"/>
          <w:color w:val="000000"/>
          <w:shd w:val="clear" w:color="auto" w:fill="FFFFFF"/>
        </w:rPr>
        <w:t>.</w:t>
      </w:r>
      <w:r w:rsidRPr="00E73F6A">
        <w:rPr>
          <w:rFonts w:ascii="Verdana" w:hAnsi="Verdana" w:hint="eastAsia"/>
          <w:color w:val="000000"/>
          <w:shd w:val="clear" w:color="auto" w:fill="FFFFFF"/>
        </w:rPr>
        <w:t>хім</w:t>
      </w:r>
      <w:r w:rsidRPr="00E73F6A">
        <w:rPr>
          <w:rFonts w:ascii="Verdana" w:hAnsi="Verdana"/>
          <w:color w:val="000000"/>
          <w:shd w:val="clear" w:color="auto" w:fill="FFFFFF"/>
        </w:rPr>
        <w:t>.</w:t>
      </w:r>
      <w:r w:rsidRPr="00E73F6A">
        <w:rPr>
          <w:rFonts w:ascii="Verdana" w:hAnsi="Verdana" w:hint="eastAsia"/>
          <w:color w:val="000000"/>
          <w:shd w:val="clear" w:color="auto" w:fill="FFFFFF"/>
        </w:rPr>
        <w:t>н</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доцентом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Московського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державного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університету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імені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w:t>
      </w:r>
      <w:r w:rsidRPr="00E73F6A">
        <w:rPr>
          <w:rFonts w:ascii="Verdana" w:hAnsi="Verdana"/>
          <w:color w:val="000000"/>
          <w:shd w:val="clear" w:color="auto" w:fill="FFFFFF"/>
        </w:rPr>
        <w:t>.</w:t>
      </w:r>
      <w:r w:rsidRPr="00E73F6A">
        <w:rPr>
          <w:rFonts w:ascii="Verdana" w:hAnsi="Verdana" w:hint="eastAsia"/>
          <w:color w:val="000000"/>
          <w:shd w:val="clear" w:color="auto" w:fill="FFFFFF"/>
        </w:rPr>
        <w:t>В</w:t>
      </w:r>
      <w:r w:rsidRPr="00E73F6A">
        <w:rPr>
          <w:rFonts w:ascii="Verdana" w:hAnsi="Verdana"/>
          <w:color w:val="000000"/>
          <w:shd w:val="clear" w:color="auto" w:fill="FFFFFF"/>
        </w:rPr>
        <w:t>.</w:t>
      </w:r>
      <w:r w:rsidRPr="00E73F6A">
        <w:rPr>
          <w:rFonts w:ascii="Verdana" w:hAnsi="Verdana" w:hint="eastAsia"/>
          <w:color w:val="000000"/>
          <w:shd w:val="clear" w:color="auto" w:fill="FFFFFF"/>
        </w:rPr>
        <w:t>Ломоносова</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Апробація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результатів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дисертації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Основні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результати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експериментів</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були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представлені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всеукраїнських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міжнародних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науково</w:t>
      </w:r>
      <w:r w:rsidRPr="00E73F6A">
        <w:rPr>
          <w:rFonts w:ascii="Verdana" w:hAnsi="Verdana"/>
          <w:color w:val="000000"/>
          <w:shd w:val="clear" w:color="auto" w:fill="FFFFFF"/>
        </w:rPr>
        <w:t>-</w:t>
      </w:r>
      <w:r w:rsidRPr="00E73F6A">
        <w:rPr>
          <w:rFonts w:ascii="Verdana" w:hAnsi="Verdana" w:hint="eastAsia"/>
          <w:color w:val="000000"/>
          <w:shd w:val="clear" w:color="auto" w:fill="FFFFFF"/>
        </w:rPr>
        <w:t>практичних</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конференціях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конгресах</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 X </w:t>
      </w:r>
      <w:r w:rsidRPr="00E73F6A">
        <w:rPr>
          <w:rFonts w:ascii="Verdana" w:hAnsi="Verdana" w:hint="eastAsia"/>
          <w:color w:val="000000"/>
          <w:shd w:val="clear" w:color="auto" w:fill="FFFFFF"/>
        </w:rPr>
        <w:t>Ювілейній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міжнародній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медико</w:t>
      </w:r>
      <w:r w:rsidRPr="00E73F6A">
        <w:rPr>
          <w:rFonts w:ascii="Verdana" w:hAnsi="Verdana"/>
          <w:color w:val="000000"/>
          <w:shd w:val="clear" w:color="auto" w:fill="FFFFFF"/>
        </w:rPr>
        <w:t>-</w:t>
      </w:r>
      <w:r w:rsidRPr="00E73F6A">
        <w:rPr>
          <w:rFonts w:ascii="Verdana" w:hAnsi="Verdana" w:hint="eastAsia"/>
          <w:color w:val="000000"/>
          <w:shd w:val="clear" w:color="auto" w:fill="FFFFFF"/>
        </w:rPr>
        <w:t>фармацевтичній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конференції</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студентів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молодих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вчених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Чернівці</w:t>
      </w:r>
      <w:r w:rsidRPr="00E73F6A">
        <w:rPr>
          <w:rFonts w:ascii="Verdana" w:hAnsi="Verdana"/>
          <w:color w:val="000000"/>
          <w:shd w:val="clear" w:color="auto" w:fill="FFFFFF"/>
        </w:rPr>
        <w:t>, 2013);</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 X </w:t>
      </w:r>
      <w:r w:rsidRPr="00E73F6A">
        <w:rPr>
          <w:rFonts w:ascii="Verdana" w:hAnsi="Verdana" w:hint="eastAsia"/>
          <w:color w:val="000000"/>
          <w:shd w:val="clear" w:color="auto" w:fill="FFFFFF"/>
        </w:rPr>
        <w:t>Міжнародній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Кримській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конференції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hint="eastAsia"/>
          <w:color w:val="000000"/>
          <w:shd w:val="clear" w:color="auto" w:fill="FFFFFF"/>
        </w:rPr>
        <w:t>Космос</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біосфера</w:t>
      </w:r>
      <w:r w:rsidRPr="00E73F6A">
        <w:rPr>
          <w:rFonts w:ascii="Verdana" w:hAnsi="Verdana" w:hint="eastAsi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w:t>
      </w:r>
      <w:r w:rsidRPr="00E73F6A">
        <w:rPr>
          <w:rFonts w:ascii="Verdana" w:hAnsi="Verdana" w:hint="eastAsia"/>
          <w:color w:val="000000"/>
          <w:shd w:val="clear" w:color="auto" w:fill="FFFFFF"/>
        </w:rPr>
        <w:t>Коктебель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Крим</w:t>
      </w:r>
      <w:r w:rsidRPr="00E73F6A">
        <w:rPr>
          <w:rFonts w:ascii="Verdana" w:hAnsi="Verdana"/>
          <w:color w:val="000000"/>
          <w:shd w:val="clear" w:color="auto" w:fill="FFFFFF"/>
        </w:rPr>
        <w:t>, 2013);</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 V </w:t>
      </w:r>
      <w:r w:rsidRPr="00E73F6A">
        <w:rPr>
          <w:rFonts w:ascii="Verdana" w:hAnsi="Verdana" w:hint="eastAsia"/>
          <w:color w:val="000000"/>
          <w:shd w:val="clear" w:color="auto" w:fill="FFFFFF"/>
        </w:rPr>
        <w:t>Всеукраїнській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науково</w:t>
      </w:r>
      <w:r w:rsidRPr="00E73F6A">
        <w:rPr>
          <w:rFonts w:ascii="Verdana" w:hAnsi="Verdana"/>
          <w:color w:val="000000"/>
          <w:shd w:val="clear" w:color="auto" w:fill="FFFFFF"/>
        </w:rPr>
        <w:t>-</w:t>
      </w:r>
      <w:r w:rsidRPr="00E73F6A">
        <w:rPr>
          <w:rFonts w:ascii="Verdana" w:hAnsi="Verdana" w:hint="eastAsia"/>
          <w:color w:val="000000"/>
          <w:shd w:val="clear" w:color="auto" w:fill="FFFFFF"/>
        </w:rPr>
        <w:t>практичній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конференції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hint="eastAsia"/>
          <w:color w:val="000000"/>
          <w:shd w:val="clear" w:color="auto" w:fill="FFFFFF"/>
        </w:rPr>
        <w:t>Біологічні</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дослідження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2014</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молодих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учених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студентів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Житомир</w:t>
      </w:r>
      <w:r w:rsidRPr="00E73F6A">
        <w:rPr>
          <w:rFonts w:ascii="Verdana" w:hAnsi="Verdana"/>
          <w:color w:val="000000"/>
          <w:shd w:val="clear" w:color="auto" w:fill="FFFFFF"/>
        </w:rPr>
        <w:t>, 2014);</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- 21-</w:t>
      </w:r>
      <w:r w:rsidRPr="00E73F6A">
        <w:rPr>
          <w:rFonts w:ascii="Verdana" w:hAnsi="Verdana" w:hint="eastAsia"/>
          <w:color w:val="000000"/>
          <w:shd w:val="clear" w:color="auto" w:fill="FFFFFF"/>
        </w:rPr>
        <w:t>ому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Міжнародному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студентському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конгресі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біомедичних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наук</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w:t>
      </w:r>
      <w:r w:rsidRPr="00E73F6A">
        <w:rPr>
          <w:rFonts w:ascii="Verdana" w:hAnsi="Verdana" w:hint="eastAsia"/>
          <w:color w:val="000000"/>
          <w:shd w:val="clear" w:color="auto" w:fill="FFFFFF"/>
        </w:rPr>
        <w:t>Гронінген</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Нідерланди</w:t>
      </w:r>
      <w:r w:rsidRPr="00E73F6A">
        <w:rPr>
          <w:rFonts w:ascii="Verdana" w:hAnsi="Verdana"/>
          <w:color w:val="000000"/>
          <w:shd w:val="clear" w:color="auto" w:fill="FFFFFF"/>
        </w:rPr>
        <w:t>, 2014);</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ХІІІ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Міжнародній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науковій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конференції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молодих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вчених</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w:t>
      </w:r>
      <w:r w:rsidRPr="00E73F6A">
        <w:rPr>
          <w:rFonts w:ascii="Verdana" w:hAnsi="Verdana" w:hint="eastAsia"/>
          <w:color w:val="000000"/>
          <w:shd w:val="clear" w:color="auto" w:fill="FFFFFF"/>
        </w:rPr>
        <w:t>Шевченківська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весна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біологія</w:t>
      </w:r>
      <w:r w:rsidRPr="00E73F6A">
        <w:rPr>
          <w:rFonts w:ascii="Verdana" w:hAnsi="Verdana"/>
          <w:color w:val="000000"/>
          <w:shd w:val="clear" w:color="auto" w:fill="FFFFFF"/>
        </w:rPr>
        <w:t>-2015</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Київ</w:t>
      </w:r>
      <w:r w:rsidRPr="00E73F6A">
        <w:rPr>
          <w:rFonts w:ascii="Verdana" w:hAnsi="Verdana"/>
          <w:color w:val="000000"/>
          <w:shd w:val="clear" w:color="auto" w:fill="FFFFFF"/>
        </w:rPr>
        <w:t>, 2015).</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Публікації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результатами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досліджень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опубліковано</w:t>
      </w:r>
      <w:r w:rsidRPr="00E73F6A">
        <w:rPr>
          <w:rFonts w:ascii="Verdana" w:hAnsi="Verdana"/>
          <w:color w:val="000000"/>
          <w:shd w:val="clear" w:color="auto" w:fill="FFFFFF"/>
        </w:rPr>
        <w:t xml:space="preserve"> 12 </w:t>
      </w:r>
      <w:r w:rsidRPr="00E73F6A">
        <w:rPr>
          <w:rFonts w:ascii="Verdana" w:hAnsi="Verdana" w:hint="eastAsia"/>
          <w:color w:val="000000"/>
          <w:shd w:val="clear" w:color="auto" w:fill="FFFFFF"/>
        </w:rPr>
        <w:t>наукових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праць</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тому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числі</w:t>
      </w:r>
      <w:r w:rsidRPr="00E73F6A">
        <w:rPr>
          <w:rFonts w:ascii="Verdana" w:hAnsi="Verdana"/>
          <w:color w:val="000000"/>
          <w:shd w:val="clear" w:color="auto" w:fill="FFFFFF"/>
        </w:rPr>
        <w:t xml:space="preserve"> 7 </w:t>
      </w:r>
      <w:r w:rsidRPr="00E73F6A">
        <w:rPr>
          <w:rFonts w:ascii="Verdana" w:hAnsi="Verdana" w:hint="eastAsia"/>
          <w:color w:val="000000"/>
          <w:shd w:val="clear" w:color="auto" w:fill="FFFFFF"/>
        </w:rPr>
        <w:t>статей</w:t>
      </w:r>
      <w:r w:rsidRPr="00E73F6A">
        <w:rPr>
          <w:rFonts w:ascii="Verdana" w:hAnsi="Verdana"/>
          <w:color w:val="000000"/>
          <w:shd w:val="clear" w:color="auto" w:fill="FFFFFF"/>
        </w:rPr>
        <w:t xml:space="preserve"> [20-26], 2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яких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міжнародних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журналах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цитуються</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науково</w:t>
      </w:r>
      <w:r w:rsidRPr="00E73F6A">
        <w:rPr>
          <w:rFonts w:ascii="Verdana" w:hAnsi="Verdana"/>
          <w:color w:val="000000"/>
          <w:shd w:val="clear" w:color="auto" w:fill="FFFFFF"/>
        </w:rPr>
        <w:t>-</w:t>
      </w:r>
      <w:r w:rsidRPr="00E73F6A">
        <w:rPr>
          <w:rFonts w:ascii="Verdana" w:hAnsi="Verdana" w:hint="eastAsia"/>
          <w:color w:val="000000"/>
          <w:shd w:val="clear" w:color="auto" w:fill="FFFFFF"/>
        </w:rPr>
        <w:t>метричній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базі</w:t>
      </w:r>
      <w:r w:rsidRPr="00E73F6A">
        <w:rPr>
          <w:rFonts w:ascii="Verdana" w:hAnsi="Verdana"/>
          <w:color w:val="000000"/>
          <w:shd w:val="clear" w:color="auto" w:fill="FFFFFF"/>
        </w:rPr>
        <w:t xml:space="preserve"> Scopus,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5 </w:t>
      </w:r>
      <w:r w:rsidRPr="00E73F6A">
        <w:rPr>
          <w:rFonts w:ascii="Verdana" w:hAnsi="Verdana" w:hint="eastAsia"/>
          <w:color w:val="000000"/>
          <w:shd w:val="clear" w:color="auto" w:fill="FFFFFF"/>
        </w:rPr>
        <w:t>тез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доповідей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матеріалах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вітчизняних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міжнародних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наукових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конференцій</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з’їздів</w:t>
      </w:r>
      <w:r w:rsidRPr="00E73F6A">
        <w:rPr>
          <w:rFonts w:ascii="Verdana" w:hAnsi="Verdana"/>
          <w:color w:val="000000"/>
          <w:shd w:val="clear" w:color="auto" w:fill="FFFFFF"/>
        </w:rPr>
        <w:t xml:space="preserve"> [27-31].</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Структура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обсяг</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дисертації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Дисертаційна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робота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складається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зі</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вступу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огляду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літератури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опису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матеріалів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методів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досліджень</w:t>
      </w:r>
      <w:r w:rsidRPr="00E73F6A">
        <w:rPr>
          <w:rFonts w:ascii="Verdana" w:hAnsi="Verdana"/>
          <w:color w:val="000000"/>
          <w:shd w:val="clear" w:color="auto" w:fill="FFFFFF"/>
        </w:rPr>
        <w:t>, 3-</w:t>
      </w:r>
      <w:r w:rsidRPr="00E73F6A">
        <w:rPr>
          <w:rFonts w:ascii="Verdana" w:hAnsi="Verdana" w:hint="eastAsia"/>
          <w:color w:val="000000"/>
          <w:shd w:val="clear" w:color="auto" w:fill="FFFFFF"/>
        </w:rPr>
        <w:t>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розділів</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результатів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власних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досліджень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їх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обговоренням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заключення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висновків</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списку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використаних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літературних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джерел</w:t>
      </w:r>
      <w:r w:rsidRPr="00E73F6A">
        <w:rPr>
          <w:rFonts w:ascii="Verdana" w:hAnsi="Verdana"/>
          <w:color w:val="000000"/>
          <w:shd w:val="clear" w:color="auto" w:fill="FFFFFF"/>
        </w:rPr>
        <w:t xml:space="preserve"> (254 </w:t>
      </w:r>
      <w:r w:rsidRPr="00E73F6A">
        <w:rPr>
          <w:rFonts w:ascii="Verdana" w:hAnsi="Verdana" w:hint="eastAsia"/>
          <w:color w:val="000000"/>
          <w:shd w:val="clear" w:color="auto" w:fill="FFFFFF"/>
        </w:rPr>
        <w:t>посилань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Дисертація</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викладена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136 </w:t>
      </w:r>
      <w:r w:rsidRPr="00E73F6A">
        <w:rPr>
          <w:rFonts w:ascii="Verdana" w:hAnsi="Verdana" w:hint="eastAsia"/>
          <w:color w:val="000000"/>
          <w:shd w:val="clear" w:color="auto" w:fill="FFFFFF"/>
        </w:rPr>
        <w:t>сторінках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проілюстрована</w:t>
      </w:r>
      <w:r w:rsidRPr="00E73F6A">
        <w:rPr>
          <w:rFonts w:ascii="Verdana" w:hAnsi="Verdana"/>
          <w:color w:val="000000"/>
          <w:shd w:val="clear" w:color="auto" w:fill="FFFFFF"/>
        </w:rPr>
        <w:t xml:space="preserve"> 34 </w:t>
      </w:r>
      <w:r w:rsidRPr="00E73F6A">
        <w:rPr>
          <w:rFonts w:ascii="Verdana" w:hAnsi="Verdana" w:hint="eastAsia"/>
          <w:color w:val="000000"/>
          <w:shd w:val="clear" w:color="auto" w:fill="FFFFFF"/>
        </w:rPr>
        <w:t>рисунками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3 </w:t>
      </w:r>
      <w:r w:rsidRPr="00E73F6A">
        <w:rPr>
          <w:rFonts w:ascii="Verdana" w:hAnsi="Verdana" w:hint="eastAsia"/>
          <w:color w:val="000000"/>
          <w:shd w:val="clear" w:color="auto" w:fill="FFFFFF"/>
        </w:rPr>
        <w:t>таблицями</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Висновок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біоетичної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експертизи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Робота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була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виконана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білих</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лабораторних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щурах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розведення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віварію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Навчально</w:t>
      </w:r>
      <w:r w:rsidRPr="00E73F6A">
        <w:rPr>
          <w:rFonts w:ascii="Verdana" w:hAnsi="Verdana"/>
          <w:color w:val="000000"/>
          <w:shd w:val="clear" w:color="auto" w:fill="FFFFFF"/>
        </w:rPr>
        <w:t>-</w:t>
      </w:r>
      <w:r w:rsidRPr="00E73F6A">
        <w:rPr>
          <w:rFonts w:ascii="Verdana" w:hAnsi="Verdana" w:hint="eastAsia"/>
          <w:color w:val="000000"/>
          <w:shd w:val="clear" w:color="auto" w:fill="FFFFFF"/>
        </w:rPr>
        <w:t>наукового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центру</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w:t>
      </w:r>
      <w:r w:rsidRPr="00E73F6A">
        <w:rPr>
          <w:rFonts w:ascii="Verdana" w:hAnsi="Verdana" w:hint="eastAsia"/>
          <w:color w:val="000000"/>
          <w:shd w:val="clear" w:color="auto" w:fill="FFFFFF"/>
        </w:rPr>
        <w:t>Інститут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біології</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Київського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національного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університету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імені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Тараса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Шевченка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Тварини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утримувалися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стандартному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раціоні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умовах</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акредитованого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віварію</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згідно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hint="eastAsia"/>
          <w:color w:val="000000"/>
          <w:shd w:val="clear" w:color="auto" w:fill="FFFFFF"/>
        </w:rPr>
        <w:t>Стандартним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правилам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упорядкування</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обладнання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утримання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експериментальних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біологічних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клінік</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віваріїв</w:t>
      </w:r>
      <w:r w:rsidRPr="00E73F6A">
        <w:rPr>
          <w:rFonts w:ascii="Verdana" w:hAnsi="Verdana"/>
          <w:color w:val="000000"/>
          <w:shd w:val="clear" w:color="auto" w:fill="FFFFFF"/>
        </w:rPr>
        <w:t>)</w:t>
      </w:r>
      <w:r w:rsidRPr="00E73F6A">
        <w:rPr>
          <w:rFonts w:ascii="Verdana" w:hAnsi="Verdana" w:hint="eastAsia"/>
          <w:color w:val="000000"/>
          <w:shd w:val="clear" w:color="auto" w:fill="FFFFFF"/>
        </w:rPr>
        <w:t>»</w:t>
      </w:r>
      <w:r w:rsidRPr="00E73F6A">
        <w:rPr>
          <w:rFonts w:ascii="Verdana" w:hAnsi="Verdana"/>
          <w:color w:val="000000"/>
          <w:shd w:val="clear" w:color="auto" w:fill="FFFFFF"/>
        </w:rPr>
        <w:t>.</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Впродовж</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усього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експерименту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тварини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не</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зазнавали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жорстокого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негуманного</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12</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поводження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висновком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комісії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питань</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біоетики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Навчально</w:t>
      </w:r>
      <w:r w:rsidRPr="00E73F6A">
        <w:rPr>
          <w:rFonts w:ascii="Verdana" w:hAnsi="Verdana"/>
          <w:color w:val="000000"/>
          <w:shd w:val="clear" w:color="auto" w:fill="FFFFFF"/>
        </w:rPr>
        <w:t>-</w:t>
      </w:r>
      <w:r w:rsidRPr="00E73F6A">
        <w:rPr>
          <w:rFonts w:ascii="Verdana" w:hAnsi="Verdana" w:hint="eastAsia"/>
          <w:color w:val="000000"/>
          <w:shd w:val="clear" w:color="auto" w:fill="FFFFFF"/>
        </w:rPr>
        <w:t>наукового</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центру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hint="eastAsia"/>
          <w:color w:val="000000"/>
          <w:shd w:val="clear" w:color="auto" w:fill="FFFFFF"/>
        </w:rPr>
        <w:t>Інститут</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біології</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Київського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національного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університету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імені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Тараса</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Шевченка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протокол</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3 </w:t>
      </w:r>
      <w:r w:rsidRPr="00E73F6A">
        <w:rPr>
          <w:rFonts w:ascii="Verdana" w:hAnsi="Verdana" w:hint="eastAsia"/>
          <w:color w:val="000000"/>
          <w:shd w:val="clear" w:color="auto" w:fill="FFFFFF"/>
        </w:rPr>
        <w:t>від</w:t>
      </w:r>
      <w:r w:rsidRPr="00E73F6A">
        <w:rPr>
          <w:rFonts w:ascii="Verdana" w:hAnsi="Verdana"/>
          <w:color w:val="000000"/>
          <w:shd w:val="clear" w:color="auto" w:fill="FFFFFF"/>
        </w:rPr>
        <w:t xml:space="preserve"> 10 </w:t>
      </w:r>
      <w:r w:rsidRPr="00E73F6A">
        <w:rPr>
          <w:rFonts w:ascii="Verdana" w:hAnsi="Verdana" w:hint="eastAsia"/>
          <w:color w:val="000000"/>
          <w:shd w:val="clear" w:color="auto" w:fill="FFFFFF"/>
        </w:rPr>
        <w:t>березня</w:t>
      </w:r>
      <w:r w:rsidRPr="00E73F6A">
        <w:rPr>
          <w:rFonts w:ascii="Verdana" w:hAnsi="Verdana"/>
          <w:color w:val="000000"/>
          <w:shd w:val="clear" w:color="auto" w:fill="FFFFFF"/>
        </w:rPr>
        <w:t xml:space="preserve"> 2015 </w:t>
      </w:r>
      <w:r w:rsidRPr="00E73F6A">
        <w:rPr>
          <w:rFonts w:ascii="Verdana" w:hAnsi="Verdana" w:hint="eastAsia"/>
          <w:color w:val="000000"/>
          <w:shd w:val="clear" w:color="auto" w:fill="FFFFFF"/>
        </w:rPr>
        <w:t>року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Дослідження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відповідають</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основним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вимогам</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щодо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утримання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роботи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лабораторними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тваринами</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згідно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правил</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Європейської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конвенції</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щодо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захисту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хребетних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тварин</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які</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використовуються</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експериментальних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дослідженнях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інших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наукових</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цілях</w:t>
      </w:r>
    </w:p>
    <w:p w:rsidR="00E73F6A" w:rsidRPr="00E73F6A" w:rsidRDefault="00E73F6A" w:rsidP="00E73F6A">
      <w:pPr>
        <w:rPr>
          <w:rFonts w:ascii="Verdana" w:hAnsi="Verdana"/>
          <w:color w:val="000000"/>
          <w:shd w:val="clear" w:color="auto" w:fill="FFFFFF"/>
        </w:rPr>
      </w:pPr>
      <w:r w:rsidRPr="00E73F6A">
        <w:rPr>
          <w:rFonts w:ascii="Verdana" w:hAnsi="Verdana"/>
          <w:color w:val="000000"/>
          <w:shd w:val="clear" w:color="auto" w:fill="FFFFFF"/>
        </w:rPr>
        <w:t xml:space="preserve">[32], </w:t>
      </w:r>
      <w:r w:rsidRPr="00E73F6A">
        <w:rPr>
          <w:rFonts w:ascii="Verdana" w:hAnsi="Verdana" w:hint="eastAsia"/>
          <w:color w:val="000000"/>
          <w:shd w:val="clear" w:color="auto" w:fill="FFFFFF"/>
        </w:rPr>
        <w:t>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відповідності</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до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Закону</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України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від</w:t>
      </w:r>
      <w:r w:rsidRPr="00E73F6A">
        <w:rPr>
          <w:rFonts w:ascii="Verdana" w:hAnsi="Verdana"/>
          <w:color w:val="000000"/>
          <w:shd w:val="clear" w:color="auto" w:fill="FFFFFF"/>
        </w:rPr>
        <w:t xml:space="preserve"> 21.02.2006 </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3447-IV </w:t>
      </w:r>
      <w:r w:rsidRPr="00E73F6A">
        <w:rPr>
          <w:rFonts w:ascii="Verdana" w:hAnsi="Verdana" w:hint="eastAsia"/>
          <w:color w:val="000000"/>
          <w:shd w:val="clear" w:color="auto" w:fill="FFFFFF"/>
        </w:rPr>
        <w:t>«</w:t>
      </w:r>
      <w:r w:rsidRPr="00E73F6A">
        <w:rPr>
          <w:rFonts w:ascii="Verdana" w:hAnsi="Verdana" w:hint="eastAsia"/>
          <w:color w:val="000000"/>
          <w:shd w:val="clear" w:color="auto" w:fill="FFFFFF"/>
        </w:rPr>
        <w:t>Про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захист</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тварин</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від</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жорстокого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поводження</w:t>
      </w:r>
      <w:r w:rsidRPr="00E73F6A">
        <w:rPr>
          <w:rFonts w:ascii="Verdana" w:hAnsi="Verdana" w:hint="eastAsia"/>
          <w:color w:val="000000"/>
          <w:shd w:val="clear" w:color="auto" w:fill="FFFFFF"/>
        </w:rPr>
        <w:t>»</w:t>
      </w:r>
      <w:r w:rsidRPr="00E73F6A">
        <w:rPr>
          <w:rFonts w:ascii="Verdana" w:hAnsi="Verdana"/>
          <w:color w:val="000000"/>
          <w:shd w:val="clear" w:color="auto" w:fill="FFFFFF"/>
        </w:rPr>
        <w:t xml:space="preserve"> [33] </w:t>
      </w:r>
      <w:r w:rsidRPr="00E73F6A">
        <w:rPr>
          <w:rFonts w:ascii="Verdana" w:hAnsi="Verdana" w:hint="eastAsia"/>
          <w:color w:val="000000"/>
          <w:shd w:val="clear" w:color="auto" w:fill="FFFFFF"/>
        </w:rPr>
        <w:t>та</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згідно</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етичними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нормами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і</w:t>
      </w:r>
    </w:p>
    <w:p w:rsidR="00E73F6A" w:rsidRPr="00E73F6A" w:rsidRDefault="00E73F6A" w:rsidP="00E73F6A">
      <w:pPr>
        <w:rPr>
          <w:rFonts w:ascii="Verdana" w:hAnsi="Verdana"/>
          <w:color w:val="000000"/>
          <w:shd w:val="clear" w:color="auto" w:fill="FFFFFF"/>
        </w:rPr>
      </w:pPr>
      <w:r w:rsidRPr="00E73F6A">
        <w:rPr>
          <w:rFonts w:ascii="Verdana" w:hAnsi="Verdana" w:hint="eastAsia"/>
          <w:color w:val="000000"/>
          <w:shd w:val="clear" w:color="auto" w:fill="FFFFFF"/>
        </w:rPr>
        <w:t>правилами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роботи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з</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лабораторними</w:t>
      </w:r>
      <w:r w:rsidRPr="00E73F6A">
        <w:rPr>
          <w:rFonts w:ascii="Verdana" w:hAnsi="Verdana"/>
          <w:color w:val="000000"/>
          <w:shd w:val="clear" w:color="auto" w:fill="FFFFFF"/>
        </w:rPr>
        <w:t xml:space="preserve"> </w:t>
      </w:r>
      <w:r w:rsidRPr="00E73F6A">
        <w:rPr>
          <w:rFonts w:ascii="Verdana" w:hAnsi="Verdana" w:hint="eastAsia"/>
          <w:color w:val="000000"/>
          <w:shd w:val="clear" w:color="auto" w:fill="FFFFFF"/>
        </w:rPr>
        <w:t>тваринами</w:t>
      </w:r>
      <w:r w:rsidRPr="00E73F6A">
        <w:rPr>
          <w:rFonts w:ascii="Verdana" w:hAnsi="Verdana"/>
          <w:color w:val="000000"/>
          <w:shd w:val="clear" w:color="auto" w:fill="FFFFFF"/>
        </w:rPr>
        <w:t xml:space="preserve"> (Guide for the Care and Use of</w:t>
      </w:r>
    </w:p>
    <w:p w:rsidR="00C80788" w:rsidRDefault="00E73F6A" w:rsidP="00E73F6A">
      <w:pPr>
        <w:rPr>
          <w:rFonts w:ascii="Verdana" w:hAnsi="Verdana"/>
          <w:color w:val="000000"/>
          <w:shd w:val="clear" w:color="auto" w:fill="FFFFFF"/>
        </w:rPr>
      </w:pPr>
      <w:r w:rsidRPr="00E73F6A">
        <w:rPr>
          <w:rFonts w:ascii="Verdana" w:hAnsi="Verdana"/>
          <w:color w:val="000000"/>
          <w:shd w:val="clear" w:color="auto" w:fill="FFFFFF"/>
          <w:lang w:val="en-US"/>
        </w:rPr>
        <w:t>Laboratory Animals, National Academy Press, Washington DC, 1996) [34].</w:t>
      </w:r>
    </w:p>
    <w:p w:rsidR="00E73F6A" w:rsidRDefault="00E73F6A" w:rsidP="00E73F6A">
      <w:pPr>
        <w:rPr>
          <w:rFonts w:ascii="Verdana" w:hAnsi="Verdana"/>
          <w:color w:val="000000"/>
          <w:shd w:val="clear" w:color="auto" w:fill="FFFFFF"/>
        </w:rPr>
      </w:pPr>
    </w:p>
    <w:p w:rsidR="00E73F6A" w:rsidRDefault="00E73F6A" w:rsidP="00E73F6A">
      <w:pPr>
        <w:rPr>
          <w:rFonts w:ascii="Verdana" w:hAnsi="Verdana"/>
          <w:color w:val="000000"/>
          <w:shd w:val="clear" w:color="auto" w:fill="FFFFFF"/>
        </w:rPr>
      </w:pPr>
    </w:p>
    <w:p w:rsidR="00E73F6A" w:rsidRDefault="00E73F6A" w:rsidP="00E73F6A">
      <w:pPr>
        <w:rPr>
          <w:rFonts w:ascii="Verdana" w:hAnsi="Verdana"/>
          <w:color w:val="000000"/>
          <w:shd w:val="clear" w:color="auto" w:fill="FFFFFF"/>
        </w:rPr>
      </w:pPr>
    </w:p>
    <w:p w:rsidR="00E73F6A" w:rsidRDefault="00E73F6A" w:rsidP="00E73F6A">
      <w:r>
        <w:rPr>
          <w:rFonts w:hint="eastAsia"/>
        </w:rPr>
        <w:t>ВИСНОВКИ</w:t>
      </w:r>
    </w:p>
    <w:p w:rsidR="00E73F6A" w:rsidRDefault="00E73F6A" w:rsidP="00E73F6A">
      <w:r>
        <w:rPr>
          <w:rFonts w:hint="eastAsia"/>
        </w:rPr>
        <w:t>Дисертаційне</w:t>
      </w:r>
      <w:r>
        <w:t></w:t>
      </w:r>
      <w:r>
        <w:rPr>
          <w:rFonts w:hint="eastAsia"/>
        </w:rPr>
        <w:t>дослідження</w:t>
      </w:r>
      <w:r>
        <w:t></w:t>
      </w:r>
      <w:r>
        <w:rPr>
          <w:rFonts w:hint="eastAsia"/>
        </w:rPr>
        <w:t>підтверджує</w:t>
      </w:r>
      <w:r>
        <w:t></w:t>
      </w:r>
      <w:r>
        <w:rPr>
          <w:rFonts w:hint="eastAsia"/>
        </w:rPr>
        <w:t>ефективність</w:t>
      </w:r>
      <w:r>
        <w:t></w:t>
      </w:r>
      <w:r>
        <w:rPr>
          <w:rFonts w:hint="eastAsia"/>
        </w:rPr>
        <w:t>застосування</w:t>
      </w:r>
    </w:p>
    <w:p w:rsidR="00E73F6A" w:rsidRDefault="00E73F6A" w:rsidP="00E73F6A">
      <w:r>
        <w:rPr>
          <w:rFonts w:hint="eastAsia"/>
        </w:rPr>
        <w:t>низькомолекулярної</w:t>
      </w:r>
      <w:r>
        <w:t></w:t>
      </w:r>
      <w:r>
        <w:rPr>
          <w:rFonts w:hint="eastAsia"/>
        </w:rPr>
        <w:t>органічної</w:t>
      </w:r>
      <w:r>
        <w:t></w:t>
      </w:r>
      <w:r>
        <w:rPr>
          <w:rFonts w:hint="eastAsia"/>
        </w:rPr>
        <w:t>сполуки</w:t>
      </w:r>
      <w:r>
        <w:t></w:t>
      </w:r>
      <w:r>
        <w:t></w:t>
      </w:r>
      <w:r>
        <w:t></w:t>
      </w:r>
      <w:r>
        <w:t></w:t>
      </w:r>
      <w:r>
        <w:t></w:t>
      </w:r>
      <w:r>
        <w:t></w:t>
      </w:r>
      <w:r>
        <w:rPr>
          <w:rFonts w:hint="eastAsia"/>
        </w:rPr>
        <w:t>гідроксифенокси</w:t>
      </w:r>
      <w:r>
        <w:t></w:t>
      </w:r>
      <w:r>
        <w:rPr>
          <w:rFonts w:hint="eastAsia"/>
        </w:rPr>
        <w:t>ацетил</w:t>
      </w:r>
      <w:r>
        <w:t></w:t>
      </w:r>
      <w:r>
        <w:t></w:t>
      </w:r>
      <w:r>
        <w:rPr>
          <w:rFonts w:hint="eastAsia"/>
        </w:rPr>
        <w:t>пролінату</w:t>
      </w:r>
      <w:r>
        <w:t></w:t>
      </w:r>
      <w:r>
        <w:rPr>
          <w:rFonts w:hint="eastAsia"/>
        </w:rPr>
        <w:t>натрію</w:t>
      </w:r>
      <w:r>
        <w:t></w:t>
      </w:r>
      <w:r>
        <w:rPr>
          <w:rFonts w:hint="eastAsia"/>
        </w:rPr>
        <w:t>для</w:t>
      </w:r>
      <w:r>
        <w:t></w:t>
      </w:r>
      <w:r>
        <w:rPr>
          <w:rFonts w:hint="eastAsia"/>
        </w:rPr>
        <w:t>прискорення</w:t>
      </w:r>
      <w:r>
        <w:t></w:t>
      </w:r>
      <w:r>
        <w:rPr>
          <w:rFonts w:hint="eastAsia"/>
        </w:rPr>
        <w:t>заживлення</w:t>
      </w:r>
      <w:r>
        <w:t></w:t>
      </w:r>
      <w:r>
        <w:rPr>
          <w:rFonts w:hint="eastAsia"/>
        </w:rPr>
        <w:t>уражень</w:t>
      </w:r>
      <w:r>
        <w:t></w:t>
      </w:r>
      <w:r>
        <w:rPr>
          <w:rFonts w:hint="eastAsia"/>
        </w:rPr>
        <w:t>в</w:t>
      </w:r>
      <w:r>
        <w:t></w:t>
      </w:r>
      <w:r>
        <w:rPr>
          <w:rFonts w:hint="eastAsia"/>
        </w:rPr>
        <w:t>слизовій</w:t>
      </w:r>
      <w:r>
        <w:t></w:t>
      </w:r>
      <w:r>
        <w:rPr>
          <w:rFonts w:hint="eastAsia"/>
        </w:rPr>
        <w:t>оболонці</w:t>
      </w:r>
    </w:p>
    <w:p w:rsidR="00E73F6A" w:rsidRDefault="00E73F6A" w:rsidP="00E73F6A">
      <w:r>
        <w:rPr>
          <w:rFonts w:hint="eastAsia"/>
        </w:rPr>
        <w:t>шлунка</w:t>
      </w:r>
      <w:r>
        <w:t></w:t>
      </w:r>
      <w:r>
        <w:rPr>
          <w:rFonts w:hint="eastAsia"/>
        </w:rPr>
        <w:t>щурів</w:t>
      </w:r>
      <w:r>
        <w:t></w:t>
      </w:r>
      <w:r>
        <w:t></w:t>
      </w:r>
      <w:r>
        <w:rPr>
          <w:rFonts w:hint="eastAsia"/>
        </w:rPr>
        <w:t>викликаних</w:t>
      </w:r>
      <w:r>
        <w:t></w:t>
      </w:r>
      <w:r>
        <w:rPr>
          <w:rFonts w:hint="eastAsia"/>
        </w:rPr>
        <w:t>такими</w:t>
      </w:r>
      <w:r>
        <w:t></w:t>
      </w:r>
      <w:r>
        <w:rPr>
          <w:rFonts w:hint="eastAsia"/>
        </w:rPr>
        <w:t>ульцерогенними</w:t>
      </w:r>
      <w:r>
        <w:t></w:t>
      </w:r>
      <w:r>
        <w:rPr>
          <w:rFonts w:hint="eastAsia"/>
        </w:rPr>
        <w:t>факторами</w:t>
      </w:r>
      <w:r>
        <w:t></w:t>
      </w:r>
      <w:r>
        <w:t></w:t>
      </w:r>
      <w:r>
        <w:rPr>
          <w:rFonts w:hint="eastAsia"/>
        </w:rPr>
        <w:t>як</w:t>
      </w:r>
      <w:r>
        <w:t></w:t>
      </w:r>
      <w:r>
        <w:rPr>
          <w:rFonts w:hint="eastAsia"/>
        </w:rPr>
        <w:t>стрес</w:t>
      </w:r>
      <w:r>
        <w:t></w:t>
      </w:r>
      <w:r>
        <w:t></w:t>
      </w:r>
      <w:r>
        <w:rPr>
          <w:rFonts w:hint="eastAsia"/>
        </w:rPr>
        <w:t>етанол</w:t>
      </w:r>
    </w:p>
    <w:p w:rsidR="00E73F6A" w:rsidRDefault="00E73F6A" w:rsidP="00E73F6A">
      <w:r>
        <w:rPr>
          <w:rFonts w:hint="eastAsia"/>
        </w:rPr>
        <w:t>та</w:t>
      </w:r>
      <w:r>
        <w:t></w:t>
      </w:r>
      <w:r>
        <w:rPr>
          <w:rFonts w:hint="eastAsia"/>
        </w:rPr>
        <w:t>нестероїдні</w:t>
      </w:r>
      <w:r>
        <w:t></w:t>
      </w:r>
      <w:r>
        <w:rPr>
          <w:rFonts w:hint="eastAsia"/>
        </w:rPr>
        <w:t>протизапальні</w:t>
      </w:r>
      <w:r>
        <w:t></w:t>
      </w:r>
      <w:r>
        <w:rPr>
          <w:rFonts w:hint="eastAsia"/>
        </w:rPr>
        <w:t>засоби</w:t>
      </w:r>
      <w:r>
        <w:t></w:t>
      </w:r>
      <w:r>
        <w:t></w:t>
      </w:r>
      <w:r>
        <w:rPr>
          <w:rFonts w:hint="eastAsia"/>
        </w:rPr>
        <w:t>Результати</w:t>
      </w:r>
      <w:r>
        <w:t></w:t>
      </w:r>
      <w:r>
        <w:rPr>
          <w:rFonts w:hint="eastAsia"/>
        </w:rPr>
        <w:t>роботи</w:t>
      </w:r>
      <w:r>
        <w:t></w:t>
      </w:r>
      <w:r>
        <w:rPr>
          <w:rFonts w:hint="eastAsia"/>
        </w:rPr>
        <w:t>розкривають</w:t>
      </w:r>
    </w:p>
    <w:p w:rsidR="00E73F6A" w:rsidRDefault="00E73F6A" w:rsidP="00E73F6A">
      <w:r>
        <w:rPr>
          <w:rFonts w:hint="eastAsia"/>
        </w:rPr>
        <w:t>фізіологічні</w:t>
      </w:r>
      <w:r>
        <w:t></w:t>
      </w:r>
      <w:r>
        <w:rPr>
          <w:rFonts w:hint="eastAsia"/>
        </w:rPr>
        <w:t>механізми</w:t>
      </w:r>
      <w:r>
        <w:t></w:t>
      </w:r>
      <w:r>
        <w:t></w:t>
      </w:r>
      <w:r>
        <w:rPr>
          <w:rFonts w:hint="eastAsia"/>
        </w:rPr>
        <w:t>залучені</w:t>
      </w:r>
      <w:r>
        <w:t></w:t>
      </w:r>
      <w:r>
        <w:rPr>
          <w:rFonts w:hint="eastAsia"/>
        </w:rPr>
        <w:t>в</w:t>
      </w:r>
      <w:r>
        <w:t></w:t>
      </w:r>
      <w:r>
        <w:rPr>
          <w:rFonts w:hint="eastAsia"/>
        </w:rPr>
        <w:t>лікувальні</w:t>
      </w:r>
      <w:r>
        <w:t></w:t>
      </w:r>
      <w:r>
        <w:rPr>
          <w:rFonts w:hint="eastAsia"/>
        </w:rPr>
        <w:t>ефекти</w:t>
      </w:r>
      <w:r>
        <w:t></w:t>
      </w:r>
      <w:r>
        <w:rPr>
          <w:rFonts w:hint="eastAsia"/>
        </w:rPr>
        <w:t>досліджуваної</w:t>
      </w:r>
      <w:r>
        <w:t></w:t>
      </w:r>
      <w:r>
        <w:rPr>
          <w:rFonts w:hint="eastAsia"/>
        </w:rPr>
        <w:t>сполуки</w:t>
      </w:r>
      <w:r>
        <w:t></w:t>
      </w:r>
      <w:r>
        <w:t></w:t>
      </w:r>
      <w:r>
        <w:rPr>
          <w:rFonts w:hint="eastAsia"/>
        </w:rPr>
        <w:t>а</w:t>
      </w:r>
    </w:p>
    <w:p w:rsidR="00E73F6A" w:rsidRDefault="00E73F6A" w:rsidP="00E73F6A">
      <w:r>
        <w:rPr>
          <w:rFonts w:hint="eastAsia"/>
        </w:rPr>
        <w:t>саме</w:t>
      </w:r>
      <w:r>
        <w:t></w:t>
      </w:r>
      <w:r>
        <w:rPr>
          <w:rFonts w:hint="eastAsia"/>
        </w:rPr>
        <w:t>її</w:t>
      </w:r>
      <w:r>
        <w:t></w:t>
      </w:r>
      <w:r>
        <w:rPr>
          <w:rFonts w:hint="eastAsia"/>
        </w:rPr>
        <w:t>вплив</w:t>
      </w:r>
      <w:r>
        <w:t></w:t>
      </w:r>
      <w:r>
        <w:rPr>
          <w:rFonts w:hint="eastAsia"/>
        </w:rPr>
        <w:t>на</w:t>
      </w:r>
      <w:r>
        <w:t></w:t>
      </w:r>
      <w:r>
        <w:rPr>
          <w:rFonts w:hint="eastAsia"/>
        </w:rPr>
        <w:t>кислото</w:t>
      </w:r>
      <w:r>
        <w:t></w:t>
      </w:r>
      <w:r>
        <w:rPr>
          <w:rFonts w:hint="eastAsia"/>
        </w:rPr>
        <w:t>пептичний</w:t>
      </w:r>
      <w:r>
        <w:t></w:t>
      </w:r>
      <w:r>
        <w:rPr>
          <w:rFonts w:hint="eastAsia"/>
        </w:rPr>
        <w:t>фактор</w:t>
      </w:r>
      <w:r>
        <w:t></w:t>
      </w:r>
      <w:r>
        <w:rPr>
          <w:rFonts w:hint="eastAsia"/>
        </w:rPr>
        <w:t>агресії</w:t>
      </w:r>
      <w:r>
        <w:t></w:t>
      </w:r>
      <w:r>
        <w:rPr>
          <w:rFonts w:hint="eastAsia"/>
        </w:rPr>
        <w:t>в</w:t>
      </w:r>
      <w:r>
        <w:t></w:t>
      </w:r>
      <w:r>
        <w:rPr>
          <w:rFonts w:hint="eastAsia"/>
        </w:rPr>
        <w:t>шлунку</w:t>
      </w:r>
      <w:r>
        <w:t></w:t>
      </w:r>
      <w:r>
        <w:t></w:t>
      </w:r>
      <w:r>
        <w:rPr>
          <w:rFonts w:hint="eastAsia"/>
        </w:rPr>
        <w:t>попередження</w:t>
      </w:r>
    </w:p>
    <w:p w:rsidR="00E73F6A" w:rsidRDefault="00E73F6A" w:rsidP="00E73F6A">
      <w:r>
        <w:rPr>
          <w:rFonts w:hint="eastAsia"/>
        </w:rPr>
        <w:t>руйнування</w:t>
      </w:r>
      <w:r>
        <w:t></w:t>
      </w:r>
      <w:r>
        <w:rPr>
          <w:rFonts w:hint="eastAsia"/>
        </w:rPr>
        <w:t>захисних</w:t>
      </w:r>
      <w:r>
        <w:t></w:t>
      </w:r>
      <w:r>
        <w:rPr>
          <w:rFonts w:hint="eastAsia"/>
        </w:rPr>
        <w:t>глікопротеїдів</w:t>
      </w:r>
      <w:r>
        <w:t></w:t>
      </w:r>
      <w:r>
        <w:rPr>
          <w:rFonts w:hint="eastAsia"/>
        </w:rPr>
        <w:t>слизу</w:t>
      </w:r>
      <w:r>
        <w:t></w:t>
      </w:r>
      <w:r>
        <w:t></w:t>
      </w:r>
      <w:r>
        <w:rPr>
          <w:rFonts w:hint="eastAsia"/>
        </w:rPr>
        <w:t>зменшення</w:t>
      </w:r>
      <w:r>
        <w:t></w:t>
      </w:r>
      <w:r>
        <w:rPr>
          <w:rFonts w:hint="eastAsia"/>
        </w:rPr>
        <w:t>інтенсивності</w:t>
      </w:r>
      <w:r>
        <w:t></w:t>
      </w:r>
      <w:r>
        <w:rPr>
          <w:rFonts w:hint="eastAsia"/>
        </w:rPr>
        <w:t>запальних</w:t>
      </w:r>
    </w:p>
    <w:p w:rsidR="00E73F6A" w:rsidRDefault="00E73F6A" w:rsidP="00E73F6A">
      <w:r>
        <w:rPr>
          <w:rFonts w:hint="eastAsia"/>
        </w:rPr>
        <w:t>процесів</w:t>
      </w:r>
      <w:r>
        <w:t></w:t>
      </w:r>
      <w:r>
        <w:rPr>
          <w:rFonts w:hint="eastAsia"/>
        </w:rPr>
        <w:t>в</w:t>
      </w:r>
      <w:r>
        <w:t></w:t>
      </w:r>
      <w:r>
        <w:rPr>
          <w:rFonts w:hint="eastAsia"/>
        </w:rPr>
        <w:t>організмі</w:t>
      </w:r>
      <w:r>
        <w:t></w:t>
      </w:r>
      <w:r>
        <w:rPr>
          <w:rFonts w:hint="eastAsia"/>
        </w:rPr>
        <w:t>на</w:t>
      </w:r>
      <w:r>
        <w:t></w:t>
      </w:r>
      <w:r>
        <w:rPr>
          <w:rFonts w:hint="eastAsia"/>
        </w:rPr>
        <w:t>тлі</w:t>
      </w:r>
      <w:r>
        <w:t></w:t>
      </w:r>
      <w:r>
        <w:rPr>
          <w:rFonts w:hint="eastAsia"/>
        </w:rPr>
        <w:t>ерозивно</w:t>
      </w:r>
      <w:r>
        <w:t></w:t>
      </w:r>
      <w:r>
        <w:rPr>
          <w:rFonts w:hint="eastAsia"/>
        </w:rPr>
        <w:t>виразкових</w:t>
      </w:r>
      <w:r>
        <w:t></w:t>
      </w:r>
      <w:r>
        <w:rPr>
          <w:rFonts w:hint="eastAsia"/>
        </w:rPr>
        <w:t>уражень</w:t>
      </w:r>
      <w:r>
        <w:t></w:t>
      </w:r>
      <w:r>
        <w:rPr>
          <w:rFonts w:hint="eastAsia"/>
        </w:rPr>
        <w:t>та</w:t>
      </w:r>
      <w:r>
        <w:t></w:t>
      </w:r>
      <w:r>
        <w:rPr>
          <w:rFonts w:hint="eastAsia"/>
        </w:rPr>
        <w:t>посилення</w:t>
      </w:r>
    </w:p>
    <w:p w:rsidR="00E73F6A" w:rsidRDefault="00E73F6A" w:rsidP="00E73F6A">
      <w:r>
        <w:rPr>
          <w:rFonts w:hint="eastAsia"/>
        </w:rPr>
        <w:t>виділення</w:t>
      </w:r>
      <w:r>
        <w:t></w:t>
      </w:r>
      <w:r>
        <w:rPr>
          <w:rFonts w:hint="eastAsia"/>
        </w:rPr>
        <w:t>цитопротективного</w:t>
      </w:r>
      <w:r>
        <w:t></w:t>
      </w:r>
      <w:r>
        <w:rPr>
          <w:rFonts w:hint="eastAsia"/>
        </w:rPr>
        <w:t>простагландину</w:t>
      </w:r>
      <w:r>
        <w:t></w:t>
      </w:r>
      <w:r>
        <w:rPr>
          <w:rFonts w:hint="eastAsia"/>
        </w:rPr>
        <w:t>Е</w:t>
      </w:r>
      <w:r>
        <w:t></w:t>
      </w:r>
      <w:r>
        <w:t></w:t>
      </w:r>
      <w:r>
        <w:t></w:t>
      </w:r>
      <w:r>
        <w:rPr>
          <w:rFonts w:hint="eastAsia"/>
        </w:rPr>
        <w:t>Аналіз</w:t>
      </w:r>
      <w:r>
        <w:t></w:t>
      </w:r>
      <w:r>
        <w:rPr>
          <w:rFonts w:hint="eastAsia"/>
        </w:rPr>
        <w:t>отриманих</w:t>
      </w:r>
      <w:r>
        <w:t></w:t>
      </w:r>
      <w:r>
        <w:rPr>
          <w:rFonts w:hint="eastAsia"/>
        </w:rPr>
        <w:t>даних</w:t>
      </w:r>
    </w:p>
    <w:p w:rsidR="00E73F6A" w:rsidRDefault="00E73F6A" w:rsidP="00E73F6A">
      <w:r>
        <w:rPr>
          <w:rFonts w:hint="eastAsia"/>
        </w:rPr>
        <w:t>дозволив</w:t>
      </w:r>
      <w:r>
        <w:t></w:t>
      </w:r>
      <w:r>
        <w:rPr>
          <w:rFonts w:hint="eastAsia"/>
        </w:rPr>
        <w:t>зробити</w:t>
      </w:r>
      <w:r>
        <w:t></w:t>
      </w:r>
      <w:r>
        <w:rPr>
          <w:rFonts w:hint="eastAsia"/>
        </w:rPr>
        <w:t>наступні</w:t>
      </w:r>
      <w:r>
        <w:t></w:t>
      </w:r>
      <w:r>
        <w:rPr>
          <w:rFonts w:hint="eastAsia"/>
        </w:rPr>
        <w:t>висновки</w:t>
      </w:r>
      <w:r>
        <w:t></w:t>
      </w:r>
    </w:p>
    <w:p w:rsidR="00E73F6A" w:rsidRDefault="00E73F6A" w:rsidP="00E73F6A">
      <w:r>
        <w:t></w:t>
      </w:r>
      <w:r>
        <w:t></w:t>
      </w:r>
      <w:r>
        <w:t></w:t>
      </w:r>
      <w:r>
        <w:rPr>
          <w:rFonts w:hint="eastAsia"/>
        </w:rPr>
        <w:t>На</w:t>
      </w:r>
      <w:r>
        <w:t></w:t>
      </w:r>
      <w:r>
        <w:rPr>
          <w:rFonts w:hint="eastAsia"/>
        </w:rPr>
        <w:t>основі</w:t>
      </w:r>
      <w:r>
        <w:t></w:t>
      </w:r>
      <w:r>
        <w:rPr>
          <w:rFonts w:hint="eastAsia"/>
        </w:rPr>
        <w:t>дослідження</w:t>
      </w:r>
      <w:r>
        <w:t></w:t>
      </w:r>
      <w:r>
        <w:rPr>
          <w:rFonts w:hint="eastAsia"/>
        </w:rPr>
        <w:t>низькомолекулярних</w:t>
      </w:r>
      <w:r>
        <w:t></w:t>
      </w:r>
      <w:r>
        <w:rPr>
          <w:rFonts w:hint="eastAsia"/>
        </w:rPr>
        <w:t>з’єднань</w:t>
      </w:r>
      <w:r>
        <w:t></w:t>
      </w:r>
      <w:r>
        <w:rPr>
          <w:rFonts w:hint="eastAsia"/>
        </w:rPr>
        <w:t>похідних</w:t>
      </w:r>
    </w:p>
    <w:p w:rsidR="00E73F6A" w:rsidRDefault="00E73F6A" w:rsidP="00E73F6A">
      <w:r>
        <w:rPr>
          <w:rFonts w:hint="eastAsia"/>
        </w:rPr>
        <w:t>піролідин</w:t>
      </w:r>
      <w:r>
        <w:t></w:t>
      </w:r>
      <w:r>
        <w:t></w:t>
      </w:r>
      <w:r>
        <w:t></w:t>
      </w:r>
      <w:r>
        <w:rPr>
          <w:rFonts w:hint="eastAsia"/>
        </w:rPr>
        <w:t>карбонової</w:t>
      </w:r>
      <w:r>
        <w:t></w:t>
      </w:r>
      <w:r>
        <w:rPr>
          <w:rFonts w:hint="eastAsia"/>
        </w:rPr>
        <w:t>кислоти</w:t>
      </w:r>
      <w:r>
        <w:t></w:t>
      </w:r>
      <w:r>
        <w:rPr>
          <w:rFonts w:hint="eastAsia"/>
        </w:rPr>
        <w:t>зроблено</w:t>
      </w:r>
      <w:r>
        <w:t></w:t>
      </w:r>
      <w:r>
        <w:rPr>
          <w:rFonts w:hint="eastAsia"/>
        </w:rPr>
        <w:t>висновок</w:t>
      </w:r>
      <w:r>
        <w:t></w:t>
      </w:r>
      <w:r>
        <w:t></w:t>
      </w:r>
      <w:r>
        <w:rPr>
          <w:rFonts w:hint="eastAsia"/>
        </w:rPr>
        <w:t>що</w:t>
      </w:r>
      <w:r>
        <w:t></w:t>
      </w:r>
      <w:r>
        <w:rPr>
          <w:rFonts w:hint="eastAsia"/>
        </w:rPr>
        <w:t>найбільш</w:t>
      </w:r>
      <w:r>
        <w:t></w:t>
      </w:r>
      <w:r>
        <w:rPr>
          <w:rFonts w:hint="eastAsia"/>
        </w:rPr>
        <w:t>виражена</w:t>
      </w:r>
    </w:p>
    <w:p w:rsidR="00E73F6A" w:rsidRDefault="00E73F6A" w:rsidP="00E73F6A">
      <w:r>
        <w:rPr>
          <w:rFonts w:hint="eastAsia"/>
        </w:rPr>
        <w:t>антивиразкова</w:t>
      </w:r>
      <w:r>
        <w:t></w:t>
      </w:r>
      <w:r>
        <w:rPr>
          <w:rFonts w:hint="eastAsia"/>
        </w:rPr>
        <w:t>активність</w:t>
      </w:r>
      <w:r>
        <w:t></w:t>
      </w:r>
      <w:r>
        <w:rPr>
          <w:rFonts w:hint="eastAsia"/>
        </w:rPr>
        <w:t>належить</w:t>
      </w:r>
      <w:r>
        <w:t></w:t>
      </w:r>
      <w:r>
        <w:rPr>
          <w:rFonts w:hint="eastAsia"/>
        </w:rPr>
        <w:t>сполуці</w:t>
      </w:r>
      <w:r>
        <w:t></w:t>
      </w:r>
      <w:r>
        <w:t></w:t>
      </w:r>
      <w:r>
        <w:t></w:t>
      </w:r>
      <w:r>
        <w:t></w:t>
      </w:r>
      <w:r>
        <w:t></w:t>
      </w:r>
      <w:r>
        <w:t></w:t>
      </w:r>
      <w:r>
        <w:rPr>
          <w:rFonts w:hint="eastAsia"/>
        </w:rPr>
        <w:t>гідроксифенокси</w:t>
      </w:r>
      <w:r>
        <w:t></w:t>
      </w:r>
      <w:r>
        <w:rPr>
          <w:rFonts w:hint="eastAsia"/>
        </w:rPr>
        <w:t>ацетил</w:t>
      </w:r>
      <w:r>
        <w:t></w:t>
      </w:r>
      <w:r>
        <w:t></w:t>
      </w:r>
      <w:r>
        <w:rPr>
          <w:rFonts w:hint="eastAsia"/>
        </w:rPr>
        <w:t>пролінат</w:t>
      </w:r>
      <w:r>
        <w:t></w:t>
      </w:r>
      <w:r>
        <w:rPr>
          <w:rFonts w:hint="eastAsia"/>
        </w:rPr>
        <w:t>натрію</w:t>
      </w:r>
      <w:r>
        <w:t></w:t>
      </w:r>
    </w:p>
    <w:p w:rsidR="00E73F6A" w:rsidRDefault="00E73F6A" w:rsidP="00E73F6A">
      <w:r>
        <w:t></w:t>
      </w:r>
      <w:r>
        <w:t></w:t>
      </w:r>
      <w:r>
        <w:t></w:t>
      </w:r>
      <w:r>
        <w:rPr>
          <w:rFonts w:hint="eastAsia"/>
        </w:rPr>
        <w:t>При</w:t>
      </w:r>
      <w:r>
        <w:t></w:t>
      </w:r>
      <w:r>
        <w:rPr>
          <w:rFonts w:hint="eastAsia"/>
        </w:rPr>
        <w:t>введенні</w:t>
      </w:r>
      <w:r>
        <w:t></w:t>
      </w:r>
      <w:r>
        <w:rPr>
          <w:rFonts w:hint="eastAsia"/>
        </w:rPr>
        <w:t>органічної</w:t>
      </w:r>
      <w:r>
        <w:t></w:t>
      </w:r>
      <w:r>
        <w:rPr>
          <w:rFonts w:hint="eastAsia"/>
        </w:rPr>
        <w:t>сполуки</w:t>
      </w:r>
      <w:r>
        <w:t></w:t>
      </w:r>
      <w:r>
        <w:t></w:t>
      </w:r>
      <w:r>
        <w:t></w:t>
      </w:r>
      <w:r>
        <w:t></w:t>
      </w:r>
      <w:r>
        <w:t></w:t>
      </w:r>
      <w:r>
        <w:t></w:t>
      </w:r>
      <w:r>
        <w:rPr>
          <w:rFonts w:hint="eastAsia"/>
        </w:rPr>
        <w:t>гідроксифенокси</w:t>
      </w:r>
      <w:r>
        <w:t></w:t>
      </w:r>
      <w:r>
        <w:rPr>
          <w:rFonts w:hint="eastAsia"/>
        </w:rPr>
        <w:t>ацетил</w:t>
      </w:r>
      <w:r>
        <w:t></w:t>
      </w:r>
      <w:r>
        <w:t></w:t>
      </w:r>
      <w:r>
        <w:rPr>
          <w:rFonts w:hint="eastAsia"/>
        </w:rPr>
        <w:t>пролінат</w:t>
      </w:r>
      <w:r>
        <w:t></w:t>
      </w:r>
      <w:r>
        <w:rPr>
          <w:rFonts w:hint="eastAsia"/>
        </w:rPr>
        <w:t>натрію</w:t>
      </w:r>
      <w:r>
        <w:t></w:t>
      </w:r>
      <w:r>
        <w:rPr>
          <w:rFonts w:hint="eastAsia"/>
        </w:rPr>
        <w:t>впродовж</w:t>
      </w:r>
      <w:r>
        <w:t></w:t>
      </w:r>
      <w:r>
        <w:t></w:t>
      </w:r>
      <w:r>
        <w:t></w:t>
      </w:r>
      <w:r>
        <w:rPr>
          <w:rFonts w:hint="eastAsia"/>
        </w:rPr>
        <w:t>діб</w:t>
      </w:r>
      <w:r>
        <w:t></w:t>
      </w:r>
      <w:r>
        <w:rPr>
          <w:rFonts w:hint="eastAsia"/>
        </w:rPr>
        <w:t>після</w:t>
      </w:r>
      <w:r>
        <w:t></w:t>
      </w:r>
      <w:r>
        <w:rPr>
          <w:rFonts w:hint="eastAsia"/>
        </w:rPr>
        <w:t>ульцерогенного</w:t>
      </w:r>
      <w:r>
        <w:t></w:t>
      </w:r>
      <w:r>
        <w:rPr>
          <w:rFonts w:hint="eastAsia"/>
        </w:rPr>
        <w:t>чинника</w:t>
      </w:r>
      <w:r>
        <w:t></w:t>
      </w:r>
      <w:r>
        <w:t></w:t>
      </w:r>
      <w:r>
        <w:rPr>
          <w:rFonts w:hint="eastAsia"/>
        </w:rPr>
        <w:t>моделювання</w:t>
      </w:r>
    </w:p>
    <w:p w:rsidR="00E73F6A" w:rsidRDefault="00E73F6A" w:rsidP="00E73F6A">
      <w:r>
        <w:rPr>
          <w:rFonts w:hint="eastAsia"/>
        </w:rPr>
        <w:t>ВІС</w:t>
      </w:r>
      <w:r>
        <w:t></w:t>
      </w:r>
      <w:r>
        <w:t></w:t>
      </w:r>
      <w:r>
        <w:rPr>
          <w:rFonts w:hint="eastAsia"/>
        </w:rPr>
        <w:t>введення</w:t>
      </w:r>
      <w:r>
        <w:t></w:t>
      </w:r>
      <w:r>
        <w:rPr>
          <w:rFonts w:hint="eastAsia"/>
        </w:rPr>
        <w:t>етанолу</w:t>
      </w:r>
      <w:r>
        <w:t></w:t>
      </w:r>
      <w:r>
        <w:rPr>
          <w:rFonts w:hint="eastAsia"/>
        </w:rPr>
        <w:t>та</w:t>
      </w:r>
      <w:r>
        <w:t></w:t>
      </w:r>
      <w:r>
        <w:rPr>
          <w:rFonts w:hint="eastAsia"/>
        </w:rPr>
        <w:t>нестероїдних</w:t>
      </w:r>
      <w:r>
        <w:t></w:t>
      </w:r>
      <w:r>
        <w:rPr>
          <w:rFonts w:hint="eastAsia"/>
        </w:rPr>
        <w:t>протизапальних</w:t>
      </w:r>
      <w:r>
        <w:t></w:t>
      </w:r>
      <w:r>
        <w:rPr>
          <w:rFonts w:hint="eastAsia"/>
        </w:rPr>
        <w:t>препаратів</w:t>
      </w:r>
      <w:r>
        <w:t></w:t>
      </w:r>
      <w:r>
        <w:rPr>
          <w:rFonts w:hint="eastAsia"/>
        </w:rPr>
        <w:t>–</w:t>
      </w:r>
    </w:p>
    <w:p w:rsidR="00E73F6A" w:rsidRDefault="00E73F6A" w:rsidP="00E73F6A">
      <w:r>
        <w:rPr>
          <w:rFonts w:hint="eastAsia"/>
        </w:rPr>
        <w:t>індометацину</w:t>
      </w:r>
      <w:r>
        <w:t></w:t>
      </w:r>
      <w:r>
        <w:rPr>
          <w:rFonts w:hint="eastAsia"/>
        </w:rPr>
        <w:t>та</w:t>
      </w:r>
      <w:r>
        <w:t></w:t>
      </w:r>
      <w:r>
        <w:rPr>
          <w:rFonts w:hint="eastAsia"/>
        </w:rPr>
        <w:t>аспірину</w:t>
      </w:r>
      <w:r>
        <w:t></w:t>
      </w:r>
      <w:r>
        <w:t></w:t>
      </w:r>
      <w:r>
        <w:rPr>
          <w:rFonts w:hint="eastAsia"/>
        </w:rPr>
        <w:t>площа</w:t>
      </w:r>
      <w:r>
        <w:t></w:t>
      </w:r>
      <w:r>
        <w:rPr>
          <w:rFonts w:hint="eastAsia"/>
        </w:rPr>
        <w:t>ерозивно</w:t>
      </w:r>
      <w:r>
        <w:t></w:t>
      </w:r>
      <w:r>
        <w:rPr>
          <w:rFonts w:hint="eastAsia"/>
        </w:rPr>
        <w:t>виразкових</w:t>
      </w:r>
      <w:r>
        <w:t></w:t>
      </w:r>
      <w:r>
        <w:rPr>
          <w:rFonts w:hint="eastAsia"/>
        </w:rPr>
        <w:t>уражень</w:t>
      </w:r>
      <w:r>
        <w:t></w:t>
      </w:r>
      <w:r>
        <w:rPr>
          <w:rFonts w:hint="eastAsia"/>
        </w:rPr>
        <w:t>слизової</w:t>
      </w:r>
    </w:p>
    <w:p w:rsidR="00E73F6A" w:rsidRDefault="00E73F6A" w:rsidP="00E73F6A">
      <w:r>
        <w:rPr>
          <w:rFonts w:hint="eastAsia"/>
        </w:rPr>
        <w:t>оболонки</w:t>
      </w:r>
      <w:r>
        <w:t></w:t>
      </w:r>
      <w:r>
        <w:rPr>
          <w:rFonts w:hint="eastAsia"/>
        </w:rPr>
        <w:t>шлунка</w:t>
      </w:r>
      <w:r>
        <w:t></w:t>
      </w:r>
      <w:r>
        <w:rPr>
          <w:rFonts w:hint="eastAsia"/>
        </w:rPr>
        <w:t>менша</w:t>
      </w:r>
      <w:r>
        <w:t></w:t>
      </w:r>
      <w:r>
        <w:rPr>
          <w:rFonts w:hint="eastAsia"/>
        </w:rPr>
        <w:t>порівняно</w:t>
      </w:r>
      <w:r>
        <w:t></w:t>
      </w:r>
      <w:r>
        <w:rPr>
          <w:rFonts w:hint="eastAsia"/>
        </w:rPr>
        <w:t>з</w:t>
      </w:r>
      <w:r>
        <w:t></w:t>
      </w:r>
      <w:r>
        <w:rPr>
          <w:rFonts w:hint="eastAsia"/>
        </w:rPr>
        <w:t>контролем</w:t>
      </w:r>
      <w:r>
        <w:t></w:t>
      </w:r>
    </w:p>
    <w:p w:rsidR="00E73F6A" w:rsidRDefault="00E73F6A" w:rsidP="00E73F6A">
      <w:r>
        <w:t></w:t>
      </w:r>
      <w:r>
        <w:t></w:t>
      </w:r>
      <w:r>
        <w:t></w:t>
      </w:r>
      <w:r>
        <w:rPr>
          <w:rFonts w:hint="eastAsia"/>
        </w:rPr>
        <w:t>Низькомолекулярна</w:t>
      </w:r>
      <w:r>
        <w:t></w:t>
      </w:r>
      <w:r>
        <w:rPr>
          <w:rFonts w:hint="eastAsia"/>
        </w:rPr>
        <w:t>органічна</w:t>
      </w:r>
      <w:r>
        <w:t></w:t>
      </w:r>
      <w:r>
        <w:rPr>
          <w:rFonts w:hint="eastAsia"/>
        </w:rPr>
        <w:t>сполука</w:t>
      </w:r>
      <w:r>
        <w:t></w:t>
      </w:r>
      <w:r>
        <w:t></w:t>
      </w:r>
      <w:r>
        <w:t></w:t>
      </w:r>
      <w:r>
        <w:t></w:t>
      </w:r>
      <w:r>
        <w:t></w:t>
      </w:r>
      <w:r>
        <w:t></w:t>
      </w:r>
      <w:r>
        <w:rPr>
          <w:rFonts w:hint="eastAsia"/>
        </w:rPr>
        <w:t>гідроксифенокси</w:t>
      </w:r>
      <w:r>
        <w:t></w:t>
      </w:r>
      <w:r>
        <w:rPr>
          <w:rFonts w:hint="eastAsia"/>
        </w:rPr>
        <w:t>ацетил</w:t>
      </w:r>
      <w:r>
        <w:t></w:t>
      </w:r>
      <w:r>
        <w:t></w:t>
      </w:r>
      <w:r>
        <w:rPr>
          <w:rFonts w:hint="eastAsia"/>
        </w:rPr>
        <w:t>пролінат</w:t>
      </w:r>
      <w:r>
        <w:t></w:t>
      </w:r>
      <w:r>
        <w:rPr>
          <w:rFonts w:hint="eastAsia"/>
        </w:rPr>
        <w:t>натрію</w:t>
      </w:r>
      <w:r>
        <w:t></w:t>
      </w:r>
      <w:r>
        <w:rPr>
          <w:rFonts w:hint="eastAsia"/>
        </w:rPr>
        <w:t>ефективно</w:t>
      </w:r>
      <w:r>
        <w:t></w:t>
      </w:r>
      <w:r>
        <w:rPr>
          <w:rFonts w:hint="eastAsia"/>
        </w:rPr>
        <w:t>зменшує</w:t>
      </w:r>
      <w:r>
        <w:t></w:t>
      </w:r>
      <w:r>
        <w:rPr>
          <w:rFonts w:hint="eastAsia"/>
        </w:rPr>
        <w:t>вплив</w:t>
      </w:r>
      <w:r>
        <w:t></w:t>
      </w:r>
      <w:r>
        <w:rPr>
          <w:rFonts w:hint="eastAsia"/>
        </w:rPr>
        <w:t>кислото</w:t>
      </w:r>
      <w:r>
        <w:t></w:t>
      </w:r>
      <w:r>
        <w:rPr>
          <w:rFonts w:hint="eastAsia"/>
        </w:rPr>
        <w:t>пептичного</w:t>
      </w:r>
      <w:r>
        <w:t></w:t>
      </w:r>
      <w:r>
        <w:rPr>
          <w:rFonts w:hint="eastAsia"/>
        </w:rPr>
        <w:t>фактору</w:t>
      </w:r>
      <w:r>
        <w:t></w:t>
      </w:r>
      <w:r>
        <w:rPr>
          <w:rFonts w:hint="eastAsia"/>
        </w:rPr>
        <w:t>агресії</w:t>
      </w:r>
    </w:p>
    <w:p w:rsidR="00E73F6A" w:rsidRDefault="00E73F6A" w:rsidP="00E73F6A">
      <w:r>
        <w:rPr>
          <w:rFonts w:hint="eastAsia"/>
        </w:rPr>
        <w:t>в</w:t>
      </w:r>
      <w:r>
        <w:t></w:t>
      </w:r>
      <w:r>
        <w:rPr>
          <w:rFonts w:hint="eastAsia"/>
        </w:rPr>
        <w:t>шлунку</w:t>
      </w:r>
      <w:r>
        <w:t></w:t>
      </w:r>
      <w:r>
        <w:rPr>
          <w:rFonts w:hint="eastAsia"/>
        </w:rPr>
        <w:t>через</w:t>
      </w:r>
      <w:r>
        <w:t></w:t>
      </w:r>
      <w:r>
        <w:rPr>
          <w:rFonts w:hint="eastAsia"/>
        </w:rPr>
        <w:t>зниження</w:t>
      </w:r>
      <w:r>
        <w:t></w:t>
      </w:r>
      <w:r>
        <w:rPr>
          <w:rFonts w:hint="eastAsia"/>
        </w:rPr>
        <w:t>базальної</w:t>
      </w:r>
      <w:r>
        <w:t></w:t>
      </w:r>
      <w:r>
        <w:rPr>
          <w:rFonts w:hint="eastAsia"/>
        </w:rPr>
        <w:t>та</w:t>
      </w:r>
      <w:r>
        <w:t></w:t>
      </w:r>
      <w:r>
        <w:rPr>
          <w:rFonts w:hint="eastAsia"/>
        </w:rPr>
        <w:t>стимульованої</w:t>
      </w:r>
      <w:r>
        <w:t></w:t>
      </w:r>
      <w:r>
        <w:rPr>
          <w:rFonts w:hint="eastAsia"/>
        </w:rPr>
        <w:t>карбахоліном</w:t>
      </w:r>
      <w:r>
        <w:t></w:t>
      </w:r>
      <w:r>
        <w:rPr>
          <w:rFonts w:hint="eastAsia"/>
        </w:rPr>
        <w:t>секреції</w:t>
      </w:r>
    </w:p>
    <w:p w:rsidR="00E73F6A" w:rsidRDefault="00E73F6A" w:rsidP="00E73F6A">
      <w:r>
        <w:rPr>
          <w:rFonts w:hint="eastAsia"/>
        </w:rPr>
        <w:t>гідрохлоридної</w:t>
      </w:r>
      <w:r>
        <w:t></w:t>
      </w:r>
      <w:r>
        <w:rPr>
          <w:rFonts w:hint="eastAsia"/>
        </w:rPr>
        <w:t>кислоти</w:t>
      </w:r>
      <w:r>
        <w:t></w:t>
      </w:r>
      <w:r>
        <w:rPr>
          <w:rFonts w:hint="eastAsia"/>
        </w:rPr>
        <w:t>та</w:t>
      </w:r>
      <w:r>
        <w:t></w:t>
      </w:r>
      <w:r>
        <w:rPr>
          <w:rFonts w:hint="eastAsia"/>
        </w:rPr>
        <w:t>пепсину</w:t>
      </w:r>
      <w:r>
        <w:t></w:t>
      </w:r>
      <w:r>
        <w:t></w:t>
      </w:r>
      <w:r>
        <w:rPr>
          <w:rFonts w:hint="eastAsia"/>
        </w:rPr>
        <w:t>Описаний</w:t>
      </w:r>
      <w:r>
        <w:t></w:t>
      </w:r>
      <w:r>
        <w:rPr>
          <w:rFonts w:hint="eastAsia"/>
        </w:rPr>
        <w:t>вплив</w:t>
      </w:r>
      <w:r>
        <w:t></w:t>
      </w:r>
      <w:r>
        <w:rPr>
          <w:rFonts w:hint="eastAsia"/>
        </w:rPr>
        <w:t>здійснюється</w:t>
      </w:r>
      <w:r>
        <w:t></w:t>
      </w:r>
      <w:r>
        <w:rPr>
          <w:rFonts w:hint="eastAsia"/>
        </w:rPr>
        <w:t>через</w:t>
      </w:r>
    </w:p>
    <w:p w:rsidR="00E73F6A" w:rsidRDefault="00E73F6A" w:rsidP="00E73F6A">
      <w:r>
        <w:rPr>
          <w:rFonts w:hint="eastAsia"/>
        </w:rPr>
        <w:t>інгібування</w:t>
      </w:r>
      <w:r>
        <w:t></w:t>
      </w:r>
      <w:r>
        <w:t></w:t>
      </w:r>
    </w:p>
    <w:p w:rsidR="00E73F6A" w:rsidRDefault="00E73F6A" w:rsidP="00E73F6A">
      <w:r>
        <w:t></w:t>
      </w:r>
    </w:p>
    <w:p w:rsidR="00E73F6A" w:rsidRDefault="00E73F6A" w:rsidP="00E73F6A">
      <w:r>
        <w:t></w:t>
      </w:r>
      <w:r>
        <w:t></w:t>
      </w:r>
    </w:p>
    <w:p w:rsidR="00E73F6A" w:rsidRDefault="00E73F6A" w:rsidP="00E73F6A">
      <w:r>
        <w:t></w:t>
      </w:r>
    </w:p>
    <w:p w:rsidR="00E73F6A" w:rsidRDefault="00E73F6A" w:rsidP="00E73F6A">
      <w:r>
        <w:t></w:t>
      </w:r>
      <w:r>
        <w:rPr>
          <w:rFonts w:hint="eastAsia"/>
        </w:rPr>
        <w:t>АТФазної</w:t>
      </w:r>
      <w:r>
        <w:t></w:t>
      </w:r>
      <w:r>
        <w:rPr>
          <w:rFonts w:hint="eastAsia"/>
        </w:rPr>
        <w:t>активності</w:t>
      </w:r>
      <w:r>
        <w:t></w:t>
      </w:r>
      <w:r>
        <w:rPr>
          <w:rFonts w:hint="eastAsia"/>
        </w:rPr>
        <w:t>в</w:t>
      </w:r>
      <w:r>
        <w:t></w:t>
      </w:r>
      <w:r>
        <w:rPr>
          <w:rFonts w:hint="eastAsia"/>
        </w:rPr>
        <w:t>слизовій</w:t>
      </w:r>
      <w:r>
        <w:t></w:t>
      </w:r>
      <w:r>
        <w:rPr>
          <w:rFonts w:hint="eastAsia"/>
        </w:rPr>
        <w:t>оболонці</w:t>
      </w:r>
      <w:r>
        <w:t></w:t>
      </w:r>
      <w:r>
        <w:rPr>
          <w:rFonts w:hint="eastAsia"/>
        </w:rPr>
        <w:t>шлунка</w:t>
      </w:r>
      <w:r>
        <w:t></w:t>
      </w:r>
    </w:p>
    <w:p w:rsidR="00E73F6A" w:rsidRDefault="00E73F6A" w:rsidP="00E73F6A">
      <w:r>
        <w:t></w:t>
      </w:r>
      <w:r>
        <w:t></w:t>
      </w:r>
      <w:r>
        <w:t></w:t>
      </w:r>
      <w:r>
        <w:rPr>
          <w:rFonts w:hint="eastAsia"/>
        </w:rPr>
        <w:t>Досліджувана</w:t>
      </w:r>
      <w:r>
        <w:t></w:t>
      </w:r>
      <w:r>
        <w:rPr>
          <w:rFonts w:hint="eastAsia"/>
        </w:rPr>
        <w:t>сполука</w:t>
      </w:r>
      <w:r>
        <w:t></w:t>
      </w:r>
      <w:r>
        <w:rPr>
          <w:rFonts w:hint="eastAsia"/>
        </w:rPr>
        <w:t>при</w:t>
      </w:r>
      <w:r>
        <w:t></w:t>
      </w:r>
      <w:r>
        <w:t></w:t>
      </w:r>
      <w:r>
        <w:t></w:t>
      </w:r>
      <w:r>
        <w:rPr>
          <w:rFonts w:hint="eastAsia"/>
        </w:rPr>
        <w:t>добовому</w:t>
      </w:r>
      <w:r>
        <w:t></w:t>
      </w:r>
      <w:r>
        <w:rPr>
          <w:rFonts w:hint="eastAsia"/>
        </w:rPr>
        <w:t>введенні</w:t>
      </w:r>
      <w:r>
        <w:t></w:t>
      </w:r>
      <w:r>
        <w:rPr>
          <w:rFonts w:hint="eastAsia"/>
        </w:rPr>
        <w:t>захищає</w:t>
      </w:r>
      <w:r>
        <w:t></w:t>
      </w:r>
      <w:r>
        <w:rPr>
          <w:rFonts w:hint="eastAsia"/>
        </w:rPr>
        <w:t>слизовоепітеліальний</w:t>
      </w:r>
      <w:r>
        <w:t></w:t>
      </w:r>
      <w:r>
        <w:rPr>
          <w:rFonts w:hint="eastAsia"/>
        </w:rPr>
        <w:t>бар’єр</w:t>
      </w:r>
      <w:r>
        <w:t></w:t>
      </w:r>
      <w:r>
        <w:rPr>
          <w:rFonts w:hint="eastAsia"/>
        </w:rPr>
        <w:t>шлунка</w:t>
      </w:r>
      <w:r>
        <w:t></w:t>
      </w:r>
      <w:r>
        <w:rPr>
          <w:rFonts w:hint="eastAsia"/>
        </w:rPr>
        <w:t>від</w:t>
      </w:r>
      <w:r>
        <w:t></w:t>
      </w:r>
      <w:r>
        <w:rPr>
          <w:rFonts w:hint="eastAsia"/>
        </w:rPr>
        <w:t>деградації</w:t>
      </w:r>
      <w:r>
        <w:t></w:t>
      </w:r>
      <w:r>
        <w:rPr>
          <w:rFonts w:hint="eastAsia"/>
        </w:rPr>
        <w:t>за</w:t>
      </w:r>
      <w:r>
        <w:t></w:t>
      </w:r>
      <w:r>
        <w:rPr>
          <w:rFonts w:hint="eastAsia"/>
        </w:rPr>
        <w:t>умов</w:t>
      </w:r>
      <w:r>
        <w:t></w:t>
      </w:r>
      <w:r>
        <w:rPr>
          <w:rFonts w:hint="eastAsia"/>
        </w:rPr>
        <w:t>уражень</w:t>
      </w:r>
      <w:r>
        <w:t></w:t>
      </w:r>
      <w:r>
        <w:rPr>
          <w:rFonts w:hint="eastAsia"/>
        </w:rPr>
        <w:t>слизової</w:t>
      </w:r>
      <w:r>
        <w:t></w:t>
      </w:r>
      <w:r>
        <w:rPr>
          <w:rFonts w:hint="eastAsia"/>
        </w:rPr>
        <w:t>оболонки</w:t>
      </w:r>
    </w:p>
    <w:p w:rsidR="00E73F6A" w:rsidRDefault="00E73F6A" w:rsidP="00E73F6A">
      <w:r>
        <w:t></w:t>
      </w:r>
      <w:r>
        <w:t></w:t>
      </w:r>
      <w:r>
        <w:t></w:t>
      </w:r>
    </w:p>
    <w:p w:rsidR="00E73F6A" w:rsidRDefault="00E73F6A" w:rsidP="00E73F6A">
      <w:r>
        <w:rPr>
          <w:rFonts w:hint="eastAsia"/>
        </w:rPr>
        <w:t>шлунка</w:t>
      </w:r>
      <w:r>
        <w:t></w:t>
      </w:r>
      <w:r>
        <w:rPr>
          <w:rFonts w:hint="eastAsia"/>
        </w:rPr>
        <w:t>різного</w:t>
      </w:r>
      <w:r>
        <w:t></w:t>
      </w:r>
      <w:r>
        <w:rPr>
          <w:rFonts w:hint="eastAsia"/>
        </w:rPr>
        <w:t>ґенезу</w:t>
      </w:r>
      <w:r>
        <w:t></w:t>
      </w:r>
      <w:r>
        <w:t></w:t>
      </w:r>
      <w:r>
        <w:rPr>
          <w:rFonts w:hint="eastAsia"/>
        </w:rPr>
        <w:t>що</w:t>
      </w:r>
      <w:r>
        <w:t></w:t>
      </w:r>
      <w:r>
        <w:rPr>
          <w:rFonts w:hint="eastAsia"/>
        </w:rPr>
        <w:t>підтверджується</w:t>
      </w:r>
      <w:r>
        <w:t></w:t>
      </w:r>
      <w:r>
        <w:rPr>
          <w:rFonts w:hint="eastAsia"/>
        </w:rPr>
        <w:t>зменшенням</w:t>
      </w:r>
      <w:r>
        <w:t></w:t>
      </w:r>
      <w:r>
        <w:rPr>
          <w:rFonts w:hint="eastAsia"/>
        </w:rPr>
        <w:t>оксипроліну</w:t>
      </w:r>
      <w:r>
        <w:t></w:t>
      </w:r>
      <w:r>
        <w:t></w:t>
      </w:r>
      <w:r>
        <w:rPr>
          <w:rFonts w:hint="eastAsia"/>
        </w:rPr>
        <w:t>фукози</w:t>
      </w:r>
    </w:p>
    <w:p w:rsidR="00E73F6A" w:rsidRDefault="00E73F6A" w:rsidP="00E73F6A">
      <w:r>
        <w:rPr>
          <w:rFonts w:hint="eastAsia"/>
        </w:rPr>
        <w:t>та</w:t>
      </w:r>
      <w:r>
        <w:t></w:t>
      </w:r>
      <w:r>
        <w:rPr>
          <w:rFonts w:hint="eastAsia"/>
        </w:rPr>
        <w:t>гексуронових</w:t>
      </w:r>
      <w:r>
        <w:t></w:t>
      </w:r>
      <w:r>
        <w:rPr>
          <w:rFonts w:hint="eastAsia"/>
        </w:rPr>
        <w:t>кислот</w:t>
      </w:r>
      <w:r>
        <w:t></w:t>
      </w:r>
      <w:r>
        <w:t></w:t>
      </w:r>
      <w:r>
        <w:rPr>
          <w:rFonts w:hint="eastAsia"/>
        </w:rPr>
        <w:t>які</w:t>
      </w:r>
      <w:r>
        <w:t></w:t>
      </w:r>
      <w:r>
        <w:rPr>
          <w:rFonts w:hint="eastAsia"/>
        </w:rPr>
        <w:t>є</w:t>
      </w:r>
      <w:r>
        <w:t></w:t>
      </w:r>
      <w:r>
        <w:rPr>
          <w:rFonts w:hint="eastAsia"/>
        </w:rPr>
        <w:t>продуктами</w:t>
      </w:r>
      <w:r>
        <w:t></w:t>
      </w:r>
      <w:r>
        <w:rPr>
          <w:rFonts w:hint="eastAsia"/>
        </w:rPr>
        <w:t>катаболізму</w:t>
      </w:r>
      <w:r>
        <w:t></w:t>
      </w:r>
      <w:r>
        <w:rPr>
          <w:rFonts w:hint="eastAsia"/>
        </w:rPr>
        <w:t>захисних</w:t>
      </w:r>
      <w:r>
        <w:t></w:t>
      </w:r>
      <w:r>
        <w:rPr>
          <w:rFonts w:hint="eastAsia"/>
        </w:rPr>
        <w:t>білків</w:t>
      </w:r>
      <w:r>
        <w:t></w:t>
      </w:r>
      <w:r>
        <w:rPr>
          <w:rFonts w:hint="eastAsia"/>
        </w:rPr>
        <w:t>слизу</w:t>
      </w:r>
      <w:r>
        <w:t></w:t>
      </w:r>
    </w:p>
    <w:p w:rsidR="00E73F6A" w:rsidRDefault="00E73F6A" w:rsidP="00E73F6A">
      <w:r>
        <w:rPr>
          <w:rFonts w:hint="eastAsia"/>
        </w:rPr>
        <w:t>Механізмом</w:t>
      </w:r>
      <w:r>
        <w:t></w:t>
      </w:r>
      <w:r>
        <w:rPr>
          <w:rFonts w:hint="eastAsia"/>
        </w:rPr>
        <w:t>такого</w:t>
      </w:r>
      <w:r>
        <w:t></w:t>
      </w:r>
      <w:r>
        <w:rPr>
          <w:rFonts w:hint="eastAsia"/>
        </w:rPr>
        <w:t>впливу</w:t>
      </w:r>
      <w:r>
        <w:t></w:t>
      </w:r>
      <w:r>
        <w:rPr>
          <w:rFonts w:hint="eastAsia"/>
        </w:rPr>
        <w:t>на</w:t>
      </w:r>
      <w:r>
        <w:t></w:t>
      </w:r>
      <w:r>
        <w:rPr>
          <w:rFonts w:hint="eastAsia"/>
        </w:rPr>
        <w:t>слизовий</w:t>
      </w:r>
      <w:r>
        <w:t></w:t>
      </w:r>
      <w:r>
        <w:rPr>
          <w:rFonts w:hint="eastAsia"/>
        </w:rPr>
        <w:t>бар’єр</w:t>
      </w:r>
      <w:r>
        <w:t></w:t>
      </w:r>
      <w:r>
        <w:rPr>
          <w:rFonts w:hint="eastAsia"/>
        </w:rPr>
        <w:t>є</w:t>
      </w:r>
      <w:r>
        <w:t></w:t>
      </w:r>
      <w:r>
        <w:rPr>
          <w:rFonts w:hint="eastAsia"/>
        </w:rPr>
        <w:t>посилення</w:t>
      </w:r>
      <w:r>
        <w:t></w:t>
      </w:r>
      <w:r>
        <w:rPr>
          <w:rFonts w:hint="eastAsia"/>
        </w:rPr>
        <w:t>виділення</w:t>
      </w:r>
    </w:p>
    <w:p w:rsidR="00E73F6A" w:rsidRDefault="00E73F6A" w:rsidP="00E73F6A">
      <w:r>
        <w:rPr>
          <w:rFonts w:hint="eastAsia"/>
        </w:rPr>
        <w:t>цитопротективного</w:t>
      </w:r>
      <w:r>
        <w:t></w:t>
      </w:r>
      <w:r>
        <w:rPr>
          <w:rFonts w:hint="eastAsia"/>
        </w:rPr>
        <w:t>простагландину</w:t>
      </w:r>
      <w:r>
        <w:t></w:t>
      </w:r>
      <w:r>
        <w:rPr>
          <w:rFonts w:hint="eastAsia"/>
        </w:rPr>
        <w:t>Е</w:t>
      </w:r>
      <w:r>
        <w:t></w:t>
      </w:r>
      <w:r>
        <w:t></w:t>
      </w:r>
    </w:p>
    <w:p w:rsidR="00E73F6A" w:rsidRDefault="00E73F6A" w:rsidP="00E73F6A">
      <w:r>
        <w:t></w:t>
      </w:r>
      <w:r>
        <w:t></w:t>
      </w:r>
      <w:r>
        <w:t></w:t>
      </w:r>
      <w:r>
        <w:t></w:t>
      </w:r>
      <w:r>
        <w:t></w:t>
      </w:r>
      <w:r>
        <w:t></w:t>
      </w:r>
      <w:r>
        <w:t></w:t>
      </w:r>
      <w:r>
        <w:t></w:t>
      </w:r>
      <w:r>
        <w:rPr>
          <w:rFonts w:hint="eastAsia"/>
        </w:rPr>
        <w:t>гідроксифенокси</w:t>
      </w:r>
      <w:r>
        <w:t></w:t>
      </w:r>
      <w:r>
        <w:rPr>
          <w:rFonts w:hint="eastAsia"/>
        </w:rPr>
        <w:t>ацетил</w:t>
      </w:r>
      <w:r>
        <w:t></w:t>
      </w:r>
      <w:r>
        <w:t></w:t>
      </w:r>
      <w:r>
        <w:t></w:t>
      </w:r>
      <w:r>
        <w:rPr>
          <w:rFonts w:hint="eastAsia"/>
        </w:rPr>
        <w:t>пролінат</w:t>
      </w:r>
      <w:r>
        <w:t></w:t>
      </w:r>
      <w:r>
        <w:rPr>
          <w:rFonts w:hint="eastAsia"/>
        </w:rPr>
        <w:t>натрію</w:t>
      </w:r>
      <w:r>
        <w:t></w:t>
      </w:r>
      <w:r>
        <w:rPr>
          <w:rFonts w:hint="eastAsia"/>
        </w:rPr>
        <w:t>знижує</w:t>
      </w:r>
      <w:r>
        <w:t></w:t>
      </w:r>
      <w:r>
        <w:rPr>
          <w:rFonts w:hint="eastAsia"/>
        </w:rPr>
        <w:t>інтенсивність</w:t>
      </w:r>
    </w:p>
    <w:p w:rsidR="00E73F6A" w:rsidRDefault="00E73F6A" w:rsidP="00E73F6A">
      <w:r>
        <w:rPr>
          <w:rFonts w:hint="eastAsia"/>
        </w:rPr>
        <w:t>системного</w:t>
      </w:r>
      <w:r>
        <w:t></w:t>
      </w:r>
      <w:r>
        <w:rPr>
          <w:rFonts w:hint="eastAsia"/>
        </w:rPr>
        <w:t>запалення</w:t>
      </w:r>
      <w:r>
        <w:t></w:t>
      </w:r>
      <w:r>
        <w:rPr>
          <w:rFonts w:hint="eastAsia"/>
        </w:rPr>
        <w:t>за</w:t>
      </w:r>
      <w:r>
        <w:t></w:t>
      </w:r>
      <w:r>
        <w:rPr>
          <w:rFonts w:hint="eastAsia"/>
        </w:rPr>
        <w:t>умов</w:t>
      </w:r>
      <w:r>
        <w:t></w:t>
      </w:r>
      <w:r>
        <w:rPr>
          <w:rFonts w:hint="eastAsia"/>
        </w:rPr>
        <w:t>виразкоутворення</w:t>
      </w:r>
      <w:r>
        <w:t></w:t>
      </w:r>
      <w:r>
        <w:t></w:t>
      </w:r>
      <w:r>
        <w:rPr>
          <w:rFonts w:hint="eastAsia"/>
        </w:rPr>
        <w:t>про</w:t>
      </w:r>
      <w:r>
        <w:t></w:t>
      </w:r>
      <w:r>
        <w:rPr>
          <w:rFonts w:hint="eastAsia"/>
        </w:rPr>
        <w:t>що</w:t>
      </w:r>
      <w:r>
        <w:t></w:t>
      </w:r>
      <w:r>
        <w:rPr>
          <w:rFonts w:hint="eastAsia"/>
        </w:rPr>
        <w:t>свідчить</w:t>
      </w:r>
      <w:r>
        <w:t></w:t>
      </w:r>
      <w:r>
        <w:rPr>
          <w:rFonts w:hint="eastAsia"/>
        </w:rPr>
        <w:t>зменшення</w:t>
      </w:r>
    </w:p>
    <w:p w:rsidR="00E73F6A" w:rsidRDefault="00E73F6A" w:rsidP="00E73F6A">
      <w:r>
        <w:rPr>
          <w:rFonts w:hint="eastAsia"/>
        </w:rPr>
        <w:t>рівня</w:t>
      </w:r>
      <w:r>
        <w:t></w:t>
      </w:r>
      <w:r>
        <w:rPr>
          <w:rFonts w:hint="eastAsia"/>
        </w:rPr>
        <w:t>прозапальних</w:t>
      </w:r>
      <w:r>
        <w:t></w:t>
      </w:r>
      <w:r>
        <w:rPr>
          <w:rFonts w:hint="eastAsia"/>
        </w:rPr>
        <w:t>цитокінів</w:t>
      </w:r>
      <w:r>
        <w:t></w:t>
      </w:r>
      <w:r>
        <w:rPr>
          <w:rFonts w:hint="eastAsia"/>
        </w:rPr>
        <w:t>інтерлейкіну</w:t>
      </w:r>
      <w:r>
        <w:t></w:t>
      </w:r>
      <w:r>
        <w:t></w:t>
      </w:r>
      <w:r>
        <w:rPr>
          <w:rFonts w:hint="eastAsia"/>
        </w:rPr>
        <w:t>β</w:t>
      </w:r>
      <w:r>
        <w:t></w:t>
      </w:r>
      <w:r>
        <w:t></w:t>
      </w:r>
      <w:r>
        <w:t></w:t>
      </w:r>
      <w:r>
        <w:t></w:t>
      </w:r>
      <w:r>
        <w:t></w:t>
      </w:r>
      <w:r>
        <w:t></w:t>
      </w:r>
      <w:r>
        <w:t></w:t>
      </w:r>
      <w:r>
        <w:t></w:t>
      </w:r>
      <w:r>
        <w:t></w:t>
      </w:r>
      <w:r>
        <w:t></w:t>
      </w:r>
      <w:r>
        <w:t></w:t>
      </w:r>
      <w:r>
        <w:rPr>
          <w:rFonts w:hint="eastAsia"/>
        </w:rPr>
        <w:t>фактору</w:t>
      </w:r>
      <w:r>
        <w:t></w:t>
      </w:r>
      <w:r>
        <w:rPr>
          <w:rFonts w:hint="eastAsia"/>
        </w:rPr>
        <w:t>некрозу</w:t>
      </w:r>
    </w:p>
    <w:p w:rsidR="00E73F6A" w:rsidRPr="00E73F6A" w:rsidRDefault="00E73F6A" w:rsidP="00E73F6A">
      <w:r>
        <w:rPr>
          <w:rFonts w:hint="eastAsia"/>
        </w:rPr>
        <w:t>пухлин</w:t>
      </w:r>
      <w:r>
        <w:t></w:t>
      </w:r>
      <w:r>
        <w:rPr>
          <w:rFonts w:hint="eastAsia"/>
        </w:rPr>
        <w:t>α</w:t>
      </w:r>
      <w:r>
        <w:t></w:t>
      </w:r>
      <w:r>
        <w:t></w:t>
      </w:r>
      <w:r>
        <w:rPr>
          <w:rFonts w:hint="eastAsia"/>
        </w:rPr>
        <w:t>інтерферону</w:t>
      </w:r>
      <w:r>
        <w:t></w:t>
      </w:r>
      <w:r>
        <w:rPr>
          <w:rFonts w:hint="eastAsia"/>
        </w:rPr>
        <w:t>γ</w:t>
      </w:r>
      <w:r>
        <w:t></w:t>
      </w:r>
      <w:r>
        <w:rPr>
          <w:rFonts w:hint="eastAsia"/>
        </w:rPr>
        <w:t>в</w:t>
      </w:r>
      <w:r>
        <w:t></w:t>
      </w:r>
      <w:r>
        <w:rPr>
          <w:rFonts w:hint="eastAsia"/>
        </w:rPr>
        <w:t>сироватці</w:t>
      </w:r>
      <w:r>
        <w:t></w:t>
      </w:r>
      <w:r>
        <w:rPr>
          <w:rFonts w:hint="eastAsia"/>
        </w:rPr>
        <w:t>крові</w:t>
      </w:r>
      <w:r>
        <w:t></w:t>
      </w:r>
      <w:r>
        <w:rPr>
          <w:rFonts w:hint="eastAsia"/>
        </w:rPr>
        <w:t>щурів</w:t>
      </w:r>
      <w:r>
        <w:t></w:t>
      </w:r>
    </w:p>
    <w:sectPr w:rsidR="00E73F6A" w:rsidRPr="00E73F6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E73F6A" w:rsidRPr="00E73F6A">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F7C39-1017-4E23-A065-8E77A353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2931</Words>
  <Characters>16711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2022-04-27T18:37:00Z</dcterms:created>
  <dcterms:modified xsi:type="dcterms:W3CDTF">2022-04-27T18:42:00Z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