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3113" w14:textId="22122DC3" w:rsidR="0019070F" w:rsidRDefault="00E530F8" w:rsidP="00E530F8">
      <w:pPr>
        <w:rPr>
          <w:rFonts w:ascii="Times New Roman" w:eastAsia="Arial Unicode MS" w:hAnsi="Times New Roman" w:cs="Times New Roman"/>
          <w:b/>
          <w:bCs/>
          <w:color w:val="000000"/>
          <w:kern w:val="0"/>
          <w:sz w:val="28"/>
          <w:szCs w:val="28"/>
          <w:lang w:eastAsia="ru-RU" w:bidi="uk-UA"/>
        </w:rPr>
      </w:pPr>
      <w:r w:rsidRPr="00E530F8">
        <w:rPr>
          <w:rFonts w:ascii="Times New Roman" w:eastAsia="Arial Unicode MS" w:hAnsi="Times New Roman" w:cs="Times New Roman" w:hint="eastAsia"/>
          <w:b/>
          <w:bCs/>
          <w:color w:val="000000"/>
          <w:kern w:val="0"/>
          <w:sz w:val="28"/>
          <w:szCs w:val="28"/>
          <w:lang w:eastAsia="ru-RU" w:bidi="uk-UA"/>
        </w:rPr>
        <w:t>Советов</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Петр</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Математическое</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и</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алгоритмическое</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обеспечение</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создания</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компиляторов</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предметно</w:t>
      </w:r>
      <w:r w:rsidRPr="00E530F8">
        <w:rPr>
          <w:rFonts w:ascii="Times New Roman" w:eastAsia="Arial Unicode MS" w:hAnsi="Times New Roman" w:cs="Times New Roman"/>
          <w:b/>
          <w:bCs/>
          <w:color w:val="000000"/>
          <w:kern w:val="0"/>
          <w:sz w:val="28"/>
          <w:szCs w:val="28"/>
          <w:lang w:eastAsia="ru-RU" w:bidi="uk-UA"/>
        </w:rPr>
        <w:t>-</w:t>
      </w:r>
      <w:r w:rsidRPr="00E530F8">
        <w:rPr>
          <w:rFonts w:ascii="Times New Roman" w:eastAsia="Arial Unicode MS" w:hAnsi="Times New Roman" w:cs="Times New Roman" w:hint="eastAsia"/>
          <w:b/>
          <w:bCs/>
          <w:color w:val="000000"/>
          <w:kern w:val="0"/>
          <w:sz w:val="28"/>
          <w:szCs w:val="28"/>
          <w:lang w:eastAsia="ru-RU" w:bidi="uk-UA"/>
        </w:rPr>
        <w:t>­ориентированных</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языков</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для</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специализированных</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вычислительных</w:t>
      </w:r>
      <w:r w:rsidRPr="00E530F8">
        <w:rPr>
          <w:rFonts w:ascii="Times New Roman" w:eastAsia="Arial Unicode MS" w:hAnsi="Times New Roman" w:cs="Times New Roman"/>
          <w:b/>
          <w:bCs/>
          <w:color w:val="000000"/>
          <w:kern w:val="0"/>
          <w:sz w:val="28"/>
          <w:szCs w:val="28"/>
          <w:lang w:eastAsia="ru-RU" w:bidi="uk-UA"/>
        </w:rPr>
        <w:t xml:space="preserve"> </w:t>
      </w:r>
      <w:r w:rsidRPr="00E530F8">
        <w:rPr>
          <w:rFonts w:ascii="Times New Roman" w:eastAsia="Arial Unicode MS" w:hAnsi="Times New Roman" w:cs="Times New Roman" w:hint="eastAsia"/>
          <w:b/>
          <w:bCs/>
          <w:color w:val="000000"/>
          <w:kern w:val="0"/>
          <w:sz w:val="28"/>
          <w:szCs w:val="28"/>
          <w:lang w:eastAsia="ru-RU" w:bidi="uk-UA"/>
        </w:rPr>
        <w:t>машин</w:t>
      </w:r>
    </w:p>
    <w:p w14:paraId="4836F5DE" w14:textId="77777777" w:rsidR="00E530F8" w:rsidRDefault="00E530F8" w:rsidP="00E530F8">
      <w:r>
        <w:rPr>
          <w:rFonts w:hint="eastAsia"/>
        </w:rPr>
        <w:t>ОГЛАВЛЕНИЕ</w:t>
      </w:r>
      <w:r>
        <w:t xml:space="preserve"> </w:t>
      </w:r>
      <w:r>
        <w:rPr>
          <w:rFonts w:hint="eastAsia"/>
        </w:rPr>
        <w:t>ДИССЕРТАЦИИ</w:t>
      </w:r>
    </w:p>
    <w:p w14:paraId="7F832448" w14:textId="77777777" w:rsidR="00E530F8" w:rsidRDefault="00E530F8" w:rsidP="00E530F8">
      <w:r>
        <w:rPr>
          <w:rFonts w:hint="eastAsia"/>
        </w:rPr>
        <w:t>кандидат</w:t>
      </w:r>
      <w:r>
        <w:t xml:space="preserve"> </w:t>
      </w:r>
      <w:r>
        <w:rPr>
          <w:rFonts w:hint="eastAsia"/>
        </w:rPr>
        <w:t>наук</w:t>
      </w:r>
      <w:r>
        <w:t xml:space="preserve"> </w:t>
      </w:r>
      <w:r>
        <w:rPr>
          <w:rFonts w:hint="eastAsia"/>
        </w:rPr>
        <w:t>Советов</w:t>
      </w:r>
      <w:r>
        <w:t xml:space="preserve"> </w:t>
      </w:r>
      <w:r>
        <w:rPr>
          <w:rFonts w:hint="eastAsia"/>
        </w:rPr>
        <w:t>Петр</w:t>
      </w:r>
      <w:r>
        <w:t xml:space="preserve"> </w:t>
      </w:r>
      <w:r>
        <w:rPr>
          <w:rFonts w:hint="eastAsia"/>
        </w:rPr>
        <w:t>Николаевич</w:t>
      </w:r>
    </w:p>
    <w:p w14:paraId="6513C7CE" w14:textId="77777777" w:rsidR="00E530F8" w:rsidRDefault="00E530F8" w:rsidP="00E530F8">
      <w:r>
        <w:rPr>
          <w:rFonts w:hint="eastAsia"/>
        </w:rPr>
        <w:t>Введение</w:t>
      </w:r>
    </w:p>
    <w:p w14:paraId="42E5082C" w14:textId="77777777" w:rsidR="00E530F8" w:rsidRDefault="00E530F8" w:rsidP="00E530F8"/>
    <w:p w14:paraId="67774DC2" w14:textId="77777777" w:rsidR="00E530F8" w:rsidRDefault="00E530F8" w:rsidP="00E530F8">
      <w:r>
        <w:rPr>
          <w:rFonts w:hint="eastAsia"/>
        </w:rPr>
        <w:t>Глава</w:t>
      </w:r>
      <w:r>
        <w:t xml:space="preserve"> 1.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разработки</w:t>
      </w:r>
      <w:r>
        <w:t xml:space="preserve"> </w:t>
      </w:r>
      <w:r>
        <w:rPr>
          <w:rFonts w:hint="eastAsia"/>
        </w:rPr>
        <w:t>компиляторов</w:t>
      </w:r>
      <w:r>
        <w:t xml:space="preserve"> </w:t>
      </w:r>
      <w:r>
        <w:rPr>
          <w:rFonts w:hint="eastAsia"/>
        </w:rPr>
        <w:t>для</w:t>
      </w:r>
    </w:p>
    <w:p w14:paraId="66EEFA25" w14:textId="77777777" w:rsidR="00E530F8" w:rsidRDefault="00E530F8" w:rsidP="00E530F8"/>
    <w:p w14:paraId="78FF4224" w14:textId="77777777" w:rsidR="00E530F8" w:rsidRDefault="00E530F8" w:rsidP="00E530F8">
      <w:r>
        <w:rPr>
          <w:rFonts w:hint="eastAsia"/>
        </w:rPr>
        <w:t>специализированных</w:t>
      </w:r>
      <w:r>
        <w:t xml:space="preserve"> </w:t>
      </w:r>
      <w:r>
        <w:rPr>
          <w:rFonts w:hint="eastAsia"/>
        </w:rPr>
        <w:t>вычислительных</w:t>
      </w:r>
      <w:r>
        <w:t xml:space="preserve"> </w:t>
      </w:r>
      <w:r>
        <w:rPr>
          <w:rFonts w:hint="eastAsia"/>
        </w:rPr>
        <w:t>машин</w:t>
      </w:r>
    </w:p>
    <w:p w14:paraId="73996413" w14:textId="77777777" w:rsidR="00E530F8" w:rsidRDefault="00E530F8" w:rsidP="00E530F8"/>
    <w:p w14:paraId="5EA116A0" w14:textId="77777777" w:rsidR="00E530F8" w:rsidRDefault="00E530F8" w:rsidP="00E530F8">
      <w:r>
        <w:t xml:space="preserve">1.1 </w:t>
      </w:r>
      <w:r>
        <w:rPr>
          <w:rFonts w:hint="eastAsia"/>
        </w:rPr>
        <w:t>Компиляторы</w:t>
      </w:r>
      <w:r>
        <w:t xml:space="preserve"> </w:t>
      </w:r>
      <w:r>
        <w:rPr>
          <w:rFonts w:hint="eastAsia"/>
        </w:rPr>
        <w:t>предметно</w:t>
      </w:r>
      <w:r>
        <w:t>-</w:t>
      </w:r>
      <w:r>
        <w:rPr>
          <w:rFonts w:hint="eastAsia"/>
        </w:rPr>
        <w:t>ориентированных</w:t>
      </w:r>
      <w:r>
        <w:t xml:space="preserve"> </w:t>
      </w:r>
      <w:r>
        <w:rPr>
          <w:rFonts w:hint="eastAsia"/>
        </w:rPr>
        <w:t>языков</w:t>
      </w:r>
      <w:r>
        <w:t xml:space="preserve"> </w:t>
      </w:r>
      <w:r>
        <w:rPr>
          <w:rFonts w:hint="eastAsia"/>
        </w:rPr>
        <w:t>для</w:t>
      </w:r>
      <w:r>
        <w:t xml:space="preserve"> </w:t>
      </w:r>
      <w:r>
        <w:rPr>
          <w:rFonts w:hint="eastAsia"/>
        </w:rPr>
        <w:t>специализированных</w:t>
      </w:r>
      <w:r>
        <w:t xml:space="preserve"> </w:t>
      </w:r>
      <w:r>
        <w:rPr>
          <w:rFonts w:hint="eastAsia"/>
        </w:rPr>
        <w:t>вычислительных</w:t>
      </w:r>
      <w:r>
        <w:t xml:space="preserve"> </w:t>
      </w:r>
      <w:r>
        <w:rPr>
          <w:rFonts w:hint="eastAsia"/>
        </w:rPr>
        <w:t>машин</w:t>
      </w:r>
    </w:p>
    <w:p w14:paraId="64EDDD5A" w14:textId="77777777" w:rsidR="00E530F8" w:rsidRDefault="00E530F8" w:rsidP="00E530F8"/>
    <w:p w14:paraId="1451AEBF" w14:textId="77777777" w:rsidR="00E530F8" w:rsidRDefault="00E530F8" w:rsidP="00E530F8">
      <w:r>
        <w:t xml:space="preserve">1.2 </w:t>
      </w:r>
      <w:r>
        <w:rPr>
          <w:rFonts w:hint="eastAsia"/>
        </w:rPr>
        <w:t>Архитектура</w:t>
      </w:r>
      <w:r>
        <w:t xml:space="preserve"> </w:t>
      </w:r>
      <w:r>
        <w:rPr>
          <w:rFonts w:hint="eastAsia"/>
        </w:rPr>
        <w:t>компилятора</w:t>
      </w:r>
    </w:p>
    <w:p w14:paraId="1CA9A231" w14:textId="77777777" w:rsidR="00E530F8" w:rsidRDefault="00E530F8" w:rsidP="00E530F8"/>
    <w:p w14:paraId="32BFEC3F" w14:textId="77777777" w:rsidR="00E530F8" w:rsidRDefault="00E530F8" w:rsidP="00E530F8">
      <w:r>
        <w:t xml:space="preserve">1.3 </w:t>
      </w:r>
      <w:r>
        <w:rPr>
          <w:rFonts w:hint="eastAsia"/>
        </w:rPr>
        <w:t>Лексический</w:t>
      </w:r>
      <w:r>
        <w:t xml:space="preserve"> </w:t>
      </w:r>
      <w:r>
        <w:rPr>
          <w:rFonts w:hint="eastAsia"/>
        </w:rPr>
        <w:t>и</w:t>
      </w:r>
      <w:r>
        <w:t xml:space="preserve"> </w:t>
      </w:r>
      <w:r>
        <w:rPr>
          <w:rFonts w:hint="eastAsia"/>
        </w:rPr>
        <w:t>синтаксический</w:t>
      </w:r>
      <w:r>
        <w:t xml:space="preserve"> </w:t>
      </w:r>
      <w:r>
        <w:rPr>
          <w:rFonts w:hint="eastAsia"/>
        </w:rPr>
        <w:t>разбор</w:t>
      </w:r>
    </w:p>
    <w:p w14:paraId="07D6FA71" w14:textId="77777777" w:rsidR="00E530F8" w:rsidRDefault="00E530F8" w:rsidP="00E530F8"/>
    <w:p w14:paraId="5D527473" w14:textId="77777777" w:rsidR="00E530F8" w:rsidRDefault="00E530F8" w:rsidP="00E530F8">
      <w:r>
        <w:t xml:space="preserve">1.4 </w:t>
      </w:r>
      <w:r>
        <w:rPr>
          <w:rFonts w:hint="eastAsia"/>
        </w:rPr>
        <w:t>Промежуточные</w:t>
      </w:r>
      <w:r>
        <w:t xml:space="preserve"> </w:t>
      </w:r>
      <w:r>
        <w:rPr>
          <w:rFonts w:hint="eastAsia"/>
        </w:rPr>
        <w:t>представления</w:t>
      </w:r>
    </w:p>
    <w:p w14:paraId="3F4A50D8" w14:textId="77777777" w:rsidR="00E530F8" w:rsidRDefault="00E530F8" w:rsidP="00E530F8"/>
    <w:p w14:paraId="210C4BFB" w14:textId="77777777" w:rsidR="00E530F8" w:rsidRDefault="00E530F8" w:rsidP="00E530F8">
      <w:r>
        <w:t xml:space="preserve">1.5 </w:t>
      </w:r>
      <w:r>
        <w:rPr>
          <w:rFonts w:hint="eastAsia"/>
        </w:rPr>
        <w:t>Оптимизирующие</w:t>
      </w:r>
      <w:r>
        <w:t xml:space="preserve"> </w:t>
      </w:r>
      <w:r>
        <w:rPr>
          <w:rFonts w:hint="eastAsia"/>
        </w:rPr>
        <w:t>преобразования</w:t>
      </w:r>
    </w:p>
    <w:p w14:paraId="6FCBAA08" w14:textId="77777777" w:rsidR="00E530F8" w:rsidRDefault="00E530F8" w:rsidP="00E530F8"/>
    <w:p w14:paraId="7346EA8A" w14:textId="77777777" w:rsidR="00E530F8" w:rsidRDefault="00E530F8" w:rsidP="00E530F8">
      <w:r>
        <w:t xml:space="preserve">1.6 </w:t>
      </w:r>
      <w:r>
        <w:rPr>
          <w:rFonts w:hint="eastAsia"/>
        </w:rPr>
        <w:t>Задний</w:t>
      </w:r>
      <w:r>
        <w:t xml:space="preserve"> </w:t>
      </w:r>
      <w:r>
        <w:rPr>
          <w:rFonts w:hint="eastAsia"/>
        </w:rPr>
        <w:t>план</w:t>
      </w:r>
      <w:r>
        <w:t xml:space="preserve"> </w:t>
      </w:r>
      <w:r>
        <w:rPr>
          <w:rFonts w:hint="eastAsia"/>
        </w:rPr>
        <w:t>компилятора</w:t>
      </w:r>
    </w:p>
    <w:p w14:paraId="02A0B73C" w14:textId="77777777" w:rsidR="00E530F8" w:rsidRDefault="00E530F8" w:rsidP="00E530F8"/>
    <w:p w14:paraId="6AA21917" w14:textId="77777777" w:rsidR="00E530F8" w:rsidRDefault="00E530F8" w:rsidP="00E530F8">
      <w:r>
        <w:t xml:space="preserve">1.6.1 </w:t>
      </w:r>
      <w:r>
        <w:rPr>
          <w:rFonts w:hint="eastAsia"/>
        </w:rPr>
        <w:t>Машинно</w:t>
      </w:r>
      <w:r>
        <w:t>-</w:t>
      </w:r>
      <w:r>
        <w:rPr>
          <w:rFonts w:hint="eastAsia"/>
        </w:rPr>
        <w:t>зависимая</w:t>
      </w:r>
      <w:r>
        <w:t xml:space="preserve"> </w:t>
      </w:r>
      <w:r>
        <w:rPr>
          <w:rFonts w:hint="eastAsia"/>
        </w:rPr>
        <w:t>оптимизация</w:t>
      </w:r>
    </w:p>
    <w:p w14:paraId="67A96C36" w14:textId="77777777" w:rsidR="00E530F8" w:rsidRDefault="00E530F8" w:rsidP="00E530F8"/>
    <w:p w14:paraId="69A930D3" w14:textId="77777777" w:rsidR="00E530F8" w:rsidRDefault="00E530F8" w:rsidP="00E530F8">
      <w:r>
        <w:t xml:space="preserve">1.6.2 </w:t>
      </w:r>
      <w:r>
        <w:rPr>
          <w:rFonts w:hint="eastAsia"/>
        </w:rPr>
        <w:t>Выбор</w:t>
      </w:r>
      <w:r>
        <w:t xml:space="preserve"> </w:t>
      </w:r>
      <w:r>
        <w:rPr>
          <w:rFonts w:hint="eastAsia"/>
        </w:rPr>
        <w:t>команд</w:t>
      </w:r>
    </w:p>
    <w:p w14:paraId="1AC30D5C" w14:textId="77777777" w:rsidR="00E530F8" w:rsidRDefault="00E530F8" w:rsidP="00E530F8"/>
    <w:p w14:paraId="47E43BD1" w14:textId="77777777" w:rsidR="00E530F8" w:rsidRDefault="00E530F8" w:rsidP="00E530F8">
      <w:r>
        <w:t xml:space="preserve">1.6.3 </w:t>
      </w:r>
      <w:r>
        <w:rPr>
          <w:rFonts w:hint="eastAsia"/>
        </w:rPr>
        <w:t>Планирование</w:t>
      </w:r>
      <w:r>
        <w:t xml:space="preserve"> </w:t>
      </w:r>
      <w:r>
        <w:rPr>
          <w:rFonts w:hint="eastAsia"/>
        </w:rPr>
        <w:t>команд</w:t>
      </w:r>
    </w:p>
    <w:p w14:paraId="19D7A003" w14:textId="77777777" w:rsidR="00E530F8" w:rsidRDefault="00E530F8" w:rsidP="00E530F8"/>
    <w:p w14:paraId="002259D4" w14:textId="77777777" w:rsidR="00E530F8" w:rsidRDefault="00E530F8" w:rsidP="00E530F8">
      <w:r>
        <w:lastRenderedPageBreak/>
        <w:t xml:space="preserve">1.6.4 </w:t>
      </w:r>
      <w:r>
        <w:rPr>
          <w:rFonts w:hint="eastAsia"/>
        </w:rPr>
        <w:t>Распределение</w:t>
      </w:r>
      <w:r>
        <w:t xml:space="preserve"> </w:t>
      </w:r>
      <w:r>
        <w:rPr>
          <w:rFonts w:hint="eastAsia"/>
        </w:rPr>
        <w:t>регистров</w:t>
      </w:r>
    </w:p>
    <w:p w14:paraId="40DCB91C" w14:textId="77777777" w:rsidR="00E530F8" w:rsidRDefault="00E530F8" w:rsidP="00E530F8"/>
    <w:p w14:paraId="6EB64F9F" w14:textId="77777777" w:rsidR="00E530F8" w:rsidRDefault="00E530F8" w:rsidP="00E530F8">
      <w:r>
        <w:t xml:space="preserve">1.6.5 </w:t>
      </w:r>
      <w:r>
        <w:rPr>
          <w:rFonts w:hint="eastAsia"/>
        </w:rPr>
        <w:t>Комбинированные</w:t>
      </w:r>
      <w:r>
        <w:t xml:space="preserve"> </w:t>
      </w:r>
      <w:r>
        <w:rPr>
          <w:rFonts w:hint="eastAsia"/>
        </w:rPr>
        <w:t>подходы</w:t>
      </w:r>
    </w:p>
    <w:p w14:paraId="631976ED" w14:textId="77777777" w:rsidR="00E530F8" w:rsidRDefault="00E530F8" w:rsidP="00E530F8"/>
    <w:p w14:paraId="62F45F27" w14:textId="77777777" w:rsidR="00E530F8" w:rsidRDefault="00E530F8" w:rsidP="00E530F8">
      <w:r>
        <w:t xml:space="preserve">1.7 </w:t>
      </w:r>
      <w:r>
        <w:rPr>
          <w:rFonts w:hint="eastAsia"/>
        </w:rPr>
        <w:t>Выводы</w:t>
      </w:r>
    </w:p>
    <w:p w14:paraId="53F33B13" w14:textId="77777777" w:rsidR="00E530F8" w:rsidRDefault="00E530F8" w:rsidP="00E530F8"/>
    <w:p w14:paraId="352E34ED" w14:textId="77777777" w:rsidR="00E530F8" w:rsidRDefault="00E530F8" w:rsidP="00E530F8">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автоматизации</w:t>
      </w:r>
      <w:r>
        <w:t xml:space="preserve"> </w:t>
      </w:r>
      <w:r>
        <w:rPr>
          <w:rFonts w:hint="eastAsia"/>
        </w:rPr>
        <w:t>создания</w:t>
      </w:r>
      <w:r>
        <w:t xml:space="preserve"> </w:t>
      </w:r>
      <w:r>
        <w:rPr>
          <w:rFonts w:hint="eastAsia"/>
        </w:rPr>
        <w:t>заднего</w:t>
      </w:r>
      <w:r>
        <w:t xml:space="preserve"> </w:t>
      </w:r>
      <w:r>
        <w:rPr>
          <w:rFonts w:hint="eastAsia"/>
        </w:rPr>
        <w:t>плана</w:t>
      </w:r>
    </w:p>
    <w:p w14:paraId="48B12696" w14:textId="77777777" w:rsidR="00E530F8" w:rsidRDefault="00E530F8" w:rsidP="00E530F8"/>
    <w:p w14:paraId="4F223510" w14:textId="77777777" w:rsidR="00E530F8" w:rsidRDefault="00E530F8" w:rsidP="00E530F8">
      <w:r>
        <w:rPr>
          <w:rFonts w:hint="eastAsia"/>
        </w:rPr>
        <w:t>компилятора</w:t>
      </w:r>
    </w:p>
    <w:p w14:paraId="6E5A8837" w14:textId="77777777" w:rsidR="00E530F8" w:rsidRDefault="00E530F8" w:rsidP="00E530F8"/>
    <w:p w14:paraId="2228AB48" w14:textId="77777777" w:rsidR="00E530F8" w:rsidRDefault="00E530F8" w:rsidP="00E530F8">
      <w:r>
        <w:t xml:space="preserve">2.1 </w:t>
      </w:r>
      <w:r>
        <w:rPr>
          <w:rFonts w:hint="eastAsia"/>
        </w:rPr>
        <w:t>Модель</w:t>
      </w:r>
      <w:r>
        <w:t xml:space="preserve"> </w:t>
      </w:r>
      <w:r>
        <w:rPr>
          <w:rFonts w:hint="eastAsia"/>
        </w:rPr>
        <w:t>заднего</w:t>
      </w:r>
      <w:r>
        <w:t xml:space="preserve"> </w:t>
      </w:r>
      <w:r>
        <w:rPr>
          <w:rFonts w:hint="eastAsia"/>
        </w:rPr>
        <w:t>плана</w:t>
      </w:r>
      <w:r>
        <w:t xml:space="preserve"> </w:t>
      </w:r>
      <w:r>
        <w:rPr>
          <w:rFonts w:hint="eastAsia"/>
        </w:rPr>
        <w:t>компилятора</w:t>
      </w:r>
    </w:p>
    <w:p w14:paraId="0D3FA208" w14:textId="77777777" w:rsidR="00E530F8" w:rsidRDefault="00E530F8" w:rsidP="00E530F8"/>
    <w:p w14:paraId="5D37BB36" w14:textId="77777777" w:rsidR="00E530F8" w:rsidRDefault="00E530F8" w:rsidP="00E530F8">
      <w:r>
        <w:t xml:space="preserve">2.2 </w:t>
      </w:r>
      <w:r>
        <w:rPr>
          <w:rFonts w:hint="eastAsia"/>
        </w:rPr>
        <w:t>Граф</w:t>
      </w:r>
      <w:r>
        <w:t xml:space="preserve"> </w:t>
      </w:r>
      <w:r>
        <w:rPr>
          <w:rFonts w:hint="eastAsia"/>
        </w:rPr>
        <w:t>зависимостей</w:t>
      </w:r>
      <w:r>
        <w:t xml:space="preserve"> </w:t>
      </w:r>
      <w:r>
        <w:rPr>
          <w:rFonts w:hint="eastAsia"/>
        </w:rPr>
        <w:t>по</w:t>
      </w:r>
      <w:r>
        <w:t xml:space="preserve"> </w:t>
      </w:r>
      <w:r>
        <w:rPr>
          <w:rFonts w:hint="eastAsia"/>
        </w:rPr>
        <w:t>данным</w:t>
      </w:r>
      <w:r>
        <w:t xml:space="preserve"> </w:t>
      </w:r>
      <w:r>
        <w:rPr>
          <w:rFonts w:hint="eastAsia"/>
        </w:rPr>
        <w:t>и</w:t>
      </w:r>
      <w:r>
        <w:t xml:space="preserve"> </w:t>
      </w:r>
      <w:r>
        <w:rPr>
          <w:rFonts w:hint="eastAsia"/>
        </w:rPr>
        <w:t>состоянию</w:t>
      </w:r>
      <w:r>
        <w:t xml:space="preserve"> </w:t>
      </w:r>
      <w:r>
        <w:rPr>
          <w:rFonts w:hint="eastAsia"/>
        </w:rPr>
        <w:t>памяти</w:t>
      </w:r>
    </w:p>
    <w:p w14:paraId="3E15EA33" w14:textId="77777777" w:rsidR="00E530F8" w:rsidRDefault="00E530F8" w:rsidP="00E530F8"/>
    <w:p w14:paraId="69C6695C" w14:textId="77777777" w:rsidR="00E530F8" w:rsidRDefault="00E530F8" w:rsidP="00E530F8">
      <w:r>
        <w:t xml:space="preserve">2.3 </w:t>
      </w:r>
      <w:r>
        <w:rPr>
          <w:rFonts w:hint="eastAsia"/>
        </w:rPr>
        <w:t>Переписывание</w:t>
      </w:r>
      <w:r>
        <w:t xml:space="preserve"> </w:t>
      </w:r>
      <w:r>
        <w:rPr>
          <w:rFonts w:hint="eastAsia"/>
        </w:rPr>
        <w:t>графа</w:t>
      </w:r>
      <w:r>
        <w:t xml:space="preserve"> </w:t>
      </w:r>
      <w:r>
        <w:rPr>
          <w:rFonts w:hint="eastAsia"/>
        </w:rPr>
        <w:t>зависимостей</w:t>
      </w:r>
    </w:p>
    <w:p w14:paraId="7BC4EF85" w14:textId="77777777" w:rsidR="00E530F8" w:rsidRDefault="00E530F8" w:rsidP="00E530F8"/>
    <w:p w14:paraId="4D25C03F" w14:textId="77777777" w:rsidR="00E530F8" w:rsidRDefault="00E530F8" w:rsidP="00E530F8">
      <w:r>
        <w:t xml:space="preserve">2.4 </w:t>
      </w:r>
      <w:r>
        <w:rPr>
          <w:rFonts w:hint="eastAsia"/>
        </w:rPr>
        <w:t>Метод</w:t>
      </w:r>
      <w:r>
        <w:t xml:space="preserve"> </w:t>
      </w:r>
      <w:r>
        <w:rPr>
          <w:rFonts w:hint="eastAsia"/>
        </w:rPr>
        <w:t>синтеза</w:t>
      </w:r>
      <w:r>
        <w:t xml:space="preserve"> </w:t>
      </w:r>
      <w:r>
        <w:rPr>
          <w:rFonts w:hint="eastAsia"/>
        </w:rPr>
        <w:t>правил</w:t>
      </w:r>
      <w:r>
        <w:t xml:space="preserve"> </w:t>
      </w:r>
      <w:r>
        <w:rPr>
          <w:rFonts w:hint="eastAsia"/>
        </w:rPr>
        <w:t>машинно</w:t>
      </w:r>
      <w:r>
        <w:t>-</w:t>
      </w:r>
      <w:r>
        <w:rPr>
          <w:rFonts w:hint="eastAsia"/>
        </w:rPr>
        <w:t>зависимой</w:t>
      </w:r>
      <w:r>
        <w:t xml:space="preserve"> </w:t>
      </w:r>
      <w:r>
        <w:rPr>
          <w:rFonts w:hint="eastAsia"/>
        </w:rPr>
        <w:t>оптимизации</w:t>
      </w:r>
    </w:p>
    <w:p w14:paraId="3C4CFF56" w14:textId="77777777" w:rsidR="00E530F8" w:rsidRDefault="00E530F8" w:rsidP="00E530F8"/>
    <w:p w14:paraId="70EC66E6" w14:textId="77777777" w:rsidR="00E530F8" w:rsidRDefault="00E530F8" w:rsidP="00E530F8">
      <w:r>
        <w:t xml:space="preserve">2.4.1 </w:t>
      </w:r>
      <w:r>
        <w:rPr>
          <w:rFonts w:hint="eastAsia"/>
        </w:rPr>
        <w:t>Извлечение</w:t>
      </w:r>
      <w:r>
        <w:t xml:space="preserve"> </w:t>
      </w:r>
      <w:r>
        <w:rPr>
          <w:rFonts w:hint="eastAsia"/>
        </w:rPr>
        <w:t>шаблонов</w:t>
      </w:r>
      <w:r>
        <w:t xml:space="preserve"> </w:t>
      </w:r>
      <w:r>
        <w:rPr>
          <w:rFonts w:hint="eastAsia"/>
        </w:rPr>
        <w:t>из</w:t>
      </w:r>
      <w:r>
        <w:t xml:space="preserve"> </w:t>
      </w:r>
      <w:r>
        <w:rPr>
          <w:rFonts w:hint="eastAsia"/>
        </w:rPr>
        <w:t>графа</w:t>
      </w:r>
      <w:r>
        <w:t xml:space="preserve"> </w:t>
      </w:r>
      <w:r>
        <w:rPr>
          <w:rFonts w:hint="eastAsia"/>
        </w:rPr>
        <w:t>зависимостей</w:t>
      </w:r>
    </w:p>
    <w:p w14:paraId="38346B88" w14:textId="77777777" w:rsidR="00E530F8" w:rsidRDefault="00E530F8" w:rsidP="00E530F8"/>
    <w:p w14:paraId="4E0E227D" w14:textId="77777777" w:rsidR="00E530F8" w:rsidRDefault="00E530F8" w:rsidP="00E530F8">
      <w:r>
        <w:t xml:space="preserve">2.4.2 </w:t>
      </w:r>
      <w:r>
        <w:rPr>
          <w:rFonts w:hint="eastAsia"/>
        </w:rPr>
        <w:t>Синтез</w:t>
      </w:r>
      <w:r>
        <w:t xml:space="preserve"> </w:t>
      </w:r>
      <w:r>
        <w:rPr>
          <w:rFonts w:hint="eastAsia"/>
        </w:rPr>
        <w:t>машинно</w:t>
      </w:r>
      <w:r>
        <w:t>-</w:t>
      </w:r>
      <w:r>
        <w:rPr>
          <w:rFonts w:hint="eastAsia"/>
        </w:rPr>
        <w:t>зависимой</w:t>
      </w:r>
      <w:r>
        <w:t xml:space="preserve"> </w:t>
      </w:r>
      <w:r>
        <w:rPr>
          <w:rFonts w:hint="eastAsia"/>
        </w:rPr>
        <w:t>части</w:t>
      </w:r>
      <w:r>
        <w:t xml:space="preserve"> </w:t>
      </w:r>
      <w:r>
        <w:rPr>
          <w:rFonts w:hint="eastAsia"/>
        </w:rPr>
        <w:t>правила</w:t>
      </w:r>
      <w:r>
        <w:t xml:space="preserve"> </w:t>
      </w:r>
      <w:r>
        <w:rPr>
          <w:rFonts w:hint="eastAsia"/>
        </w:rPr>
        <w:t>с</w:t>
      </w:r>
      <w:r>
        <w:t xml:space="preserve"> </w:t>
      </w:r>
      <w:r>
        <w:rPr>
          <w:rFonts w:hint="eastAsia"/>
        </w:rPr>
        <w:t>помощью</w:t>
      </w:r>
      <w:r>
        <w:t xml:space="preserve"> SMT-</w:t>
      </w:r>
      <w:r>
        <w:rPr>
          <w:rFonts w:hint="eastAsia"/>
        </w:rPr>
        <w:t>решателя</w:t>
      </w:r>
    </w:p>
    <w:p w14:paraId="0F4DE656" w14:textId="77777777" w:rsidR="00E530F8" w:rsidRDefault="00E530F8" w:rsidP="00E530F8"/>
    <w:p w14:paraId="3A8A2B50" w14:textId="77777777" w:rsidR="00E530F8" w:rsidRDefault="00E530F8" w:rsidP="00E530F8">
      <w:r>
        <w:t xml:space="preserve">2.5 </w:t>
      </w:r>
      <w:r>
        <w:rPr>
          <w:rFonts w:hint="eastAsia"/>
        </w:rPr>
        <w:t>Выбор</w:t>
      </w:r>
      <w:r>
        <w:t xml:space="preserve"> </w:t>
      </w:r>
      <w:r>
        <w:rPr>
          <w:rFonts w:hint="eastAsia"/>
        </w:rPr>
        <w:t>команд</w:t>
      </w:r>
      <w:r>
        <w:t xml:space="preserve"> </w:t>
      </w:r>
      <w:r>
        <w:rPr>
          <w:rFonts w:hint="eastAsia"/>
        </w:rPr>
        <w:t>с</w:t>
      </w:r>
      <w:r>
        <w:t xml:space="preserve"> </w:t>
      </w:r>
      <w:r>
        <w:rPr>
          <w:rFonts w:hint="eastAsia"/>
        </w:rPr>
        <w:t>помощью</w:t>
      </w:r>
      <w:r>
        <w:t xml:space="preserve"> SMT-</w:t>
      </w:r>
      <w:r>
        <w:rPr>
          <w:rFonts w:hint="eastAsia"/>
        </w:rPr>
        <w:t>решателя</w:t>
      </w:r>
    </w:p>
    <w:p w14:paraId="61AC6D22" w14:textId="77777777" w:rsidR="00E530F8" w:rsidRDefault="00E530F8" w:rsidP="00E530F8"/>
    <w:p w14:paraId="2EE39FB9" w14:textId="77777777" w:rsidR="00E530F8" w:rsidRDefault="00E530F8" w:rsidP="00E530F8">
      <w:r>
        <w:t xml:space="preserve">2.5.1 </w:t>
      </w:r>
      <w:r>
        <w:rPr>
          <w:rFonts w:hint="eastAsia"/>
        </w:rPr>
        <w:t>Порождение</w:t>
      </w:r>
      <w:r>
        <w:t xml:space="preserve"> </w:t>
      </w:r>
      <w:r>
        <w:rPr>
          <w:rFonts w:hint="eastAsia"/>
        </w:rPr>
        <w:t>всех</w:t>
      </w:r>
      <w:r>
        <w:t xml:space="preserve"> </w:t>
      </w:r>
      <w:r>
        <w:rPr>
          <w:rFonts w:hint="eastAsia"/>
        </w:rPr>
        <w:t>вариантов</w:t>
      </w:r>
      <w:r>
        <w:t xml:space="preserve"> </w:t>
      </w:r>
      <w:r>
        <w:rPr>
          <w:rFonts w:hint="eastAsia"/>
        </w:rPr>
        <w:t>выбора</w:t>
      </w:r>
      <w:r>
        <w:t xml:space="preserve"> </w:t>
      </w:r>
      <w:r>
        <w:rPr>
          <w:rFonts w:hint="eastAsia"/>
        </w:rPr>
        <w:t>команд</w:t>
      </w:r>
      <w:r>
        <w:t xml:space="preserve"> </w:t>
      </w:r>
      <w:r>
        <w:rPr>
          <w:rFonts w:hint="eastAsia"/>
        </w:rPr>
        <w:t>на</w:t>
      </w:r>
      <w:r>
        <w:t xml:space="preserve"> </w:t>
      </w:r>
      <w:r>
        <w:rPr>
          <w:rFonts w:hint="eastAsia"/>
        </w:rPr>
        <w:t>основе</w:t>
      </w:r>
    </w:p>
    <w:p w14:paraId="6D734509" w14:textId="77777777" w:rsidR="00E530F8" w:rsidRDefault="00E530F8" w:rsidP="00E530F8"/>
    <w:p w14:paraId="7A2C5963" w14:textId="77777777" w:rsidR="00E530F8" w:rsidRDefault="00E530F8" w:rsidP="00E530F8">
      <w:r>
        <w:rPr>
          <w:rFonts w:hint="eastAsia"/>
        </w:rPr>
        <w:t>графа</w:t>
      </w:r>
      <w:r>
        <w:t xml:space="preserve"> </w:t>
      </w:r>
      <w:r>
        <w:rPr>
          <w:rFonts w:hint="eastAsia"/>
        </w:rPr>
        <w:t>И</w:t>
      </w:r>
      <w:r>
        <w:t>/</w:t>
      </w:r>
      <w:r>
        <w:rPr>
          <w:rFonts w:hint="eastAsia"/>
        </w:rPr>
        <w:t>ИЛИ</w:t>
      </w:r>
    </w:p>
    <w:p w14:paraId="126E1331" w14:textId="77777777" w:rsidR="00E530F8" w:rsidRDefault="00E530F8" w:rsidP="00E530F8"/>
    <w:p w14:paraId="23E30BC1" w14:textId="77777777" w:rsidR="00E530F8" w:rsidRDefault="00E530F8" w:rsidP="00E530F8">
      <w:r>
        <w:lastRenderedPageBreak/>
        <w:t xml:space="preserve">2.5.2 </w:t>
      </w:r>
      <w:r>
        <w:rPr>
          <w:rFonts w:hint="eastAsia"/>
        </w:rPr>
        <w:t>Получение</w:t>
      </w:r>
      <w:r>
        <w:t xml:space="preserve"> </w:t>
      </w:r>
      <w:r>
        <w:rPr>
          <w:rFonts w:hint="eastAsia"/>
        </w:rPr>
        <w:t>допустимого</w:t>
      </w:r>
      <w:r>
        <w:t xml:space="preserve"> </w:t>
      </w:r>
      <w:r>
        <w:rPr>
          <w:rFonts w:hint="eastAsia"/>
        </w:rPr>
        <w:t>решения</w:t>
      </w:r>
    </w:p>
    <w:p w14:paraId="5846B37E" w14:textId="77777777" w:rsidR="00E530F8" w:rsidRDefault="00E530F8" w:rsidP="00E530F8"/>
    <w:p w14:paraId="2B60D472" w14:textId="77777777" w:rsidR="00E530F8" w:rsidRDefault="00E530F8" w:rsidP="00E530F8">
      <w:r>
        <w:rPr>
          <w:rFonts w:hint="eastAsia"/>
        </w:rPr>
        <w:t>Стр</w:t>
      </w:r>
      <w:r>
        <w:t>.</w:t>
      </w:r>
    </w:p>
    <w:p w14:paraId="3CC2F3EE" w14:textId="77777777" w:rsidR="00E530F8" w:rsidRDefault="00E530F8" w:rsidP="00E530F8"/>
    <w:p w14:paraId="1E14B520" w14:textId="77777777" w:rsidR="00E530F8" w:rsidRDefault="00E530F8" w:rsidP="00E530F8">
      <w:r>
        <w:t>2.5.3 SMT-</w:t>
      </w:r>
      <w:r>
        <w:rPr>
          <w:rFonts w:hint="eastAsia"/>
        </w:rPr>
        <w:t>решатель</w:t>
      </w:r>
      <w:r>
        <w:t xml:space="preserve"> </w:t>
      </w:r>
      <w:r>
        <w:rPr>
          <w:rFonts w:hint="eastAsia"/>
        </w:rPr>
        <w:t>в</w:t>
      </w:r>
      <w:r>
        <w:t xml:space="preserve"> </w:t>
      </w:r>
      <w:r>
        <w:rPr>
          <w:rFonts w:hint="eastAsia"/>
        </w:rPr>
        <w:t>режиме</w:t>
      </w:r>
      <w:r>
        <w:t xml:space="preserve"> </w:t>
      </w:r>
      <w:r>
        <w:rPr>
          <w:rFonts w:hint="eastAsia"/>
        </w:rPr>
        <w:t>бинарного</w:t>
      </w:r>
      <w:r>
        <w:t xml:space="preserve"> </w:t>
      </w:r>
      <w:r>
        <w:rPr>
          <w:rFonts w:hint="eastAsia"/>
        </w:rPr>
        <w:t>поиска</w:t>
      </w:r>
    </w:p>
    <w:p w14:paraId="1B7540ED" w14:textId="77777777" w:rsidR="00E530F8" w:rsidRDefault="00E530F8" w:rsidP="00E530F8"/>
    <w:p w14:paraId="7C4895B1" w14:textId="77777777" w:rsidR="00E530F8" w:rsidRDefault="00E530F8" w:rsidP="00E530F8">
      <w:r>
        <w:t xml:space="preserve">2.6 </w:t>
      </w:r>
      <w:r>
        <w:rPr>
          <w:rFonts w:hint="eastAsia"/>
        </w:rPr>
        <w:t>Совместное</w:t>
      </w:r>
      <w:r>
        <w:t xml:space="preserve"> </w:t>
      </w:r>
      <w:r>
        <w:rPr>
          <w:rFonts w:hint="eastAsia"/>
        </w:rPr>
        <w:t>планирование</w:t>
      </w:r>
      <w:r>
        <w:t xml:space="preserve"> </w:t>
      </w:r>
      <w:r>
        <w:rPr>
          <w:rFonts w:hint="eastAsia"/>
        </w:rPr>
        <w:t>команд</w:t>
      </w:r>
      <w:r>
        <w:t xml:space="preserve"> </w:t>
      </w:r>
      <w:r>
        <w:rPr>
          <w:rFonts w:hint="eastAsia"/>
        </w:rPr>
        <w:t>и</w:t>
      </w:r>
      <w:r>
        <w:t xml:space="preserve"> </w:t>
      </w:r>
      <w:r>
        <w:rPr>
          <w:rFonts w:hint="eastAsia"/>
        </w:rPr>
        <w:t>распределение</w:t>
      </w:r>
      <w:r>
        <w:t xml:space="preserve"> </w:t>
      </w:r>
      <w:r>
        <w:rPr>
          <w:rFonts w:hint="eastAsia"/>
        </w:rPr>
        <w:t>регистров</w:t>
      </w:r>
      <w:r>
        <w:t xml:space="preserve"> </w:t>
      </w:r>
      <w:r>
        <w:rPr>
          <w:rFonts w:hint="eastAsia"/>
        </w:rPr>
        <w:t>с</w:t>
      </w:r>
      <w:r>
        <w:t xml:space="preserve"> </w:t>
      </w:r>
      <w:r>
        <w:rPr>
          <w:rFonts w:hint="eastAsia"/>
        </w:rPr>
        <w:t>помощью</w:t>
      </w:r>
      <w:r>
        <w:t xml:space="preserve"> SMT-</w:t>
      </w:r>
      <w:r>
        <w:rPr>
          <w:rFonts w:hint="eastAsia"/>
        </w:rPr>
        <w:t>решателя</w:t>
      </w:r>
    </w:p>
    <w:p w14:paraId="07A3A017" w14:textId="77777777" w:rsidR="00E530F8" w:rsidRDefault="00E530F8" w:rsidP="00E530F8"/>
    <w:p w14:paraId="2B413E57" w14:textId="77777777" w:rsidR="00E530F8" w:rsidRDefault="00E530F8" w:rsidP="00E530F8">
      <w:r>
        <w:t xml:space="preserve">2.6.1 </w:t>
      </w:r>
      <w:r>
        <w:rPr>
          <w:rFonts w:hint="eastAsia"/>
        </w:rPr>
        <w:t>Планирование</w:t>
      </w:r>
      <w:r>
        <w:t xml:space="preserve"> </w:t>
      </w:r>
      <w:r>
        <w:rPr>
          <w:rFonts w:hint="eastAsia"/>
        </w:rPr>
        <w:t>команд</w:t>
      </w:r>
    </w:p>
    <w:p w14:paraId="01015AFD" w14:textId="77777777" w:rsidR="00E530F8" w:rsidRDefault="00E530F8" w:rsidP="00E530F8"/>
    <w:p w14:paraId="2C0C450C" w14:textId="77777777" w:rsidR="00E530F8" w:rsidRDefault="00E530F8" w:rsidP="00E530F8">
      <w:r>
        <w:t xml:space="preserve">2.6.2 </w:t>
      </w:r>
      <w:r>
        <w:rPr>
          <w:rFonts w:hint="eastAsia"/>
        </w:rPr>
        <w:t>Распределение</w:t>
      </w:r>
      <w:r>
        <w:t xml:space="preserve"> </w:t>
      </w:r>
      <w:r>
        <w:rPr>
          <w:rFonts w:hint="eastAsia"/>
        </w:rPr>
        <w:t>регистров</w:t>
      </w:r>
    </w:p>
    <w:p w14:paraId="6DC1AC7B" w14:textId="77777777" w:rsidR="00E530F8" w:rsidRDefault="00E530F8" w:rsidP="00E530F8"/>
    <w:p w14:paraId="3A02EF32" w14:textId="77777777" w:rsidR="00E530F8" w:rsidRDefault="00E530F8" w:rsidP="00E530F8">
      <w:r>
        <w:t xml:space="preserve">2.7 </w:t>
      </w:r>
      <w:r>
        <w:rPr>
          <w:rFonts w:hint="eastAsia"/>
        </w:rPr>
        <w:t>Выводы</w:t>
      </w:r>
    </w:p>
    <w:p w14:paraId="1D9F20D1" w14:textId="77777777" w:rsidR="00E530F8" w:rsidRDefault="00E530F8" w:rsidP="00E530F8"/>
    <w:p w14:paraId="7CBAA89F" w14:textId="77777777" w:rsidR="00E530F8" w:rsidRDefault="00E530F8" w:rsidP="00E530F8">
      <w:r>
        <w:rPr>
          <w:rFonts w:hint="eastAsia"/>
        </w:rPr>
        <w:t>Глава</w:t>
      </w:r>
      <w:r>
        <w:t xml:space="preserve"> 3. </w:t>
      </w:r>
      <w:r>
        <w:rPr>
          <w:rFonts w:hint="eastAsia"/>
        </w:rPr>
        <w:t>Языки</w:t>
      </w:r>
      <w:r>
        <w:t xml:space="preserve"> </w:t>
      </w:r>
      <w:r>
        <w:rPr>
          <w:rFonts w:hint="eastAsia"/>
        </w:rPr>
        <w:t>описания</w:t>
      </w:r>
      <w:r>
        <w:t xml:space="preserve"> </w:t>
      </w:r>
      <w:r>
        <w:rPr>
          <w:rFonts w:hint="eastAsia"/>
        </w:rPr>
        <w:t>фаз</w:t>
      </w:r>
      <w:r>
        <w:t xml:space="preserve"> </w:t>
      </w:r>
      <w:r>
        <w:rPr>
          <w:rFonts w:hint="eastAsia"/>
        </w:rPr>
        <w:t>компиляции</w:t>
      </w:r>
    </w:p>
    <w:p w14:paraId="1FE3CC88" w14:textId="77777777" w:rsidR="00E530F8" w:rsidRDefault="00E530F8" w:rsidP="00E530F8"/>
    <w:p w14:paraId="012A3F1F" w14:textId="77777777" w:rsidR="00E530F8" w:rsidRDefault="00E530F8" w:rsidP="00E530F8">
      <w:r>
        <w:t xml:space="preserve">3.1 </w:t>
      </w:r>
      <w:r>
        <w:rPr>
          <w:rFonts w:hint="eastAsia"/>
        </w:rPr>
        <w:t>Язык</w:t>
      </w:r>
      <w:r>
        <w:t xml:space="preserve"> </w:t>
      </w:r>
      <w:r>
        <w:rPr>
          <w:rFonts w:hint="eastAsia"/>
        </w:rPr>
        <w:t>описания</w:t>
      </w:r>
      <w:r>
        <w:t xml:space="preserve"> </w:t>
      </w:r>
      <w:r>
        <w:rPr>
          <w:rFonts w:hint="eastAsia"/>
        </w:rPr>
        <w:t>синтаксического</w:t>
      </w:r>
      <w:r>
        <w:t xml:space="preserve"> </w:t>
      </w:r>
      <w:r>
        <w:rPr>
          <w:rFonts w:hint="eastAsia"/>
        </w:rPr>
        <w:t>разбора</w:t>
      </w:r>
    </w:p>
    <w:p w14:paraId="4CC44733" w14:textId="77777777" w:rsidR="00E530F8" w:rsidRDefault="00E530F8" w:rsidP="00E530F8"/>
    <w:p w14:paraId="20EC5F8C" w14:textId="77777777" w:rsidR="00E530F8" w:rsidRDefault="00E530F8" w:rsidP="00E530F8">
      <w:r>
        <w:t xml:space="preserve">3.1.1 </w:t>
      </w:r>
      <w:r>
        <w:rPr>
          <w:rFonts w:hint="eastAsia"/>
        </w:rPr>
        <w:t>Формальное</w:t>
      </w:r>
      <w:r>
        <w:t xml:space="preserve"> </w:t>
      </w:r>
      <w:r>
        <w:rPr>
          <w:rFonts w:hint="eastAsia"/>
        </w:rPr>
        <w:t>определение</w:t>
      </w:r>
    </w:p>
    <w:p w14:paraId="271A5201" w14:textId="77777777" w:rsidR="00E530F8" w:rsidRDefault="00E530F8" w:rsidP="00E530F8"/>
    <w:p w14:paraId="37C8C987" w14:textId="77777777" w:rsidR="00E530F8" w:rsidRDefault="00E530F8" w:rsidP="00E530F8">
      <w:r>
        <w:t xml:space="preserve">3.1.2 </w:t>
      </w:r>
      <w:r>
        <w:rPr>
          <w:rFonts w:hint="eastAsia"/>
        </w:rPr>
        <w:t>Разбор</w:t>
      </w:r>
      <w:r>
        <w:t xml:space="preserve"> </w:t>
      </w:r>
      <w:r>
        <w:rPr>
          <w:rFonts w:hint="eastAsia"/>
        </w:rPr>
        <w:t>операций</w:t>
      </w:r>
      <w:r>
        <w:t xml:space="preserve"> </w:t>
      </w:r>
      <w:r>
        <w:rPr>
          <w:rFonts w:hint="eastAsia"/>
        </w:rPr>
        <w:t>с</w:t>
      </w:r>
      <w:r>
        <w:t xml:space="preserve"> </w:t>
      </w:r>
      <w:r>
        <w:rPr>
          <w:rFonts w:hint="eastAsia"/>
        </w:rPr>
        <w:t>приоритетами</w:t>
      </w:r>
    </w:p>
    <w:p w14:paraId="2CE81FBA" w14:textId="77777777" w:rsidR="00E530F8" w:rsidRDefault="00E530F8" w:rsidP="00E530F8"/>
    <w:p w14:paraId="6015FAAF" w14:textId="77777777" w:rsidR="00E530F8" w:rsidRDefault="00E530F8" w:rsidP="00E530F8">
      <w:r>
        <w:t xml:space="preserve">3.1.3 </w:t>
      </w:r>
      <w:r>
        <w:rPr>
          <w:rFonts w:hint="eastAsia"/>
        </w:rPr>
        <w:t>Примеры</w:t>
      </w:r>
      <w:r>
        <w:t xml:space="preserve"> </w:t>
      </w:r>
      <w:r>
        <w:rPr>
          <w:rFonts w:hint="eastAsia"/>
        </w:rPr>
        <w:t>использования</w:t>
      </w:r>
    </w:p>
    <w:p w14:paraId="463EFCCA" w14:textId="77777777" w:rsidR="00E530F8" w:rsidRDefault="00E530F8" w:rsidP="00E530F8"/>
    <w:p w14:paraId="7974BCD4" w14:textId="77777777" w:rsidR="00E530F8" w:rsidRDefault="00E530F8" w:rsidP="00E530F8">
      <w:r>
        <w:t xml:space="preserve">3.2 </w:t>
      </w:r>
      <w:r>
        <w:rPr>
          <w:rFonts w:hint="eastAsia"/>
        </w:rPr>
        <w:t>Язык</w:t>
      </w:r>
      <w:r>
        <w:t xml:space="preserve"> </w:t>
      </w:r>
      <w:r>
        <w:rPr>
          <w:rFonts w:hint="eastAsia"/>
        </w:rPr>
        <w:t>описания</w:t>
      </w:r>
      <w:r>
        <w:t xml:space="preserve"> </w:t>
      </w:r>
      <w:r>
        <w:rPr>
          <w:rFonts w:hint="eastAsia"/>
        </w:rPr>
        <w:t>преобразований</w:t>
      </w:r>
      <w:r>
        <w:t xml:space="preserve"> </w:t>
      </w:r>
      <w:r>
        <w:rPr>
          <w:rFonts w:hint="eastAsia"/>
        </w:rPr>
        <w:t>программ</w:t>
      </w:r>
    </w:p>
    <w:p w14:paraId="0E7CFCFE" w14:textId="77777777" w:rsidR="00E530F8" w:rsidRDefault="00E530F8" w:rsidP="00E530F8"/>
    <w:p w14:paraId="6C024602" w14:textId="77777777" w:rsidR="00E530F8" w:rsidRDefault="00E530F8" w:rsidP="00E530F8">
      <w:r>
        <w:t xml:space="preserve">3.2.1 </w:t>
      </w:r>
      <w:r>
        <w:rPr>
          <w:rFonts w:hint="eastAsia"/>
        </w:rPr>
        <w:t>Формальное</w:t>
      </w:r>
      <w:r>
        <w:t xml:space="preserve"> </w:t>
      </w:r>
      <w:r>
        <w:rPr>
          <w:rFonts w:hint="eastAsia"/>
        </w:rPr>
        <w:t>определение</w:t>
      </w:r>
    </w:p>
    <w:p w14:paraId="2E449B3C" w14:textId="77777777" w:rsidR="00E530F8" w:rsidRDefault="00E530F8" w:rsidP="00E530F8"/>
    <w:p w14:paraId="190424D7" w14:textId="77777777" w:rsidR="00E530F8" w:rsidRDefault="00E530F8" w:rsidP="00E530F8">
      <w:r>
        <w:t xml:space="preserve">3.2.2 </w:t>
      </w:r>
      <w:r>
        <w:rPr>
          <w:rFonts w:hint="eastAsia"/>
        </w:rPr>
        <w:t>Примеры</w:t>
      </w:r>
      <w:r>
        <w:t xml:space="preserve"> </w:t>
      </w:r>
      <w:r>
        <w:rPr>
          <w:rFonts w:hint="eastAsia"/>
        </w:rPr>
        <w:t>использования</w:t>
      </w:r>
    </w:p>
    <w:p w14:paraId="4F060FFD" w14:textId="77777777" w:rsidR="00E530F8" w:rsidRDefault="00E530F8" w:rsidP="00E530F8"/>
    <w:p w14:paraId="36A04C7B" w14:textId="77777777" w:rsidR="00E530F8" w:rsidRDefault="00E530F8" w:rsidP="00E530F8">
      <w:r>
        <w:lastRenderedPageBreak/>
        <w:t xml:space="preserve">3.3 </w:t>
      </w:r>
      <w:r>
        <w:rPr>
          <w:rFonts w:hint="eastAsia"/>
        </w:rPr>
        <w:t>Язык</w:t>
      </w:r>
      <w:r>
        <w:t xml:space="preserve"> </w:t>
      </w:r>
      <w:r>
        <w:rPr>
          <w:rFonts w:hint="eastAsia"/>
        </w:rPr>
        <w:t>описания</w:t>
      </w:r>
      <w:r>
        <w:t xml:space="preserve"> </w:t>
      </w:r>
      <w:r>
        <w:rPr>
          <w:rFonts w:hint="eastAsia"/>
        </w:rPr>
        <w:t>шаблонов</w:t>
      </w:r>
      <w:r>
        <w:t xml:space="preserve"> </w:t>
      </w:r>
      <w:r>
        <w:rPr>
          <w:rFonts w:hint="eastAsia"/>
        </w:rPr>
        <w:t>команд</w:t>
      </w:r>
    </w:p>
    <w:p w14:paraId="3EA2CFEB" w14:textId="77777777" w:rsidR="00E530F8" w:rsidRDefault="00E530F8" w:rsidP="00E530F8"/>
    <w:p w14:paraId="070F3DEC" w14:textId="77777777" w:rsidR="00E530F8" w:rsidRDefault="00E530F8" w:rsidP="00E530F8">
      <w:r>
        <w:t xml:space="preserve">3.4 </w:t>
      </w:r>
      <w:r>
        <w:rPr>
          <w:rFonts w:hint="eastAsia"/>
        </w:rPr>
        <w:t>Выводы</w:t>
      </w:r>
    </w:p>
    <w:p w14:paraId="6EC72826" w14:textId="77777777" w:rsidR="00E530F8" w:rsidRDefault="00E530F8" w:rsidP="00E530F8"/>
    <w:p w14:paraId="695C3A74" w14:textId="77777777" w:rsidR="00E530F8" w:rsidRDefault="00E530F8" w:rsidP="00E530F8">
      <w:r>
        <w:rPr>
          <w:rFonts w:hint="eastAsia"/>
        </w:rPr>
        <w:t>Глава</w:t>
      </w:r>
      <w:r>
        <w:t xml:space="preserve"> 4. </w:t>
      </w:r>
      <w:r>
        <w:rPr>
          <w:rFonts w:hint="eastAsia"/>
        </w:rPr>
        <w:t>Разработка</w:t>
      </w:r>
      <w:r>
        <w:t xml:space="preserve"> </w:t>
      </w:r>
      <w:r>
        <w:rPr>
          <w:rFonts w:hint="eastAsia"/>
        </w:rPr>
        <w:t>компилятора</w:t>
      </w:r>
      <w:r>
        <w:t xml:space="preserve"> </w:t>
      </w:r>
      <w:r>
        <w:rPr>
          <w:rFonts w:hint="eastAsia"/>
        </w:rPr>
        <w:t>для</w:t>
      </w:r>
      <w:r>
        <w:t xml:space="preserve"> </w:t>
      </w:r>
      <w:r>
        <w:rPr>
          <w:rFonts w:hint="eastAsia"/>
        </w:rPr>
        <w:t>задач</w:t>
      </w:r>
      <w:r>
        <w:t xml:space="preserve"> </w:t>
      </w:r>
      <w:r>
        <w:rPr>
          <w:rFonts w:hint="eastAsia"/>
        </w:rPr>
        <w:t>шифрования</w:t>
      </w:r>
      <w:r>
        <w:t xml:space="preserve"> </w:t>
      </w:r>
      <w:r>
        <w:rPr>
          <w:rFonts w:hint="eastAsia"/>
        </w:rPr>
        <w:t>в</w:t>
      </w:r>
      <w:r>
        <w:t xml:space="preserve"> </w:t>
      </w:r>
      <w:r>
        <w:rPr>
          <w:rFonts w:hint="eastAsia"/>
        </w:rPr>
        <w:t>области</w:t>
      </w:r>
    </w:p>
    <w:p w14:paraId="123B6FB3" w14:textId="77777777" w:rsidR="00E530F8" w:rsidRDefault="00E530F8" w:rsidP="00E530F8"/>
    <w:p w14:paraId="0D38EDAA" w14:textId="77777777" w:rsidR="00E530F8" w:rsidRDefault="00E530F8" w:rsidP="00E530F8">
      <w:r>
        <w:rPr>
          <w:rFonts w:hint="eastAsia"/>
        </w:rPr>
        <w:t>Интернета</w:t>
      </w:r>
      <w:r>
        <w:t xml:space="preserve"> </w:t>
      </w:r>
      <w:r>
        <w:rPr>
          <w:rFonts w:hint="eastAsia"/>
        </w:rPr>
        <w:t>вещей</w:t>
      </w:r>
    </w:p>
    <w:p w14:paraId="5C0238BF" w14:textId="77777777" w:rsidR="00E530F8" w:rsidRDefault="00E530F8" w:rsidP="00E530F8"/>
    <w:p w14:paraId="5C47D4BF" w14:textId="77777777" w:rsidR="00E530F8" w:rsidRDefault="00E530F8" w:rsidP="00E530F8">
      <w:r>
        <w:t xml:space="preserve">4.1 </w:t>
      </w:r>
      <w:r>
        <w:rPr>
          <w:rFonts w:hint="eastAsia"/>
        </w:rPr>
        <w:t>Предварительные</w:t>
      </w:r>
      <w:r>
        <w:t xml:space="preserve"> </w:t>
      </w:r>
      <w:r>
        <w:rPr>
          <w:rFonts w:hint="eastAsia"/>
        </w:rPr>
        <w:t>сведения</w:t>
      </w:r>
    </w:p>
    <w:p w14:paraId="4AB989AA" w14:textId="77777777" w:rsidR="00E530F8" w:rsidRDefault="00E530F8" w:rsidP="00E530F8"/>
    <w:p w14:paraId="4AE31646" w14:textId="77777777" w:rsidR="00E530F8" w:rsidRDefault="00E530F8" w:rsidP="00E530F8">
      <w:r>
        <w:t xml:space="preserve">4.1.1 </w:t>
      </w:r>
      <w:r>
        <w:rPr>
          <w:rFonts w:hint="eastAsia"/>
        </w:rPr>
        <w:t>Низкоресурсная</w:t>
      </w:r>
      <w:r>
        <w:t xml:space="preserve"> </w:t>
      </w:r>
      <w:r>
        <w:rPr>
          <w:rFonts w:hint="eastAsia"/>
        </w:rPr>
        <w:t>криптография</w:t>
      </w:r>
      <w:r>
        <w:t xml:space="preserve"> </w:t>
      </w:r>
      <w:r>
        <w:rPr>
          <w:rFonts w:hint="eastAsia"/>
        </w:rPr>
        <w:t>для</w:t>
      </w:r>
      <w:r>
        <w:t xml:space="preserve"> </w:t>
      </w:r>
      <w:r>
        <w:rPr>
          <w:rFonts w:hint="eastAsia"/>
        </w:rPr>
        <w:t>Интернета</w:t>
      </w:r>
      <w:r>
        <w:t xml:space="preserve"> </w:t>
      </w:r>
      <w:r>
        <w:rPr>
          <w:rFonts w:hint="eastAsia"/>
        </w:rPr>
        <w:t>вещей</w:t>
      </w:r>
    </w:p>
    <w:p w14:paraId="04DA5B44" w14:textId="77777777" w:rsidR="00E530F8" w:rsidRDefault="00E530F8" w:rsidP="00E530F8"/>
    <w:p w14:paraId="47EBFF64" w14:textId="77777777" w:rsidR="00E530F8" w:rsidRDefault="00E530F8" w:rsidP="00E530F8">
      <w:r>
        <w:t xml:space="preserve">4.1.2 </w:t>
      </w:r>
      <w:r>
        <w:rPr>
          <w:rFonts w:hint="eastAsia"/>
        </w:rPr>
        <w:t>Предметно</w:t>
      </w:r>
      <w:r>
        <w:t>-</w:t>
      </w:r>
      <w:r>
        <w:rPr>
          <w:rFonts w:hint="eastAsia"/>
        </w:rPr>
        <w:t>ориентированный</w:t>
      </w:r>
      <w:r>
        <w:t xml:space="preserve"> </w:t>
      </w:r>
      <w:r>
        <w:rPr>
          <w:rFonts w:hint="eastAsia"/>
        </w:rPr>
        <w:t>язык</w:t>
      </w:r>
      <w:r>
        <w:t xml:space="preserve"> </w:t>
      </w:r>
      <w:r>
        <w:rPr>
          <w:rFonts w:hint="eastAsia"/>
        </w:rPr>
        <w:t>для</w:t>
      </w:r>
      <w:r>
        <w:t xml:space="preserve"> </w:t>
      </w:r>
      <w:r>
        <w:rPr>
          <w:rFonts w:hint="eastAsia"/>
        </w:rPr>
        <w:t>задач</w:t>
      </w:r>
      <w:r>
        <w:t xml:space="preserve"> </w:t>
      </w:r>
      <w:r>
        <w:rPr>
          <w:rFonts w:hint="eastAsia"/>
        </w:rPr>
        <w:t>криптографии</w:t>
      </w:r>
    </w:p>
    <w:p w14:paraId="43B1884E" w14:textId="77777777" w:rsidR="00E530F8" w:rsidRDefault="00E530F8" w:rsidP="00E530F8"/>
    <w:p w14:paraId="0CC6DE2C" w14:textId="77777777" w:rsidR="00E530F8" w:rsidRDefault="00E530F8" w:rsidP="00E530F8">
      <w:r>
        <w:t xml:space="preserve">4.1.3 </w:t>
      </w:r>
      <w:r>
        <w:rPr>
          <w:rFonts w:hint="eastAsia"/>
        </w:rPr>
        <w:t>Специализированная</w:t>
      </w:r>
      <w:r>
        <w:t xml:space="preserve"> </w:t>
      </w:r>
      <w:r>
        <w:rPr>
          <w:rFonts w:hint="eastAsia"/>
        </w:rPr>
        <w:t>вычислительная</w:t>
      </w:r>
      <w:r>
        <w:t xml:space="preserve"> </w:t>
      </w:r>
      <w:r>
        <w:rPr>
          <w:rFonts w:hint="eastAsia"/>
        </w:rPr>
        <w:t>машина</w:t>
      </w:r>
      <w:r>
        <w:t xml:space="preserve"> </w:t>
      </w:r>
      <w:r>
        <w:rPr>
          <w:rFonts w:hint="eastAsia"/>
        </w:rPr>
        <w:t>для</w:t>
      </w:r>
      <w:r>
        <w:t xml:space="preserve"> </w:t>
      </w:r>
      <w:r>
        <w:rPr>
          <w:rFonts w:hint="eastAsia"/>
        </w:rPr>
        <w:t>симметричного</w:t>
      </w:r>
      <w:r>
        <w:t xml:space="preserve"> </w:t>
      </w:r>
      <w:r>
        <w:rPr>
          <w:rFonts w:hint="eastAsia"/>
        </w:rPr>
        <w:t>шифрования</w:t>
      </w:r>
    </w:p>
    <w:p w14:paraId="4445FC8D" w14:textId="77777777" w:rsidR="00E530F8" w:rsidRDefault="00E530F8" w:rsidP="00E530F8"/>
    <w:p w14:paraId="4BF67A66" w14:textId="77777777" w:rsidR="00E530F8" w:rsidRDefault="00E530F8" w:rsidP="00E530F8">
      <w:r>
        <w:t xml:space="preserve">4.2 </w:t>
      </w:r>
      <w:r>
        <w:rPr>
          <w:rFonts w:hint="eastAsia"/>
        </w:rPr>
        <w:t>Проектирование</w:t>
      </w:r>
      <w:r>
        <w:t xml:space="preserve"> </w:t>
      </w:r>
      <w:r>
        <w:rPr>
          <w:rFonts w:hint="eastAsia"/>
        </w:rPr>
        <w:t>архитектуры</w:t>
      </w:r>
      <w:r>
        <w:t xml:space="preserve"> </w:t>
      </w:r>
      <w:r>
        <w:rPr>
          <w:rFonts w:hint="eastAsia"/>
        </w:rPr>
        <w:t>компилятора</w:t>
      </w:r>
      <w:r>
        <w:t xml:space="preserve"> JC</w:t>
      </w:r>
    </w:p>
    <w:p w14:paraId="49C27857" w14:textId="77777777" w:rsidR="00E530F8" w:rsidRDefault="00E530F8" w:rsidP="00E530F8"/>
    <w:p w14:paraId="448F80EA" w14:textId="77777777" w:rsidR="00E530F8" w:rsidRDefault="00E530F8" w:rsidP="00E530F8">
      <w:r>
        <w:t xml:space="preserve">4.3 </w:t>
      </w:r>
      <w:r>
        <w:rPr>
          <w:rFonts w:hint="eastAsia"/>
        </w:rPr>
        <w:t>Разработка</w:t>
      </w:r>
      <w:r>
        <w:t xml:space="preserve"> </w:t>
      </w:r>
      <w:r>
        <w:rPr>
          <w:rFonts w:hint="eastAsia"/>
        </w:rPr>
        <w:t>фазы</w:t>
      </w:r>
      <w:r>
        <w:t xml:space="preserve"> </w:t>
      </w:r>
      <w:r>
        <w:rPr>
          <w:rFonts w:hint="eastAsia"/>
        </w:rPr>
        <w:t>синтаксического</w:t>
      </w:r>
      <w:r>
        <w:t xml:space="preserve"> </w:t>
      </w:r>
      <w:r>
        <w:rPr>
          <w:rFonts w:hint="eastAsia"/>
        </w:rPr>
        <w:t>разбора</w:t>
      </w:r>
    </w:p>
    <w:p w14:paraId="50516CA5" w14:textId="77777777" w:rsidR="00E530F8" w:rsidRDefault="00E530F8" w:rsidP="00E530F8"/>
    <w:p w14:paraId="5EC1D566" w14:textId="77777777" w:rsidR="00E530F8" w:rsidRDefault="00E530F8" w:rsidP="00E530F8">
      <w:r>
        <w:t xml:space="preserve">4.4 </w:t>
      </w:r>
      <w:r>
        <w:rPr>
          <w:rFonts w:hint="eastAsia"/>
        </w:rPr>
        <w:t>Применение</w:t>
      </w:r>
      <w:r>
        <w:t xml:space="preserve"> </w:t>
      </w:r>
      <w:r>
        <w:rPr>
          <w:rFonts w:hint="eastAsia"/>
        </w:rPr>
        <w:t>синтеза</w:t>
      </w:r>
      <w:r>
        <w:t xml:space="preserve"> </w:t>
      </w:r>
      <w:r>
        <w:rPr>
          <w:rFonts w:hint="eastAsia"/>
        </w:rPr>
        <w:t>правил</w:t>
      </w:r>
      <w:r>
        <w:t xml:space="preserve"> </w:t>
      </w:r>
      <w:r>
        <w:rPr>
          <w:rFonts w:hint="eastAsia"/>
        </w:rPr>
        <w:t>машинно</w:t>
      </w:r>
      <w:r>
        <w:t>-</w:t>
      </w:r>
      <w:r>
        <w:rPr>
          <w:rFonts w:hint="eastAsia"/>
        </w:rPr>
        <w:t>зависимой</w:t>
      </w:r>
      <w:r>
        <w:t xml:space="preserve"> </w:t>
      </w:r>
      <w:r>
        <w:rPr>
          <w:rFonts w:hint="eastAsia"/>
        </w:rPr>
        <w:t>оптимизации</w:t>
      </w:r>
    </w:p>
    <w:p w14:paraId="4D2493A1" w14:textId="77777777" w:rsidR="00E530F8" w:rsidRDefault="00E530F8" w:rsidP="00E530F8"/>
    <w:p w14:paraId="0F405EB5" w14:textId="77777777" w:rsidR="00E530F8" w:rsidRDefault="00E530F8" w:rsidP="00E530F8">
      <w:r>
        <w:t xml:space="preserve">4.5 </w:t>
      </w:r>
      <w:r>
        <w:rPr>
          <w:rFonts w:hint="eastAsia"/>
        </w:rPr>
        <w:t>Разработка</w:t>
      </w:r>
      <w:r>
        <w:t xml:space="preserve"> </w:t>
      </w:r>
      <w:r>
        <w:rPr>
          <w:rFonts w:hint="eastAsia"/>
        </w:rPr>
        <w:t>фазы</w:t>
      </w:r>
      <w:r>
        <w:t xml:space="preserve"> </w:t>
      </w:r>
      <w:r>
        <w:rPr>
          <w:rFonts w:hint="eastAsia"/>
        </w:rPr>
        <w:t>выбора</w:t>
      </w:r>
      <w:r>
        <w:t xml:space="preserve"> </w:t>
      </w:r>
      <w:r>
        <w:rPr>
          <w:rFonts w:hint="eastAsia"/>
        </w:rPr>
        <w:t>команд</w:t>
      </w:r>
    </w:p>
    <w:p w14:paraId="337E09B7" w14:textId="77777777" w:rsidR="00E530F8" w:rsidRDefault="00E530F8" w:rsidP="00E530F8"/>
    <w:p w14:paraId="054781A8" w14:textId="77777777" w:rsidR="00E530F8" w:rsidRDefault="00E530F8" w:rsidP="00E530F8">
      <w:r>
        <w:t xml:space="preserve">4.6 </w:t>
      </w:r>
      <w:r>
        <w:rPr>
          <w:rFonts w:hint="eastAsia"/>
        </w:rPr>
        <w:t>Разработка</w:t>
      </w:r>
      <w:r>
        <w:t xml:space="preserve"> </w:t>
      </w:r>
      <w:r>
        <w:rPr>
          <w:rFonts w:hint="eastAsia"/>
        </w:rPr>
        <w:t>фазы</w:t>
      </w:r>
      <w:r>
        <w:t xml:space="preserve"> </w:t>
      </w:r>
      <w:r>
        <w:rPr>
          <w:rFonts w:hint="eastAsia"/>
        </w:rPr>
        <w:t>совместного</w:t>
      </w:r>
      <w:r>
        <w:t xml:space="preserve"> </w:t>
      </w:r>
      <w:r>
        <w:rPr>
          <w:rFonts w:hint="eastAsia"/>
        </w:rPr>
        <w:t>планирования</w:t>
      </w:r>
      <w:r>
        <w:t xml:space="preserve"> </w:t>
      </w:r>
      <w:r>
        <w:rPr>
          <w:rFonts w:hint="eastAsia"/>
        </w:rPr>
        <w:t>команд</w:t>
      </w:r>
      <w:r>
        <w:t xml:space="preserve"> </w:t>
      </w:r>
      <w:r>
        <w:rPr>
          <w:rFonts w:hint="eastAsia"/>
        </w:rPr>
        <w:t>и</w:t>
      </w:r>
      <w:r>
        <w:t xml:space="preserve"> </w:t>
      </w:r>
      <w:r>
        <w:rPr>
          <w:rFonts w:hint="eastAsia"/>
        </w:rPr>
        <w:t>распределения</w:t>
      </w:r>
      <w:r>
        <w:t xml:space="preserve"> </w:t>
      </w:r>
      <w:r>
        <w:rPr>
          <w:rFonts w:hint="eastAsia"/>
        </w:rPr>
        <w:t>регистров</w:t>
      </w:r>
    </w:p>
    <w:p w14:paraId="2345CB25" w14:textId="77777777" w:rsidR="00E530F8" w:rsidRDefault="00E530F8" w:rsidP="00E530F8"/>
    <w:p w14:paraId="478F1E5C" w14:textId="77777777" w:rsidR="00E530F8" w:rsidRDefault="00E530F8" w:rsidP="00E530F8">
      <w:r>
        <w:t xml:space="preserve">4.7 </w:t>
      </w:r>
      <w:r>
        <w:rPr>
          <w:rFonts w:hint="eastAsia"/>
        </w:rPr>
        <w:t>Выводы</w:t>
      </w:r>
    </w:p>
    <w:p w14:paraId="588C9A0B" w14:textId="77777777" w:rsidR="00E530F8" w:rsidRDefault="00E530F8" w:rsidP="00E530F8"/>
    <w:p w14:paraId="24FE840B" w14:textId="77777777" w:rsidR="00E530F8" w:rsidRDefault="00E530F8" w:rsidP="00E530F8">
      <w:r>
        <w:rPr>
          <w:rFonts w:hint="eastAsia"/>
        </w:rPr>
        <w:t>Заключение</w:t>
      </w:r>
    </w:p>
    <w:p w14:paraId="531C70FD" w14:textId="77777777" w:rsidR="00E530F8" w:rsidRDefault="00E530F8" w:rsidP="00E530F8"/>
    <w:p w14:paraId="05276F55" w14:textId="77777777" w:rsidR="00E530F8" w:rsidRDefault="00E530F8" w:rsidP="00E530F8">
      <w:r>
        <w:rPr>
          <w:rFonts w:hint="eastAsia"/>
        </w:rPr>
        <w:t>Стр</w:t>
      </w:r>
      <w:r>
        <w:t>.</w:t>
      </w:r>
    </w:p>
    <w:p w14:paraId="54E6C60D" w14:textId="77777777" w:rsidR="00E530F8" w:rsidRDefault="00E530F8" w:rsidP="00E530F8"/>
    <w:p w14:paraId="3448C713" w14:textId="77777777" w:rsidR="00E530F8" w:rsidRDefault="00E530F8" w:rsidP="00E530F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70A0263" w14:textId="77777777" w:rsidR="00E530F8" w:rsidRDefault="00E530F8" w:rsidP="00E530F8"/>
    <w:p w14:paraId="060A6BAE" w14:textId="77777777" w:rsidR="00E530F8" w:rsidRDefault="00E530F8" w:rsidP="00E530F8">
      <w:r>
        <w:rPr>
          <w:rFonts w:hint="eastAsia"/>
        </w:rPr>
        <w:t>Список</w:t>
      </w:r>
      <w:r>
        <w:t xml:space="preserve"> </w:t>
      </w:r>
      <w:r>
        <w:rPr>
          <w:rFonts w:hint="eastAsia"/>
        </w:rPr>
        <w:t>литературы</w:t>
      </w:r>
    </w:p>
    <w:p w14:paraId="58D1B246" w14:textId="77777777" w:rsidR="00E530F8" w:rsidRDefault="00E530F8" w:rsidP="00E530F8"/>
    <w:p w14:paraId="7FB10CE1" w14:textId="77777777" w:rsidR="00E530F8" w:rsidRDefault="00E530F8" w:rsidP="00E530F8">
      <w:r>
        <w:rPr>
          <w:rFonts w:hint="eastAsia"/>
        </w:rPr>
        <w:t>Список</w:t>
      </w:r>
      <w:r>
        <w:t xml:space="preserve"> </w:t>
      </w:r>
      <w:r>
        <w:rPr>
          <w:rFonts w:hint="eastAsia"/>
        </w:rPr>
        <w:t>рисунков</w:t>
      </w:r>
    </w:p>
    <w:p w14:paraId="464811B1" w14:textId="77777777" w:rsidR="00E530F8" w:rsidRDefault="00E530F8" w:rsidP="00E530F8"/>
    <w:p w14:paraId="55DB9A2D" w14:textId="77777777" w:rsidR="00E530F8" w:rsidRDefault="00E530F8" w:rsidP="00E530F8">
      <w:r>
        <w:rPr>
          <w:rFonts w:hint="eastAsia"/>
        </w:rPr>
        <w:t>Список</w:t>
      </w:r>
      <w:r>
        <w:t xml:space="preserve"> </w:t>
      </w:r>
      <w:r>
        <w:rPr>
          <w:rFonts w:hint="eastAsia"/>
        </w:rPr>
        <w:t>таблиц</w:t>
      </w:r>
    </w:p>
    <w:p w14:paraId="64B6993F" w14:textId="77777777" w:rsidR="00E530F8" w:rsidRDefault="00E530F8" w:rsidP="00E530F8"/>
    <w:p w14:paraId="4C21EB1D" w14:textId="77777777" w:rsidR="00E530F8" w:rsidRDefault="00E530F8" w:rsidP="00E530F8">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синтеза</w:t>
      </w:r>
      <w:r>
        <w:t xml:space="preserve"> </w:t>
      </w:r>
      <w:r>
        <w:rPr>
          <w:rFonts w:hint="eastAsia"/>
        </w:rPr>
        <w:t>правил</w:t>
      </w:r>
      <w:r>
        <w:t xml:space="preserve"> </w:t>
      </w:r>
      <w:r>
        <w:rPr>
          <w:rFonts w:hint="eastAsia"/>
        </w:rPr>
        <w:t>машинно</w:t>
      </w:r>
      <w:r>
        <w:t>-</w:t>
      </w:r>
      <w:r>
        <w:rPr>
          <w:rFonts w:hint="eastAsia"/>
        </w:rPr>
        <w:t>зависимой</w:t>
      </w:r>
    </w:p>
    <w:p w14:paraId="4C45A096" w14:textId="77777777" w:rsidR="00E530F8" w:rsidRDefault="00E530F8" w:rsidP="00E530F8"/>
    <w:p w14:paraId="262E674C" w14:textId="77777777" w:rsidR="00E530F8" w:rsidRDefault="00E530F8" w:rsidP="00E530F8">
      <w:r>
        <w:rPr>
          <w:rFonts w:hint="eastAsia"/>
        </w:rPr>
        <w:t>оптимизации</w:t>
      </w:r>
    </w:p>
    <w:p w14:paraId="5D3D890D" w14:textId="77777777" w:rsidR="00E530F8" w:rsidRDefault="00E530F8" w:rsidP="00E530F8"/>
    <w:p w14:paraId="1CBFABA4" w14:textId="77777777" w:rsidR="00E530F8" w:rsidRDefault="00E530F8" w:rsidP="00E530F8">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о</w:t>
      </w:r>
      <w:r>
        <w:t xml:space="preserve"> </w:t>
      </w:r>
      <w:r>
        <w:rPr>
          <w:rFonts w:hint="eastAsia"/>
        </w:rPr>
        <w:t>внедрении</w:t>
      </w:r>
    </w:p>
    <w:p w14:paraId="002865FC" w14:textId="77777777" w:rsidR="00E530F8" w:rsidRDefault="00E530F8" w:rsidP="00E530F8"/>
    <w:p w14:paraId="7275139A" w14:textId="28DD18E4" w:rsidR="00E530F8" w:rsidRPr="00E530F8" w:rsidRDefault="00E530F8" w:rsidP="00E530F8">
      <w:r>
        <w:rPr>
          <w:rFonts w:hint="eastAsia"/>
        </w:rPr>
        <w:t>Введение</w:t>
      </w:r>
    </w:p>
    <w:sectPr w:rsidR="00E530F8" w:rsidRPr="00E530F8" w:rsidSect="00FD10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786A" w14:textId="77777777" w:rsidR="00FD1063" w:rsidRDefault="00FD1063">
      <w:pPr>
        <w:spacing w:after="0" w:line="240" w:lineRule="auto"/>
      </w:pPr>
      <w:r>
        <w:separator/>
      </w:r>
    </w:p>
  </w:endnote>
  <w:endnote w:type="continuationSeparator" w:id="0">
    <w:p w14:paraId="1C9B15C3" w14:textId="77777777" w:rsidR="00FD1063" w:rsidRDefault="00FD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5DE5" w14:textId="77777777" w:rsidR="00FD1063" w:rsidRDefault="00FD1063"/>
    <w:p w14:paraId="5FB41213" w14:textId="77777777" w:rsidR="00FD1063" w:rsidRDefault="00FD1063"/>
    <w:p w14:paraId="1A2654B9" w14:textId="77777777" w:rsidR="00FD1063" w:rsidRDefault="00FD1063"/>
    <w:p w14:paraId="4B8CED50" w14:textId="77777777" w:rsidR="00FD1063" w:rsidRDefault="00FD1063"/>
    <w:p w14:paraId="7878E110" w14:textId="77777777" w:rsidR="00FD1063" w:rsidRDefault="00FD1063"/>
    <w:p w14:paraId="505F1C32" w14:textId="77777777" w:rsidR="00FD1063" w:rsidRDefault="00FD1063"/>
    <w:p w14:paraId="6BC98DE4" w14:textId="77777777" w:rsidR="00FD1063" w:rsidRDefault="00FD10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DCEEE1" wp14:editId="75C501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CBFD" w14:textId="77777777" w:rsidR="00FD1063" w:rsidRDefault="00FD10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CEE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53CBFD" w14:textId="77777777" w:rsidR="00FD1063" w:rsidRDefault="00FD10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555AF7" w14:textId="77777777" w:rsidR="00FD1063" w:rsidRDefault="00FD1063"/>
    <w:p w14:paraId="1B8F8861" w14:textId="77777777" w:rsidR="00FD1063" w:rsidRDefault="00FD1063"/>
    <w:p w14:paraId="6C6FB220" w14:textId="77777777" w:rsidR="00FD1063" w:rsidRDefault="00FD10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C95590" wp14:editId="43E431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8AF5" w14:textId="77777777" w:rsidR="00FD1063" w:rsidRDefault="00FD1063"/>
                          <w:p w14:paraId="3270A428" w14:textId="77777777" w:rsidR="00FD1063" w:rsidRDefault="00FD10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C955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C58AF5" w14:textId="77777777" w:rsidR="00FD1063" w:rsidRDefault="00FD1063"/>
                    <w:p w14:paraId="3270A428" w14:textId="77777777" w:rsidR="00FD1063" w:rsidRDefault="00FD10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115B02" w14:textId="77777777" w:rsidR="00FD1063" w:rsidRDefault="00FD1063"/>
    <w:p w14:paraId="78DD060F" w14:textId="77777777" w:rsidR="00FD1063" w:rsidRDefault="00FD1063">
      <w:pPr>
        <w:rPr>
          <w:sz w:val="2"/>
          <w:szCs w:val="2"/>
        </w:rPr>
      </w:pPr>
    </w:p>
    <w:p w14:paraId="523E5F57" w14:textId="77777777" w:rsidR="00FD1063" w:rsidRDefault="00FD1063"/>
    <w:p w14:paraId="3DDC6A0B" w14:textId="77777777" w:rsidR="00FD1063" w:rsidRDefault="00FD1063">
      <w:pPr>
        <w:spacing w:after="0" w:line="240" w:lineRule="auto"/>
      </w:pPr>
    </w:p>
  </w:footnote>
  <w:footnote w:type="continuationSeparator" w:id="0">
    <w:p w14:paraId="6EB3B0CA" w14:textId="77777777" w:rsidR="00FD1063" w:rsidRDefault="00FD1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63"/>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13399</TotalTime>
  <Pages>5</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1364</cp:revision>
  <cp:lastPrinted>2009-02-06T05:36:00Z</cp:lastPrinted>
  <dcterms:created xsi:type="dcterms:W3CDTF">2024-01-07T13:43:00Z</dcterms:created>
  <dcterms:modified xsi:type="dcterms:W3CDTF">2024-01-29T11:18:00Z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