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3CAA8" w14:textId="5B7EF093" w:rsidR="002F5D34" w:rsidRDefault="00404CA8" w:rsidP="00404CA8">
      <w:r w:rsidRPr="00404CA8">
        <w:rPr>
          <w:rFonts w:hint="eastAsia"/>
        </w:rPr>
        <w:t>Хирургическая</w:t>
      </w:r>
      <w:r w:rsidRPr="00404CA8">
        <w:t xml:space="preserve"> </w:t>
      </w:r>
      <w:r w:rsidRPr="00404CA8">
        <w:rPr>
          <w:rFonts w:hint="eastAsia"/>
        </w:rPr>
        <w:t>тактика</w:t>
      </w:r>
      <w:r w:rsidRPr="00404CA8">
        <w:t xml:space="preserve"> </w:t>
      </w:r>
      <w:r w:rsidRPr="00404CA8">
        <w:rPr>
          <w:rFonts w:hint="eastAsia"/>
        </w:rPr>
        <w:t>при</w:t>
      </w:r>
      <w:r w:rsidRPr="00404CA8">
        <w:t xml:space="preserve"> </w:t>
      </w:r>
      <w:r w:rsidRPr="00404CA8">
        <w:rPr>
          <w:rFonts w:hint="eastAsia"/>
        </w:rPr>
        <w:t>неэпителиальных</w:t>
      </w:r>
      <w:r w:rsidRPr="00404CA8">
        <w:t xml:space="preserve"> </w:t>
      </w:r>
      <w:r w:rsidRPr="00404CA8">
        <w:rPr>
          <w:rFonts w:hint="eastAsia"/>
        </w:rPr>
        <w:t>опухолях</w:t>
      </w:r>
      <w:r w:rsidRPr="00404CA8">
        <w:t xml:space="preserve"> </w:t>
      </w:r>
      <w:r w:rsidRPr="00404CA8">
        <w:rPr>
          <w:rFonts w:hint="eastAsia"/>
        </w:rPr>
        <w:t>верхних</w:t>
      </w:r>
      <w:r w:rsidRPr="00404CA8">
        <w:t xml:space="preserve"> </w:t>
      </w:r>
      <w:r w:rsidRPr="00404CA8">
        <w:rPr>
          <w:rFonts w:hint="eastAsia"/>
        </w:rPr>
        <w:t>отделов</w:t>
      </w:r>
      <w:r w:rsidRPr="00404CA8">
        <w:t xml:space="preserve"> </w:t>
      </w:r>
      <w:r w:rsidRPr="00404CA8">
        <w:rPr>
          <w:rFonts w:hint="eastAsia"/>
        </w:rPr>
        <w:t>пищеварительного</w:t>
      </w:r>
      <w:r w:rsidRPr="00404CA8">
        <w:t xml:space="preserve"> </w:t>
      </w:r>
      <w:r w:rsidRPr="00404CA8">
        <w:rPr>
          <w:rFonts w:hint="eastAsia"/>
        </w:rPr>
        <w:t>тракта</w:t>
      </w:r>
      <w:r w:rsidRPr="00404CA8">
        <w:t xml:space="preserve"> </w:t>
      </w:r>
      <w:r w:rsidRPr="00404CA8">
        <w:rPr>
          <w:rFonts w:hint="eastAsia"/>
        </w:rPr>
        <w:t>в</w:t>
      </w:r>
      <w:r w:rsidRPr="00404CA8">
        <w:t xml:space="preserve"> </w:t>
      </w:r>
      <w:r w:rsidRPr="00404CA8">
        <w:rPr>
          <w:rFonts w:hint="eastAsia"/>
        </w:rPr>
        <w:t>свете</w:t>
      </w:r>
      <w:r w:rsidRPr="00404CA8">
        <w:t xml:space="preserve"> </w:t>
      </w:r>
      <w:r w:rsidRPr="00404CA8">
        <w:rPr>
          <w:rFonts w:hint="eastAsia"/>
        </w:rPr>
        <w:t>отдаленных</w:t>
      </w:r>
      <w:r w:rsidRPr="00404CA8">
        <w:t xml:space="preserve"> </w:t>
      </w:r>
      <w:r w:rsidRPr="00404CA8">
        <w:rPr>
          <w:rFonts w:hint="eastAsia"/>
        </w:rPr>
        <w:t>результатов</w:t>
      </w:r>
      <w:r>
        <w:t xml:space="preserve"> </w:t>
      </w:r>
      <w:r w:rsidRPr="00404CA8">
        <w:rPr>
          <w:rFonts w:hint="eastAsia"/>
        </w:rPr>
        <w:t>Эрназаров</w:t>
      </w:r>
      <w:r w:rsidRPr="00404CA8">
        <w:t xml:space="preserve"> </w:t>
      </w:r>
      <w:r w:rsidRPr="00404CA8">
        <w:rPr>
          <w:rFonts w:hint="eastAsia"/>
        </w:rPr>
        <w:t>Эрмек</w:t>
      </w:r>
      <w:r w:rsidRPr="00404CA8">
        <w:t xml:space="preserve"> </w:t>
      </w:r>
      <w:r w:rsidRPr="00404CA8">
        <w:rPr>
          <w:rFonts w:hint="eastAsia"/>
        </w:rPr>
        <w:t>Эсенбаевич</w:t>
      </w:r>
    </w:p>
    <w:p w14:paraId="4686F4AC" w14:textId="77777777" w:rsidR="00404CA8" w:rsidRDefault="00404CA8" w:rsidP="00404CA8">
      <w:r>
        <w:rPr>
          <w:rFonts w:hint="eastAsia"/>
        </w:rPr>
        <w:t>ОГЛАВЛЕНИЕ</w:t>
      </w:r>
      <w:r>
        <w:t xml:space="preserve"> </w:t>
      </w:r>
      <w:r>
        <w:rPr>
          <w:rFonts w:hint="eastAsia"/>
        </w:rPr>
        <w:t>ДИССЕРТАЦИИ</w:t>
      </w:r>
    </w:p>
    <w:p w14:paraId="42655449" w14:textId="77777777" w:rsidR="00404CA8" w:rsidRDefault="00404CA8" w:rsidP="00404CA8">
      <w:r>
        <w:rPr>
          <w:rFonts w:hint="eastAsia"/>
        </w:rPr>
        <w:t>кандидат</w:t>
      </w:r>
      <w:r>
        <w:t xml:space="preserve"> </w:t>
      </w:r>
      <w:r>
        <w:rPr>
          <w:rFonts w:hint="eastAsia"/>
        </w:rPr>
        <w:t>наук</w:t>
      </w:r>
      <w:r>
        <w:t xml:space="preserve"> </w:t>
      </w:r>
      <w:r>
        <w:rPr>
          <w:rFonts w:hint="eastAsia"/>
        </w:rPr>
        <w:t>Эрназаров</w:t>
      </w:r>
      <w:r>
        <w:t xml:space="preserve"> </w:t>
      </w:r>
      <w:r>
        <w:rPr>
          <w:rFonts w:hint="eastAsia"/>
        </w:rPr>
        <w:t>Эрмек</w:t>
      </w:r>
      <w:r>
        <w:t xml:space="preserve"> </w:t>
      </w:r>
      <w:r>
        <w:rPr>
          <w:rFonts w:hint="eastAsia"/>
        </w:rPr>
        <w:t>Эсенбаевич</w:t>
      </w:r>
    </w:p>
    <w:p w14:paraId="445F3A47" w14:textId="77777777" w:rsidR="00404CA8" w:rsidRDefault="00404CA8" w:rsidP="00404CA8">
      <w:r>
        <w:rPr>
          <w:rFonts w:hint="eastAsia"/>
        </w:rPr>
        <w:t>ВВЕДЕНИЕ</w:t>
      </w:r>
    </w:p>
    <w:p w14:paraId="144B93C2" w14:textId="77777777" w:rsidR="00404CA8" w:rsidRDefault="00404CA8" w:rsidP="00404CA8"/>
    <w:p w14:paraId="32702469" w14:textId="77777777" w:rsidR="00404CA8" w:rsidRDefault="00404CA8" w:rsidP="00404CA8">
      <w:r>
        <w:rPr>
          <w:rFonts w:hint="eastAsia"/>
        </w:rPr>
        <w:t>ГЛАВА</w:t>
      </w:r>
      <w:r>
        <w:t xml:space="preserve"> I.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неэпителиальными</w:t>
      </w:r>
      <w:r>
        <w:t xml:space="preserve"> </w:t>
      </w:r>
      <w:r>
        <w:rPr>
          <w:rFonts w:hint="eastAsia"/>
        </w:rPr>
        <w:t>опухолями</w:t>
      </w:r>
      <w:r>
        <w:t xml:space="preserve"> </w:t>
      </w:r>
      <w:r>
        <w:rPr>
          <w:rFonts w:hint="eastAsia"/>
        </w:rPr>
        <w:t>верхних</w:t>
      </w:r>
      <w:r>
        <w:t xml:space="preserve"> </w:t>
      </w:r>
      <w:r>
        <w:rPr>
          <w:rFonts w:hint="eastAsia"/>
        </w:rPr>
        <w:t>отделов</w:t>
      </w:r>
      <w:r>
        <w:t xml:space="preserve"> </w:t>
      </w:r>
      <w:r>
        <w:rPr>
          <w:rFonts w:hint="eastAsia"/>
        </w:rPr>
        <w:t>пищеварительного</w:t>
      </w:r>
      <w:r>
        <w:t xml:space="preserve"> </w:t>
      </w:r>
      <w:r>
        <w:rPr>
          <w:rFonts w:hint="eastAsia"/>
        </w:rPr>
        <w:t>тракта</w:t>
      </w:r>
      <w:r>
        <w:t xml:space="preserve"> (</w:t>
      </w:r>
      <w:r>
        <w:rPr>
          <w:rFonts w:hint="eastAsia"/>
        </w:rPr>
        <w:t>обзор</w:t>
      </w:r>
      <w:r>
        <w:t xml:space="preserve"> </w:t>
      </w:r>
      <w:r>
        <w:rPr>
          <w:rFonts w:hint="eastAsia"/>
        </w:rPr>
        <w:t>литературы</w:t>
      </w:r>
      <w:r>
        <w:t>)</w:t>
      </w:r>
    </w:p>
    <w:p w14:paraId="1331AD0F" w14:textId="77777777" w:rsidR="00404CA8" w:rsidRDefault="00404CA8" w:rsidP="00404CA8"/>
    <w:p w14:paraId="73C8D4EA" w14:textId="77777777" w:rsidR="00404CA8" w:rsidRDefault="00404CA8" w:rsidP="00404CA8">
      <w:r>
        <w:t xml:space="preserve">1.1 </w:t>
      </w:r>
      <w:r>
        <w:rPr>
          <w:rFonts w:hint="eastAsia"/>
        </w:rPr>
        <w:t>Исторические</w:t>
      </w:r>
      <w:r>
        <w:t xml:space="preserve"> </w:t>
      </w:r>
      <w:r>
        <w:rPr>
          <w:rFonts w:hint="eastAsia"/>
        </w:rPr>
        <w:t>аспекты</w:t>
      </w:r>
      <w:r>
        <w:t xml:space="preserve"> </w:t>
      </w:r>
      <w:r>
        <w:rPr>
          <w:rFonts w:hint="eastAsia"/>
        </w:rPr>
        <w:t>диагностики</w:t>
      </w:r>
      <w:r>
        <w:t xml:space="preserve"> </w:t>
      </w:r>
      <w:r>
        <w:rPr>
          <w:rFonts w:hint="eastAsia"/>
        </w:rPr>
        <w:t>неэпителиальных</w:t>
      </w:r>
      <w:r>
        <w:t xml:space="preserve"> </w:t>
      </w:r>
      <w:r>
        <w:rPr>
          <w:rFonts w:hint="eastAsia"/>
        </w:rPr>
        <w:t>опухолей</w:t>
      </w:r>
    </w:p>
    <w:p w14:paraId="7A9D053F" w14:textId="77777777" w:rsidR="00404CA8" w:rsidRDefault="00404CA8" w:rsidP="00404CA8"/>
    <w:p w14:paraId="74DF45FB" w14:textId="77777777" w:rsidR="00404CA8" w:rsidRDefault="00404CA8" w:rsidP="00404CA8">
      <w:r>
        <w:t xml:space="preserve">1.2 </w:t>
      </w:r>
      <w:r>
        <w:rPr>
          <w:rFonts w:hint="eastAsia"/>
        </w:rPr>
        <w:t>Классификация</w:t>
      </w:r>
      <w:r>
        <w:t xml:space="preserve"> </w:t>
      </w:r>
      <w:r>
        <w:rPr>
          <w:rFonts w:hint="eastAsia"/>
        </w:rPr>
        <w:t>неэпителиальных</w:t>
      </w:r>
      <w:r>
        <w:t xml:space="preserve"> </w:t>
      </w:r>
      <w:r>
        <w:rPr>
          <w:rFonts w:hint="eastAsia"/>
        </w:rPr>
        <w:t>опухолей</w:t>
      </w:r>
      <w:r>
        <w:t xml:space="preserve"> </w:t>
      </w:r>
      <w:r>
        <w:rPr>
          <w:rFonts w:hint="eastAsia"/>
        </w:rPr>
        <w:t>пищеварительного</w:t>
      </w:r>
      <w:r>
        <w:t xml:space="preserve"> </w:t>
      </w:r>
      <w:r>
        <w:rPr>
          <w:rFonts w:hint="eastAsia"/>
        </w:rPr>
        <w:t>тракта</w:t>
      </w:r>
    </w:p>
    <w:p w14:paraId="348CB761" w14:textId="77777777" w:rsidR="00404CA8" w:rsidRDefault="00404CA8" w:rsidP="00404CA8"/>
    <w:p w14:paraId="1563CE32" w14:textId="77777777" w:rsidR="00404CA8" w:rsidRDefault="00404CA8" w:rsidP="00404CA8">
      <w:r>
        <w:t xml:space="preserve">1.3 </w:t>
      </w:r>
      <w:r>
        <w:rPr>
          <w:rFonts w:hint="eastAsia"/>
        </w:rPr>
        <w:t>Клиническая</w:t>
      </w:r>
      <w:r>
        <w:t xml:space="preserve"> </w:t>
      </w:r>
      <w:r>
        <w:rPr>
          <w:rFonts w:hint="eastAsia"/>
        </w:rPr>
        <w:t>картина</w:t>
      </w:r>
      <w:r>
        <w:t xml:space="preserve"> </w:t>
      </w:r>
      <w:r>
        <w:rPr>
          <w:rFonts w:hint="eastAsia"/>
        </w:rPr>
        <w:t>больных</w:t>
      </w:r>
      <w:r>
        <w:t xml:space="preserve"> </w:t>
      </w:r>
      <w:r>
        <w:rPr>
          <w:rFonts w:hint="eastAsia"/>
        </w:rPr>
        <w:t>с</w:t>
      </w:r>
      <w:r>
        <w:t xml:space="preserve"> </w:t>
      </w:r>
      <w:r>
        <w:rPr>
          <w:rFonts w:hint="eastAsia"/>
        </w:rPr>
        <w:t>неэпителиальными</w:t>
      </w:r>
      <w:r>
        <w:t xml:space="preserve"> </w:t>
      </w:r>
      <w:r>
        <w:rPr>
          <w:rFonts w:hint="eastAsia"/>
        </w:rPr>
        <w:t>опухолями</w:t>
      </w:r>
      <w:r>
        <w:t xml:space="preserve"> </w:t>
      </w:r>
      <w:r>
        <w:rPr>
          <w:rFonts w:hint="eastAsia"/>
        </w:rPr>
        <w:t>желудочно</w:t>
      </w:r>
      <w:r>
        <w:t>-</w:t>
      </w:r>
      <w:r>
        <w:rPr>
          <w:rFonts w:hint="eastAsia"/>
        </w:rPr>
        <w:t>кишечного</w:t>
      </w:r>
      <w:r>
        <w:t xml:space="preserve"> </w:t>
      </w:r>
      <w:r>
        <w:rPr>
          <w:rFonts w:hint="eastAsia"/>
        </w:rPr>
        <w:t>тракта</w:t>
      </w:r>
    </w:p>
    <w:p w14:paraId="30EA125B" w14:textId="77777777" w:rsidR="00404CA8" w:rsidRDefault="00404CA8" w:rsidP="00404CA8"/>
    <w:p w14:paraId="1ECEFDC2" w14:textId="77777777" w:rsidR="00404CA8" w:rsidRDefault="00404CA8" w:rsidP="00404CA8">
      <w:r>
        <w:t xml:space="preserve">1.4 </w:t>
      </w:r>
      <w:r>
        <w:rPr>
          <w:rFonts w:hint="eastAsia"/>
        </w:rPr>
        <w:t>Диагностика</w:t>
      </w:r>
      <w:r>
        <w:t xml:space="preserve"> </w:t>
      </w:r>
      <w:r>
        <w:rPr>
          <w:rFonts w:hint="eastAsia"/>
        </w:rPr>
        <w:t>неэпителиальных</w:t>
      </w:r>
      <w:r>
        <w:t xml:space="preserve"> </w:t>
      </w:r>
      <w:r>
        <w:rPr>
          <w:rFonts w:hint="eastAsia"/>
        </w:rPr>
        <w:t>опухолей</w:t>
      </w:r>
      <w:r>
        <w:t xml:space="preserve"> </w:t>
      </w:r>
      <w:r>
        <w:rPr>
          <w:rFonts w:hint="eastAsia"/>
        </w:rPr>
        <w:t>верхних</w:t>
      </w:r>
      <w:r>
        <w:t xml:space="preserve"> </w:t>
      </w:r>
      <w:r>
        <w:rPr>
          <w:rFonts w:hint="eastAsia"/>
        </w:rPr>
        <w:t>отделов</w:t>
      </w:r>
      <w:r>
        <w:t xml:space="preserve"> </w:t>
      </w:r>
      <w:r>
        <w:rPr>
          <w:rFonts w:hint="eastAsia"/>
        </w:rPr>
        <w:t>пищеварительного</w:t>
      </w:r>
      <w:r>
        <w:t xml:space="preserve"> </w:t>
      </w:r>
      <w:r>
        <w:rPr>
          <w:rFonts w:hint="eastAsia"/>
        </w:rPr>
        <w:t>тракта</w:t>
      </w:r>
    </w:p>
    <w:p w14:paraId="05E9C702" w14:textId="77777777" w:rsidR="00404CA8" w:rsidRDefault="00404CA8" w:rsidP="00404CA8"/>
    <w:p w14:paraId="74844ECC" w14:textId="77777777" w:rsidR="00404CA8" w:rsidRDefault="00404CA8" w:rsidP="00404CA8">
      <w:r>
        <w:t xml:space="preserve">1.5 </w:t>
      </w:r>
      <w:r>
        <w:rPr>
          <w:rFonts w:hint="eastAsia"/>
        </w:rPr>
        <w:t>Лечение</w:t>
      </w:r>
      <w:r>
        <w:t xml:space="preserve"> </w:t>
      </w:r>
      <w:r>
        <w:rPr>
          <w:rFonts w:hint="eastAsia"/>
        </w:rPr>
        <w:t>больных</w:t>
      </w:r>
      <w:r>
        <w:t xml:space="preserve"> </w:t>
      </w:r>
      <w:r>
        <w:rPr>
          <w:rFonts w:hint="eastAsia"/>
        </w:rPr>
        <w:t>с</w:t>
      </w:r>
      <w:r>
        <w:t xml:space="preserve"> </w:t>
      </w:r>
      <w:r>
        <w:rPr>
          <w:rFonts w:hint="eastAsia"/>
        </w:rPr>
        <w:t>неэпителиальными</w:t>
      </w:r>
      <w:r>
        <w:t xml:space="preserve"> </w:t>
      </w:r>
      <w:r>
        <w:rPr>
          <w:rFonts w:hint="eastAsia"/>
        </w:rPr>
        <w:t>опухолями</w:t>
      </w:r>
    </w:p>
    <w:p w14:paraId="12CFD55C" w14:textId="77777777" w:rsidR="00404CA8" w:rsidRDefault="00404CA8" w:rsidP="00404CA8"/>
    <w:p w14:paraId="4A38D79A" w14:textId="77777777" w:rsidR="00404CA8" w:rsidRDefault="00404CA8" w:rsidP="00404CA8">
      <w:r>
        <w:rPr>
          <w:rFonts w:hint="eastAsia"/>
        </w:rPr>
        <w:t>ГЛАВА</w:t>
      </w:r>
      <w:r>
        <w:t xml:space="preserve"> II.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1B41D18" w14:textId="77777777" w:rsidR="00404CA8" w:rsidRDefault="00404CA8" w:rsidP="00404CA8"/>
    <w:p w14:paraId="75CCD5A4" w14:textId="77777777" w:rsidR="00404CA8" w:rsidRDefault="00404CA8" w:rsidP="00404CA8">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4E2CF010" w14:textId="77777777" w:rsidR="00404CA8" w:rsidRDefault="00404CA8" w:rsidP="00404CA8"/>
    <w:p w14:paraId="2D026D8E" w14:textId="77777777" w:rsidR="00404CA8" w:rsidRDefault="00404CA8" w:rsidP="00404CA8">
      <w:r>
        <w:t xml:space="preserve">2.2 </w:t>
      </w:r>
      <w:r>
        <w:rPr>
          <w:rFonts w:hint="eastAsia"/>
        </w:rPr>
        <w:t>Характеристика</w:t>
      </w:r>
      <w:r>
        <w:t xml:space="preserve"> </w:t>
      </w:r>
      <w:r>
        <w:rPr>
          <w:rFonts w:hint="eastAsia"/>
        </w:rPr>
        <w:t>неоперированных</w:t>
      </w:r>
      <w:r>
        <w:t xml:space="preserve"> </w:t>
      </w:r>
      <w:r>
        <w:rPr>
          <w:rFonts w:hint="eastAsia"/>
        </w:rPr>
        <w:t>больных</w:t>
      </w:r>
      <w:r>
        <w:t xml:space="preserve"> </w:t>
      </w:r>
      <w:r>
        <w:rPr>
          <w:rFonts w:hint="eastAsia"/>
        </w:rPr>
        <w:t>с</w:t>
      </w:r>
      <w:r>
        <w:t xml:space="preserve"> </w:t>
      </w:r>
      <w:r>
        <w:rPr>
          <w:rFonts w:hint="eastAsia"/>
        </w:rPr>
        <w:t>неэпителиальными</w:t>
      </w:r>
      <w:r>
        <w:t xml:space="preserve"> </w:t>
      </w:r>
      <w:r>
        <w:rPr>
          <w:rFonts w:hint="eastAsia"/>
        </w:rPr>
        <w:t>опухолями</w:t>
      </w:r>
      <w:r>
        <w:t xml:space="preserve"> </w:t>
      </w:r>
      <w:r>
        <w:rPr>
          <w:rFonts w:hint="eastAsia"/>
        </w:rPr>
        <w:t>верхних</w:t>
      </w:r>
      <w:r>
        <w:t xml:space="preserve"> </w:t>
      </w:r>
      <w:r>
        <w:rPr>
          <w:rFonts w:hint="eastAsia"/>
        </w:rPr>
        <w:t>отделов</w:t>
      </w:r>
      <w:r>
        <w:t xml:space="preserve"> </w:t>
      </w:r>
      <w:r>
        <w:rPr>
          <w:rFonts w:hint="eastAsia"/>
        </w:rPr>
        <w:t>пищеварительного</w:t>
      </w:r>
      <w:r>
        <w:t xml:space="preserve"> </w:t>
      </w:r>
      <w:r>
        <w:rPr>
          <w:rFonts w:hint="eastAsia"/>
        </w:rPr>
        <w:t>тракта</w:t>
      </w:r>
    </w:p>
    <w:p w14:paraId="5131AEF6" w14:textId="77777777" w:rsidR="00404CA8" w:rsidRDefault="00404CA8" w:rsidP="00404CA8"/>
    <w:p w14:paraId="7A11ED0E" w14:textId="77777777" w:rsidR="00404CA8" w:rsidRDefault="00404CA8" w:rsidP="00404CA8">
      <w:r>
        <w:t xml:space="preserve">2.2.1 </w:t>
      </w:r>
      <w:r>
        <w:rPr>
          <w:rFonts w:hint="eastAsia"/>
        </w:rPr>
        <w:t>Консервативное</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неэпителиальными</w:t>
      </w:r>
      <w:r>
        <w:t xml:space="preserve"> </w:t>
      </w:r>
      <w:r>
        <w:rPr>
          <w:rFonts w:hint="eastAsia"/>
        </w:rPr>
        <w:t>новообразованиями</w:t>
      </w:r>
      <w:r>
        <w:t xml:space="preserve"> </w:t>
      </w:r>
      <w:r>
        <w:rPr>
          <w:rFonts w:hint="eastAsia"/>
        </w:rPr>
        <w:t>осложненными</w:t>
      </w:r>
      <w:r>
        <w:t xml:space="preserve"> </w:t>
      </w:r>
      <w:r>
        <w:rPr>
          <w:rFonts w:hint="eastAsia"/>
        </w:rPr>
        <w:t>кровотечением</w:t>
      </w:r>
    </w:p>
    <w:p w14:paraId="1CC01C30" w14:textId="77777777" w:rsidR="00404CA8" w:rsidRDefault="00404CA8" w:rsidP="00404CA8"/>
    <w:p w14:paraId="110618B5" w14:textId="77777777" w:rsidR="00404CA8" w:rsidRDefault="00404CA8" w:rsidP="00404CA8">
      <w:r>
        <w:t xml:space="preserve">2.3 </w:t>
      </w:r>
      <w:r>
        <w:rPr>
          <w:rFonts w:hint="eastAsia"/>
        </w:rPr>
        <w:t>Методы</w:t>
      </w:r>
      <w:r>
        <w:t xml:space="preserve"> </w:t>
      </w:r>
      <w:r>
        <w:rPr>
          <w:rFonts w:hint="eastAsia"/>
        </w:rPr>
        <w:t>оперативного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неэпителиальными</w:t>
      </w:r>
      <w:r>
        <w:t xml:space="preserve"> </w:t>
      </w:r>
      <w:r>
        <w:rPr>
          <w:rFonts w:hint="eastAsia"/>
        </w:rPr>
        <w:t>новообразованиями</w:t>
      </w:r>
      <w:r>
        <w:t xml:space="preserve"> </w:t>
      </w:r>
      <w:r>
        <w:rPr>
          <w:rFonts w:hint="eastAsia"/>
        </w:rPr>
        <w:t>пищевода</w:t>
      </w:r>
      <w:r>
        <w:t xml:space="preserve">, </w:t>
      </w:r>
      <w:r>
        <w:rPr>
          <w:rFonts w:hint="eastAsia"/>
        </w:rPr>
        <w:t>желудка</w:t>
      </w:r>
      <w:r>
        <w:t xml:space="preserve"> </w:t>
      </w:r>
      <w:r>
        <w:rPr>
          <w:rFonts w:hint="eastAsia"/>
        </w:rPr>
        <w:t>и</w:t>
      </w:r>
      <w:r>
        <w:t xml:space="preserve"> </w:t>
      </w:r>
      <w:r>
        <w:rPr>
          <w:rFonts w:hint="eastAsia"/>
        </w:rPr>
        <w:t>двенадцатиперстной</w:t>
      </w:r>
      <w:r>
        <w:t xml:space="preserve"> </w:t>
      </w:r>
      <w:r>
        <w:rPr>
          <w:rFonts w:hint="eastAsia"/>
        </w:rPr>
        <w:t>кишки</w:t>
      </w:r>
    </w:p>
    <w:p w14:paraId="31EEA53B" w14:textId="77777777" w:rsidR="00404CA8" w:rsidRDefault="00404CA8" w:rsidP="00404CA8"/>
    <w:p w14:paraId="2B459B3B" w14:textId="77777777" w:rsidR="00404CA8" w:rsidRDefault="00404CA8" w:rsidP="00404CA8">
      <w:r>
        <w:t xml:space="preserve">2.4 </w:t>
      </w:r>
      <w:r>
        <w:rPr>
          <w:rFonts w:hint="eastAsia"/>
        </w:rPr>
        <w:t>Методы</w:t>
      </w:r>
      <w:r>
        <w:t xml:space="preserve"> </w:t>
      </w:r>
      <w:r>
        <w:rPr>
          <w:rFonts w:hint="eastAsia"/>
        </w:rPr>
        <w:t>контрольного</w:t>
      </w:r>
      <w:r>
        <w:t xml:space="preserve"> </w:t>
      </w:r>
      <w:r>
        <w:rPr>
          <w:rFonts w:hint="eastAsia"/>
        </w:rPr>
        <w:t>обследования</w:t>
      </w:r>
      <w:r>
        <w:t xml:space="preserve"> </w:t>
      </w:r>
      <w:r>
        <w:rPr>
          <w:rFonts w:hint="eastAsia"/>
        </w:rPr>
        <w:t>больных</w:t>
      </w:r>
    </w:p>
    <w:p w14:paraId="2860F543" w14:textId="77777777" w:rsidR="00404CA8" w:rsidRDefault="00404CA8" w:rsidP="00404CA8"/>
    <w:p w14:paraId="2AADC21D" w14:textId="77777777" w:rsidR="00404CA8" w:rsidRDefault="00404CA8" w:rsidP="00404CA8">
      <w:r>
        <w:t xml:space="preserve">2.5 </w:t>
      </w:r>
      <w:r>
        <w:rPr>
          <w:rFonts w:hint="eastAsia"/>
        </w:rPr>
        <w:t>Статистический</w:t>
      </w:r>
      <w:r>
        <w:t xml:space="preserve"> </w:t>
      </w:r>
      <w:r>
        <w:rPr>
          <w:rFonts w:hint="eastAsia"/>
        </w:rPr>
        <w:t>анализ</w:t>
      </w:r>
    </w:p>
    <w:p w14:paraId="66FCA3E8" w14:textId="77777777" w:rsidR="00404CA8" w:rsidRDefault="00404CA8" w:rsidP="00404CA8"/>
    <w:p w14:paraId="0528DF2A" w14:textId="77777777" w:rsidR="00404CA8" w:rsidRDefault="00404CA8" w:rsidP="00404CA8">
      <w:r>
        <w:rPr>
          <w:rFonts w:hint="eastAsia"/>
        </w:rPr>
        <w:t>ГЛАВА</w:t>
      </w:r>
      <w:r>
        <w:t xml:space="preserve"> III. </w:t>
      </w:r>
      <w:r>
        <w:rPr>
          <w:rFonts w:hint="eastAsia"/>
        </w:rPr>
        <w:t>Ближайшие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неэпителиальными</w:t>
      </w:r>
      <w:r>
        <w:t xml:space="preserve"> </w:t>
      </w:r>
      <w:r>
        <w:rPr>
          <w:rFonts w:hint="eastAsia"/>
        </w:rPr>
        <w:t>опухолями</w:t>
      </w:r>
      <w:r>
        <w:t xml:space="preserve"> </w:t>
      </w:r>
      <w:r>
        <w:rPr>
          <w:rFonts w:hint="eastAsia"/>
        </w:rPr>
        <w:t>верхних</w:t>
      </w:r>
      <w:r>
        <w:t xml:space="preserve"> </w:t>
      </w:r>
      <w:r>
        <w:rPr>
          <w:rFonts w:hint="eastAsia"/>
        </w:rPr>
        <w:t>отделов</w:t>
      </w:r>
      <w:r>
        <w:t xml:space="preserve"> </w:t>
      </w:r>
      <w:r>
        <w:rPr>
          <w:rFonts w:hint="eastAsia"/>
        </w:rPr>
        <w:t>пищеварительного</w:t>
      </w:r>
      <w:r>
        <w:t xml:space="preserve"> </w:t>
      </w:r>
      <w:r>
        <w:rPr>
          <w:rFonts w:hint="eastAsia"/>
        </w:rPr>
        <w:t>тракта</w:t>
      </w:r>
    </w:p>
    <w:p w14:paraId="0C06069B" w14:textId="77777777" w:rsidR="00404CA8" w:rsidRDefault="00404CA8" w:rsidP="00404CA8"/>
    <w:p w14:paraId="5E383290" w14:textId="77777777" w:rsidR="00404CA8" w:rsidRDefault="00404CA8" w:rsidP="00404CA8">
      <w:r>
        <w:t xml:space="preserve">3.1 </w:t>
      </w:r>
      <w:r>
        <w:rPr>
          <w:rFonts w:hint="eastAsia"/>
        </w:rPr>
        <w:t>Ближайшие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оперированных</w:t>
      </w:r>
      <w:r>
        <w:t xml:space="preserve"> </w:t>
      </w:r>
      <w:r>
        <w:rPr>
          <w:rFonts w:hint="eastAsia"/>
        </w:rPr>
        <w:t>больных</w:t>
      </w:r>
      <w:r>
        <w:t xml:space="preserve"> </w:t>
      </w:r>
      <w:r>
        <w:rPr>
          <w:rFonts w:hint="eastAsia"/>
        </w:rPr>
        <w:t>с</w:t>
      </w:r>
      <w:r>
        <w:t xml:space="preserve"> </w:t>
      </w:r>
      <w:r>
        <w:rPr>
          <w:rFonts w:hint="eastAsia"/>
        </w:rPr>
        <w:t>неэпителиальными</w:t>
      </w:r>
      <w:r>
        <w:t xml:space="preserve"> </w:t>
      </w:r>
      <w:r>
        <w:rPr>
          <w:rFonts w:hint="eastAsia"/>
        </w:rPr>
        <w:t>опухолями</w:t>
      </w:r>
      <w:r>
        <w:t xml:space="preserve"> </w:t>
      </w:r>
      <w:r>
        <w:rPr>
          <w:rFonts w:hint="eastAsia"/>
        </w:rPr>
        <w:t>верхних</w:t>
      </w:r>
      <w:r>
        <w:t xml:space="preserve"> </w:t>
      </w:r>
      <w:r>
        <w:rPr>
          <w:rFonts w:hint="eastAsia"/>
        </w:rPr>
        <w:t>отделов</w:t>
      </w:r>
      <w:r>
        <w:t xml:space="preserve"> </w:t>
      </w:r>
      <w:r>
        <w:rPr>
          <w:rFonts w:hint="eastAsia"/>
        </w:rPr>
        <w:t>пищеварительного</w:t>
      </w:r>
      <w:r>
        <w:t xml:space="preserve"> </w:t>
      </w:r>
      <w:r>
        <w:rPr>
          <w:rFonts w:hint="eastAsia"/>
        </w:rPr>
        <w:t>тракта</w:t>
      </w:r>
    </w:p>
    <w:p w14:paraId="2CF89861" w14:textId="77777777" w:rsidR="00404CA8" w:rsidRDefault="00404CA8" w:rsidP="00404CA8"/>
    <w:p w14:paraId="57FA8173" w14:textId="77777777" w:rsidR="00404CA8" w:rsidRDefault="00404CA8" w:rsidP="00404CA8">
      <w:r>
        <w:t xml:space="preserve">3.2 </w:t>
      </w:r>
      <w:r>
        <w:rPr>
          <w:rFonts w:hint="eastAsia"/>
        </w:rPr>
        <w:t>Ближайшие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неоперированных</w:t>
      </w:r>
      <w:r>
        <w:t xml:space="preserve"> </w:t>
      </w:r>
      <w:r>
        <w:rPr>
          <w:rFonts w:hint="eastAsia"/>
        </w:rPr>
        <w:t>больных</w:t>
      </w:r>
      <w:r>
        <w:t xml:space="preserve"> </w:t>
      </w:r>
      <w:r>
        <w:rPr>
          <w:rFonts w:hint="eastAsia"/>
        </w:rPr>
        <w:t>с</w:t>
      </w:r>
      <w:r>
        <w:t xml:space="preserve"> </w:t>
      </w:r>
      <w:r>
        <w:rPr>
          <w:rFonts w:hint="eastAsia"/>
        </w:rPr>
        <w:t>неэпителиальными</w:t>
      </w:r>
      <w:r>
        <w:t xml:space="preserve"> </w:t>
      </w:r>
      <w:r>
        <w:rPr>
          <w:rFonts w:hint="eastAsia"/>
        </w:rPr>
        <w:t>опухолями</w:t>
      </w:r>
      <w:r>
        <w:t xml:space="preserve"> </w:t>
      </w:r>
      <w:r>
        <w:rPr>
          <w:rFonts w:hint="eastAsia"/>
        </w:rPr>
        <w:t>верхних</w:t>
      </w:r>
      <w:r>
        <w:t xml:space="preserve"> </w:t>
      </w:r>
      <w:r>
        <w:rPr>
          <w:rFonts w:hint="eastAsia"/>
        </w:rPr>
        <w:t>отделов</w:t>
      </w:r>
      <w:r>
        <w:t xml:space="preserve"> </w:t>
      </w:r>
      <w:r>
        <w:rPr>
          <w:rFonts w:hint="eastAsia"/>
        </w:rPr>
        <w:t>желудочно</w:t>
      </w:r>
      <w:r>
        <w:t>-</w:t>
      </w:r>
      <w:r>
        <w:rPr>
          <w:rFonts w:hint="eastAsia"/>
        </w:rPr>
        <w:t>кишечного</w:t>
      </w:r>
      <w:r>
        <w:t xml:space="preserve"> </w:t>
      </w:r>
      <w:r>
        <w:rPr>
          <w:rFonts w:hint="eastAsia"/>
        </w:rPr>
        <w:t>тракта</w:t>
      </w:r>
    </w:p>
    <w:p w14:paraId="40450C2B" w14:textId="77777777" w:rsidR="00404CA8" w:rsidRDefault="00404CA8" w:rsidP="00404CA8"/>
    <w:p w14:paraId="33F09CF9" w14:textId="77777777" w:rsidR="00404CA8" w:rsidRDefault="00404CA8" w:rsidP="00404CA8">
      <w:r>
        <w:t xml:space="preserve">3.3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прогрессирующим</w:t>
      </w:r>
      <w:r>
        <w:t xml:space="preserve"> </w:t>
      </w:r>
      <w:r>
        <w:rPr>
          <w:rFonts w:hint="eastAsia"/>
        </w:rPr>
        <w:t>течением</w:t>
      </w:r>
      <w:r>
        <w:t xml:space="preserve"> </w:t>
      </w:r>
      <w:r>
        <w:rPr>
          <w:rFonts w:hint="eastAsia"/>
        </w:rPr>
        <w:t>заболевания</w:t>
      </w:r>
      <w:r>
        <w:t xml:space="preserve"> </w:t>
      </w:r>
      <w:r>
        <w:rPr>
          <w:rFonts w:hint="eastAsia"/>
        </w:rPr>
        <w:t>в</w:t>
      </w:r>
      <w:r>
        <w:t xml:space="preserve"> </w:t>
      </w:r>
      <w:r>
        <w:rPr>
          <w:rFonts w:hint="eastAsia"/>
        </w:rPr>
        <w:t>ближайшем</w:t>
      </w:r>
      <w:r>
        <w:t xml:space="preserve"> </w:t>
      </w:r>
      <w:r>
        <w:rPr>
          <w:rFonts w:hint="eastAsia"/>
        </w:rPr>
        <w:t>и</w:t>
      </w:r>
      <w:r>
        <w:t xml:space="preserve"> </w:t>
      </w:r>
      <w:r>
        <w:rPr>
          <w:rFonts w:hint="eastAsia"/>
        </w:rPr>
        <w:t>отдаленном</w:t>
      </w:r>
      <w:r>
        <w:t xml:space="preserve"> </w:t>
      </w:r>
      <w:r>
        <w:rPr>
          <w:rFonts w:hint="eastAsia"/>
        </w:rPr>
        <w:t>периодах</w:t>
      </w:r>
    </w:p>
    <w:p w14:paraId="30C2BDA5" w14:textId="77777777" w:rsidR="00404CA8" w:rsidRDefault="00404CA8" w:rsidP="00404CA8"/>
    <w:p w14:paraId="39F23DD5" w14:textId="77777777" w:rsidR="00404CA8" w:rsidRDefault="00404CA8" w:rsidP="00404CA8">
      <w:r>
        <w:t xml:space="preserve">3.4 </w:t>
      </w:r>
      <w:r>
        <w:rPr>
          <w:rFonts w:hint="eastAsia"/>
        </w:rPr>
        <w:t>Вновь</w:t>
      </w:r>
      <w:r>
        <w:t xml:space="preserve"> </w:t>
      </w:r>
      <w:r>
        <w:rPr>
          <w:rFonts w:hint="eastAsia"/>
        </w:rPr>
        <w:t>возникшие</w:t>
      </w:r>
      <w:r>
        <w:t xml:space="preserve"> </w:t>
      </w:r>
      <w:r>
        <w:rPr>
          <w:rFonts w:hint="eastAsia"/>
        </w:rPr>
        <w:t>новообразования</w:t>
      </w:r>
    </w:p>
    <w:p w14:paraId="1D3AD485" w14:textId="77777777" w:rsidR="00404CA8" w:rsidRDefault="00404CA8" w:rsidP="00404CA8"/>
    <w:p w14:paraId="74F7B85F" w14:textId="77777777" w:rsidR="00404CA8" w:rsidRDefault="00404CA8" w:rsidP="00404CA8">
      <w:r>
        <w:t xml:space="preserve">3.5 </w:t>
      </w:r>
      <w:r>
        <w:rPr>
          <w:rFonts w:hint="eastAsia"/>
        </w:rPr>
        <w:t>Анализ</w:t>
      </w:r>
      <w:r>
        <w:t xml:space="preserve"> </w:t>
      </w:r>
      <w:r>
        <w:rPr>
          <w:rFonts w:hint="eastAsia"/>
        </w:rPr>
        <w:t>осложненного</w:t>
      </w:r>
      <w:r>
        <w:t xml:space="preserve"> </w:t>
      </w:r>
      <w:r>
        <w:rPr>
          <w:rFonts w:hint="eastAsia"/>
        </w:rPr>
        <w:t>течения</w:t>
      </w:r>
      <w:r>
        <w:t xml:space="preserve"> </w:t>
      </w:r>
      <w:r>
        <w:rPr>
          <w:rFonts w:hint="eastAsia"/>
        </w:rPr>
        <w:t>неэпителиальных</w:t>
      </w:r>
      <w:r>
        <w:t xml:space="preserve"> </w:t>
      </w:r>
      <w:r>
        <w:rPr>
          <w:rFonts w:hint="eastAsia"/>
        </w:rPr>
        <w:t>опухолей</w:t>
      </w:r>
      <w:r>
        <w:t xml:space="preserve"> </w:t>
      </w:r>
      <w:r>
        <w:rPr>
          <w:rFonts w:hint="eastAsia"/>
        </w:rPr>
        <w:t>у</w:t>
      </w:r>
      <w:r>
        <w:t xml:space="preserve"> </w:t>
      </w:r>
      <w:r>
        <w:rPr>
          <w:rFonts w:hint="eastAsia"/>
        </w:rPr>
        <w:t>неоперированных</w:t>
      </w:r>
      <w:r>
        <w:t xml:space="preserve"> </w:t>
      </w:r>
      <w:r>
        <w:rPr>
          <w:rFonts w:hint="eastAsia"/>
        </w:rPr>
        <w:t>больных</w:t>
      </w:r>
    </w:p>
    <w:p w14:paraId="5E690E58" w14:textId="77777777" w:rsidR="00404CA8" w:rsidRDefault="00404CA8" w:rsidP="00404CA8"/>
    <w:p w14:paraId="7F582D4B" w14:textId="77777777" w:rsidR="00404CA8" w:rsidRDefault="00404CA8" w:rsidP="00404CA8">
      <w:r>
        <w:t xml:space="preserve">3.6 </w:t>
      </w:r>
      <w:r>
        <w:rPr>
          <w:rFonts w:hint="eastAsia"/>
        </w:rPr>
        <w:t>Структура</w:t>
      </w:r>
      <w:r>
        <w:t xml:space="preserve"> </w:t>
      </w:r>
      <w:r>
        <w:rPr>
          <w:rFonts w:hint="eastAsia"/>
        </w:rPr>
        <w:t>летальности</w:t>
      </w:r>
      <w:r>
        <w:t xml:space="preserve"> </w:t>
      </w:r>
      <w:r>
        <w:rPr>
          <w:rFonts w:hint="eastAsia"/>
        </w:rPr>
        <w:t>пациентов</w:t>
      </w:r>
      <w:r>
        <w:t xml:space="preserve"> </w:t>
      </w:r>
      <w:r>
        <w:rPr>
          <w:rFonts w:hint="eastAsia"/>
        </w:rPr>
        <w:t>с</w:t>
      </w:r>
      <w:r>
        <w:t xml:space="preserve"> </w:t>
      </w:r>
      <w:r>
        <w:rPr>
          <w:rFonts w:hint="eastAsia"/>
        </w:rPr>
        <w:t>неэпителиальными</w:t>
      </w:r>
      <w:r>
        <w:t xml:space="preserve"> </w:t>
      </w:r>
      <w:r>
        <w:rPr>
          <w:rFonts w:hint="eastAsia"/>
        </w:rPr>
        <w:t>опухолями</w:t>
      </w:r>
      <w:r>
        <w:t xml:space="preserve"> </w:t>
      </w:r>
      <w:r>
        <w:rPr>
          <w:rFonts w:hint="eastAsia"/>
        </w:rPr>
        <w:t>верхних</w:t>
      </w:r>
      <w:r>
        <w:t xml:space="preserve"> </w:t>
      </w:r>
      <w:r>
        <w:rPr>
          <w:rFonts w:hint="eastAsia"/>
        </w:rPr>
        <w:t>отделов</w:t>
      </w:r>
      <w:r>
        <w:t xml:space="preserve"> </w:t>
      </w:r>
      <w:r>
        <w:rPr>
          <w:rFonts w:hint="eastAsia"/>
        </w:rPr>
        <w:t>пищеварительного</w:t>
      </w:r>
      <w:r>
        <w:t xml:space="preserve"> </w:t>
      </w:r>
      <w:r>
        <w:rPr>
          <w:rFonts w:hint="eastAsia"/>
        </w:rPr>
        <w:t>тракта</w:t>
      </w:r>
    </w:p>
    <w:p w14:paraId="74CE8297" w14:textId="77777777" w:rsidR="00404CA8" w:rsidRDefault="00404CA8" w:rsidP="00404CA8"/>
    <w:p w14:paraId="3174CDDF" w14:textId="77777777" w:rsidR="00404CA8" w:rsidRDefault="00404CA8" w:rsidP="00404CA8">
      <w:r>
        <w:rPr>
          <w:rFonts w:hint="eastAsia"/>
        </w:rPr>
        <w:t>ЗАКЛЮЧЕНИЕ</w:t>
      </w:r>
    </w:p>
    <w:p w14:paraId="690AB6F5" w14:textId="77777777" w:rsidR="00404CA8" w:rsidRDefault="00404CA8" w:rsidP="00404CA8"/>
    <w:p w14:paraId="5B19B1C4" w14:textId="77777777" w:rsidR="00404CA8" w:rsidRDefault="00404CA8" w:rsidP="00404CA8">
      <w:r>
        <w:rPr>
          <w:rFonts w:hint="eastAsia"/>
        </w:rPr>
        <w:t>ВЫВОДЫ</w:t>
      </w:r>
    </w:p>
    <w:p w14:paraId="03C5811A" w14:textId="77777777" w:rsidR="00404CA8" w:rsidRDefault="00404CA8" w:rsidP="00404CA8"/>
    <w:p w14:paraId="4AF66E34" w14:textId="77777777" w:rsidR="00404CA8" w:rsidRDefault="00404CA8" w:rsidP="00404CA8">
      <w:r>
        <w:rPr>
          <w:rFonts w:hint="eastAsia"/>
        </w:rPr>
        <w:t>ПРАКТИЧЕСКИЕ</w:t>
      </w:r>
      <w:r>
        <w:t xml:space="preserve"> </w:t>
      </w:r>
      <w:r>
        <w:rPr>
          <w:rFonts w:hint="eastAsia"/>
        </w:rPr>
        <w:t>РЕКОМЕНДАЦИИ</w:t>
      </w:r>
    </w:p>
    <w:p w14:paraId="6AEE9DB9" w14:textId="77777777" w:rsidR="00404CA8" w:rsidRDefault="00404CA8" w:rsidP="00404CA8"/>
    <w:p w14:paraId="5F25C46E" w14:textId="77777777" w:rsidR="00404CA8" w:rsidRDefault="00404CA8" w:rsidP="00404CA8">
      <w:r>
        <w:rPr>
          <w:rFonts w:hint="eastAsia"/>
        </w:rPr>
        <w:t>СПИСОК</w:t>
      </w:r>
      <w:r>
        <w:t xml:space="preserve"> </w:t>
      </w:r>
      <w:r>
        <w:rPr>
          <w:rFonts w:hint="eastAsia"/>
        </w:rPr>
        <w:t>СОКРАЩЕНИЙ</w:t>
      </w:r>
    </w:p>
    <w:p w14:paraId="46EDA479" w14:textId="77777777" w:rsidR="00404CA8" w:rsidRDefault="00404CA8" w:rsidP="00404CA8"/>
    <w:p w14:paraId="4491ABB6" w14:textId="25CBA11B" w:rsidR="00404CA8" w:rsidRPr="00404CA8" w:rsidRDefault="00404CA8" w:rsidP="00404CA8">
      <w:r>
        <w:rPr>
          <w:rFonts w:hint="eastAsia"/>
        </w:rPr>
        <w:t>СПИСОК</w:t>
      </w:r>
      <w:r>
        <w:t xml:space="preserve"> </w:t>
      </w:r>
      <w:r>
        <w:rPr>
          <w:rFonts w:hint="eastAsia"/>
        </w:rPr>
        <w:t>ЛИТЕРАТУРЫ</w:t>
      </w:r>
    </w:p>
    <w:sectPr w:rsidR="00404CA8" w:rsidRPr="00404CA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19ED4" w14:textId="77777777" w:rsidR="00C71D1B" w:rsidRPr="008D1934" w:rsidRDefault="00C71D1B">
      <w:pPr>
        <w:spacing w:after="0" w:line="240" w:lineRule="auto"/>
      </w:pPr>
      <w:r w:rsidRPr="008D1934">
        <w:separator/>
      </w:r>
    </w:p>
  </w:endnote>
  <w:endnote w:type="continuationSeparator" w:id="0">
    <w:p w14:paraId="6DAE80D1" w14:textId="77777777" w:rsidR="00C71D1B" w:rsidRPr="008D1934" w:rsidRDefault="00C71D1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180CE" w14:textId="77777777" w:rsidR="00C71D1B" w:rsidRPr="008D1934" w:rsidRDefault="00C71D1B"/>
    <w:p w14:paraId="2F474BC8" w14:textId="77777777" w:rsidR="00C71D1B" w:rsidRPr="008D1934" w:rsidRDefault="00C71D1B"/>
    <w:p w14:paraId="5D3315B1" w14:textId="77777777" w:rsidR="00C71D1B" w:rsidRPr="008D1934" w:rsidRDefault="00C71D1B"/>
    <w:p w14:paraId="0BD3FF92" w14:textId="77777777" w:rsidR="00C71D1B" w:rsidRPr="008D1934" w:rsidRDefault="00C71D1B"/>
    <w:p w14:paraId="5F003677" w14:textId="77777777" w:rsidR="00C71D1B" w:rsidRPr="008D1934" w:rsidRDefault="00C71D1B"/>
    <w:p w14:paraId="26365670" w14:textId="77777777" w:rsidR="00C71D1B" w:rsidRPr="008D1934" w:rsidRDefault="00C71D1B"/>
    <w:p w14:paraId="0D9ECD0C" w14:textId="77777777" w:rsidR="00C71D1B" w:rsidRPr="008D1934" w:rsidRDefault="00C71D1B">
      <w:pPr>
        <w:rPr>
          <w:sz w:val="2"/>
          <w:szCs w:val="2"/>
        </w:rPr>
      </w:pPr>
      <w:r>
        <w:rPr>
          <w:noProof/>
        </w:rPr>
        <mc:AlternateContent>
          <mc:Choice Requires="wps">
            <w:drawing>
              <wp:anchor distT="0" distB="0" distL="63500" distR="63500" simplePos="0" relativeHeight="251660288" behindDoc="1" locked="0" layoutInCell="1" allowOverlap="1" wp14:anchorId="128A5D24" wp14:editId="6123DF9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E00FBF1" w14:textId="77777777" w:rsidR="00C71D1B" w:rsidRPr="008D1934" w:rsidRDefault="00C71D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8A5D2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00FBF1" w14:textId="77777777" w:rsidR="00C71D1B" w:rsidRPr="008D1934" w:rsidRDefault="00C71D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02D0E58" w14:textId="77777777" w:rsidR="00C71D1B" w:rsidRPr="008D1934" w:rsidRDefault="00C71D1B"/>
    <w:p w14:paraId="7B8BF64B" w14:textId="77777777" w:rsidR="00C71D1B" w:rsidRPr="008D1934" w:rsidRDefault="00C71D1B"/>
    <w:p w14:paraId="4374A185" w14:textId="77777777" w:rsidR="00C71D1B" w:rsidRPr="008D1934" w:rsidRDefault="00C71D1B">
      <w:pPr>
        <w:rPr>
          <w:sz w:val="2"/>
          <w:szCs w:val="2"/>
        </w:rPr>
      </w:pPr>
      <w:r>
        <w:rPr>
          <w:noProof/>
        </w:rPr>
        <mc:AlternateContent>
          <mc:Choice Requires="wps">
            <w:drawing>
              <wp:anchor distT="0" distB="0" distL="63500" distR="63500" simplePos="0" relativeHeight="251659264" behindDoc="1" locked="0" layoutInCell="1" allowOverlap="1" wp14:anchorId="3846199F" wp14:editId="7451BA3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D0B42DA" w14:textId="77777777" w:rsidR="00C71D1B" w:rsidRPr="008D1934" w:rsidRDefault="00C71D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6199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0B42DA" w14:textId="77777777" w:rsidR="00C71D1B" w:rsidRPr="008D1934" w:rsidRDefault="00C71D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C6531F9" w14:textId="77777777" w:rsidR="00C71D1B" w:rsidRPr="008D1934" w:rsidRDefault="00C71D1B"/>
    <w:p w14:paraId="013B0251" w14:textId="77777777" w:rsidR="00C71D1B" w:rsidRPr="008D1934" w:rsidRDefault="00C71D1B">
      <w:pPr>
        <w:rPr>
          <w:sz w:val="2"/>
          <w:szCs w:val="2"/>
        </w:rPr>
      </w:pPr>
    </w:p>
    <w:p w14:paraId="4FD47D6B" w14:textId="77777777" w:rsidR="00C71D1B" w:rsidRPr="008D1934" w:rsidRDefault="00C71D1B"/>
    <w:p w14:paraId="25DC6138" w14:textId="77777777" w:rsidR="00C71D1B" w:rsidRPr="008D1934" w:rsidRDefault="00C71D1B">
      <w:pPr>
        <w:spacing w:after="0" w:line="240" w:lineRule="auto"/>
      </w:pPr>
    </w:p>
  </w:footnote>
  <w:footnote w:type="continuationSeparator" w:id="0">
    <w:p w14:paraId="7AC9B62E" w14:textId="77777777" w:rsidR="00C71D1B" w:rsidRPr="008D1934" w:rsidRDefault="00C71D1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1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3</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395</cp:revision>
  <cp:lastPrinted>2024-05-12T14:21:00Z</cp:lastPrinted>
  <dcterms:created xsi:type="dcterms:W3CDTF">2024-05-12T14:37:00Z</dcterms:created>
  <dcterms:modified xsi:type="dcterms:W3CDTF">2024-05-15T17:09:00Z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