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47B8"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Бандура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Валерий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Иванович</w:t>
      </w:r>
      <w:r w:rsidRPr="00C04AAF">
        <w:rPr>
          <w:rFonts w:ascii="Helvetica" w:hAnsi="Helvetica" w:cs="Helvetica"/>
          <w:b/>
          <w:bCs/>
          <w:color w:val="222222"/>
          <w:sz w:val="21"/>
          <w:szCs w:val="21"/>
        </w:rPr>
        <w:t>.</w:t>
      </w:r>
    </w:p>
    <w:p w14:paraId="1EEFFF57"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Морфобиологическая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характеристика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её</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численность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роль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экосистеме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волжских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примере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водохранилища</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диссертация</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кандидата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биологических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наук</w:t>
      </w:r>
      <w:r w:rsidRPr="00C04AAF">
        <w:rPr>
          <w:rFonts w:ascii="Helvetica" w:hAnsi="Helvetica" w:cs="Helvetica"/>
          <w:b/>
          <w:bCs/>
          <w:color w:val="222222"/>
          <w:sz w:val="21"/>
          <w:szCs w:val="21"/>
        </w:rPr>
        <w:t xml:space="preserve"> : 03.00.10. - </w:t>
      </w:r>
      <w:r w:rsidRPr="00C04AAF">
        <w:rPr>
          <w:rFonts w:ascii="Helvetica" w:hAnsi="Helvetica" w:cs="Helvetica" w:hint="eastAsia"/>
          <w:b/>
          <w:bCs/>
          <w:color w:val="222222"/>
          <w:sz w:val="21"/>
          <w:szCs w:val="21"/>
        </w:rPr>
        <w:t>Горький</w:t>
      </w:r>
      <w:r w:rsidRPr="00C04AAF">
        <w:rPr>
          <w:rFonts w:ascii="Helvetica" w:hAnsi="Helvetica" w:cs="Helvetica"/>
          <w:b/>
          <w:bCs/>
          <w:color w:val="222222"/>
          <w:sz w:val="21"/>
          <w:szCs w:val="21"/>
        </w:rPr>
        <w:t xml:space="preserve">, 1983. - 229 </w:t>
      </w:r>
      <w:r w:rsidRPr="00C04AAF">
        <w:rPr>
          <w:rFonts w:ascii="Helvetica" w:hAnsi="Helvetica" w:cs="Helvetica" w:hint="eastAsia"/>
          <w:b/>
          <w:bCs/>
          <w:color w:val="222222"/>
          <w:sz w:val="21"/>
          <w:szCs w:val="21"/>
        </w:rPr>
        <w:t>с</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ил</w:t>
      </w:r>
      <w:r w:rsidRPr="00C04AAF">
        <w:rPr>
          <w:rFonts w:ascii="Helvetica" w:hAnsi="Helvetica" w:cs="Helvetica"/>
          <w:b/>
          <w:bCs/>
          <w:color w:val="222222"/>
          <w:sz w:val="21"/>
          <w:szCs w:val="21"/>
        </w:rPr>
        <w:t>.</w:t>
      </w:r>
    </w:p>
    <w:p w14:paraId="7823677F"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больше</w:t>
      </w:r>
    </w:p>
    <w:p w14:paraId="01466A80"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Цитаты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из</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текста</w:t>
      </w:r>
      <w:r w:rsidRPr="00C04AAF">
        <w:rPr>
          <w:rFonts w:ascii="Helvetica" w:hAnsi="Helvetica" w:cs="Helvetica"/>
          <w:b/>
          <w:bCs/>
          <w:color w:val="222222"/>
          <w:sz w:val="21"/>
          <w:szCs w:val="21"/>
        </w:rPr>
        <w:t>:</w:t>
      </w:r>
    </w:p>
    <w:p w14:paraId="0570719E"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стр</w:t>
      </w:r>
      <w:r w:rsidRPr="00C04AAF">
        <w:rPr>
          <w:rFonts w:ascii="Helvetica" w:hAnsi="Helvetica" w:cs="Helvetica"/>
          <w:b/>
          <w:bCs/>
          <w:color w:val="222222"/>
          <w:sz w:val="21"/>
          <w:szCs w:val="21"/>
        </w:rPr>
        <w:t>. 1</w:t>
      </w:r>
    </w:p>
    <w:p w14:paraId="45C367F5"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ОБЪЕДИНЕНИЯ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ПРОМЫШЛЕННОМУ</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ТЕПЛОВОДНОМУ</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РЫБОВОДСТВУ</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ГосШОРХ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НПО</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Промрыбвод</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лаборатория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правах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рукописи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БАНДУРА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Валерий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Иванович</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УДК</w:t>
      </w:r>
      <w:r w:rsidRPr="00C04AAF">
        <w:rPr>
          <w:rFonts w:ascii="Helvetica" w:hAnsi="Helvetica" w:cs="Helvetica"/>
          <w:b/>
          <w:bCs/>
          <w:color w:val="222222"/>
          <w:sz w:val="21"/>
          <w:szCs w:val="21"/>
        </w:rPr>
        <w:t xml:space="preserve"> 597.554.3:597-116 </w:t>
      </w:r>
      <w:r w:rsidRPr="00C04AAF">
        <w:rPr>
          <w:rFonts w:ascii="Helvetica" w:hAnsi="Helvetica" w:cs="Helvetica" w:hint="eastAsia"/>
          <w:b/>
          <w:bCs/>
          <w:color w:val="222222"/>
          <w:sz w:val="21"/>
          <w:szCs w:val="21"/>
        </w:rPr>
        <w:t>МОРФОЕИОЛОГИЧЕСКАЯ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ХАРАКТЕРИСТИКА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ЕЕ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ЧИСЛЕННОСТЬ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РОЛЬ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ЭКОСИСТЕГУГЕ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w:t>
      </w:r>
      <w:r w:rsidRPr="00C04AAF">
        <w:rPr>
          <w:rFonts w:ascii="Helvetica" w:hAnsi="Helvetica" w:cs="Helvetica"/>
          <w:b/>
          <w:bCs/>
          <w:color w:val="222222"/>
          <w:sz w:val="21"/>
          <w:szCs w:val="21"/>
        </w:rPr>
        <w:t>0</w:t>
      </w:r>
      <w:r w:rsidRPr="00C04AAF">
        <w:rPr>
          <w:rFonts w:ascii="Helvetica" w:hAnsi="Helvetica" w:cs="Helvetica" w:hint="eastAsia"/>
          <w:b/>
          <w:bCs/>
          <w:color w:val="222222"/>
          <w:sz w:val="21"/>
          <w:szCs w:val="21"/>
        </w:rPr>
        <w:t>ЖС</w:t>
      </w:r>
      <w:r w:rsidRPr="00C04AAF">
        <w:rPr>
          <w:rFonts w:ascii="Helvetica" w:hAnsi="Helvetica" w:cs="Helvetica"/>
          <w:b/>
          <w:bCs/>
          <w:color w:val="222222"/>
          <w:sz w:val="21"/>
          <w:szCs w:val="21"/>
        </w:rPr>
        <w:t>1{</w:t>
      </w:r>
      <w:r w:rsidRPr="00C04AAF">
        <w:rPr>
          <w:rFonts w:ascii="Helvetica" w:hAnsi="Helvetica" w:cs="Helvetica" w:hint="eastAsia"/>
          <w:b/>
          <w:bCs/>
          <w:color w:val="222222"/>
          <w:sz w:val="21"/>
          <w:szCs w:val="21"/>
        </w:rPr>
        <w:t>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примере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Горьковокого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водохранилища</w:t>
      </w:r>
      <w:r w:rsidRPr="00C04AAF">
        <w:rPr>
          <w:rFonts w:ascii="Helvetica" w:hAnsi="Helvetica" w:cs="Helvetica"/>
          <w:b/>
          <w:bCs/>
          <w:color w:val="222222"/>
          <w:sz w:val="21"/>
          <w:szCs w:val="21"/>
        </w:rPr>
        <w:t xml:space="preserve">) 03.00,10 - </w:t>
      </w:r>
      <w:r w:rsidRPr="00C04AAF">
        <w:rPr>
          <w:rFonts w:ascii="Helvetica" w:hAnsi="Helvetica" w:cs="Helvetica" w:hint="eastAsia"/>
          <w:b/>
          <w:bCs/>
          <w:color w:val="222222"/>
          <w:sz w:val="21"/>
          <w:szCs w:val="21"/>
        </w:rPr>
        <w:t>ихтиологии</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w:t>
      </w:r>
      <w:r w:rsidRPr="00C04AAF">
        <w:rPr>
          <w:rFonts w:ascii="Helvetica" w:hAnsi="Helvetica" w:cs="Helvetica"/>
          <w:b/>
          <w:bCs/>
          <w:color w:val="222222"/>
          <w:sz w:val="21"/>
          <w:szCs w:val="21"/>
        </w:rPr>
        <w:t xml:space="preserve"> ' </w:t>
      </w:r>
      <w:r w:rsidRPr="00C04AAF">
        <w:rPr>
          <w:rFonts w:ascii="Helvetica" w:hAnsi="Helvetica" w:cs="Helvetica" w:hint="eastAsia"/>
          <w:b/>
          <w:bCs/>
          <w:color w:val="222222"/>
          <w:sz w:val="21"/>
          <w:szCs w:val="21"/>
        </w:rPr>
        <w:t>Диссертация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соискание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ученой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степени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кандидата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биологических</w:t>
      </w:r>
      <w:r w:rsidRPr="00C04AAF">
        <w:rPr>
          <w:rFonts w:ascii="Helvetica" w:hAnsi="Helvetica" w:cs="Helvetica"/>
          <w:b/>
          <w:bCs/>
          <w:color w:val="222222"/>
          <w:sz w:val="21"/>
          <w:szCs w:val="21"/>
        </w:rPr>
        <w:t>...</w:t>
      </w:r>
    </w:p>
    <w:p w14:paraId="7477F1C2"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стр</w:t>
      </w:r>
      <w:r w:rsidRPr="00C04AAF">
        <w:rPr>
          <w:rFonts w:ascii="Helvetica" w:hAnsi="Helvetica" w:cs="Helvetica"/>
          <w:b/>
          <w:bCs/>
          <w:color w:val="222222"/>
          <w:sz w:val="21"/>
          <w:szCs w:val="21"/>
        </w:rPr>
        <w:t>. 5</w:t>
      </w:r>
    </w:p>
    <w:p w14:paraId="38829291"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численность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продукционные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возможности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популяции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оценена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роль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трансформации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энергии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экосисте­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разработаны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практические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реко­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мендации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организации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ее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рационального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промысла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Автор</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благодарит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сотрудников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Горьковской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лаборатории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ГосНИОРХ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А</w:t>
      </w:r>
      <w:r w:rsidRPr="00C04AAF">
        <w:rPr>
          <w:rFonts w:ascii="Helvetica" w:hAnsi="Helvetica" w:cs="Helvetica"/>
          <w:b/>
          <w:bCs/>
          <w:color w:val="222222"/>
          <w:sz w:val="21"/>
          <w:szCs w:val="21"/>
        </w:rPr>
        <w:t>.1^</w:t>
      </w:r>
      <w:r w:rsidRPr="00C04AAF">
        <w:rPr>
          <w:rFonts w:ascii="Helvetica" w:hAnsi="Helvetica" w:cs="Helvetica" w:hint="eastAsia"/>
          <w:b/>
          <w:bCs/>
          <w:color w:val="222222"/>
          <w:sz w:val="21"/>
          <w:szCs w:val="21"/>
        </w:rPr>
        <w:t>сельникова</w:t>
      </w:r>
    </w:p>
    <w:p w14:paraId="043D9E85"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стр</w:t>
      </w:r>
      <w:r w:rsidRPr="00C04AAF">
        <w:rPr>
          <w:rFonts w:ascii="Helvetica" w:hAnsi="Helvetica" w:cs="Helvetica"/>
          <w:b/>
          <w:bCs/>
          <w:color w:val="222222"/>
          <w:sz w:val="21"/>
          <w:szCs w:val="21"/>
        </w:rPr>
        <w:t>. 85</w:t>
      </w:r>
    </w:p>
    <w:p w14:paraId="4AF6FFA0"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плодовитость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довольно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высокая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выше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чем</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Ш</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Ладожского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озера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Фе­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дорова</w:t>
      </w:r>
      <w:r w:rsidRPr="00C04AAF">
        <w:rPr>
          <w:rFonts w:ascii="Helvetica" w:hAnsi="Helvetica" w:cs="Helvetica"/>
          <w:b/>
          <w:bCs/>
          <w:color w:val="222222"/>
          <w:sz w:val="21"/>
          <w:szCs w:val="21"/>
        </w:rPr>
        <w:t xml:space="preserve">, 1982),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оз</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Дуся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Балкувене</w:t>
      </w:r>
      <w:r w:rsidRPr="00C04AAF">
        <w:rPr>
          <w:rFonts w:ascii="Helvetica" w:hAnsi="Helvetica" w:cs="Helvetica"/>
          <w:b/>
          <w:bCs/>
          <w:color w:val="222222"/>
          <w:sz w:val="21"/>
          <w:szCs w:val="21"/>
        </w:rPr>
        <w:t xml:space="preserve">, I97I),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оз</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Ильмень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Федорова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Веткасов</w:t>
      </w:r>
      <w:r w:rsidRPr="00C04AAF">
        <w:rPr>
          <w:rFonts w:ascii="Helvetica" w:hAnsi="Helvetica" w:cs="Helvetica"/>
          <w:b/>
          <w:bCs/>
          <w:color w:val="222222"/>
          <w:sz w:val="21"/>
          <w:szCs w:val="21"/>
        </w:rPr>
        <w:t xml:space="preserve">, 1976),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Камского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Боткинского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Соловьева</w:t>
      </w:r>
      <w:r w:rsidRPr="00C04AAF">
        <w:rPr>
          <w:rFonts w:ascii="Helvetica" w:hAnsi="Helvetica" w:cs="Helvetica"/>
          <w:b/>
          <w:bCs/>
          <w:color w:val="222222"/>
          <w:sz w:val="21"/>
          <w:szCs w:val="21"/>
        </w:rPr>
        <w:t xml:space="preserve">, 1965),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Москва</w:t>
      </w:r>
      <w:r w:rsidRPr="00C04AAF">
        <w:rPr>
          <w:rFonts w:ascii="Helvetica" w:hAnsi="Helvetica" w:cs="Helvetica"/>
          <w:b/>
          <w:bCs/>
          <w:color w:val="222222"/>
          <w:sz w:val="21"/>
          <w:szCs w:val="21"/>
        </w:rPr>
        <w:t>-</w:t>
      </w:r>
      <w:r w:rsidRPr="00C04AAF">
        <w:rPr>
          <w:rFonts w:ascii="Helvetica" w:hAnsi="Helvetica" w:cs="Helvetica" w:hint="eastAsia"/>
          <w:b/>
          <w:bCs/>
          <w:color w:val="222222"/>
          <w:sz w:val="21"/>
          <w:szCs w:val="21"/>
        </w:rPr>
        <w:t>реки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Спановская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др</w:t>
      </w:r>
      <w:r w:rsidRPr="00C04AAF">
        <w:rPr>
          <w:rFonts w:ascii="Helvetica" w:hAnsi="Helvetica" w:cs="Helvetica"/>
          <w:b/>
          <w:bCs/>
          <w:color w:val="222222"/>
          <w:sz w:val="21"/>
          <w:szCs w:val="21"/>
        </w:rPr>
        <w:t>.,</w:t>
      </w:r>
    </w:p>
    <w:p w14:paraId="00B97685" w14:textId="77777777" w:rsidR="00C04AAF" w:rsidRPr="00C04AAF" w:rsidRDefault="00C04AAF" w:rsidP="00C04AAF">
      <w:pPr>
        <w:rPr>
          <w:rFonts w:ascii="Helvetica" w:hAnsi="Helvetica" w:cs="Helvetica"/>
          <w:b/>
          <w:bCs/>
          <w:color w:val="222222"/>
          <w:sz w:val="21"/>
          <w:szCs w:val="21"/>
        </w:rPr>
      </w:pPr>
    </w:p>
    <w:p w14:paraId="6604742D"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Оглавление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диссертации</w:t>
      </w:r>
    </w:p>
    <w:p w14:paraId="53E9D477"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lastRenderedPageBreak/>
        <w:t>кандидат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биологических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наук</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Бандура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Валерий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Иванович</w:t>
      </w:r>
    </w:p>
    <w:p w14:paraId="4C88B0AC"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Введение</w:t>
      </w:r>
    </w:p>
    <w:p w14:paraId="32EE8F5A" w14:textId="77777777" w:rsidR="00C04AAF" w:rsidRPr="00C04AAF" w:rsidRDefault="00C04AAF" w:rsidP="00C04AAF">
      <w:pPr>
        <w:rPr>
          <w:rFonts w:ascii="Helvetica" w:hAnsi="Helvetica" w:cs="Helvetica"/>
          <w:b/>
          <w:bCs/>
          <w:color w:val="222222"/>
          <w:sz w:val="21"/>
          <w:szCs w:val="21"/>
        </w:rPr>
      </w:pPr>
    </w:p>
    <w:p w14:paraId="04FE3382"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I. </w:t>
      </w:r>
      <w:r w:rsidRPr="00C04AAF">
        <w:rPr>
          <w:rFonts w:ascii="Helvetica" w:hAnsi="Helvetica" w:cs="Helvetica" w:hint="eastAsia"/>
          <w:b/>
          <w:bCs/>
          <w:color w:val="222222"/>
          <w:sz w:val="21"/>
          <w:szCs w:val="21"/>
        </w:rPr>
        <w:t>Материал</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методика</w:t>
      </w:r>
      <w:r w:rsidRPr="00C04AAF">
        <w:rPr>
          <w:rFonts w:ascii="Helvetica" w:hAnsi="Helvetica" w:cs="Helvetica"/>
          <w:b/>
          <w:bCs/>
          <w:color w:val="222222"/>
          <w:sz w:val="21"/>
          <w:szCs w:val="21"/>
        </w:rPr>
        <w:t>.</w:t>
      </w:r>
    </w:p>
    <w:p w14:paraId="270AC477" w14:textId="77777777" w:rsidR="00C04AAF" w:rsidRPr="00C04AAF" w:rsidRDefault="00C04AAF" w:rsidP="00C04AAF">
      <w:pPr>
        <w:rPr>
          <w:rFonts w:ascii="Helvetica" w:hAnsi="Helvetica" w:cs="Helvetica"/>
          <w:b/>
          <w:bCs/>
          <w:color w:val="222222"/>
          <w:sz w:val="21"/>
          <w:szCs w:val="21"/>
        </w:rPr>
      </w:pPr>
    </w:p>
    <w:p w14:paraId="631FD295"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Горьковское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водохранилище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как</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среда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обитания</w:t>
      </w:r>
    </w:p>
    <w:p w14:paraId="56DE97A9" w14:textId="77777777" w:rsidR="00C04AAF" w:rsidRPr="00C04AAF" w:rsidRDefault="00C04AAF" w:rsidP="00C04AAF">
      <w:pPr>
        <w:rPr>
          <w:rFonts w:ascii="Helvetica" w:hAnsi="Helvetica" w:cs="Helvetica"/>
          <w:b/>
          <w:bCs/>
          <w:color w:val="222222"/>
          <w:sz w:val="21"/>
          <w:szCs w:val="21"/>
        </w:rPr>
      </w:pPr>
    </w:p>
    <w:p w14:paraId="346D2010"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Ш</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Морфологическая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характеристика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p>
    <w:p w14:paraId="5973CE58" w14:textId="77777777" w:rsidR="00C04AAF" w:rsidRPr="00C04AAF" w:rsidRDefault="00C04AAF" w:rsidP="00C04AAF">
      <w:pPr>
        <w:rPr>
          <w:rFonts w:ascii="Helvetica" w:hAnsi="Helvetica" w:cs="Helvetica"/>
          <w:b/>
          <w:bCs/>
          <w:color w:val="222222"/>
          <w:sz w:val="21"/>
          <w:szCs w:val="21"/>
        </w:rPr>
      </w:pPr>
    </w:p>
    <w:p w14:paraId="4ABFD937"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1. </w:t>
      </w:r>
      <w:r w:rsidRPr="00C04AAF">
        <w:rPr>
          <w:rFonts w:ascii="Helvetica" w:hAnsi="Helvetica" w:cs="Helvetica" w:hint="eastAsia"/>
          <w:b/>
          <w:bCs/>
          <w:color w:val="222222"/>
          <w:sz w:val="21"/>
          <w:szCs w:val="21"/>
        </w:rPr>
        <w:t>Морфологические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особенности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ранних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этапах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развития</w:t>
      </w:r>
      <w:r w:rsidRPr="00C04AAF">
        <w:rPr>
          <w:rFonts w:ascii="Helvetica" w:hAnsi="Helvetica" w:cs="Helvetica"/>
          <w:b/>
          <w:bCs/>
          <w:color w:val="222222"/>
          <w:sz w:val="21"/>
          <w:szCs w:val="21"/>
        </w:rPr>
        <w:t>.</w:t>
      </w:r>
    </w:p>
    <w:p w14:paraId="3CFCE541" w14:textId="77777777" w:rsidR="00C04AAF" w:rsidRPr="00C04AAF" w:rsidRDefault="00C04AAF" w:rsidP="00C04AAF">
      <w:pPr>
        <w:rPr>
          <w:rFonts w:ascii="Helvetica" w:hAnsi="Helvetica" w:cs="Helvetica"/>
          <w:b/>
          <w:bCs/>
          <w:color w:val="222222"/>
          <w:sz w:val="21"/>
          <w:szCs w:val="21"/>
        </w:rPr>
      </w:pPr>
    </w:p>
    <w:p w14:paraId="4CF3B306"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2. </w:t>
      </w:r>
      <w:r w:rsidRPr="00C04AAF">
        <w:rPr>
          <w:rFonts w:ascii="Helvetica" w:hAnsi="Helvetica" w:cs="Helvetica" w:hint="eastAsia"/>
          <w:b/>
          <w:bCs/>
          <w:color w:val="222222"/>
          <w:sz w:val="21"/>
          <w:szCs w:val="21"/>
        </w:rPr>
        <w:t>Морфологические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особенности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взрослых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рыб</w:t>
      </w:r>
      <w:r w:rsidRPr="00C04AAF">
        <w:rPr>
          <w:rFonts w:ascii="Helvetica" w:hAnsi="Helvetica" w:cs="Helvetica"/>
          <w:b/>
          <w:bCs/>
          <w:color w:val="222222"/>
          <w:sz w:val="21"/>
          <w:szCs w:val="21"/>
        </w:rPr>
        <w:t>.</w:t>
      </w:r>
    </w:p>
    <w:p w14:paraId="3C27C0CD" w14:textId="77777777" w:rsidR="00C04AAF" w:rsidRPr="00C04AAF" w:rsidRDefault="00C04AAF" w:rsidP="00C04AAF">
      <w:pPr>
        <w:rPr>
          <w:rFonts w:ascii="Helvetica" w:hAnsi="Helvetica" w:cs="Helvetica"/>
          <w:b/>
          <w:bCs/>
          <w:color w:val="222222"/>
          <w:sz w:val="21"/>
          <w:szCs w:val="21"/>
        </w:rPr>
      </w:pPr>
    </w:p>
    <w:p w14:paraId="5C1C4739"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1</w:t>
      </w:r>
      <w:r w:rsidRPr="00C04AAF">
        <w:rPr>
          <w:rFonts w:ascii="Helvetica" w:hAnsi="Helvetica" w:cs="Helvetica" w:hint="eastAsia"/>
          <w:b/>
          <w:bCs/>
          <w:color w:val="222222"/>
          <w:sz w:val="21"/>
          <w:szCs w:val="21"/>
        </w:rPr>
        <w:t>У</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Воспроизводительная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способность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размножение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w:t>
      </w:r>
    </w:p>
    <w:p w14:paraId="43E52BE0" w14:textId="77777777" w:rsidR="00C04AAF" w:rsidRPr="00C04AAF" w:rsidRDefault="00C04AAF" w:rsidP="00C04AAF">
      <w:pPr>
        <w:rPr>
          <w:rFonts w:ascii="Helvetica" w:hAnsi="Helvetica" w:cs="Helvetica"/>
          <w:b/>
          <w:bCs/>
          <w:color w:val="222222"/>
          <w:sz w:val="21"/>
          <w:szCs w:val="21"/>
        </w:rPr>
      </w:pPr>
    </w:p>
    <w:p w14:paraId="49D105DE"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1. </w:t>
      </w:r>
      <w:r w:rsidRPr="00C04AAF">
        <w:rPr>
          <w:rFonts w:ascii="Helvetica" w:hAnsi="Helvetica" w:cs="Helvetica" w:hint="eastAsia"/>
          <w:b/>
          <w:bCs/>
          <w:color w:val="222222"/>
          <w:sz w:val="21"/>
          <w:szCs w:val="21"/>
        </w:rPr>
        <w:t>Условия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нереста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его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сроки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обеспеченность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нерестилищами</w:t>
      </w:r>
    </w:p>
    <w:p w14:paraId="72DAF927" w14:textId="77777777" w:rsidR="00C04AAF" w:rsidRPr="00C04AAF" w:rsidRDefault="00C04AAF" w:rsidP="00C04AAF">
      <w:pPr>
        <w:rPr>
          <w:rFonts w:ascii="Helvetica" w:hAnsi="Helvetica" w:cs="Helvetica"/>
          <w:b/>
          <w:bCs/>
          <w:color w:val="222222"/>
          <w:sz w:val="21"/>
          <w:szCs w:val="21"/>
        </w:rPr>
      </w:pPr>
    </w:p>
    <w:p w14:paraId="55952F66"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2. </w:t>
      </w:r>
      <w:r w:rsidRPr="00C04AAF">
        <w:rPr>
          <w:rFonts w:ascii="Helvetica" w:hAnsi="Helvetica" w:cs="Helvetica" w:hint="eastAsia"/>
          <w:b/>
          <w:bCs/>
          <w:color w:val="222222"/>
          <w:sz w:val="21"/>
          <w:szCs w:val="21"/>
        </w:rPr>
        <w:t>Структура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нерестового</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стада</w:t>
      </w:r>
      <w:r w:rsidRPr="00C04AAF">
        <w:rPr>
          <w:rFonts w:ascii="Helvetica" w:hAnsi="Helvetica" w:cs="Helvetica"/>
          <w:b/>
          <w:bCs/>
          <w:color w:val="222222"/>
          <w:sz w:val="21"/>
          <w:szCs w:val="21"/>
        </w:rPr>
        <w:t>.</w:t>
      </w:r>
    </w:p>
    <w:p w14:paraId="57483AFD" w14:textId="77777777" w:rsidR="00C04AAF" w:rsidRPr="00C04AAF" w:rsidRDefault="00C04AAF" w:rsidP="00C04AAF">
      <w:pPr>
        <w:rPr>
          <w:rFonts w:ascii="Helvetica" w:hAnsi="Helvetica" w:cs="Helvetica"/>
          <w:b/>
          <w:bCs/>
          <w:color w:val="222222"/>
          <w:sz w:val="21"/>
          <w:szCs w:val="21"/>
        </w:rPr>
      </w:pPr>
    </w:p>
    <w:p w14:paraId="090BDB13"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3. </w:t>
      </w:r>
      <w:r w:rsidRPr="00C04AAF">
        <w:rPr>
          <w:rFonts w:ascii="Helvetica" w:hAnsi="Helvetica" w:cs="Helvetica" w:hint="eastAsia"/>
          <w:b/>
          <w:bCs/>
          <w:color w:val="222222"/>
          <w:sz w:val="21"/>
          <w:szCs w:val="21"/>
        </w:rPr>
        <w:t>Плодовитость</w:t>
      </w:r>
      <w:r w:rsidRPr="00C04AAF">
        <w:rPr>
          <w:rFonts w:ascii="Helvetica" w:hAnsi="Helvetica" w:cs="Helvetica"/>
          <w:b/>
          <w:bCs/>
          <w:color w:val="222222"/>
          <w:sz w:val="21"/>
          <w:szCs w:val="21"/>
        </w:rPr>
        <w:t>.</w:t>
      </w:r>
    </w:p>
    <w:p w14:paraId="26E00F3E" w14:textId="77777777" w:rsidR="00C04AAF" w:rsidRPr="00C04AAF" w:rsidRDefault="00C04AAF" w:rsidP="00C04AAF">
      <w:pPr>
        <w:rPr>
          <w:rFonts w:ascii="Helvetica" w:hAnsi="Helvetica" w:cs="Helvetica"/>
          <w:b/>
          <w:bCs/>
          <w:color w:val="222222"/>
          <w:sz w:val="21"/>
          <w:szCs w:val="21"/>
        </w:rPr>
      </w:pPr>
    </w:p>
    <w:p w14:paraId="7CB57EDC"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4. </w:t>
      </w:r>
      <w:r w:rsidRPr="00C04AAF">
        <w:rPr>
          <w:rFonts w:ascii="Helvetica" w:hAnsi="Helvetica" w:cs="Helvetica" w:hint="eastAsia"/>
          <w:b/>
          <w:bCs/>
          <w:color w:val="222222"/>
          <w:sz w:val="21"/>
          <w:szCs w:val="21"/>
        </w:rPr>
        <w:t>Зависимость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качества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икры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от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биологических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показателей</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самок</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изменчивость</w:t>
      </w:r>
      <w:r w:rsidRPr="00C04AAF">
        <w:rPr>
          <w:rFonts w:ascii="Helvetica" w:hAnsi="Helvetica" w:cs="Helvetica"/>
          <w:b/>
          <w:bCs/>
          <w:color w:val="222222"/>
          <w:sz w:val="21"/>
          <w:szCs w:val="21"/>
        </w:rPr>
        <w:t>'"''.</w:t>
      </w:r>
    </w:p>
    <w:p w14:paraId="59D0A6BF" w14:textId="77777777" w:rsidR="00C04AAF" w:rsidRPr="00C04AAF" w:rsidRDefault="00C04AAF" w:rsidP="00C04AAF">
      <w:pPr>
        <w:rPr>
          <w:rFonts w:ascii="Helvetica" w:hAnsi="Helvetica" w:cs="Helvetica"/>
          <w:b/>
          <w:bCs/>
          <w:color w:val="222222"/>
          <w:sz w:val="21"/>
          <w:szCs w:val="21"/>
        </w:rPr>
      </w:pPr>
    </w:p>
    <w:p w14:paraId="3499CBB9"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У</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Питание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рост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w:t>
      </w:r>
      <w:proofErr w:type="spellStart"/>
      <w:r w:rsidRPr="00C04AAF">
        <w:rPr>
          <w:rFonts w:ascii="Helvetica" w:hAnsi="Helvetica" w:cs="Helvetica"/>
          <w:b/>
          <w:bCs/>
          <w:color w:val="222222"/>
          <w:sz w:val="21"/>
          <w:szCs w:val="21"/>
        </w:rPr>
        <w:t>ivi</w:t>
      </w:r>
      <w:proofErr w:type="spellEnd"/>
    </w:p>
    <w:p w14:paraId="0B2945FC" w14:textId="77777777" w:rsidR="00C04AAF" w:rsidRPr="00C04AAF" w:rsidRDefault="00C04AAF" w:rsidP="00C04AAF">
      <w:pPr>
        <w:rPr>
          <w:rFonts w:ascii="Helvetica" w:hAnsi="Helvetica" w:cs="Helvetica"/>
          <w:b/>
          <w:bCs/>
          <w:color w:val="222222"/>
          <w:sz w:val="21"/>
          <w:szCs w:val="21"/>
        </w:rPr>
      </w:pPr>
    </w:p>
    <w:p w14:paraId="496E9CDA"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1. </w:t>
      </w:r>
      <w:r w:rsidRPr="00C04AAF">
        <w:rPr>
          <w:rFonts w:ascii="Helvetica" w:hAnsi="Helvetica" w:cs="Helvetica" w:hint="eastAsia"/>
          <w:b/>
          <w:bCs/>
          <w:color w:val="222222"/>
          <w:sz w:val="21"/>
          <w:szCs w:val="21"/>
        </w:rPr>
        <w:t>Спектр</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питания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пищевые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рационы</w:t>
      </w:r>
      <w:r w:rsidRPr="00C04AAF">
        <w:rPr>
          <w:rFonts w:ascii="Helvetica" w:hAnsi="Helvetica" w:cs="Helvetica"/>
          <w:b/>
          <w:bCs/>
          <w:color w:val="222222"/>
          <w:sz w:val="21"/>
          <w:szCs w:val="21"/>
        </w:rPr>
        <w:t>.</w:t>
      </w:r>
    </w:p>
    <w:p w14:paraId="33843BE6" w14:textId="77777777" w:rsidR="00C04AAF" w:rsidRPr="00C04AAF" w:rsidRDefault="00C04AAF" w:rsidP="00C04AAF">
      <w:pPr>
        <w:rPr>
          <w:rFonts w:ascii="Helvetica" w:hAnsi="Helvetica" w:cs="Helvetica"/>
          <w:b/>
          <w:bCs/>
          <w:color w:val="222222"/>
          <w:sz w:val="21"/>
          <w:szCs w:val="21"/>
        </w:rPr>
      </w:pPr>
    </w:p>
    <w:p w14:paraId="72FAC530"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2. </w:t>
      </w:r>
      <w:r w:rsidRPr="00C04AAF">
        <w:rPr>
          <w:rFonts w:ascii="Helvetica" w:hAnsi="Helvetica" w:cs="Helvetica" w:hint="eastAsia"/>
          <w:b/>
          <w:bCs/>
          <w:color w:val="222222"/>
          <w:sz w:val="21"/>
          <w:szCs w:val="21"/>
        </w:rPr>
        <w:t>Обеспеченность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пищей</w:t>
      </w:r>
      <w:r w:rsidRPr="00C04AAF">
        <w:rPr>
          <w:rFonts w:ascii="Helvetica" w:hAnsi="Helvetica" w:cs="Helvetica"/>
          <w:b/>
          <w:bCs/>
          <w:color w:val="222222"/>
          <w:sz w:val="21"/>
          <w:szCs w:val="21"/>
        </w:rPr>
        <w:t>.</w:t>
      </w:r>
    </w:p>
    <w:p w14:paraId="196BAC17" w14:textId="77777777" w:rsidR="00C04AAF" w:rsidRPr="00C04AAF" w:rsidRDefault="00C04AAF" w:rsidP="00C04AAF">
      <w:pPr>
        <w:rPr>
          <w:rFonts w:ascii="Helvetica" w:hAnsi="Helvetica" w:cs="Helvetica"/>
          <w:b/>
          <w:bCs/>
          <w:color w:val="222222"/>
          <w:sz w:val="21"/>
          <w:szCs w:val="21"/>
        </w:rPr>
      </w:pPr>
    </w:p>
    <w:p w14:paraId="52B5A653"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3. </w:t>
      </w:r>
      <w:r w:rsidRPr="00C04AAF">
        <w:rPr>
          <w:rFonts w:ascii="Helvetica" w:hAnsi="Helvetica" w:cs="Helvetica" w:hint="eastAsia"/>
          <w:b/>
          <w:bCs/>
          <w:color w:val="222222"/>
          <w:sz w:val="21"/>
          <w:szCs w:val="21"/>
        </w:rPr>
        <w:t>Рост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молоди</w:t>
      </w:r>
      <w:r w:rsidRPr="00C04AAF">
        <w:rPr>
          <w:rFonts w:ascii="Helvetica" w:hAnsi="Helvetica" w:cs="Helvetica"/>
          <w:b/>
          <w:bCs/>
          <w:color w:val="222222"/>
          <w:sz w:val="21"/>
          <w:szCs w:val="21"/>
        </w:rPr>
        <w:t>.</w:t>
      </w:r>
    </w:p>
    <w:p w14:paraId="1DBAB24B" w14:textId="77777777" w:rsidR="00C04AAF" w:rsidRPr="00C04AAF" w:rsidRDefault="00C04AAF" w:rsidP="00C04AAF">
      <w:pPr>
        <w:rPr>
          <w:rFonts w:ascii="Helvetica" w:hAnsi="Helvetica" w:cs="Helvetica"/>
          <w:b/>
          <w:bCs/>
          <w:color w:val="222222"/>
          <w:sz w:val="21"/>
          <w:szCs w:val="21"/>
        </w:rPr>
      </w:pPr>
    </w:p>
    <w:p w14:paraId="1E56AF8E"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4. </w:t>
      </w:r>
      <w:r w:rsidRPr="00C04AAF">
        <w:rPr>
          <w:rFonts w:ascii="Helvetica" w:hAnsi="Helvetica" w:cs="Helvetica" w:hint="eastAsia"/>
          <w:b/>
          <w:bCs/>
          <w:color w:val="222222"/>
          <w:sz w:val="21"/>
          <w:szCs w:val="21"/>
        </w:rPr>
        <w:t>Рост</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взрослых</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рыб</w:t>
      </w:r>
      <w:r w:rsidRPr="00C04AAF">
        <w:rPr>
          <w:rFonts w:ascii="Helvetica" w:hAnsi="Helvetica" w:cs="Helvetica"/>
          <w:b/>
          <w:bCs/>
          <w:color w:val="222222"/>
          <w:sz w:val="21"/>
          <w:szCs w:val="21"/>
        </w:rPr>
        <w:t xml:space="preserve"> .IX</w:t>
      </w:r>
    </w:p>
    <w:p w14:paraId="7E9998EC" w14:textId="77777777" w:rsidR="00C04AAF" w:rsidRPr="00C04AAF" w:rsidRDefault="00C04AAF" w:rsidP="00C04AAF">
      <w:pPr>
        <w:rPr>
          <w:rFonts w:ascii="Helvetica" w:hAnsi="Helvetica" w:cs="Helvetica"/>
          <w:b/>
          <w:bCs/>
          <w:color w:val="222222"/>
          <w:sz w:val="21"/>
          <w:szCs w:val="21"/>
        </w:rPr>
      </w:pPr>
    </w:p>
    <w:p w14:paraId="658C9ABB"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5. </w:t>
      </w:r>
      <w:r w:rsidRPr="00C04AAF">
        <w:rPr>
          <w:rFonts w:ascii="Helvetica" w:hAnsi="Helvetica" w:cs="Helvetica" w:hint="eastAsia"/>
          <w:b/>
          <w:bCs/>
          <w:color w:val="222222"/>
          <w:sz w:val="21"/>
          <w:szCs w:val="21"/>
        </w:rPr>
        <w:t>Внутрипопулявдюнная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дифференциация</w:t>
      </w:r>
      <w:r w:rsidRPr="00C04AAF">
        <w:rPr>
          <w:rFonts w:ascii="Helvetica" w:hAnsi="Helvetica" w:cs="Helvetica"/>
          <w:b/>
          <w:bCs/>
          <w:color w:val="222222"/>
          <w:sz w:val="21"/>
          <w:szCs w:val="21"/>
        </w:rPr>
        <w:t>.</w:t>
      </w:r>
    </w:p>
    <w:p w14:paraId="5E18E1A8" w14:textId="77777777" w:rsidR="00C04AAF" w:rsidRPr="00C04AAF" w:rsidRDefault="00C04AAF" w:rsidP="00C04AAF">
      <w:pPr>
        <w:rPr>
          <w:rFonts w:ascii="Helvetica" w:hAnsi="Helvetica" w:cs="Helvetica"/>
          <w:b/>
          <w:bCs/>
          <w:color w:val="222222"/>
          <w:sz w:val="21"/>
          <w:szCs w:val="21"/>
        </w:rPr>
      </w:pPr>
    </w:p>
    <w:p w14:paraId="7B95CF2E"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6. </w:t>
      </w:r>
      <w:r w:rsidRPr="00C04AAF">
        <w:rPr>
          <w:rFonts w:ascii="Helvetica" w:hAnsi="Helvetica" w:cs="Helvetica" w:hint="eastAsia"/>
          <w:b/>
          <w:bCs/>
          <w:color w:val="222222"/>
          <w:sz w:val="21"/>
          <w:szCs w:val="21"/>
        </w:rPr>
        <w:t>Упитанность</w:t>
      </w:r>
      <w:r w:rsidRPr="00C04AAF">
        <w:rPr>
          <w:rFonts w:ascii="Helvetica" w:hAnsi="Helvetica" w:cs="Helvetica"/>
          <w:b/>
          <w:bCs/>
          <w:color w:val="222222"/>
          <w:sz w:val="21"/>
          <w:szCs w:val="21"/>
        </w:rPr>
        <w:t>.</w:t>
      </w:r>
    </w:p>
    <w:p w14:paraId="3D3A2028" w14:textId="77777777" w:rsidR="00C04AAF" w:rsidRPr="00C04AAF" w:rsidRDefault="00C04AAF" w:rsidP="00C04AAF">
      <w:pPr>
        <w:rPr>
          <w:rFonts w:ascii="Helvetica" w:hAnsi="Helvetica" w:cs="Helvetica"/>
          <w:b/>
          <w:bCs/>
          <w:color w:val="222222"/>
          <w:sz w:val="21"/>
          <w:szCs w:val="21"/>
        </w:rPr>
      </w:pPr>
    </w:p>
    <w:p w14:paraId="79F06F87"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hint="eastAsia"/>
          <w:b/>
          <w:bCs/>
          <w:color w:val="222222"/>
          <w:sz w:val="21"/>
          <w:szCs w:val="21"/>
        </w:rPr>
        <w:t>Глава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У</w:t>
      </w:r>
      <w:r w:rsidRPr="00C04AAF">
        <w:rPr>
          <w:rFonts w:ascii="Helvetica" w:hAnsi="Helvetica" w:cs="Helvetica"/>
          <w:b/>
          <w:bCs/>
          <w:color w:val="222222"/>
          <w:sz w:val="21"/>
          <w:szCs w:val="21"/>
        </w:rPr>
        <w:t xml:space="preserve">1. </w:t>
      </w:r>
      <w:r w:rsidRPr="00C04AAF">
        <w:rPr>
          <w:rFonts w:ascii="Helvetica" w:hAnsi="Helvetica" w:cs="Helvetica" w:hint="eastAsia"/>
          <w:b/>
          <w:bCs/>
          <w:color w:val="222222"/>
          <w:sz w:val="21"/>
          <w:szCs w:val="21"/>
        </w:rPr>
        <w:t>Численность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плотвы</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ее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продукционные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возможности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роль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экосистеме</w:t>
      </w:r>
    </w:p>
    <w:p w14:paraId="17F37572" w14:textId="77777777" w:rsidR="00C04AAF" w:rsidRPr="00C04AAF" w:rsidRDefault="00C04AAF" w:rsidP="00C04AAF">
      <w:pPr>
        <w:rPr>
          <w:rFonts w:ascii="Helvetica" w:hAnsi="Helvetica" w:cs="Helvetica"/>
          <w:b/>
          <w:bCs/>
          <w:color w:val="222222"/>
          <w:sz w:val="21"/>
          <w:szCs w:val="21"/>
        </w:rPr>
      </w:pPr>
    </w:p>
    <w:p w14:paraId="71ED635D"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1. </w:t>
      </w:r>
      <w:r w:rsidRPr="00C04AAF">
        <w:rPr>
          <w:rFonts w:ascii="Helvetica" w:hAnsi="Helvetica" w:cs="Helvetica" w:hint="eastAsia"/>
          <w:b/>
          <w:bCs/>
          <w:color w:val="222222"/>
          <w:sz w:val="21"/>
          <w:szCs w:val="21"/>
        </w:rPr>
        <w:t>Характеристика</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уловов</w:t>
      </w:r>
      <w:r w:rsidRPr="00C04AAF">
        <w:rPr>
          <w:rFonts w:ascii="Helvetica" w:hAnsi="Helvetica" w:cs="Helvetica"/>
          <w:b/>
          <w:bCs/>
          <w:color w:val="222222"/>
          <w:sz w:val="21"/>
          <w:szCs w:val="21"/>
        </w:rPr>
        <w:t>.</w:t>
      </w:r>
    </w:p>
    <w:p w14:paraId="3B09D588" w14:textId="77777777" w:rsidR="00C04AAF" w:rsidRPr="00C04AAF" w:rsidRDefault="00C04AAF" w:rsidP="00C04AAF">
      <w:pPr>
        <w:rPr>
          <w:rFonts w:ascii="Helvetica" w:hAnsi="Helvetica" w:cs="Helvetica"/>
          <w:b/>
          <w:bCs/>
          <w:color w:val="222222"/>
          <w:sz w:val="21"/>
          <w:szCs w:val="21"/>
        </w:rPr>
      </w:pPr>
    </w:p>
    <w:p w14:paraId="035187DE"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2. </w:t>
      </w:r>
      <w:r w:rsidRPr="00C04AAF">
        <w:rPr>
          <w:rFonts w:ascii="Helvetica" w:hAnsi="Helvetica" w:cs="Helvetica" w:hint="eastAsia"/>
          <w:b/>
          <w:bCs/>
          <w:color w:val="222222"/>
          <w:sz w:val="21"/>
          <w:szCs w:val="21"/>
        </w:rPr>
        <w:t>Численность</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продукция</w:t>
      </w:r>
    </w:p>
    <w:p w14:paraId="69D611BC" w14:textId="77777777" w:rsidR="00C04AAF" w:rsidRPr="00C04AAF" w:rsidRDefault="00C04AAF" w:rsidP="00C04AAF">
      <w:pPr>
        <w:rPr>
          <w:rFonts w:ascii="Helvetica" w:hAnsi="Helvetica" w:cs="Helvetica"/>
          <w:b/>
          <w:bCs/>
          <w:color w:val="222222"/>
          <w:sz w:val="21"/>
          <w:szCs w:val="21"/>
        </w:rPr>
      </w:pPr>
    </w:p>
    <w:p w14:paraId="54733B14" w14:textId="77777777" w:rsidR="00C04AAF" w:rsidRPr="00C04AAF" w:rsidRDefault="00C04AAF" w:rsidP="00C04AAF">
      <w:pPr>
        <w:rPr>
          <w:rFonts w:ascii="Helvetica" w:hAnsi="Helvetica" w:cs="Helvetica"/>
          <w:b/>
          <w:bCs/>
          <w:color w:val="222222"/>
          <w:sz w:val="21"/>
          <w:szCs w:val="21"/>
        </w:rPr>
      </w:pPr>
      <w:r w:rsidRPr="00C04AAF">
        <w:rPr>
          <w:rFonts w:ascii="Helvetica" w:hAnsi="Helvetica" w:cs="Helvetica"/>
          <w:b/>
          <w:bCs/>
          <w:color w:val="222222"/>
          <w:sz w:val="21"/>
          <w:szCs w:val="21"/>
        </w:rPr>
        <w:t xml:space="preserve">3. </w:t>
      </w:r>
      <w:r w:rsidRPr="00C04AAF">
        <w:rPr>
          <w:rFonts w:ascii="Helvetica" w:hAnsi="Helvetica" w:cs="Helvetica" w:hint="eastAsia"/>
          <w:b/>
          <w:bCs/>
          <w:color w:val="222222"/>
          <w:sz w:val="21"/>
          <w:szCs w:val="21"/>
        </w:rPr>
        <w:t>Трансформация</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энергии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и</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трофические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связи</w:t>
      </w:r>
      <w:r w:rsidRPr="00C04AAF">
        <w:rPr>
          <w:rFonts w:ascii="Helvetica" w:hAnsi="Helvetica" w:cs="Helvetica"/>
          <w:b/>
          <w:bCs/>
          <w:color w:val="222222"/>
          <w:sz w:val="21"/>
          <w:szCs w:val="21"/>
        </w:rPr>
        <w:t>.</w:t>
      </w:r>
    </w:p>
    <w:p w14:paraId="63AE60AE" w14:textId="77777777" w:rsidR="00C04AAF" w:rsidRPr="00C04AAF" w:rsidRDefault="00C04AAF" w:rsidP="00C04AAF">
      <w:pPr>
        <w:rPr>
          <w:rFonts w:ascii="Helvetica" w:hAnsi="Helvetica" w:cs="Helvetica"/>
          <w:b/>
          <w:bCs/>
          <w:color w:val="222222"/>
          <w:sz w:val="21"/>
          <w:szCs w:val="21"/>
        </w:rPr>
      </w:pPr>
    </w:p>
    <w:p w14:paraId="109CC004" w14:textId="33BFDB10" w:rsidR="00484EB4" w:rsidRPr="00C04AAF" w:rsidRDefault="00C04AAF" w:rsidP="00C04AAF">
      <w:r w:rsidRPr="00C04AAF">
        <w:rPr>
          <w:rFonts w:ascii="Helvetica" w:hAnsi="Helvetica" w:cs="Helvetica" w:hint="eastAsia"/>
          <w:b/>
          <w:bCs/>
          <w:color w:val="222222"/>
          <w:sz w:val="21"/>
          <w:szCs w:val="21"/>
        </w:rPr>
        <w:t>ОСНОВНЫЕ</w:t>
      </w:r>
      <w:r w:rsidRPr="00C04AAF">
        <w:rPr>
          <w:rFonts w:ascii="Helvetica" w:hAnsi="Helvetica" w:cs="Helvetica"/>
          <w:b/>
          <w:bCs/>
          <w:color w:val="222222"/>
          <w:sz w:val="21"/>
          <w:szCs w:val="21"/>
        </w:rPr>
        <w:t xml:space="preserve"> </w:t>
      </w:r>
      <w:r w:rsidRPr="00C04AAF">
        <w:rPr>
          <w:rFonts w:ascii="Helvetica" w:hAnsi="Helvetica" w:cs="Helvetica" w:hint="eastAsia"/>
          <w:b/>
          <w:bCs/>
          <w:color w:val="222222"/>
          <w:sz w:val="21"/>
          <w:szCs w:val="21"/>
        </w:rPr>
        <w:t>ВЫВОДИ</w:t>
      </w:r>
    </w:p>
    <w:sectPr w:rsidR="00484EB4" w:rsidRPr="00C04A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2D33" w14:textId="77777777" w:rsidR="0076100C" w:rsidRDefault="0076100C">
      <w:pPr>
        <w:spacing w:after="0" w:line="240" w:lineRule="auto"/>
      </w:pPr>
      <w:r>
        <w:separator/>
      </w:r>
    </w:p>
  </w:endnote>
  <w:endnote w:type="continuationSeparator" w:id="0">
    <w:p w14:paraId="53D5ECFB" w14:textId="77777777" w:rsidR="0076100C" w:rsidRDefault="0076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5AF2" w14:textId="77777777" w:rsidR="0076100C" w:rsidRDefault="0076100C"/>
    <w:p w14:paraId="5654EB8D" w14:textId="77777777" w:rsidR="0076100C" w:rsidRDefault="0076100C"/>
    <w:p w14:paraId="12DD60CF" w14:textId="77777777" w:rsidR="0076100C" w:rsidRDefault="0076100C"/>
    <w:p w14:paraId="51D79DD8" w14:textId="77777777" w:rsidR="0076100C" w:rsidRDefault="0076100C"/>
    <w:p w14:paraId="57CF4D98" w14:textId="77777777" w:rsidR="0076100C" w:rsidRDefault="0076100C"/>
    <w:p w14:paraId="46E0B029" w14:textId="77777777" w:rsidR="0076100C" w:rsidRDefault="0076100C"/>
    <w:p w14:paraId="34D2FCF9" w14:textId="77777777" w:rsidR="0076100C" w:rsidRDefault="007610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70163E" wp14:editId="7F1248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2D90" w14:textId="77777777" w:rsidR="0076100C" w:rsidRDefault="00761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7016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532D90" w14:textId="77777777" w:rsidR="0076100C" w:rsidRDefault="007610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F9B66" w14:textId="77777777" w:rsidR="0076100C" w:rsidRDefault="0076100C"/>
    <w:p w14:paraId="2C3961B6" w14:textId="77777777" w:rsidR="0076100C" w:rsidRDefault="0076100C"/>
    <w:p w14:paraId="30664BCD" w14:textId="77777777" w:rsidR="0076100C" w:rsidRDefault="007610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82990E" wp14:editId="5C36AC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847D6" w14:textId="77777777" w:rsidR="0076100C" w:rsidRDefault="0076100C"/>
                          <w:p w14:paraId="43C8A772" w14:textId="77777777" w:rsidR="0076100C" w:rsidRDefault="00761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8299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5847D6" w14:textId="77777777" w:rsidR="0076100C" w:rsidRDefault="0076100C"/>
                    <w:p w14:paraId="43C8A772" w14:textId="77777777" w:rsidR="0076100C" w:rsidRDefault="007610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76B24A" w14:textId="77777777" w:rsidR="0076100C" w:rsidRDefault="0076100C"/>
    <w:p w14:paraId="67A2B146" w14:textId="77777777" w:rsidR="0076100C" w:rsidRDefault="0076100C">
      <w:pPr>
        <w:rPr>
          <w:sz w:val="2"/>
          <w:szCs w:val="2"/>
        </w:rPr>
      </w:pPr>
    </w:p>
    <w:p w14:paraId="6777B5F3" w14:textId="77777777" w:rsidR="0076100C" w:rsidRDefault="0076100C"/>
    <w:p w14:paraId="768C1E37" w14:textId="77777777" w:rsidR="0076100C" w:rsidRDefault="0076100C">
      <w:pPr>
        <w:spacing w:after="0" w:line="240" w:lineRule="auto"/>
      </w:pPr>
    </w:p>
  </w:footnote>
  <w:footnote w:type="continuationSeparator" w:id="0">
    <w:p w14:paraId="1C9BCD41" w14:textId="77777777" w:rsidR="0076100C" w:rsidRDefault="0076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0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346</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cp:revision>
  <cp:lastPrinted>2009-02-06T05:36:00Z</cp:lastPrinted>
  <dcterms:created xsi:type="dcterms:W3CDTF">2025-11-25T20:19:00Z</dcterms:created>
  <dcterms:modified xsi:type="dcterms:W3CDTF">2025-11-25T20:20:00Z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