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030F8" w:rsidRDefault="008030F8" w:rsidP="008030F8">
      <w:r w:rsidRPr="00B12744">
        <w:rPr>
          <w:rFonts w:ascii="Times New Roman" w:hAnsi="Times New Roman" w:cs="Times New Roman"/>
          <w:b/>
          <w:sz w:val="24"/>
          <w:szCs w:val="24"/>
        </w:rPr>
        <w:t xml:space="preserve">Павлюк Богдан Валерійович, </w:t>
      </w:r>
      <w:r w:rsidRPr="00B12744">
        <w:rPr>
          <w:rFonts w:ascii="Times New Roman" w:hAnsi="Times New Roman" w:cs="Times New Roman"/>
          <w:sz w:val="24"/>
          <w:szCs w:val="24"/>
        </w:rPr>
        <w:t>викладач кафедри інформатики та інформаційних технологій Комунального закладу вищої освіти «Вінницький гуманітарно-педагогічний коледж». Назва дисертації: «Формування проектної компетентності майбутніх учителів початкової школи в процесі професійної підготовки». Шифр та назва спеціальності – 13.00.04 – теорія і методика професійної освіти. Спецрада Д 05.053.01 Вінницького державного педагогічного університету імені Михайла Коцюбинського</w:t>
      </w:r>
    </w:p>
    <w:sectPr w:rsidR="00F10AB7" w:rsidRPr="008030F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030F8" w:rsidRPr="008030F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06B9C-9731-496B-B82B-2974DC2F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330</cp:revision>
  <cp:lastPrinted>2009-02-06T05:36:00Z</cp:lastPrinted>
  <dcterms:created xsi:type="dcterms:W3CDTF">2020-10-08T07:28:00Z</dcterms:created>
  <dcterms:modified xsi:type="dcterms:W3CDTF">2020-10-23T21:55:00Z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