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8BEBC" w14:textId="2F04D8C7" w:rsidR="00935AA7" w:rsidRDefault="00303C9F" w:rsidP="00303C9F">
      <w:pPr>
        <w:rPr>
          <w:rFonts w:ascii="Times New Roman" w:eastAsia="Arial Unicode MS" w:hAnsi="Times New Roman" w:cs="Times New Roman"/>
          <w:b/>
          <w:bCs/>
          <w:color w:val="000000"/>
          <w:kern w:val="0"/>
          <w:sz w:val="28"/>
          <w:szCs w:val="28"/>
          <w:lang w:eastAsia="ru-RU" w:bidi="uk-UA"/>
        </w:rPr>
      </w:pPr>
      <w:proofErr w:type="spellStart"/>
      <w:r w:rsidRPr="00303C9F">
        <w:rPr>
          <w:rFonts w:ascii="Times New Roman" w:eastAsia="Arial Unicode MS" w:hAnsi="Times New Roman" w:cs="Times New Roman" w:hint="eastAsia"/>
          <w:b/>
          <w:bCs/>
          <w:color w:val="000000"/>
          <w:kern w:val="0"/>
          <w:sz w:val="28"/>
          <w:szCs w:val="28"/>
          <w:lang w:eastAsia="ru-RU" w:bidi="uk-UA"/>
        </w:rPr>
        <w:t>Кишкан</w:t>
      </w:r>
      <w:proofErr w:type="spellEnd"/>
      <w:r w:rsidRPr="00303C9F">
        <w:rPr>
          <w:rFonts w:ascii="Times New Roman" w:eastAsia="Arial Unicode MS" w:hAnsi="Times New Roman" w:cs="Times New Roman"/>
          <w:b/>
          <w:bCs/>
          <w:color w:val="000000"/>
          <w:kern w:val="0"/>
          <w:sz w:val="28"/>
          <w:szCs w:val="28"/>
          <w:lang w:eastAsia="ru-RU" w:bidi="uk-UA"/>
        </w:rPr>
        <w:t xml:space="preserve"> </w:t>
      </w:r>
      <w:r w:rsidRPr="00303C9F">
        <w:rPr>
          <w:rFonts w:ascii="Times New Roman" w:eastAsia="Arial Unicode MS" w:hAnsi="Times New Roman" w:cs="Times New Roman" w:hint="eastAsia"/>
          <w:b/>
          <w:bCs/>
          <w:color w:val="000000"/>
          <w:kern w:val="0"/>
          <w:sz w:val="28"/>
          <w:szCs w:val="28"/>
          <w:lang w:eastAsia="ru-RU" w:bidi="uk-UA"/>
        </w:rPr>
        <w:t>Владимир</w:t>
      </w:r>
      <w:r w:rsidRPr="00303C9F">
        <w:rPr>
          <w:rFonts w:ascii="Times New Roman" w:eastAsia="Arial Unicode MS" w:hAnsi="Times New Roman" w:cs="Times New Roman"/>
          <w:b/>
          <w:bCs/>
          <w:color w:val="000000"/>
          <w:kern w:val="0"/>
          <w:sz w:val="28"/>
          <w:szCs w:val="28"/>
          <w:lang w:eastAsia="ru-RU" w:bidi="uk-UA"/>
        </w:rPr>
        <w:t xml:space="preserve"> </w:t>
      </w:r>
      <w:r w:rsidRPr="00303C9F">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303C9F">
        <w:rPr>
          <w:rFonts w:ascii="Times New Roman" w:eastAsia="Arial Unicode MS" w:hAnsi="Times New Roman" w:cs="Times New Roman" w:hint="eastAsia"/>
          <w:b/>
          <w:bCs/>
          <w:color w:val="000000"/>
          <w:kern w:val="0"/>
          <w:sz w:val="28"/>
          <w:szCs w:val="28"/>
          <w:lang w:eastAsia="ru-RU" w:bidi="uk-UA"/>
        </w:rPr>
        <w:t>Разработка</w:t>
      </w:r>
      <w:r w:rsidRPr="00303C9F">
        <w:rPr>
          <w:rFonts w:ascii="Times New Roman" w:eastAsia="Arial Unicode MS" w:hAnsi="Times New Roman" w:cs="Times New Roman"/>
          <w:b/>
          <w:bCs/>
          <w:color w:val="000000"/>
          <w:kern w:val="0"/>
          <w:sz w:val="28"/>
          <w:szCs w:val="28"/>
          <w:lang w:eastAsia="ru-RU" w:bidi="uk-UA"/>
        </w:rPr>
        <w:t xml:space="preserve"> </w:t>
      </w:r>
      <w:r w:rsidRPr="00303C9F">
        <w:rPr>
          <w:rFonts w:ascii="Times New Roman" w:eastAsia="Arial Unicode MS" w:hAnsi="Times New Roman" w:cs="Times New Roman" w:hint="eastAsia"/>
          <w:b/>
          <w:bCs/>
          <w:color w:val="000000"/>
          <w:kern w:val="0"/>
          <w:sz w:val="28"/>
          <w:szCs w:val="28"/>
          <w:lang w:eastAsia="ru-RU" w:bidi="uk-UA"/>
        </w:rPr>
        <w:t>и</w:t>
      </w:r>
      <w:r w:rsidRPr="00303C9F">
        <w:rPr>
          <w:rFonts w:ascii="Times New Roman" w:eastAsia="Arial Unicode MS" w:hAnsi="Times New Roman" w:cs="Times New Roman"/>
          <w:b/>
          <w:bCs/>
          <w:color w:val="000000"/>
          <w:kern w:val="0"/>
          <w:sz w:val="28"/>
          <w:szCs w:val="28"/>
          <w:lang w:eastAsia="ru-RU" w:bidi="uk-UA"/>
        </w:rPr>
        <w:t xml:space="preserve"> </w:t>
      </w:r>
      <w:r w:rsidRPr="00303C9F">
        <w:rPr>
          <w:rFonts w:ascii="Times New Roman" w:eastAsia="Arial Unicode MS" w:hAnsi="Times New Roman" w:cs="Times New Roman" w:hint="eastAsia"/>
          <w:b/>
          <w:bCs/>
          <w:color w:val="000000"/>
          <w:kern w:val="0"/>
          <w:sz w:val="28"/>
          <w:szCs w:val="28"/>
          <w:lang w:eastAsia="ru-RU" w:bidi="uk-UA"/>
        </w:rPr>
        <w:t>оценка</w:t>
      </w:r>
      <w:r w:rsidRPr="00303C9F">
        <w:rPr>
          <w:rFonts w:ascii="Times New Roman" w:eastAsia="Arial Unicode MS" w:hAnsi="Times New Roman" w:cs="Times New Roman"/>
          <w:b/>
          <w:bCs/>
          <w:color w:val="000000"/>
          <w:kern w:val="0"/>
          <w:sz w:val="28"/>
          <w:szCs w:val="28"/>
          <w:lang w:eastAsia="ru-RU" w:bidi="uk-UA"/>
        </w:rPr>
        <w:t xml:space="preserve"> </w:t>
      </w:r>
      <w:r w:rsidRPr="00303C9F">
        <w:rPr>
          <w:rFonts w:ascii="Times New Roman" w:eastAsia="Arial Unicode MS" w:hAnsi="Times New Roman" w:cs="Times New Roman" w:hint="eastAsia"/>
          <w:b/>
          <w:bCs/>
          <w:color w:val="000000"/>
          <w:kern w:val="0"/>
          <w:sz w:val="28"/>
          <w:szCs w:val="28"/>
          <w:lang w:eastAsia="ru-RU" w:bidi="uk-UA"/>
        </w:rPr>
        <w:t>сложности</w:t>
      </w:r>
      <w:r w:rsidRPr="00303C9F">
        <w:rPr>
          <w:rFonts w:ascii="Times New Roman" w:eastAsia="Arial Unicode MS" w:hAnsi="Times New Roman" w:cs="Times New Roman"/>
          <w:b/>
          <w:bCs/>
          <w:color w:val="000000"/>
          <w:kern w:val="0"/>
          <w:sz w:val="28"/>
          <w:szCs w:val="28"/>
          <w:lang w:eastAsia="ru-RU" w:bidi="uk-UA"/>
        </w:rPr>
        <w:t xml:space="preserve"> </w:t>
      </w:r>
      <w:r w:rsidRPr="00303C9F">
        <w:rPr>
          <w:rFonts w:ascii="Times New Roman" w:eastAsia="Arial Unicode MS" w:hAnsi="Times New Roman" w:cs="Times New Roman" w:hint="eastAsia"/>
          <w:b/>
          <w:bCs/>
          <w:color w:val="000000"/>
          <w:kern w:val="0"/>
          <w:sz w:val="28"/>
          <w:szCs w:val="28"/>
          <w:lang w:eastAsia="ru-RU" w:bidi="uk-UA"/>
        </w:rPr>
        <w:t>алгоритмов</w:t>
      </w:r>
      <w:r w:rsidRPr="00303C9F">
        <w:rPr>
          <w:rFonts w:ascii="Times New Roman" w:eastAsia="Arial Unicode MS" w:hAnsi="Times New Roman" w:cs="Times New Roman"/>
          <w:b/>
          <w:bCs/>
          <w:color w:val="000000"/>
          <w:kern w:val="0"/>
          <w:sz w:val="28"/>
          <w:szCs w:val="28"/>
          <w:lang w:eastAsia="ru-RU" w:bidi="uk-UA"/>
        </w:rPr>
        <w:t xml:space="preserve">, </w:t>
      </w:r>
      <w:r w:rsidRPr="00303C9F">
        <w:rPr>
          <w:rFonts w:ascii="Times New Roman" w:eastAsia="Arial Unicode MS" w:hAnsi="Times New Roman" w:cs="Times New Roman" w:hint="eastAsia"/>
          <w:b/>
          <w:bCs/>
          <w:color w:val="000000"/>
          <w:kern w:val="0"/>
          <w:sz w:val="28"/>
          <w:szCs w:val="28"/>
          <w:lang w:eastAsia="ru-RU" w:bidi="uk-UA"/>
        </w:rPr>
        <w:t>находящих</w:t>
      </w:r>
      <w:r w:rsidRPr="00303C9F">
        <w:rPr>
          <w:rFonts w:ascii="Times New Roman" w:eastAsia="Arial Unicode MS" w:hAnsi="Times New Roman" w:cs="Times New Roman"/>
          <w:b/>
          <w:bCs/>
          <w:color w:val="000000"/>
          <w:kern w:val="0"/>
          <w:sz w:val="28"/>
          <w:szCs w:val="28"/>
          <w:lang w:eastAsia="ru-RU" w:bidi="uk-UA"/>
        </w:rPr>
        <w:t xml:space="preserve"> </w:t>
      </w:r>
      <w:r w:rsidRPr="00303C9F">
        <w:rPr>
          <w:rFonts w:ascii="Times New Roman" w:eastAsia="Arial Unicode MS" w:hAnsi="Times New Roman" w:cs="Times New Roman" w:hint="eastAsia"/>
          <w:b/>
          <w:bCs/>
          <w:color w:val="000000"/>
          <w:kern w:val="0"/>
          <w:sz w:val="28"/>
          <w:szCs w:val="28"/>
          <w:lang w:eastAsia="ru-RU" w:bidi="uk-UA"/>
        </w:rPr>
        <w:t>применение</w:t>
      </w:r>
      <w:r w:rsidRPr="00303C9F">
        <w:rPr>
          <w:rFonts w:ascii="Times New Roman" w:eastAsia="Arial Unicode MS" w:hAnsi="Times New Roman" w:cs="Times New Roman"/>
          <w:b/>
          <w:bCs/>
          <w:color w:val="000000"/>
          <w:kern w:val="0"/>
          <w:sz w:val="28"/>
          <w:szCs w:val="28"/>
          <w:lang w:eastAsia="ru-RU" w:bidi="uk-UA"/>
        </w:rPr>
        <w:t xml:space="preserve"> </w:t>
      </w:r>
      <w:r w:rsidRPr="00303C9F">
        <w:rPr>
          <w:rFonts w:ascii="Times New Roman" w:eastAsia="Arial Unicode MS" w:hAnsi="Times New Roman" w:cs="Times New Roman" w:hint="eastAsia"/>
          <w:b/>
          <w:bCs/>
          <w:color w:val="000000"/>
          <w:kern w:val="0"/>
          <w:sz w:val="28"/>
          <w:szCs w:val="28"/>
          <w:lang w:eastAsia="ru-RU" w:bidi="uk-UA"/>
        </w:rPr>
        <w:t>в</w:t>
      </w:r>
      <w:r w:rsidRPr="00303C9F">
        <w:rPr>
          <w:rFonts w:ascii="Times New Roman" w:eastAsia="Arial Unicode MS" w:hAnsi="Times New Roman" w:cs="Times New Roman"/>
          <w:b/>
          <w:bCs/>
          <w:color w:val="000000"/>
          <w:kern w:val="0"/>
          <w:sz w:val="28"/>
          <w:szCs w:val="28"/>
          <w:lang w:eastAsia="ru-RU" w:bidi="uk-UA"/>
        </w:rPr>
        <w:t xml:space="preserve"> </w:t>
      </w:r>
      <w:r w:rsidRPr="00303C9F">
        <w:rPr>
          <w:rFonts w:ascii="Times New Roman" w:eastAsia="Arial Unicode MS" w:hAnsi="Times New Roman" w:cs="Times New Roman" w:hint="eastAsia"/>
          <w:b/>
          <w:bCs/>
          <w:color w:val="000000"/>
          <w:kern w:val="0"/>
          <w:sz w:val="28"/>
          <w:szCs w:val="28"/>
          <w:lang w:eastAsia="ru-RU" w:bidi="uk-UA"/>
        </w:rPr>
        <w:t>аппаратном</w:t>
      </w:r>
      <w:r w:rsidRPr="00303C9F">
        <w:rPr>
          <w:rFonts w:ascii="Times New Roman" w:eastAsia="Arial Unicode MS" w:hAnsi="Times New Roman" w:cs="Times New Roman"/>
          <w:b/>
          <w:bCs/>
          <w:color w:val="000000"/>
          <w:kern w:val="0"/>
          <w:sz w:val="28"/>
          <w:szCs w:val="28"/>
          <w:lang w:eastAsia="ru-RU" w:bidi="uk-UA"/>
        </w:rPr>
        <w:t xml:space="preserve"> </w:t>
      </w:r>
      <w:r w:rsidRPr="00303C9F">
        <w:rPr>
          <w:rFonts w:ascii="Times New Roman" w:eastAsia="Arial Unicode MS" w:hAnsi="Times New Roman" w:cs="Times New Roman" w:hint="eastAsia"/>
          <w:b/>
          <w:bCs/>
          <w:color w:val="000000"/>
          <w:kern w:val="0"/>
          <w:sz w:val="28"/>
          <w:szCs w:val="28"/>
          <w:lang w:eastAsia="ru-RU" w:bidi="uk-UA"/>
        </w:rPr>
        <w:t>и</w:t>
      </w:r>
      <w:r w:rsidRPr="00303C9F">
        <w:rPr>
          <w:rFonts w:ascii="Times New Roman" w:eastAsia="Arial Unicode MS" w:hAnsi="Times New Roman" w:cs="Times New Roman"/>
          <w:b/>
          <w:bCs/>
          <w:color w:val="000000"/>
          <w:kern w:val="0"/>
          <w:sz w:val="28"/>
          <w:szCs w:val="28"/>
          <w:lang w:eastAsia="ru-RU" w:bidi="uk-UA"/>
        </w:rPr>
        <w:t xml:space="preserve"> </w:t>
      </w:r>
      <w:r w:rsidRPr="00303C9F">
        <w:rPr>
          <w:rFonts w:ascii="Times New Roman" w:eastAsia="Arial Unicode MS" w:hAnsi="Times New Roman" w:cs="Times New Roman" w:hint="eastAsia"/>
          <w:b/>
          <w:bCs/>
          <w:color w:val="000000"/>
          <w:kern w:val="0"/>
          <w:sz w:val="28"/>
          <w:szCs w:val="28"/>
          <w:lang w:eastAsia="ru-RU" w:bidi="uk-UA"/>
        </w:rPr>
        <w:t>программном</w:t>
      </w:r>
      <w:r w:rsidRPr="00303C9F">
        <w:rPr>
          <w:rFonts w:ascii="Times New Roman" w:eastAsia="Arial Unicode MS" w:hAnsi="Times New Roman" w:cs="Times New Roman"/>
          <w:b/>
          <w:bCs/>
          <w:color w:val="000000"/>
          <w:kern w:val="0"/>
          <w:sz w:val="28"/>
          <w:szCs w:val="28"/>
          <w:lang w:eastAsia="ru-RU" w:bidi="uk-UA"/>
        </w:rPr>
        <w:t xml:space="preserve"> </w:t>
      </w:r>
      <w:r w:rsidRPr="00303C9F">
        <w:rPr>
          <w:rFonts w:ascii="Times New Roman" w:eastAsia="Arial Unicode MS" w:hAnsi="Times New Roman" w:cs="Times New Roman" w:hint="eastAsia"/>
          <w:b/>
          <w:bCs/>
          <w:color w:val="000000"/>
          <w:kern w:val="0"/>
          <w:sz w:val="28"/>
          <w:szCs w:val="28"/>
          <w:lang w:eastAsia="ru-RU" w:bidi="uk-UA"/>
        </w:rPr>
        <w:t>обеспечении</w:t>
      </w:r>
      <w:r w:rsidRPr="00303C9F">
        <w:rPr>
          <w:rFonts w:ascii="Times New Roman" w:eastAsia="Arial Unicode MS" w:hAnsi="Times New Roman" w:cs="Times New Roman"/>
          <w:b/>
          <w:bCs/>
          <w:color w:val="000000"/>
          <w:kern w:val="0"/>
          <w:sz w:val="28"/>
          <w:szCs w:val="28"/>
          <w:lang w:eastAsia="ru-RU" w:bidi="uk-UA"/>
        </w:rPr>
        <w:t xml:space="preserve"> </w:t>
      </w:r>
      <w:r w:rsidRPr="00303C9F">
        <w:rPr>
          <w:rFonts w:ascii="Times New Roman" w:eastAsia="Arial Unicode MS" w:hAnsi="Times New Roman" w:cs="Times New Roman" w:hint="eastAsia"/>
          <w:b/>
          <w:bCs/>
          <w:color w:val="000000"/>
          <w:kern w:val="0"/>
          <w:sz w:val="28"/>
          <w:szCs w:val="28"/>
          <w:lang w:eastAsia="ru-RU" w:bidi="uk-UA"/>
        </w:rPr>
        <w:t>многопроцессорных</w:t>
      </w:r>
      <w:r w:rsidRPr="00303C9F">
        <w:rPr>
          <w:rFonts w:ascii="Times New Roman" w:eastAsia="Arial Unicode MS" w:hAnsi="Times New Roman" w:cs="Times New Roman"/>
          <w:b/>
          <w:bCs/>
          <w:color w:val="000000"/>
          <w:kern w:val="0"/>
          <w:sz w:val="28"/>
          <w:szCs w:val="28"/>
          <w:lang w:eastAsia="ru-RU" w:bidi="uk-UA"/>
        </w:rPr>
        <w:t xml:space="preserve"> </w:t>
      </w:r>
      <w:r w:rsidRPr="00303C9F">
        <w:rPr>
          <w:rFonts w:ascii="Times New Roman" w:eastAsia="Arial Unicode MS" w:hAnsi="Times New Roman" w:cs="Times New Roman" w:hint="eastAsia"/>
          <w:b/>
          <w:bCs/>
          <w:color w:val="000000"/>
          <w:kern w:val="0"/>
          <w:sz w:val="28"/>
          <w:szCs w:val="28"/>
          <w:lang w:eastAsia="ru-RU" w:bidi="uk-UA"/>
        </w:rPr>
        <w:t>систем</w:t>
      </w:r>
    </w:p>
    <w:p w14:paraId="56525BB2" w14:textId="77777777" w:rsidR="00303C9F" w:rsidRDefault="00303C9F" w:rsidP="00303C9F">
      <w:r>
        <w:rPr>
          <w:rFonts w:hint="eastAsia"/>
        </w:rPr>
        <w:t>ОГЛАВЛЕНИЕ</w:t>
      </w:r>
      <w:r>
        <w:t xml:space="preserve"> </w:t>
      </w:r>
      <w:r>
        <w:rPr>
          <w:rFonts w:hint="eastAsia"/>
        </w:rPr>
        <w:t>ДИССЕРТАЦИИ</w:t>
      </w:r>
    </w:p>
    <w:p w14:paraId="30949534" w14:textId="77777777" w:rsidR="00303C9F" w:rsidRDefault="00303C9F" w:rsidP="00303C9F">
      <w:r>
        <w:rPr>
          <w:rFonts w:hint="eastAsia"/>
        </w:rPr>
        <w:t>кандидат</w:t>
      </w:r>
      <w:r>
        <w:t xml:space="preserve"> </w:t>
      </w:r>
      <w:r>
        <w:rPr>
          <w:rFonts w:hint="eastAsia"/>
        </w:rPr>
        <w:t>наук</w:t>
      </w:r>
      <w:r>
        <w:t xml:space="preserve"> </w:t>
      </w:r>
      <w:r>
        <w:rPr>
          <w:rFonts w:hint="eastAsia"/>
        </w:rPr>
        <w:t>Кишкан</w:t>
      </w:r>
      <w:r>
        <w:t xml:space="preserve"> </w:t>
      </w:r>
      <w:r>
        <w:rPr>
          <w:rFonts w:hint="eastAsia"/>
        </w:rPr>
        <w:t>Владимир</w:t>
      </w:r>
      <w:r>
        <w:t xml:space="preserve"> </w:t>
      </w:r>
      <w:r>
        <w:rPr>
          <w:rFonts w:hint="eastAsia"/>
        </w:rPr>
        <w:t>Владимирович</w:t>
      </w:r>
    </w:p>
    <w:p w14:paraId="4F2CC80D" w14:textId="77777777" w:rsidR="00303C9F" w:rsidRDefault="00303C9F" w:rsidP="00303C9F">
      <w:r>
        <w:t xml:space="preserve">1.5.1 </w:t>
      </w:r>
      <w:r>
        <w:rPr>
          <w:rFonts w:hint="eastAsia"/>
        </w:rPr>
        <w:t>Графы</w:t>
      </w:r>
      <w:r>
        <w:t xml:space="preserve"> </w:t>
      </w:r>
      <w:r>
        <w:rPr>
          <w:rFonts w:hint="eastAsia"/>
        </w:rPr>
        <w:t>ЫБЯ</w:t>
      </w:r>
      <w:r>
        <w:t>^)</w:t>
      </w:r>
    </w:p>
    <w:p w14:paraId="0403849A" w14:textId="77777777" w:rsidR="00303C9F" w:rsidRDefault="00303C9F" w:rsidP="00303C9F"/>
    <w:p w14:paraId="1602AE50" w14:textId="77777777" w:rsidR="00303C9F" w:rsidRDefault="00303C9F" w:rsidP="00303C9F">
      <w:r>
        <w:t xml:space="preserve">1.5.2 </w:t>
      </w:r>
      <w:r>
        <w:rPr>
          <w:rFonts w:hint="eastAsia"/>
        </w:rPr>
        <w:t>Графы</w:t>
      </w:r>
      <w:r>
        <w:t xml:space="preserve"> </w:t>
      </w:r>
      <w:r>
        <w:rPr>
          <w:rFonts w:hint="eastAsia"/>
        </w:rPr>
        <w:t>Кэли</w:t>
      </w:r>
      <w:r>
        <w:t xml:space="preserve"> </w:t>
      </w:r>
      <w:r>
        <w:rPr>
          <w:rFonts w:hint="eastAsia"/>
        </w:rPr>
        <w:t>конечных</w:t>
      </w:r>
      <w:r>
        <w:t xml:space="preserve"> </w:t>
      </w:r>
      <w:r>
        <w:rPr>
          <w:rFonts w:hint="eastAsia"/>
        </w:rPr>
        <w:t>групп</w:t>
      </w:r>
      <w:r>
        <w:t xml:space="preserve"> </w:t>
      </w:r>
      <w:r>
        <w:rPr>
          <w:rFonts w:hint="eastAsia"/>
        </w:rPr>
        <w:t>периода</w:t>
      </w:r>
    </w:p>
    <w:p w14:paraId="7FE5E689" w14:textId="77777777" w:rsidR="00303C9F" w:rsidRDefault="00303C9F" w:rsidP="00303C9F"/>
    <w:p w14:paraId="31CA0DCE" w14:textId="77777777" w:rsidR="00303C9F" w:rsidRDefault="00303C9F" w:rsidP="00303C9F">
      <w:r>
        <w:t xml:space="preserve">2 </w:t>
      </w:r>
      <w:r>
        <w:rPr>
          <w:rFonts w:hint="eastAsia"/>
        </w:rPr>
        <w:t>Алгоритм</w:t>
      </w:r>
      <w:r>
        <w:t xml:space="preserve"> </w:t>
      </w:r>
      <w:r>
        <w:rPr>
          <w:rFonts w:hint="eastAsia"/>
        </w:rPr>
        <w:t>расширенного</w:t>
      </w:r>
      <w:r>
        <w:t xml:space="preserve"> </w:t>
      </w:r>
      <w:r>
        <w:rPr>
          <w:rFonts w:hint="eastAsia"/>
        </w:rPr>
        <w:t>синтаксического</w:t>
      </w:r>
      <w:r>
        <w:t xml:space="preserve"> </w:t>
      </w:r>
      <w:r>
        <w:rPr>
          <w:rFonts w:hint="eastAsia"/>
        </w:rPr>
        <w:t>анализа</w:t>
      </w:r>
      <w:r>
        <w:t xml:space="preserve"> </w:t>
      </w:r>
      <w:r>
        <w:rPr>
          <w:rFonts w:hint="eastAsia"/>
        </w:rPr>
        <w:t>языков</w:t>
      </w:r>
      <w:r>
        <w:t xml:space="preserve"> </w:t>
      </w:r>
      <w:r>
        <w:rPr>
          <w:rFonts w:hint="eastAsia"/>
        </w:rPr>
        <w:t>программирования</w:t>
      </w:r>
      <w:r>
        <w:t xml:space="preserve"> </w:t>
      </w:r>
      <w:r>
        <w:rPr>
          <w:rFonts w:hint="eastAsia"/>
        </w:rPr>
        <w:t>методом</w:t>
      </w:r>
      <w:r>
        <w:t xml:space="preserve"> </w:t>
      </w:r>
      <w:r>
        <w:rPr>
          <w:rFonts w:hint="eastAsia"/>
        </w:rPr>
        <w:t>иерархии</w:t>
      </w:r>
      <w:r>
        <w:t xml:space="preserve"> </w:t>
      </w:r>
      <w:r>
        <w:rPr>
          <w:rFonts w:hint="eastAsia"/>
        </w:rPr>
        <w:t>маркированных</w:t>
      </w:r>
      <w:r>
        <w:t xml:space="preserve"> </w:t>
      </w:r>
      <w:r>
        <w:rPr>
          <w:rFonts w:hint="eastAsia"/>
        </w:rPr>
        <w:t>скобок</w:t>
      </w:r>
    </w:p>
    <w:p w14:paraId="2F807160" w14:textId="77777777" w:rsidR="00303C9F" w:rsidRDefault="00303C9F" w:rsidP="00303C9F"/>
    <w:p w14:paraId="6D8A4C09" w14:textId="77777777" w:rsidR="00303C9F" w:rsidRDefault="00303C9F" w:rsidP="00303C9F">
      <w:r>
        <w:t xml:space="preserve">2.1 </w:t>
      </w:r>
      <w:r>
        <w:rPr>
          <w:rFonts w:hint="eastAsia"/>
        </w:rPr>
        <w:t>Постановка</w:t>
      </w:r>
      <w:r>
        <w:t xml:space="preserve"> </w:t>
      </w:r>
      <w:r>
        <w:rPr>
          <w:rFonts w:hint="eastAsia"/>
        </w:rPr>
        <w:t>расширенной</w:t>
      </w:r>
      <w:r>
        <w:t xml:space="preserve"> </w:t>
      </w:r>
      <w:r>
        <w:rPr>
          <w:rFonts w:hint="eastAsia"/>
        </w:rPr>
        <w:t>проблемы</w:t>
      </w:r>
      <w:r>
        <w:t xml:space="preserve"> </w:t>
      </w:r>
      <w:r>
        <w:rPr>
          <w:rFonts w:hint="eastAsia"/>
        </w:rPr>
        <w:t>синтаксического</w:t>
      </w:r>
      <w:r>
        <w:t xml:space="preserve"> </w:t>
      </w:r>
      <w:r>
        <w:rPr>
          <w:rFonts w:hint="eastAsia"/>
        </w:rPr>
        <w:t>анализа</w:t>
      </w:r>
      <w:r>
        <w:t xml:space="preserve"> </w:t>
      </w:r>
      <w:r>
        <w:rPr>
          <w:rFonts w:hint="eastAsia"/>
        </w:rPr>
        <w:t>с</w:t>
      </w:r>
      <w:r>
        <w:t xml:space="preserve"> </w:t>
      </w:r>
      <w:r>
        <w:rPr>
          <w:rFonts w:hint="eastAsia"/>
        </w:rPr>
        <w:t>учётом</w:t>
      </w:r>
      <w:r>
        <w:t xml:space="preserve"> </w:t>
      </w:r>
      <w:r>
        <w:rPr>
          <w:rFonts w:hint="eastAsia"/>
        </w:rPr>
        <w:t>порядка</w:t>
      </w:r>
      <w:r>
        <w:t xml:space="preserve"> </w:t>
      </w:r>
      <w:r>
        <w:rPr>
          <w:rFonts w:hint="eastAsia"/>
        </w:rPr>
        <w:t>применения</w:t>
      </w:r>
      <w:r>
        <w:t xml:space="preserve"> </w:t>
      </w:r>
      <w:r>
        <w:rPr>
          <w:rFonts w:hint="eastAsia"/>
        </w:rPr>
        <w:t>продукций</w:t>
      </w:r>
    </w:p>
    <w:p w14:paraId="6D93DF24" w14:textId="77777777" w:rsidR="00303C9F" w:rsidRDefault="00303C9F" w:rsidP="00303C9F"/>
    <w:p w14:paraId="5CE45B3E" w14:textId="77777777" w:rsidR="00303C9F" w:rsidRDefault="00303C9F" w:rsidP="00303C9F">
      <w:r>
        <w:t xml:space="preserve">2.2 </w:t>
      </w:r>
      <w:r>
        <w:rPr>
          <w:rFonts w:hint="eastAsia"/>
        </w:rPr>
        <w:t>Алгоритм</w:t>
      </w:r>
      <w:r>
        <w:t xml:space="preserve"> </w:t>
      </w:r>
      <w:r>
        <w:rPr>
          <w:rFonts w:hint="eastAsia"/>
        </w:rPr>
        <w:t>решения</w:t>
      </w:r>
      <w:r>
        <w:t xml:space="preserve"> </w:t>
      </w:r>
      <w:r>
        <w:rPr>
          <w:rFonts w:hint="eastAsia"/>
        </w:rPr>
        <w:t>расширенной</w:t>
      </w:r>
      <w:r>
        <w:t xml:space="preserve"> </w:t>
      </w:r>
      <w:r>
        <w:rPr>
          <w:rFonts w:hint="eastAsia"/>
        </w:rPr>
        <w:t>проблемы</w:t>
      </w:r>
      <w:r>
        <w:t xml:space="preserve"> </w:t>
      </w:r>
      <w:r>
        <w:rPr>
          <w:rFonts w:hint="eastAsia"/>
        </w:rPr>
        <w:t>синтаксического</w:t>
      </w:r>
      <w:r>
        <w:t xml:space="preserve"> </w:t>
      </w:r>
      <w:r>
        <w:rPr>
          <w:rFonts w:hint="eastAsia"/>
        </w:rPr>
        <w:t>анализа</w:t>
      </w:r>
      <w:r>
        <w:t xml:space="preserve"> </w:t>
      </w:r>
      <w:r>
        <w:rPr>
          <w:rFonts w:hint="eastAsia"/>
        </w:rPr>
        <w:t>с</w:t>
      </w:r>
      <w:r>
        <w:t xml:space="preserve"> </w:t>
      </w:r>
      <w:r>
        <w:rPr>
          <w:rFonts w:hint="eastAsia"/>
        </w:rPr>
        <w:t>использованием</w:t>
      </w:r>
      <w:r>
        <w:t xml:space="preserve"> </w:t>
      </w:r>
      <w:r>
        <w:rPr>
          <w:rFonts w:hint="eastAsia"/>
        </w:rPr>
        <w:t>маркированных</w:t>
      </w:r>
      <w:r>
        <w:t xml:space="preserve"> </w:t>
      </w:r>
      <w:r>
        <w:rPr>
          <w:rFonts w:hint="eastAsia"/>
        </w:rPr>
        <w:t>скобок</w:t>
      </w:r>
    </w:p>
    <w:p w14:paraId="3F8D3A68" w14:textId="77777777" w:rsidR="00303C9F" w:rsidRDefault="00303C9F" w:rsidP="00303C9F"/>
    <w:p w14:paraId="28067C4D" w14:textId="77777777" w:rsidR="00303C9F" w:rsidRDefault="00303C9F" w:rsidP="00303C9F">
      <w:r>
        <w:t xml:space="preserve">2.3 </w:t>
      </w:r>
      <w:r>
        <w:rPr>
          <w:rFonts w:hint="eastAsia"/>
        </w:rPr>
        <w:t>Оценка</w:t>
      </w:r>
      <w:r>
        <w:t xml:space="preserve"> </w:t>
      </w:r>
      <w:r>
        <w:rPr>
          <w:rFonts w:hint="eastAsia"/>
        </w:rPr>
        <w:t>сложности</w:t>
      </w:r>
      <w:r>
        <w:t xml:space="preserve"> </w:t>
      </w:r>
      <w:r>
        <w:rPr>
          <w:rFonts w:hint="eastAsia"/>
        </w:rPr>
        <w:t>алгоритма</w:t>
      </w:r>
      <w:r>
        <w:t xml:space="preserve"> </w:t>
      </w:r>
      <w:r>
        <w:rPr>
          <w:rFonts w:hint="eastAsia"/>
        </w:rPr>
        <w:t>синтаксического</w:t>
      </w:r>
      <w:r>
        <w:t xml:space="preserve"> </w:t>
      </w:r>
      <w:r>
        <w:rPr>
          <w:rFonts w:hint="eastAsia"/>
        </w:rPr>
        <w:t>анализа</w:t>
      </w:r>
      <w:r>
        <w:t xml:space="preserve"> </w:t>
      </w:r>
      <w:r>
        <w:rPr>
          <w:rFonts w:hint="eastAsia"/>
        </w:rPr>
        <w:t>на</w:t>
      </w:r>
      <w:r>
        <w:t xml:space="preserve"> </w:t>
      </w:r>
      <w:r>
        <w:rPr>
          <w:rFonts w:hint="eastAsia"/>
        </w:rPr>
        <w:t>основе</w:t>
      </w:r>
      <w:r>
        <w:t xml:space="preserve"> </w:t>
      </w:r>
      <w:r>
        <w:rPr>
          <w:rFonts w:hint="eastAsia"/>
        </w:rPr>
        <w:t>иерархии</w:t>
      </w:r>
      <w:r>
        <w:t xml:space="preserve"> </w:t>
      </w:r>
      <w:r>
        <w:rPr>
          <w:rFonts w:hint="eastAsia"/>
        </w:rPr>
        <w:t>маркированных</w:t>
      </w:r>
      <w:r>
        <w:t xml:space="preserve"> </w:t>
      </w:r>
      <w:r>
        <w:rPr>
          <w:rFonts w:hint="eastAsia"/>
        </w:rPr>
        <w:t>скобок</w:t>
      </w:r>
    </w:p>
    <w:p w14:paraId="1BDB6B9E" w14:textId="77777777" w:rsidR="00303C9F" w:rsidRDefault="00303C9F" w:rsidP="00303C9F"/>
    <w:p w14:paraId="4BBC577A" w14:textId="77777777" w:rsidR="00303C9F" w:rsidRDefault="00303C9F" w:rsidP="00303C9F">
      <w:r>
        <w:rPr>
          <w:rFonts w:hint="eastAsia"/>
        </w:rPr>
        <w:t>Заключение</w:t>
      </w:r>
    </w:p>
    <w:p w14:paraId="1374BD50" w14:textId="77777777" w:rsidR="00303C9F" w:rsidRDefault="00303C9F" w:rsidP="00303C9F"/>
    <w:p w14:paraId="008F5F50" w14:textId="77777777" w:rsidR="00303C9F" w:rsidRDefault="00303C9F" w:rsidP="00303C9F">
      <w:r>
        <w:rPr>
          <w:rFonts w:hint="eastAsia"/>
        </w:rPr>
        <w:t>Список</w:t>
      </w:r>
      <w:r>
        <w:t xml:space="preserve"> </w:t>
      </w:r>
      <w:r>
        <w:rPr>
          <w:rFonts w:hint="eastAsia"/>
        </w:rPr>
        <w:t>литературы</w:t>
      </w:r>
    </w:p>
    <w:p w14:paraId="17482AD9" w14:textId="77777777" w:rsidR="00303C9F" w:rsidRDefault="00303C9F" w:rsidP="00303C9F"/>
    <w:p w14:paraId="738E52F9" w14:textId="46A095CF" w:rsidR="00303C9F" w:rsidRPr="00303C9F" w:rsidRDefault="00303C9F" w:rsidP="00303C9F">
      <w:r>
        <w:rPr>
          <w:rFonts w:hint="eastAsia"/>
        </w:rPr>
        <w:t>Приложение</w:t>
      </w:r>
    </w:p>
    <w:sectPr w:rsidR="00303C9F" w:rsidRPr="00303C9F" w:rsidSect="00FB7FB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A96A8" w14:textId="77777777" w:rsidR="00FB7FBB" w:rsidRDefault="00FB7FBB">
      <w:pPr>
        <w:spacing w:after="0" w:line="240" w:lineRule="auto"/>
      </w:pPr>
      <w:r>
        <w:separator/>
      </w:r>
    </w:p>
  </w:endnote>
  <w:endnote w:type="continuationSeparator" w:id="0">
    <w:p w14:paraId="08AE1FF7" w14:textId="77777777" w:rsidR="00FB7FBB" w:rsidRDefault="00FB7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9375D" w14:textId="77777777" w:rsidR="00FB7FBB" w:rsidRDefault="00FB7FBB"/>
    <w:p w14:paraId="4B7DE2E5" w14:textId="77777777" w:rsidR="00FB7FBB" w:rsidRDefault="00FB7FBB"/>
    <w:p w14:paraId="37764B8D" w14:textId="77777777" w:rsidR="00FB7FBB" w:rsidRDefault="00FB7FBB"/>
    <w:p w14:paraId="503D2A53" w14:textId="77777777" w:rsidR="00FB7FBB" w:rsidRDefault="00FB7FBB"/>
    <w:p w14:paraId="558DA4A4" w14:textId="77777777" w:rsidR="00FB7FBB" w:rsidRDefault="00FB7FBB"/>
    <w:p w14:paraId="35F21666" w14:textId="77777777" w:rsidR="00FB7FBB" w:rsidRDefault="00FB7FBB"/>
    <w:p w14:paraId="23521355" w14:textId="77777777" w:rsidR="00FB7FBB" w:rsidRDefault="00FB7FB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613309" wp14:editId="68EFCA7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DE2E7" w14:textId="77777777" w:rsidR="00FB7FBB" w:rsidRDefault="00FB7F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61330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38DE2E7" w14:textId="77777777" w:rsidR="00FB7FBB" w:rsidRDefault="00FB7F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BC7A46" w14:textId="77777777" w:rsidR="00FB7FBB" w:rsidRDefault="00FB7FBB"/>
    <w:p w14:paraId="3FAB9377" w14:textId="77777777" w:rsidR="00FB7FBB" w:rsidRDefault="00FB7FBB"/>
    <w:p w14:paraId="34451360" w14:textId="77777777" w:rsidR="00FB7FBB" w:rsidRDefault="00FB7FB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3639A6" wp14:editId="054E850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8F2B4" w14:textId="77777777" w:rsidR="00FB7FBB" w:rsidRDefault="00FB7FBB"/>
                          <w:p w14:paraId="6683B642" w14:textId="77777777" w:rsidR="00FB7FBB" w:rsidRDefault="00FB7F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3639A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F8F2B4" w14:textId="77777777" w:rsidR="00FB7FBB" w:rsidRDefault="00FB7FBB"/>
                    <w:p w14:paraId="6683B642" w14:textId="77777777" w:rsidR="00FB7FBB" w:rsidRDefault="00FB7F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0506DE" w14:textId="77777777" w:rsidR="00FB7FBB" w:rsidRDefault="00FB7FBB"/>
    <w:p w14:paraId="30E546F2" w14:textId="77777777" w:rsidR="00FB7FBB" w:rsidRDefault="00FB7FBB">
      <w:pPr>
        <w:rPr>
          <w:sz w:val="2"/>
          <w:szCs w:val="2"/>
        </w:rPr>
      </w:pPr>
    </w:p>
    <w:p w14:paraId="66DF72A6" w14:textId="77777777" w:rsidR="00FB7FBB" w:rsidRDefault="00FB7FBB"/>
    <w:p w14:paraId="253E481C" w14:textId="77777777" w:rsidR="00FB7FBB" w:rsidRDefault="00FB7FBB">
      <w:pPr>
        <w:spacing w:after="0" w:line="240" w:lineRule="auto"/>
      </w:pPr>
    </w:p>
  </w:footnote>
  <w:footnote w:type="continuationSeparator" w:id="0">
    <w:p w14:paraId="5663E9FF" w14:textId="77777777" w:rsidR="00FB7FBB" w:rsidRDefault="00FB7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BB"/>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14257</TotalTime>
  <Pages>1</Pages>
  <Words>109</Words>
  <Characters>626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1519</cp:revision>
  <cp:lastPrinted>2009-02-06T05:36:00Z</cp:lastPrinted>
  <dcterms:created xsi:type="dcterms:W3CDTF">2024-01-07T13:43:00Z</dcterms:created>
  <dcterms:modified xsi:type="dcterms:W3CDTF">2024-01-30T17:08:00Z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