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2E01" w14:textId="77777777" w:rsidR="009C653B" w:rsidRDefault="009C653B" w:rsidP="009C653B">
      <w:r>
        <w:rPr>
          <w:rFonts w:hint="eastAsia"/>
        </w:rPr>
        <w:t>АКАДЕМИЯ</w:t>
      </w:r>
      <w:r>
        <w:t xml:space="preserve"> </w:t>
      </w:r>
      <w:r>
        <w:rPr>
          <w:rFonts w:hint="eastAsia"/>
        </w:rPr>
        <w:t>НАУК</w:t>
      </w:r>
      <w:r>
        <w:t xml:space="preserve"> </w:t>
      </w:r>
      <w:r>
        <w:rPr>
          <w:rFonts w:hint="eastAsia"/>
        </w:rPr>
        <w:t>СССР</w:t>
      </w:r>
      <w:r>
        <w:t xml:space="preserve"> </w:t>
      </w:r>
      <w:r>
        <w:rPr>
          <w:rFonts w:hint="eastAsia"/>
        </w:rPr>
        <w:t>ИНСТИТУТ</w:t>
      </w:r>
      <w:r>
        <w:t xml:space="preserve"> </w:t>
      </w:r>
      <w:r>
        <w:rPr>
          <w:rFonts w:hint="eastAsia"/>
        </w:rPr>
        <w:t>ГЕОГРАФИИ</w:t>
      </w:r>
      <w:r>
        <w:t xml:space="preserve"> </w:t>
      </w:r>
      <w:r>
        <w:rPr>
          <w:rFonts w:hint="eastAsia"/>
        </w:rPr>
        <w:t>СИБИРСКОГО</w:t>
      </w:r>
      <w:r>
        <w:t xml:space="preserve"> </w:t>
      </w:r>
      <w:r>
        <w:rPr>
          <w:rFonts w:hint="eastAsia"/>
        </w:rPr>
        <w:t>ОТДЕЛЕНИЯ</w:t>
      </w:r>
      <w:r>
        <w:t xml:space="preserve"> </w:t>
      </w:r>
      <w:r>
        <w:rPr>
          <w:rFonts w:hint="eastAsia"/>
        </w:rPr>
        <w:t>АН</w:t>
      </w:r>
      <w:r>
        <w:t xml:space="preserve"> </w:t>
      </w:r>
      <w:r>
        <w:rPr>
          <w:rFonts w:hint="eastAsia"/>
        </w:rPr>
        <w:t>СССР</w:t>
      </w:r>
    </w:p>
    <w:p w14:paraId="21F179AA" w14:textId="77777777" w:rsidR="009C653B" w:rsidRDefault="009C653B" w:rsidP="009C653B">
      <w:r>
        <w:rPr>
          <w:rFonts w:hint="eastAsia"/>
        </w:rPr>
        <w:t>На</w:t>
      </w:r>
      <w:r>
        <w:t xml:space="preserve"> </w:t>
      </w:r>
      <w:r>
        <w:rPr>
          <w:rFonts w:hint="eastAsia"/>
        </w:rPr>
        <w:t>правах</w:t>
      </w:r>
      <w:r>
        <w:t xml:space="preserve"> </w:t>
      </w:r>
      <w:r>
        <w:rPr>
          <w:rFonts w:hint="eastAsia"/>
        </w:rPr>
        <w:t>рукописи</w:t>
      </w:r>
    </w:p>
    <w:p w14:paraId="47D5230F" w14:textId="77777777" w:rsidR="009C653B" w:rsidRDefault="009C653B" w:rsidP="009C653B">
      <w:r>
        <w:rPr>
          <w:rFonts w:hint="eastAsia"/>
        </w:rPr>
        <w:t>Кобелева</w:t>
      </w:r>
      <w:r>
        <w:t xml:space="preserve"> </w:t>
      </w:r>
      <w:r>
        <w:rPr>
          <w:rFonts w:hint="eastAsia"/>
        </w:rPr>
        <w:t>Нэлли</w:t>
      </w:r>
      <w:r>
        <w:t xml:space="preserve"> </w:t>
      </w:r>
      <w:r>
        <w:rPr>
          <w:rFonts w:hint="eastAsia"/>
        </w:rPr>
        <w:t>Васильевна</w:t>
      </w:r>
    </w:p>
    <w:p w14:paraId="56AED5D5" w14:textId="77777777" w:rsidR="009C653B" w:rsidRDefault="009C653B" w:rsidP="009C653B">
      <w:r>
        <w:rPr>
          <w:rFonts w:hint="eastAsia"/>
        </w:rPr>
        <w:t>УДК</w:t>
      </w:r>
      <w:r>
        <w:t xml:space="preserve"> 581.553:528.94:519.12:681.3:51(571.122)</w:t>
      </w:r>
    </w:p>
    <w:p w14:paraId="0C4E2EFD" w14:textId="77777777" w:rsidR="009C653B" w:rsidRDefault="009C653B" w:rsidP="009C653B">
      <w:r>
        <w:t xml:space="preserve">. </w:t>
      </w:r>
      <w:r>
        <w:rPr>
          <w:rFonts w:hint="eastAsia"/>
        </w:rPr>
        <w:t>КОЛИЧЕСТВЕННЫЙ</w:t>
      </w:r>
      <w:r>
        <w:t xml:space="preserve"> </w:t>
      </w:r>
      <w:r>
        <w:rPr>
          <w:rFonts w:hint="eastAsia"/>
        </w:rPr>
        <w:t>АНАЛИЗ</w:t>
      </w:r>
      <w:r>
        <w:t xml:space="preserve"> </w:t>
      </w:r>
      <w:r>
        <w:rPr>
          <w:rFonts w:hint="eastAsia"/>
        </w:rPr>
        <w:t>ФИТОЦЕНОТИЧЕСКИХ</w:t>
      </w:r>
      <w:r>
        <w:t xml:space="preserve"> </w:t>
      </w:r>
      <w:r>
        <w:rPr>
          <w:rFonts w:hint="eastAsia"/>
        </w:rPr>
        <w:t>КАРТ</w:t>
      </w:r>
      <w:r>
        <w:t xml:space="preserve"> </w:t>
      </w:r>
      <w:r>
        <w:rPr>
          <w:rFonts w:hint="eastAsia"/>
        </w:rPr>
        <w:t>ДЛЯ</w:t>
      </w:r>
      <w:r>
        <w:t xml:space="preserve"> </w:t>
      </w:r>
      <w:r>
        <w:rPr>
          <w:rFonts w:hint="eastAsia"/>
        </w:rPr>
        <w:t>ЦЕЛЕЙ</w:t>
      </w:r>
      <w:r>
        <w:t xml:space="preserve"> </w:t>
      </w:r>
      <w:r>
        <w:rPr>
          <w:rFonts w:hint="eastAsia"/>
        </w:rPr>
        <w:t>РЕГИОНАЛЬНОЙ</w:t>
      </w:r>
      <w:r>
        <w:t xml:space="preserve"> </w:t>
      </w:r>
      <w:r>
        <w:rPr>
          <w:rFonts w:hint="eastAsia"/>
        </w:rPr>
        <w:t>КЛАССИФИКАЦИИ</w:t>
      </w:r>
      <w:r>
        <w:t xml:space="preserve"> </w:t>
      </w:r>
      <w:r>
        <w:rPr>
          <w:rFonts w:hint="eastAsia"/>
        </w:rPr>
        <w:t>РАСТИТЕЛЬНОСТИ</w:t>
      </w:r>
      <w:r>
        <w:t xml:space="preserve"> (</w:t>
      </w:r>
      <w:r>
        <w:rPr>
          <w:rFonts w:hint="eastAsia"/>
        </w:rPr>
        <w:t>НА</w:t>
      </w:r>
      <w:r>
        <w:t xml:space="preserve"> </w:t>
      </w:r>
      <w:r>
        <w:rPr>
          <w:rFonts w:hint="eastAsia"/>
        </w:rPr>
        <w:t>ПРИМЕРЕ</w:t>
      </w:r>
      <w:r>
        <w:t xml:space="preserve"> </w:t>
      </w:r>
      <w:r>
        <w:rPr>
          <w:rFonts w:hint="eastAsia"/>
        </w:rPr>
        <w:t>СРЕДНЕГО</w:t>
      </w:r>
      <w:r>
        <w:t xml:space="preserve"> </w:t>
      </w:r>
      <w:r>
        <w:rPr>
          <w:rFonts w:hint="eastAsia"/>
        </w:rPr>
        <w:t>ПРИОБЬЯ</w:t>
      </w:r>
      <w:r>
        <w:t>)</w:t>
      </w:r>
    </w:p>
    <w:p w14:paraId="2E6D54E3" w14:textId="77777777" w:rsidR="009C653B" w:rsidRDefault="009C653B" w:rsidP="009C653B">
      <w:r>
        <w:rPr>
          <w:rFonts w:hint="eastAsia"/>
        </w:rPr>
        <w:t>Специальность</w:t>
      </w:r>
      <w:r>
        <w:t xml:space="preserve"> 03.00.05 - </w:t>
      </w:r>
      <w:r>
        <w:rPr>
          <w:rFonts w:hint="eastAsia"/>
        </w:rPr>
        <w:t>ботаника</w:t>
      </w:r>
    </w:p>
    <w:p w14:paraId="335E4C0D" w14:textId="77777777" w:rsidR="009C653B" w:rsidRDefault="009C653B" w:rsidP="009C653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биологических</w:t>
      </w:r>
      <w:r>
        <w:t xml:space="preserve"> </w:t>
      </w:r>
      <w:r>
        <w:rPr>
          <w:rFonts w:hint="eastAsia"/>
        </w:rPr>
        <w:t>наук</w:t>
      </w:r>
    </w:p>
    <w:p w14:paraId="4398626B" w14:textId="77777777" w:rsidR="009C653B" w:rsidRDefault="009C653B" w:rsidP="009C653B">
      <w:r>
        <w:rPr>
          <w:rFonts w:hint="eastAsia"/>
        </w:rPr>
        <w:t>Научные</w:t>
      </w:r>
      <w:r>
        <w:t xml:space="preserve"> </w:t>
      </w:r>
      <w:r>
        <w:rPr>
          <w:rFonts w:hint="eastAsia"/>
        </w:rPr>
        <w:t>руководители</w:t>
      </w:r>
      <w:r>
        <w:t xml:space="preserve">: </w:t>
      </w:r>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В</w:t>
      </w:r>
      <w:r>
        <w:t>.</w:t>
      </w:r>
      <w:r>
        <w:rPr>
          <w:rFonts w:hint="eastAsia"/>
        </w:rPr>
        <w:t>И</w:t>
      </w:r>
      <w:r>
        <w:t>.</w:t>
      </w:r>
      <w:r>
        <w:rPr>
          <w:rFonts w:hint="eastAsia"/>
        </w:rPr>
        <w:t>Семкин</w:t>
      </w:r>
      <w:r>
        <w:t xml:space="preserve">, </w:t>
      </w:r>
      <w:r>
        <w:rPr>
          <w:rFonts w:hint="eastAsia"/>
        </w:rPr>
        <w:t>кандидат</w:t>
      </w:r>
      <w:r>
        <w:t xml:space="preserve"> </w:t>
      </w:r>
      <w:r>
        <w:rPr>
          <w:rFonts w:hint="eastAsia"/>
        </w:rPr>
        <w:t>геогра</w:t>
      </w:r>
      <w:r>
        <w:rPr>
          <w:rFonts w:hint="eastAsia"/>
        </w:rPr>
        <w:t>¬</w:t>
      </w:r>
      <w:r>
        <w:rPr>
          <w:rFonts w:hint="eastAsia"/>
        </w:rPr>
        <w:t>фических</w:t>
      </w:r>
      <w:r>
        <w:t xml:space="preserve"> </w:t>
      </w:r>
      <w:r>
        <w:rPr>
          <w:rFonts w:hint="eastAsia"/>
        </w:rPr>
        <w:t>наук</w:t>
      </w:r>
      <w:r>
        <w:t xml:space="preserve"> </w:t>
      </w:r>
      <w:r>
        <w:rPr>
          <w:rFonts w:hint="eastAsia"/>
        </w:rPr>
        <w:t>И</w:t>
      </w:r>
      <w:r>
        <w:t>.</w:t>
      </w:r>
      <w:r>
        <w:rPr>
          <w:rFonts w:hint="eastAsia"/>
        </w:rPr>
        <w:t>С</w:t>
      </w:r>
      <w:r>
        <w:t>.</w:t>
      </w:r>
      <w:r>
        <w:rPr>
          <w:rFonts w:hint="eastAsia"/>
        </w:rPr>
        <w:t>Ильина</w:t>
      </w:r>
    </w:p>
    <w:p w14:paraId="48047897" w14:textId="77777777" w:rsidR="009C653B" w:rsidRDefault="009C653B" w:rsidP="009C653B">
      <w:r>
        <w:rPr>
          <w:rFonts w:hint="eastAsia"/>
        </w:rPr>
        <w:t>Иркутск</w:t>
      </w:r>
      <w:r>
        <w:t xml:space="preserve"> - 1983 </w:t>
      </w:r>
    </w:p>
    <w:p w14:paraId="6E930AE6" w14:textId="77777777" w:rsidR="009C653B" w:rsidRDefault="009C653B" w:rsidP="009C653B">
      <w:r>
        <w:rPr>
          <w:rFonts w:hint="eastAsia"/>
        </w:rPr>
        <w:t>СОДЕРЖАНИЕ</w:t>
      </w:r>
    </w:p>
    <w:p w14:paraId="1A1615CA" w14:textId="77777777" w:rsidR="009C653B" w:rsidRDefault="009C653B" w:rsidP="009C653B">
      <w:r>
        <w:rPr>
          <w:rFonts w:hint="eastAsia"/>
        </w:rPr>
        <w:t>ВВЕДЕНИЕ</w:t>
      </w:r>
      <w:r>
        <w:t xml:space="preserve"> . </w:t>
      </w:r>
      <w:r>
        <w:tab/>
      </w:r>
      <w:r>
        <w:tab/>
        <w:t xml:space="preserve"> 4</w:t>
      </w:r>
    </w:p>
    <w:p w14:paraId="5C4EA027" w14:textId="77777777" w:rsidR="009C653B" w:rsidRDefault="009C653B" w:rsidP="009C653B">
      <w:r>
        <w:rPr>
          <w:rFonts w:hint="eastAsia"/>
        </w:rPr>
        <w:t>Глава</w:t>
      </w:r>
      <w:r>
        <w:t xml:space="preserve"> I. </w:t>
      </w:r>
      <w:r>
        <w:rPr>
          <w:rFonts w:hint="eastAsia"/>
        </w:rPr>
        <w:t>ОСНОВНЫЕ</w:t>
      </w:r>
      <w:r>
        <w:t xml:space="preserve"> </w:t>
      </w:r>
      <w:r>
        <w:rPr>
          <w:rFonts w:hint="eastAsia"/>
        </w:rPr>
        <w:t>ПОЛОЖЕНИЯ</w:t>
      </w:r>
      <w:r>
        <w:t xml:space="preserve"> </w:t>
      </w:r>
      <w:r>
        <w:rPr>
          <w:rFonts w:hint="eastAsia"/>
        </w:rPr>
        <w:t>ГЕОБОТАНИЧЕСКОГО</w:t>
      </w:r>
      <w:r>
        <w:t xml:space="preserve"> </w:t>
      </w:r>
      <w:r>
        <w:rPr>
          <w:rFonts w:hint="eastAsia"/>
        </w:rPr>
        <w:t>РАЙОНИРОВА</w:t>
      </w:r>
      <w:r>
        <w:t>-</w:t>
      </w:r>
      <w:r>
        <w:rPr>
          <w:rFonts w:hint="eastAsia"/>
        </w:rPr>
        <w:t>НИЯ</w:t>
      </w:r>
      <w:r>
        <w:t xml:space="preserve"> </w:t>
      </w:r>
      <w:r>
        <w:tab/>
        <w:t xml:space="preserve"> 9</w:t>
      </w:r>
    </w:p>
    <w:p w14:paraId="4F62D3BB" w14:textId="77777777" w:rsidR="009C653B" w:rsidRDefault="009C653B" w:rsidP="009C653B">
      <w:r>
        <w:t>1.1.</w:t>
      </w:r>
      <w:r>
        <w:tab/>
      </w:r>
      <w:r>
        <w:rPr>
          <w:rFonts w:hint="eastAsia"/>
        </w:rPr>
        <w:t>Геоботаническое</w:t>
      </w:r>
      <w:r>
        <w:t xml:space="preserve"> </w:t>
      </w:r>
      <w:r>
        <w:rPr>
          <w:rFonts w:hint="eastAsia"/>
        </w:rPr>
        <w:t>районирование</w:t>
      </w:r>
      <w:r>
        <w:t xml:space="preserve"> </w:t>
      </w:r>
      <w:r>
        <w:rPr>
          <w:rFonts w:hint="eastAsia"/>
        </w:rPr>
        <w:t>как</w:t>
      </w:r>
      <w:r>
        <w:t xml:space="preserve"> </w:t>
      </w:r>
      <w:r>
        <w:rPr>
          <w:rFonts w:hint="eastAsia"/>
        </w:rPr>
        <w:t>региональная</w:t>
      </w:r>
    </w:p>
    <w:p w14:paraId="1D61856D" w14:textId="77777777" w:rsidR="009C653B" w:rsidRDefault="009C653B" w:rsidP="009C653B">
      <w:r>
        <w:rPr>
          <w:rFonts w:hint="eastAsia"/>
        </w:rPr>
        <w:t>классификация</w:t>
      </w:r>
      <w:r>
        <w:t xml:space="preserve"> </w:t>
      </w:r>
      <w:r>
        <w:rPr>
          <w:rFonts w:hint="eastAsia"/>
        </w:rPr>
        <w:t>растительного</w:t>
      </w:r>
      <w:r>
        <w:tab/>
      </w:r>
      <w:r>
        <w:rPr>
          <w:rFonts w:hint="eastAsia"/>
        </w:rPr>
        <w:t>покрова</w:t>
      </w:r>
      <w:r>
        <w:t xml:space="preserve"> </w:t>
      </w:r>
      <w:r>
        <w:tab/>
        <w:t xml:space="preserve"> 9</w:t>
      </w:r>
    </w:p>
    <w:p w14:paraId="41486DEE" w14:textId="77777777" w:rsidR="009C653B" w:rsidRDefault="009C653B" w:rsidP="009C653B">
      <w:r>
        <w:t>1.2.</w:t>
      </w:r>
      <w:r>
        <w:tab/>
      </w:r>
      <w:r>
        <w:rPr>
          <w:rFonts w:hint="eastAsia"/>
        </w:rPr>
        <w:t>Карта</w:t>
      </w:r>
      <w:r>
        <w:t xml:space="preserve"> </w:t>
      </w:r>
      <w:r>
        <w:rPr>
          <w:rFonts w:hint="eastAsia"/>
        </w:rPr>
        <w:t>растительности</w:t>
      </w:r>
      <w:r>
        <w:t xml:space="preserve"> </w:t>
      </w:r>
      <w:r>
        <w:rPr>
          <w:rFonts w:hint="eastAsia"/>
        </w:rPr>
        <w:t>Среднего</w:t>
      </w:r>
      <w:r>
        <w:t xml:space="preserve"> </w:t>
      </w:r>
      <w:r>
        <w:rPr>
          <w:rFonts w:hint="eastAsia"/>
        </w:rPr>
        <w:t>Приобья</w:t>
      </w:r>
      <w:r>
        <w:t xml:space="preserve"> - </w:t>
      </w:r>
      <w:r>
        <w:rPr>
          <w:rFonts w:hint="eastAsia"/>
        </w:rPr>
        <w:t>основа</w:t>
      </w:r>
    </w:p>
    <w:p w14:paraId="12AE1A4E" w14:textId="77777777" w:rsidR="009C653B" w:rsidRDefault="009C653B" w:rsidP="009C653B">
      <w:r>
        <w:rPr>
          <w:rFonts w:hint="eastAsia"/>
        </w:rPr>
        <w:t>пространственного</w:t>
      </w:r>
      <w:r>
        <w:t xml:space="preserve"> </w:t>
      </w:r>
      <w:r>
        <w:rPr>
          <w:rFonts w:hint="eastAsia"/>
        </w:rPr>
        <w:t>анализа</w:t>
      </w:r>
      <w:r>
        <w:t xml:space="preserve"> </w:t>
      </w:r>
      <w:r>
        <w:tab/>
        <w:t xml:space="preserve"> 14</w:t>
      </w:r>
    </w:p>
    <w:p w14:paraId="3C33E9D1" w14:textId="77777777" w:rsidR="009C653B" w:rsidRDefault="009C653B" w:rsidP="009C653B">
      <w:r>
        <w:rPr>
          <w:rFonts w:hint="eastAsia"/>
        </w:rPr>
        <w:t>Глава</w:t>
      </w:r>
      <w:r>
        <w:t xml:space="preserve"> </w:t>
      </w:r>
      <w:r>
        <w:rPr>
          <w:rFonts w:hint="eastAsia"/>
        </w:rPr>
        <w:t>П</w:t>
      </w:r>
      <w:r>
        <w:t xml:space="preserve">. </w:t>
      </w:r>
      <w:r>
        <w:rPr>
          <w:rFonts w:hint="eastAsia"/>
        </w:rPr>
        <w:t>МЕТОД</w:t>
      </w:r>
      <w:r>
        <w:t xml:space="preserve"> </w:t>
      </w:r>
      <w:r>
        <w:rPr>
          <w:rFonts w:hint="eastAsia"/>
        </w:rPr>
        <w:t>КОЛИЧЕСТВЕННОГО</w:t>
      </w:r>
      <w:r>
        <w:t xml:space="preserve"> </w:t>
      </w:r>
      <w:r>
        <w:rPr>
          <w:rFonts w:hint="eastAsia"/>
        </w:rPr>
        <w:t>АНАЛИЗА</w:t>
      </w:r>
      <w:r>
        <w:t xml:space="preserve"> </w:t>
      </w:r>
      <w:r>
        <w:rPr>
          <w:rFonts w:hint="eastAsia"/>
        </w:rPr>
        <w:t>ФИТОЦЕНОТИЧЕСКИХ</w:t>
      </w:r>
      <w:r>
        <w:t xml:space="preserve"> </w:t>
      </w:r>
      <w:r>
        <w:rPr>
          <w:rFonts w:hint="eastAsia"/>
        </w:rPr>
        <w:t>КАРТ</w:t>
      </w:r>
      <w:r>
        <w:t xml:space="preserve"> </w:t>
      </w:r>
      <w:r>
        <w:rPr>
          <w:rFonts w:hint="eastAsia"/>
        </w:rPr>
        <w:t>ДЛЯ</w:t>
      </w:r>
      <w:r>
        <w:t xml:space="preserve"> </w:t>
      </w:r>
      <w:r>
        <w:rPr>
          <w:rFonts w:hint="eastAsia"/>
        </w:rPr>
        <w:t>ЦЕЛЕЙ</w:t>
      </w:r>
      <w:r>
        <w:t xml:space="preserve"> </w:t>
      </w:r>
      <w:r>
        <w:rPr>
          <w:rFonts w:hint="eastAsia"/>
        </w:rPr>
        <w:t>ВЫЯВЛЕНИЯ</w:t>
      </w:r>
      <w:r>
        <w:t xml:space="preserve"> </w:t>
      </w:r>
      <w:r>
        <w:rPr>
          <w:rFonts w:hint="eastAsia"/>
        </w:rPr>
        <w:t>ТЕРРИТОРИАЛЬНЫХ</w:t>
      </w:r>
      <w:r>
        <w:t xml:space="preserve"> </w:t>
      </w:r>
      <w:r>
        <w:rPr>
          <w:rFonts w:hint="eastAsia"/>
        </w:rPr>
        <w:t>ЗАКО</w:t>
      </w:r>
      <w:r>
        <w:rPr>
          <w:rFonts w:hint="eastAsia"/>
        </w:rPr>
        <w:t>¬</w:t>
      </w:r>
      <w:r>
        <w:rPr>
          <w:rFonts w:hint="eastAsia"/>
        </w:rPr>
        <w:t>НОМЕРНОСТЕЙ</w:t>
      </w:r>
      <w:r>
        <w:t xml:space="preserve"> </w:t>
      </w:r>
      <w:r>
        <w:rPr>
          <w:rFonts w:hint="eastAsia"/>
        </w:rPr>
        <w:t>РАСТИТЕЛЬНОГО</w:t>
      </w:r>
      <w:r>
        <w:t xml:space="preserve"> </w:t>
      </w:r>
      <w:r>
        <w:rPr>
          <w:rFonts w:hint="eastAsia"/>
        </w:rPr>
        <w:t>ПОКРОВА</w:t>
      </w:r>
      <w:r>
        <w:t xml:space="preserve"> </w:t>
      </w:r>
      <w:r>
        <w:tab/>
        <w:t xml:space="preserve"> 19</w:t>
      </w:r>
    </w:p>
    <w:p w14:paraId="2E9DDBB5" w14:textId="77777777" w:rsidR="009C653B" w:rsidRDefault="009C653B" w:rsidP="009C653B">
      <w:r>
        <w:t>2.1.</w:t>
      </w:r>
      <w:r>
        <w:tab/>
      </w:r>
      <w:r>
        <w:rPr>
          <w:rFonts w:hint="eastAsia"/>
        </w:rPr>
        <w:t>Классификационные</w:t>
      </w:r>
      <w:r>
        <w:t xml:space="preserve"> </w:t>
      </w:r>
      <w:r>
        <w:rPr>
          <w:rFonts w:hint="eastAsia"/>
        </w:rPr>
        <w:t>методы</w:t>
      </w:r>
      <w:r>
        <w:t xml:space="preserve"> </w:t>
      </w:r>
      <w:r>
        <w:rPr>
          <w:rFonts w:hint="eastAsia"/>
        </w:rPr>
        <w:t>количественного</w:t>
      </w:r>
      <w:r>
        <w:t xml:space="preserve"> </w:t>
      </w:r>
      <w:r>
        <w:rPr>
          <w:rFonts w:hint="eastAsia"/>
        </w:rPr>
        <w:t>анали</w:t>
      </w:r>
      <w:r>
        <w:rPr>
          <w:rFonts w:hint="eastAsia"/>
        </w:rPr>
        <w:t>¬</w:t>
      </w:r>
    </w:p>
    <w:p w14:paraId="79026DFD" w14:textId="77777777" w:rsidR="009C653B" w:rsidRDefault="009C653B" w:rsidP="009C653B">
      <w:r>
        <w:rPr>
          <w:rFonts w:hint="eastAsia"/>
        </w:rPr>
        <w:t>за</w:t>
      </w:r>
      <w:r>
        <w:t xml:space="preserve"> </w:t>
      </w:r>
      <w:r>
        <w:rPr>
          <w:rFonts w:hint="eastAsia"/>
        </w:rPr>
        <w:t>растительного</w:t>
      </w:r>
      <w:r>
        <w:t xml:space="preserve"> </w:t>
      </w:r>
      <w:r>
        <w:rPr>
          <w:rFonts w:hint="eastAsia"/>
        </w:rPr>
        <w:t>покрова</w:t>
      </w:r>
      <w:r>
        <w:t xml:space="preserve"> (</w:t>
      </w:r>
      <w:r>
        <w:rPr>
          <w:rFonts w:hint="eastAsia"/>
        </w:rPr>
        <w:t>краткий</w:t>
      </w:r>
      <w:r>
        <w:t xml:space="preserve"> </w:t>
      </w:r>
      <w:r>
        <w:rPr>
          <w:rFonts w:hint="eastAsia"/>
        </w:rPr>
        <w:t>обзор</w:t>
      </w:r>
      <w:r>
        <w:t xml:space="preserve"> </w:t>
      </w:r>
      <w:r>
        <w:rPr>
          <w:rFonts w:hint="eastAsia"/>
        </w:rPr>
        <w:t>лите</w:t>
      </w:r>
      <w:r>
        <w:rPr>
          <w:rFonts w:hint="eastAsia"/>
        </w:rPr>
        <w:t>¬</w:t>
      </w:r>
      <w:r>
        <w:rPr>
          <w:rFonts w:hint="eastAsia"/>
        </w:rPr>
        <w:t>ратуры</w:t>
      </w:r>
      <w:r>
        <w:t xml:space="preserve">) </w:t>
      </w:r>
      <w:r>
        <w:tab/>
      </w:r>
    </w:p>
    <w:p w14:paraId="6D428ECD" w14:textId="77777777" w:rsidR="009C653B" w:rsidRDefault="009C653B" w:rsidP="009C653B">
      <w:r>
        <w:t>2.2.</w:t>
      </w:r>
      <w:r>
        <w:tab/>
      </w:r>
      <w:r>
        <w:rPr>
          <w:rFonts w:hint="eastAsia"/>
        </w:rPr>
        <w:t>Возможности</w:t>
      </w:r>
      <w:r>
        <w:t xml:space="preserve"> </w:t>
      </w:r>
      <w:r>
        <w:rPr>
          <w:rFonts w:hint="eastAsia"/>
        </w:rPr>
        <w:t>применения</w:t>
      </w:r>
      <w:r>
        <w:t xml:space="preserve"> </w:t>
      </w:r>
      <w:r>
        <w:rPr>
          <w:rFonts w:hint="eastAsia"/>
        </w:rPr>
        <w:t>количественных</w:t>
      </w:r>
      <w:r>
        <w:t xml:space="preserve"> </w:t>
      </w:r>
      <w:r>
        <w:rPr>
          <w:rFonts w:hint="eastAsia"/>
        </w:rPr>
        <w:t>методов</w:t>
      </w:r>
      <w:r>
        <w:t xml:space="preserve"> </w:t>
      </w:r>
      <w:r>
        <w:rPr>
          <w:rFonts w:hint="eastAsia"/>
        </w:rPr>
        <w:t>для</w:t>
      </w:r>
      <w:r>
        <w:t xml:space="preserve"> </w:t>
      </w:r>
      <w:r>
        <w:rPr>
          <w:rFonts w:hint="eastAsia"/>
        </w:rPr>
        <w:t>пространственного</w:t>
      </w:r>
      <w:r>
        <w:t xml:space="preserve"> </w:t>
      </w:r>
      <w:r>
        <w:rPr>
          <w:rFonts w:hint="eastAsia"/>
        </w:rPr>
        <w:t>анализа</w:t>
      </w:r>
      <w:r>
        <w:t xml:space="preserve"> </w:t>
      </w:r>
      <w:r>
        <w:rPr>
          <w:rFonts w:hint="eastAsia"/>
        </w:rPr>
        <w:t>растительности</w:t>
      </w:r>
      <w:r>
        <w:t xml:space="preserve"> </w:t>
      </w:r>
      <w:r>
        <w:rPr>
          <w:rFonts w:hint="eastAsia"/>
        </w:rPr>
        <w:t>с</w:t>
      </w:r>
    </w:p>
    <w:p w14:paraId="2D6D2D1C" w14:textId="77777777" w:rsidR="009C653B" w:rsidRDefault="009C653B" w:rsidP="009C653B">
      <w:r>
        <w:rPr>
          <w:rFonts w:hint="eastAsia"/>
        </w:rPr>
        <w:t>целью</w:t>
      </w:r>
      <w:r>
        <w:t xml:space="preserve"> </w:t>
      </w:r>
      <w:r>
        <w:rPr>
          <w:rFonts w:hint="eastAsia"/>
        </w:rPr>
        <w:t>районирования</w:t>
      </w:r>
      <w:r>
        <w:t xml:space="preserve"> (</w:t>
      </w:r>
      <w:r>
        <w:rPr>
          <w:rFonts w:hint="eastAsia"/>
        </w:rPr>
        <w:t>постановка</w:t>
      </w:r>
      <w:r>
        <w:t xml:space="preserve"> </w:t>
      </w:r>
      <w:r>
        <w:rPr>
          <w:rFonts w:hint="eastAsia"/>
        </w:rPr>
        <w:t>задачи</w:t>
      </w:r>
      <w:r>
        <w:t>) ...</w:t>
      </w:r>
      <w:r>
        <w:tab/>
        <w:t>24</w:t>
      </w:r>
    </w:p>
    <w:p w14:paraId="50684E88" w14:textId="77777777" w:rsidR="009C653B" w:rsidRDefault="009C653B" w:rsidP="009C653B">
      <w:r>
        <w:lastRenderedPageBreak/>
        <w:t>2.3.</w:t>
      </w:r>
      <w:r>
        <w:tab/>
      </w:r>
      <w:r>
        <w:rPr>
          <w:rFonts w:hint="eastAsia"/>
        </w:rPr>
        <w:t>Составление</w:t>
      </w:r>
      <w:r>
        <w:t xml:space="preserve"> </w:t>
      </w:r>
      <w:r>
        <w:rPr>
          <w:rFonts w:hint="eastAsia"/>
        </w:rPr>
        <w:t>матриц</w:t>
      </w:r>
      <w:r>
        <w:t xml:space="preserve"> </w:t>
      </w:r>
      <w:r>
        <w:rPr>
          <w:rFonts w:hint="eastAsia"/>
        </w:rPr>
        <w:t>анализируемых</w:t>
      </w:r>
      <w:r>
        <w:t xml:space="preserve"> </w:t>
      </w:r>
      <w:r>
        <w:rPr>
          <w:rFonts w:hint="eastAsia"/>
        </w:rPr>
        <w:t>данных</w:t>
      </w:r>
      <w:r>
        <w:t xml:space="preserve">. </w:t>
      </w:r>
      <w:r>
        <w:rPr>
          <w:rFonts w:hint="eastAsia"/>
        </w:rPr>
        <w:t>Выделе</w:t>
      </w:r>
      <w:r>
        <w:rPr>
          <w:rFonts w:hint="eastAsia"/>
        </w:rPr>
        <w:t>¬</w:t>
      </w:r>
      <w:r>
        <w:rPr>
          <w:rFonts w:hint="eastAsia"/>
        </w:rPr>
        <w:t>ние</w:t>
      </w:r>
      <w:r>
        <w:t xml:space="preserve"> </w:t>
      </w:r>
      <w:r>
        <w:rPr>
          <w:rFonts w:hint="eastAsia"/>
        </w:rPr>
        <w:t>исходных</w:t>
      </w:r>
      <w:r>
        <w:t xml:space="preserve"> </w:t>
      </w:r>
      <w:r>
        <w:rPr>
          <w:rFonts w:hint="eastAsia"/>
        </w:rPr>
        <w:t>единиц</w:t>
      </w:r>
      <w:r>
        <w:t xml:space="preserve"> </w:t>
      </w:r>
      <w:r>
        <w:rPr>
          <w:rFonts w:hint="eastAsia"/>
        </w:rPr>
        <w:t>региональной</w:t>
      </w:r>
      <w:r>
        <w:t xml:space="preserve"> </w:t>
      </w:r>
      <w:r>
        <w:rPr>
          <w:rFonts w:hint="eastAsia"/>
        </w:rPr>
        <w:t>классификации</w:t>
      </w:r>
      <w:r>
        <w:tab/>
        <w:t>27</w:t>
      </w:r>
    </w:p>
    <w:p w14:paraId="4C999C8F" w14:textId="77777777" w:rsidR="009C653B" w:rsidRDefault="009C653B" w:rsidP="009C653B">
      <w:r>
        <w:t>2.4.</w:t>
      </w:r>
      <w:r>
        <w:tab/>
      </w:r>
      <w:r>
        <w:rPr>
          <w:rFonts w:hint="eastAsia"/>
        </w:rPr>
        <w:t>Выделение</w:t>
      </w:r>
      <w:r>
        <w:t xml:space="preserve"> </w:t>
      </w:r>
      <w:r>
        <w:rPr>
          <w:rFonts w:hint="eastAsia"/>
        </w:rPr>
        <w:t>иерархически</w:t>
      </w:r>
      <w:r>
        <w:t xml:space="preserve"> </w:t>
      </w:r>
      <w:r>
        <w:rPr>
          <w:rFonts w:hint="eastAsia"/>
        </w:rPr>
        <w:t>соподчиненных</w:t>
      </w:r>
      <w:r>
        <w:t xml:space="preserve"> </w:t>
      </w:r>
      <w:r>
        <w:rPr>
          <w:rFonts w:hint="eastAsia"/>
        </w:rPr>
        <w:t>региональ</w:t>
      </w:r>
      <w:r>
        <w:rPr>
          <w:rFonts w:hint="eastAsia"/>
        </w:rPr>
        <w:t>¬</w:t>
      </w:r>
      <w:r>
        <w:rPr>
          <w:rFonts w:hint="eastAsia"/>
        </w:rPr>
        <w:t>ных</w:t>
      </w:r>
      <w:r>
        <w:t xml:space="preserve"> </w:t>
      </w:r>
      <w:r>
        <w:rPr>
          <w:rFonts w:hint="eastAsia"/>
        </w:rPr>
        <w:t>классов</w:t>
      </w:r>
      <w:r>
        <w:tab/>
        <w:t xml:space="preserve"> 46</w:t>
      </w:r>
    </w:p>
    <w:p w14:paraId="3C17FC08" w14:textId="77777777" w:rsidR="009C653B" w:rsidRDefault="009C653B" w:rsidP="009C653B">
      <w:r>
        <w:t>2.5.</w:t>
      </w:r>
      <w:r>
        <w:tab/>
      </w:r>
      <w:r>
        <w:rPr>
          <w:rFonts w:hint="eastAsia"/>
        </w:rPr>
        <w:t>Анализ</w:t>
      </w:r>
      <w:r>
        <w:t xml:space="preserve"> </w:t>
      </w:r>
      <w:r>
        <w:rPr>
          <w:rFonts w:hint="eastAsia"/>
        </w:rPr>
        <w:t>уровней</w:t>
      </w:r>
      <w:r>
        <w:t xml:space="preserve"> </w:t>
      </w:r>
      <w:r>
        <w:rPr>
          <w:rFonts w:hint="eastAsia"/>
        </w:rPr>
        <w:t>иерархии</w:t>
      </w:r>
      <w:r>
        <w:t xml:space="preserve"> </w:t>
      </w:r>
      <w:r>
        <w:tab/>
        <w:t xml:space="preserve"> 57</w:t>
      </w:r>
    </w:p>
    <w:p w14:paraId="7F2C8FD3" w14:textId="77777777" w:rsidR="009C653B" w:rsidRDefault="009C653B" w:rsidP="009C653B">
      <w:r>
        <w:t>2.6.</w:t>
      </w:r>
      <w:r>
        <w:tab/>
      </w:r>
      <w:r>
        <w:rPr>
          <w:rFonts w:hint="eastAsia"/>
        </w:rPr>
        <w:t>Проведение</w:t>
      </w:r>
      <w:r>
        <w:t xml:space="preserve"> </w:t>
      </w:r>
      <w:r>
        <w:rPr>
          <w:rFonts w:hint="eastAsia"/>
        </w:rPr>
        <w:t>границ</w:t>
      </w:r>
      <w:r>
        <w:t xml:space="preserve"> </w:t>
      </w:r>
      <w:r>
        <w:rPr>
          <w:rFonts w:hint="eastAsia"/>
        </w:rPr>
        <w:t>регионов</w:t>
      </w:r>
      <w:r>
        <w:tab/>
        <w:t xml:space="preserve"> 65</w:t>
      </w:r>
    </w:p>
    <w:p w14:paraId="6B969872" w14:textId="77777777" w:rsidR="009C653B" w:rsidRDefault="009C653B" w:rsidP="009C653B">
      <w:r>
        <w:t>2.7.</w:t>
      </w:r>
      <w:r>
        <w:tab/>
      </w:r>
      <w:r>
        <w:rPr>
          <w:rFonts w:hint="eastAsia"/>
        </w:rPr>
        <w:t>Выделение</w:t>
      </w:r>
      <w:r>
        <w:t xml:space="preserve"> </w:t>
      </w:r>
      <w:r>
        <w:rPr>
          <w:rFonts w:hint="eastAsia"/>
        </w:rPr>
        <w:t>регионов</w:t>
      </w:r>
      <w:r>
        <w:t>-</w:t>
      </w:r>
      <w:r>
        <w:rPr>
          <w:rFonts w:hint="eastAsia"/>
        </w:rPr>
        <w:t>аналогов</w:t>
      </w:r>
      <w:r>
        <w:t xml:space="preserve"> </w:t>
      </w:r>
      <w:r>
        <w:tab/>
      </w:r>
      <w:r>
        <w:tab/>
        <w:t xml:space="preserve"> 73</w:t>
      </w:r>
    </w:p>
    <w:p w14:paraId="0B6344EE" w14:textId="77777777" w:rsidR="009C653B" w:rsidRDefault="009C653B" w:rsidP="009C653B">
      <w:r>
        <w:rPr>
          <w:rFonts w:hint="eastAsia"/>
        </w:rPr>
        <w:t>Глава</w:t>
      </w:r>
      <w:r>
        <w:t xml:space="preserve"> </w:t>
      </w:r>
      <w:r>
        <w:rPr>
          <w:rFonts w:hint="eastAsia"/>
        </w:rPr>
        <w:t>Ш</w:t>
      </w:r>
      <w:r>
        <w:t xml:space="preserve">. </w:t>
      </w:r>
      <w:r>
        <w:rPr>
          <w:rFonts w:hint="eastAsia"/>
        </w:rPr>
        <w:t>РАСТИТЕЛЬНЫЙ</w:t>
      </w:r>
      <w:r>
        <w:t xml:space="preserve"> </w:t>
      </w:r>
      <w:r>
        <w:rPr>
          <w:rFonts w:hint="eastAsia"/>
        </w:rPr>
        <w:t>ПОКРОВ</w:t>
      </w:r>
      <w:r>
        <w:t xml:space="preserve"> </w:t>
      </w:r>
      <w:r>
        <w:rPr>
          <w:rFonts w:hint="eastAsia"/>
        </w:rPr>
        <w:t>СРЕДНЕГО</w:t>
      </w:r>
      <w:r>
        <w:t xml:space="preserve"> </w:t>
      </w:r>
      <w:r>
        <w:rPr>
          <w:rFonts w:hint="eastAsia"/>
        </w:rPr>
        <w:t>ПРИОБЬЯ</w:t>
      </w:r>
      <w:r>
        <w:t xml:space="preserve"> </w:t>
      </w:r>
      <w:r>
        <w:rPr>
          <w:rFonts w:hint="eastAsia"/>
        </w:rPr>
        <w:t>В</w:t>
      </w:r>
      <w:r>
        <w:t xml:space="preserve"> </w:t>
      </w:r>
      <w:r>
        <w:rPr>
          <w:rFonts w:hint="eastAsia"/>
        </w:rPr>
        <w:t>СВЕТЕ</w:t>
      </w:r>
    </w:p>
    <w:p w14:paraId="7A580725" w14:textId="77777777" w:rsidR="009C653B" w:rsidRDefault="009C653B" w:rsidP="009C653B">
      <w:r>
        <w:rPr>
          <w:rFonts w:hint="eastAsia"/>
        </w:rPr>
        <w:t>ДАННЫХ</w:t>
      </w:r>
      <w:r>
        <w:t xml:space="preserve"> </w:t>
      </w:r>
      <w:r>
        <w:rPr>
          <w:rFonts w:hint="eastAsia"/>
        </w:rPr>
        <w:t>АЛГОРИТМИЧЕСКОГО</w:t>
      </w:r>
      <w:r>
        <w:t xml:space="preserve"> </w:t>
      </w:r>
      <w:r>
        <w:rPr>
          <w:rFonts w:hint="eastAsia"/>
        </w:rPr>
        <w:t>РАЙОНИРОВАНИЯ</w:t>
      </w:r>
      <w:r>
        <w:t xml:space="preserve"> ....</w:t>
      </w:r>
      <w:r>
        <w:tab/>
        <w:t>78</w:t>
      </w:r>
    </w:p>
    <w:p w14:paraId="1E17087C" w14:textId="77777777" w:rsidR="009C653B" w:rsidRDefault="009C653B" w:rsidP="009C653B">
      <w:r>
        <w:t>3.1.</w:t>
      </w:r>
      <w:r>
        <w:tab/>
      </w:r>
      <w:r>
        <w:rPr>
          <w:rFonts w:hint="eastAsia"/>
        </w:rPr>
        <w:t>Физико</w:t>
      </w:r>
      <w:r>
        <w:t>-</w:t>
      </w:r>
      <w:r>
        <w:rPr>
          <w:rFonts w:hint="eastAsia"/>
        </w:rPr>
        <w:t>географические</w:t>
      </w:r>
      <w:r>
        <w:t xml:space="preserve"> </w:t>
      </w:r>
      <w:r>
        <w:rPr>
          <w:rFonts w:hint="eastAsia"/>
        </w:rPr>
        <w:t>условия</w:t>
      </w:r>
      <w:r>
        <w:t xml:space="preserve"> </w:t>
      </w:r>
      <w:r>
        <w:rPr>
          <w:rFonts w:hint="eastAsia"/>
        </w:rPr>
        <w:t>района</w:t>
      </w:r>
      <w:r>
        <w:t xml:space="preserve"> </w:t>
      </w:r>
      <w:r>
        <w:rPr>
          <w:rFonts w:hint="eastAsia"/>
        </w:rPr>
        <w:t>исследо</w:t>
      </w:r>
      <w:r>
        <w:rPr>
          <w:rFonts w:hint="eastAsia"/>
        </w:rPr>
        <w:t>¬</w:t>
      </w:r>
      <w:r>
        <w:rPr>
          <w:rFonts w:hint="eastAsia"/>
        </w:rPr>
        <w:t>ваний</w:t>
      </w:r>
      <w:r>
        <w:t xml:space="preserve"> </w:t>
      </w:r>
      <w:r>
        <w:tab/>
        <w:t xml:space="preserve">   78</w:t>
      </w:r>
    </w:p>
    <w:p w14:paraId="74AD4234" w14:textId="77777777" w:rsidR="009C653B" w:rsidRDefault="009C653B" w:rsidP="009C653B">
      <w:r>
        <w:t>3.2.</w:t>
      </w:r>
      <w:r>
        <w:tab/>
      </w:r>
      <w:r>
        <w:rPr>
          <w:rFonts w:hint="eastAsia"/>
        </w:rPr>
        <w:t>Общая</w:t>
      </w:r>
      <w:r>
        <w:t xml:space="preserve"> </w:t>
      </w:r>
      <w:r>
        <w:rPr>
          <w:rFonts w:hint="eastAsia"/>
        </w:rPr>
        <w:t>характеристика</w:t>
      </w:r>
      <w:r>
        <w:t xml:space="preserve"> </w:t>
      </w:r>
      <w:r>
        <w:rPr>
          <w:rFonts w:hint="eastAsia"/>
        </w:rPr>
        <w:t>растительного</w:t>
      </w:r>
      <w:r>
        <w:t xml:space="preserve"> </w:t>
      </w:r>
      <w:r>
        <w:rPr>
          <w:rFonts w:hint="eastAsia"/>
        </w:rPr>
        <w:t>покрова</w:t>
      </w:r>
    </w:p>
    <w:p w14:paraId="35D1B7D5" w14:textId="77777777" w:rsidR="009C653B" w:rsidRDefault="009C653B" w:rsidP="009C653B">
      <w:r>
        <w:rPr>
          <w:rFonts w:hint="eastAsia"/>
        </w:rPr>
        <w:t>Среднего</w:t>
      </w:r>
      <w:r>
        <w:t xml:space="preserve"> </w:t>
      </w:r>
      <w:r>
        <w:rPr>
          <w:rFonts w:hint="eastAsia"/>
        </w:rPr>
        <w:t>Приобья</w:t>
      </w:r>
      <w:r>
        <w:tab/>
        <w:t xml:space="preserve"> 84</w:t>
      </w:r>
    </w:p>
    <w:p w14:paraId="4986326E" w14:textId="77777777" w:rsidR="009C653B" w:rsidRDefault="009C653B" w:rsidP="009C653B">
      <w:r>
        <w:t>3.3.</w:t>
      </w:r>
      <w:r>
        <w:tab/>
      </w:r>
      <w:r>
        <w:rPr>
          <w:rFonts w:hint="eastAsia"/>
        </w:rPr>
        <w:t>Геоботаническая</w:t>
      </w:r>
      <w:r>
        <w:t xml:space="preserve"> </w:t>
      </w:r>
      <w:r>
        <w:rPr>
          <w:rFonts w:hint="eastAsia"/>
        </w:rPr>
        <w:t>интерпретация</w:t>
      </w:r>
      <w:r>
        <w:t xml:space="preserve"> </w:t>
      </w:r>
      <w:r>
        <w:rPr>
          <w:rFonts w:hint="eastAsia"/>
        </w:rPr>
        <w:t>полученных</w:t>
      </w:r>
      <w:r>
        <w:t xml:space="preserve"> </w:t>
      </w:r>
      <w:r>
        <w:rPr>
          <w:rFonts w:hint="eastAsia"/>
        </w:rPr>
        <w:t>данных</w:t>
      </w:r>
    </w:p>
    <w:p w14:paraId="3C498DD0" w14:textId="77777777" w:rsidR="009C653B" w:rsidRDefault="009C653B" w:rsidP="009C653B">
      <w:r>
        <w:rPr>
          <w:rFonts w:hint="eastAsia"/>
        </w:rPr>
        <w:t>по</w:t>
      </w:r>
      <w:r>
        <w:t xml:space="preserve"> </w:t>
      </w:r>
      <w:r>
        <w:rPr>
          <w:rFonts w:hint="eastAsia"/>
        </w:rPr>
        <w:t>схеме</w:t>
      </w:r>
      <w:r>
        <w:t xml:space="preserve"> </w:t>
      </w:r>
      <w:r>
        <w:rPr>
          <w:rFonts w:hint="eastAsia"/>
        </w:rPr>
        <w:t>алгоритмического</w:t>
      </w:r>
      <w:r>
        <w:t xml:space="preserve"> </w:t>
      </w:r>
      <w:r>
        <w:rPr>
          <w:rFonts w:hint="eastAsia"/>
        </w:rPr>
        <w:t>районирования</w:t>
      </w:r>
      <w:r>
        <w:t xml:space="preserve"> </w:t>
      </w:r>
      <w:r>
        <w:rPr>
          <w:rFonts w:hint="eastAsia"/>
        </w:rPr>
        <w:t>Среднего</w:t>
      </w:r>
      <w:r>
        <w:t xml:space="preserve"> </w:t>
      </w:r>
      <w:r>
        <w:rPr>
          <w:rFonts w:hint="eastAsia"/>
        </w:rPr>
        <w:t>Приобья</w:t>
      </w:r>
      <w:r>
        <w:t xml:space="preserve"> </w:t>
      </w:r>
      <w:r>
        <w:tab/>
        <w:t xml:space="preserve"> ..... </w:t>
      </w:r>
      <w:r>
        <w:tab/>
        <w:t xml:space="preserve"> 92 </w:t>
      </w:r>
    </w:p>
    <w:p w14:paraId="6CD234F5" w14:textId="77777777" w:rsidR="009C653B" w:rsidRDefault="009C653B" w:rsidP="009C653B">
      <w:r>
        <w:rPr>
          <w:rFonts w:hint="eastAsia"/>
        </w:rPr>
        <w:t>з</w:t>
      </w:r>
    </w:p>
    <w:p w14:paraId="57469762" w14:textId="77777777" w:rsidR="009C653B" w:rsidRDefault="009C653B" w:rsidP="009C653B">
      <w:r>
        <w:rPr>
          <w:rFonts w:hint="eastAsia"/>
        </w:rPr>
        <w:t>Глава</w:t>
      </w:r>
      <w:r>
        <w:t xml:space="preserve"> </w:t>
      </w:r>
      <w:r>
        <w:rPr>
          <w:rFonts w:hint="eastAsia"/>
        </w:rPr>
        <w:t>ІУ</w:t>
      </w:r>
      <w:r>
        <w:t xml:space="preserve">. </w:t>
      </w:r>
      <w:r>
        <w:rPr>
          <w:rFonts w:hint="eastAsia"/>
        </w:rPr>
        <w:t>НЕКОТОРЫЕ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И</w:t>
      </w:r>
      <w:r>
        <w:t xml:space="preserve"> </w:t>
      </w:r>
      <w:r>
        <w:rPr>
          <w:rFonts w:hint="eastAsia"/>
        </w:rPr>
        <w:t>ПАСПОРТИ</w:t>
      </w:r>
      <w:r>
        <w:t>-</w:t>
      </w:r>
      <w:r>
        <w:rPr>
          <w:rFonts w:hint="eastAsia"/>
        </w:rPr>
        <w:t>ЗАЦИИ</w:t>
      </w:r>
      <w:r>
        <w:t xml:space="preserve"> </w:t>
      </w:r>
      <w:r>
        <w:rPr>
          <w:rFonts w:hint="eastAsia"/>
        </w:rPr>
        <w:t>РЕГИОНОВ</w:t>
      </w:r>
      <w:r>
        <w:tab/>
        <w:t xml:space="preserve"> 120</w:t>
      </w:r>
    </w:p>
    <w:p w14:paraId="4A2A7885" w14:textId="77777777" w:rsidR="009C653B" w:rsidRDefault="009C653B" w:rsidP="009C653B">
      <w:r>
        <w:t>4.1.</w:t>
      </w:r>
      <w:r>
        <w:tab/>
      </w:r>
      <w:r>
        <w:rPr>
          <w:rFonts w:hint="eastAsia"/>
        </w:rPr>
        <w:t>Логико</w:t>
      </w:r>
      <w:r>
        <w:t>-</w:t>
      </w:r>
      <w:r>
        <w:rPr>
          <w:rFonts w:hint="eastAsia"/>
        </w:rPr>
        <w:t>цифровая</w:t>
      </w:r>
      <w:r>
        <w:t xml:space="preserve"> </w:t>
      </w:r>
      <w:r>
        <w:rPr>
          <w:rFonts w:hint="eastAsia"/>
        </w:rPr>
        <w:t>формула</w:t>
      </w:r>
      <w:r>
        <w:t xml:space="preserve"> ..... </w:t>
      </w:r>
      <w:r>
        <w:tab/>
        <w:t xml:space="preserve"> 122</w:t>
      </w:r>
    </w:p>
    <w:p w14:paraId="5A5E7210" w14:textId="77777777" w:rsidR="009C653B" w:rsidRDefault="009C653B" w:rsidP="009C653B">
      <w:r>
        <w:t>4.2.</w:t>
      </w:r>
      <w:r>
        <w:tab/>
      </w:r>
      <w:r>
        <w:rPr>
          <w:rFonts w:hint="eastAsia"/>
        </w:rPr>
        <w:t>Эколого</w:t>
      </w:r>
      <w:r>
        <w:t>-</w:t>
      </w:r>
      <w:r>
        <w:rPr>
          <w:rFonts w:hint="eastAsia"/>
        </w:rPr>
        <w:t>динамический</w:t>
      </w:r>
      <w:r>
        <w:t xml:space="preserve"> </w:t>
      </w:r>
      <w:r>
        <w:rPr>
          <w:rFonts w:hint="eastAsia"/>
        </w:rPr>
        <w:t>граф</w:t>
      </w:r>
      <w:r>
        <w:tab/>
        <w:t xml:space="preserve"> 127</w:t>
      </w:r>
    </w:p>
    <w:p w14:paraId="744AB14B" w14:textId="77777777" w:rsidR="009C653B" w:rsidRDefault="009C653B" w:rsidP="009C653B">
      <w:r>
        <w:t>4.3.</w:t>
      </w:r>
      <w:r>
        <w:tab/>
      </w:r>
      <w:r>
        <w:rPr>
          <w:rFonts w:hint="eastAsia"/>
        </w:rPr>
        <w:t>Паспорт</w:t>
      </w:r>
      <w:r>
        <w:t xml:space="preserve"> </w:t>
      </w:r>
      <w:r>
        <w:rPr>
          <w:rFonts w:hint="eastAsia"/>
        </w:rPr>
        <w:t>региона</w:t>
      </w:r>
      <w:r>
        <w:tab/>
        <w:t xml:space="preserve"> 129</w:t>
      </w:r>
    </w:p>
    <w:p w14:paraId="70807025" w14:textId="77777777" w:rsidR="009C653B" w:rsidRDefault="009C653B" w:rsidP="009C653B">
      <w:r>
        <w:rPr>
          <w:rFonts w:hint="eastAsia"/>
        </w:rPr>
        <w:t>ЗАКЛЮЧЕНИЕ</w:t>
      </w:r>
      <w:r>
        <w:tab/>
        <w:t xml:space="preserve"> 204</w:t>
      </w:r>
    </w:p>
    <w:p w14:paraId="0A5B3CD9" w14:textId="77777777" w:rsidR="009C653B" w:rsidRDefault="009C653B" w:rsidP="009C653B">
      <w:r>
        <w:rPr>
          <w:rFonts w:hint="eastAsia"/>
        </w:rPr>
        <w:t>ЛИТЕРАТУРА</w:t>
      </w:r>
      <w:r>
        <w:tab/>
        <w:t xml:space="preserve"> 208</w:t>
      </w:r>
    </w:p>
    <w:p w14:paraId="6939F89E" w14:textId="77777777" w:rsidR="009C653B" w:rsidRDefault="009C653B" w:rsidP="009C653B">
      <w:r>
        <w:rPr>
          <w:rFonts w:hint="eastAsia"/>
        </w:rPr>
        <w:t>Приложение</w:t>
      </w:r>
      <w:r>
        <w:t xml:space="preserve">. </w:t>
      </w:r>
      <w:r>
        <w:rPr>
          <w:rFonts w:hint="eastAsia"/>
        </w:rPr>
        <w:t>ЛЕГЕНДА</w:t>
      </w:r>
      <w:r>
        <w:t xml:space="preserve"> </w:t>
      </w:r>
      <w:r>
        <w:rPr>
          <w:rFonts w:hint="eastAsia"/>
        </w:rPr>
        <w:t>К</w:t>
      </w:r>
      <w:r>
        <w:t xml:space="preserve"> </w:t>
      </w:r>
      <w:r>
        <w:rPr>
          <w:rFonts w:hint="eastAsia"/>
        </w:rPr>
        <w:t>СРЕДНЕМАСШТАБНОЙ</w:t>
      </w:r>
      <w:r>
        <w:t xml:space="preserve"> </w:t>
      </w:r>
      <w:r>
        <w:rPr>
          <w:rFonts w:hint="eastAsia"/>
        </w:rPr>
        <w:t>КАРТЕ</w:t>
      </w:r>
      <w:r>
        <w:t xml:space="preserve"> </w:t>
      </w:r>
      <w:r>
        <w:rPr>
          <w:rFonts w:hint="eastAsia"/>
        </w:rPr>
        <w:t>РАСТИТЕЛЬ</w:t>
      </w:r>
      <w:r>
        <w:t>-</w:t>
      </w:r>
      <w:r>
        <w:rPr>
          <w:rFonts w:hint="eastAsia"/>
        </w:rPr>
        <w:t>НОСТИ</w:t>
      </w:r>
      <w:r>
        <w:t xml:space="preserve"> </w:t>
      </w:r>
      <w:r>
        <w:rPr>
          <w:rFonts w:hint="eastAsia"/>
        </w:rPr>
        <w:t>СРЕДНЕГО</w:t>
      </w:r>
      <w:r>
        <w:t xml:space="preserve"> </w:t>
      </w:r>
      <w:r>
        <w:rPr>
          <w:rFonts w:hint="eastAsia"/>
        </w:rPr>
        <w:t>ПРИОБЬЯ</w:t>
      </w:r>
      <w:r>
        <w:tab/>
        <w:t xml:space="preserve"> 224 </w:t>
      </w:r>
    </w:p>
    <w:p w14:paraId="3297A2EB" w14:textId="79990FCD" w:rsidR="00DC32C0" w:rsidRDefault="00DC32C0" w:rsidP="009C653B"/>
    <w:p w14:paraId="75D2958E" w14:textId="77777777" w:rsidR="009C653B" w:rsidRDefault="009C653B" w:rsidP="009C653B"/>
    <w:p w14:paraId="3144AD5B" w14:textId="77777777" w:rsidR="009C653B" w:rsidRDefault="009C653B" w:rsidP="009C653B"/>
    <w:p w14:paraId="7F08FD46" w14:textId="77777777" w:rsidR="009C653B" w:rsidRDefault="009C653B" w:rsidP="009C653B">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предлагаемого</w:t>
      </w:r>
      <w:r>
        <w:t xml:space="preserve"> </w:t>
      </w:r>
      <w:r>
        <w:rPr>
          <w:rFonts w:hint="eastAsia"/>
        </w:rPr>
        <w:t>нами</w:t>
      </w:r>
      <w:r>
        <w:t xml:space="preserve"> </w:t>
      </w:r>
      <w:r>
        <w:rPr>
          <w:rFonts w:hint="eastAsia"/>
        </w:rPr>
        <w:t>метода</w:t>
      </w:r>
      <w:r>
        <w:t xml:space="preserve"> </w:t>
      </w:r>
      <w:r>
        <w:rPr>
          <w:rFonts w:hint="eastAsia"/>
        </w:rPr>
        <w:t>районирования</w:t>
      </w:r>
      <w:r>
        <w:t xml:space="preserve"> </w:t>
      </w:r>
      <w:r>
        <w:rPr>
          <w:rFonts w:hint="eastAsia"/>
        </w:rPr>
        <w:t>в</w:t>
      </w:r>
      <w:r>
        <w:t xml:space="preserve"> </w:t>
      </w:r>
      <w:r>
        <w:rPr>
          <w:rFonts w:hint="eastAsia"/>
        </w:rPr>
        <w:t>ка</w:t>
      </w:r>
      <w:r>
        <w:rPr>
          <w:rFonts w:hint="eastAsia"/>
        </w:rPr>
        <w:t>¬</w:t>
      </w:r>
      <w:r>
        <w:rPr>
          <w:rFonts w:hint="eastAsia"/>
        </w:rPr>
        <w:t>честве</w:t>
      </w:r>
      <w:r>
        <w:t xml:space="preserve"> </w:t>
      </w:r>
      <w:r>
        <w:rPr>
          <w:rFonts w:hint="eastAsia"/>
        </w:rPr>
        <w:t>объектов</w:t>
      </w:r>
      <w:r>
        <w:t xml:space="preserve"> </w:t>
      </w:r>
      <w:r>
        <w:rPr>
          <w:rFonts w:hint="eastAsia"/>
        </w:rPr>
        <w:t>исследования</w:t>
      </w:r>
      <w:r>
        <w:t xml:space="preserve"> </w:t>
      </w:r>
      <w:r>
        <w:rPr>
          <w:rFonts w:hint="eastAsia"/>
        </w:rPr>
        <w:t>изучае</w:t>
      </w:r>
      <w:r>
        <w:rPr>
          <w:rFonts w:hint="eastAsia"/>
        </w:rPr>
        <w:lastRenderedPageBreak/>
        <w:t>тся</w:t>
      </w:r>
      <w:r>
        <w:t xml:space="preserve"> </w:t>
      </w:r>
      <w:r>
        <w:rPr>
          <w:rFonts w:hint="eastAsia"/>
        </w:rPr>
        <w:t>набор</w:t>
      </w:r>
      <w:r>
        <w:t xml:space="preserve"> </w:t>
      </w:r>
      <w:r>
        <w:rPr>
          <w:rFonts w:hint="eastAsia"/>
        </w:rPr>
        <w:t>типов</w:t>
      </w:r>
      <w:r>
        <w:t xml:space="preserve"> </w:t>
      </w:r>
      <w:r>
        <w:rPr>
          <w:rFonts w:hint="eastAsia"/>
        </w:rPr>
        <w:t>геоботаничес</w:t>
      </w:r>
      <w:r>
        <w:rPr>
          <w:rFonts w:hint="eastAsia"/>
        </w:rPr>
        <w:t>¬</w:t>
      </w:r>
      <w:r>
        <w:rPr>
          <w:rFonts w:hint="eastAsia"/>
        </w:rPr>
        <w:t>ких</w:t>
      </w:r>
      <w:r>
        <w:t xml:space="preserve"> </w:t>
      </w:r>
      <w:r>
        <w:rPr>
          <w:rFonts w:hint="eastAsia"/>
        </w:rPr>
        <w:t>вьщелов</w:t>
      </w:r>
      <w:r>
        <w:t xml:space="preserve"> </w:t>
      </w:r>
      <w:r>
        <w:rPr>
          <w:rFonts w:hint="eastAsia"/>
        </w:rPr>
        <w:t>и</w:t>
      </w:r>
      <w:r>
        <w:t xml:space="preserve"> </w:t>
      </w:r>
      <w:r>
        <w:rPr>
          <w:rFonts w:hint="eastAsia"/>
        </w:rPr>
        <w:t>их</w:t>
      </w:r>
      <w:r>
        <w:t xml:space="preserve"> </w:t>
      </w:r>
      <w:r>
        <w:rPr>
          <w:rFonts w:hint="eastAsia"/>
        </w:rPr>
        <w:t>площадные</w:t>
      </w:r>
      <w:r>
        <w:t xml:space="preserve"> </w:t>
      </w:r>
      <w:r>
        <w:rPr>
          <w:rFonts w:hint="eastAsia"/>
        </w:rPr>
        <w:t>соотношения</w:t>
      </w:r>
      <w:r>
        <w:t xml:space="preserve">; </w:t>
      </w:r>
      <w:r>
        <w:rPr>
          <w:rFonts w:hint="eastAsia"/>
        </w:rPr>
        <w:t>на</w:t>
      </w:r>
      <w:r>
        <w:t xml:space="preserve"> </w:t>
      </w:r>
      <w:r>
        <w:rPr>
          <w:rFonts w:hint="eastAsia"/>
        </w:rPr>
        <w:t>втором</w:t>
      </w:r>
      <w:r>
        <w:t xml:space="preserve"> </w:t>
      </w:r>
      <w:r>
        <w:rPr>
          <w:rFonts w:hint="eastAsia"/>
        </w:rPr>
        <w:t>этапе</w:t>
      </w:r>
      <w:r>
        <w:t xml:space="preserve"> </w:t>
      </w:r>
      <w:r>
        <w:rPr>
          <w:rFonts w:hint="eastAsia"/>
        </w:rPr>
        <w:t>анализи</w:t>
      </w:r>
      <w:r>
        <w:rPr>
          <w:rFonts w:hint="eastAsia"/>
        </w:rPr>
        <w:t>¬</w:t>
      </w:r>
      <w:r>
        <w:rPr>
          <w:rFonts w:hint="eastAsia"/>
        </w:rPr>
        <w:t>руется</w:t>
      </w:r>
      <w:r>
        <w:t xml:space="preserve"> </w:t>
      </w:r>
      <w:r>
        <w:rPr>
          <w:rFonts w:hint="eastAsia"/>
        </w:rPr>
        <w:t>картографический</w:t>
      </w:r>
      <w:r>
        <w:t xml:space="preserve"> </w:t>
      </w:r>
      <w:r>
        <w:rPr>
          <w:rFonts w:hint="eastAsia"/>
        </w:rPr>
        <w:t>рисунок</w:t>
      </w:r>
      <w:r>
        <w:t xml:space="preserve"> - </w:t>
      </w:r>
      <w:r>
        <w:rPr>
          <w:rFonts w:hint="eastAsia"/>
        </w:rPr>
        <w:t>размеры</w:t>
      </w:r>
      <w:r>
        <w:t xml:space="preserve">, </w:t>
      </w:r>
      <w:r>
        <w:rPr>
          <w:rFonts w:hint="eastAsia"/>
        </w:rPr>
        <w:t>конфигурация</w:t>
      </w:r>
      <w:r>
        <w:t xml:space="preserve"> </w:t>
      </w:r>
      <w:r>
        <w:rPr>
          <w:rFonts w:hint="eastAsia"/>
        </w:rPr>
        <w:t>к</w:t>
      </w:r>
      <w:r>
        <w:t xml:space="preserve"> </w:t>
      </w:r>
      <w:r>
        <w:rPr>
          <w:rFonts w:hint="eastAsia"/>
        </w:rPr>
        <w:t>взаим</w:t>
      </w:r>
      <w:r>
        <w:rPr>
          <w:rFonts w:hint="eastAsia"/>
        </w:rPr>
        <w:t>¬</w:t>
      </w:r>
      <w:r>
        <w:rPr>
          <w:rFonts w:hint="eastAsia"/>
        </w:rPr>
        <w:t>ное</w:t>
      </w:r>
      <w:r>
        <w:t xml:space="preserve"> </w:t>
      </w:r>
      <w:r>
        <w:rPr>
          <w:rFonts w:hint="eastAsia"/>
        </w:rPr>
        <w:t>расположение</w:t>
      </w:r>
      <w:r>
        <w:t xml:space="preserve"> </w:t>
      </w:r>
      <w:r>
        <w:rPr>
          <w:rFonts w:hint="eastAsia"/>
        </w:rPr>
        <w:t>контуров</w:t>
      </w:r>
      <w:r>
        <w:t xml:space="preserve"> </w:t>
      </w:r>
      <w:r>
        <w:rPr>
          <w:rFonts w:hint="eastAsia"/>
        </w:rPr>
        <w:t>геоботанических</w:t>
      </w:r>
      <w:r>
        <w:t xml:space="preserve"> </w:t>
      </w:r>
      <w:r>
        <w:rPr>
          <w:rFonts w:hint="eastAsia"/>
        </w:rPr>
        <w:t>вьщелов</w:t>
      </w:r>
      <w:r>
        <w:t>,</w:t>
      </w:r>
      <w:r>
        <w:rPr>
          <w:rFonts w:hint="eastAsia"/>
        </w:rPr>
        <w:t>на</w:t>
      </w:r>
      <w:r>
        <w:t xml:space="preserve"> </w:t>
      </w:r>
      <w:r>
        <w:rPr>
          <w:rFonts w:hint="eastAsia"/>
        </w:rPr>
        <w:t>третьем</w:t>
      </w:r>
      <w:r>
        <w:t xml:space="preserve"> </w:t>
      </w:r>
      <w:r>
        <w:rPr>
          <w:rFonts w:hint="eastAsia"/>
        </w:rPr>
        <w:t>эта</w:t>
      </w:r>
      <w:r>
        <w:rPr>
          <w:rFonts w:hint="eastAsia"/>
        </w:rPr>
        <w:t>¬</w:t>
      </w:r>
      <w:r>
        <w:rPr>
          <w:rFonts w:hint="eastAsia"/>
        </w:rPr>
        <w:t>пе</w:t>
      </w:r>
      <w:r>
        <w:t xml:space="preserve"> </w:t>
      </w:r>
      <w:r>
        <w:rPr>
          <w:rFonts w:hint="eastAsia"/>
        </w:rPr>
        <w:t>исследуются</w:t>
      </w:r>
      <w:r>
        <w:t xml:space="preserve"> </w:t>
      </w:r>
      <w:r>
        <w:rPr>
          <w:rFonts w:hint="eastAsia"/>
        </w:rPr>
        <w:t>взаимосвязи</w:t>
      </w:r>
      <w:r>
        <w:t xml:space="preserve"> </w:t>
      </w:r>
      <w:r>
        <w:rPr>
          <w:rFonts w:hint="eastAsia"/>
        </w:rPr>
        <w:t>исходных</w:t>
      </w:r>
      <w:r>
        <w:t xml:space="preserve"> </w:t>
      </w:r>
      <w:r>
        <w:rPr>
          <w:rFonts w:hint="eastAsia"/>
        </w:rPr>
        <w:t>единиц</w:t>
      </w:r>
      <w:r>
        <w:t xml:space="preserve"> </w:t>
      </w:r>
      <w:r>
        <w:rPr>
          <w:rFonts w:hint="eastAsia"/>
        </w:rPr>
        <w:t>для</w:t>
      </w:r>
      <w:r>
        <w:t xml:space="preserve"> </w:t>
      </w:r>
      <w:r>
        <w:rPr>
          <w:rFonts w:hint="eastAsia"/>
        </w:rPr>
        <w:t>определения</w:t>
      </w:r>
      <w:r>
        <w:t xml:space="preserve"> </w:t>
      </w:r>
      <w:r>
        <w:rPr>
          <w:rFonts w:hint="eastAsia"/>
        </w:rPr>
        <w:t>це</w:t>
      </w:r>
      <w:r>
        <w:rPr>
          <w:rFonts w:hint="eastAsia"/>
        </w:rPr>
        <w:t>¬</w:t>
      </w:r>
      <w:r>
        <w:rPr>
          <w:rFonts w:hint="eastAsia"/>
        </w:rPr>
        <w:t>лостности</w:t>
      </w:r>
      <w:r>
        <w:t xml:space="preserve"> </w:t>
      </w:r>
      <w:r>
        <w:rPr>
          <w:rFonts w:hint="eastAsia"/>
        </w:rPr>
        <w:t>выявленных</w:t>
      </w:r>
      <w:r>
        <w:t xml:space="preserve"> </w:t>
      </w:r>
      <w:r>
        <w:rPr>
          <w:rFonts w:hint="eastAsia"/>
        </w:rPr>
        <w:t>регионов</w:t>
      </w:r>
      <w:r>
        <w:t xml:space="preserve"> - </w:t>
      </w:r>
      <w:r>
        <w:rPr>
          <w:rFonts w:hint="eastAsia"/>
        </w:rPr>
        <w:t>связей</w:t>
      </w:r>
      <w:r>
        <w:t xml:space="preserve"> </w:t>
      </w:r>
      <w:r>
        <w:rPr>
          <w:rFonts w:hint="eastAsia"/>
        </w:rPr>
        <w:t>растительности</w:t>
      </w:r>
      <w:r>
        <w:t xml:space="preserve"> </w:t>
      </w:r>
      <w:r>
        <w:rPr>
          <w:rFonts w:hint="eastAsia"/>
        </w:rPr>
        <w:t>с</w:t>
      </w:r>
      <w:r>
        <w:t xml:space="preserve"> </w:t>
      </w:r>
      <w:r>
        <w:rPr>
          <w:rFonts w:hint="eastAsia"/>
        </w:rPr>
        <w:t>фактора</w:t>
      </w:r>
      <w:r>
        <w:rPr>
          <w:rFonts w:hint="eastAsia"/>
        </w:rPr>
        <w:t>¬</w:t>
      </w:r>
      <w:r>
        <w:rPr>
          <w:rFonts w:hint="eastAsia"/>
        </w:rPr>
        <w:t>ми</w:t>
      </w:r>
      <w:r>
        <w:t xml:space="preserve"> </w:t>
      </w:r>
      <w:r>
        <w:rPr>
          <w:rFonts w:hint="eastAsia"/>
        </w:rPr>
        <w:t>среды</w:t>
      </w:r>
      <w:r>
        <w:t xml:space="preserve">, </w:t>
      </w:r>
      <w:r>
        <w:rPr>
          <w:rFonts w:hint="eastAsia"/>
        </w:rPr>
        <w:t>ее</w:t>
      </w:r>
      <w:r>
        <w:t xml:space="preserve"> </w:t>
      </w:r>
      <w:r>
        <w:rPr>
          <w:rFonts w:hint="eastAsia"/>
        </w:rPr>
        <w:t>динамические</w:t>
      </w:r>
      <w:r>
        <w:t xml:space="preserve"> </w:t>
      </w:r>
      <w:r>
        <w:rPr>
          <w:rFonts w:hint="eastAsia"/>
        </w:rPr>
        <w:t>тенденции</w:t>
      </w:r>
      <w:r>
        <w:t>.</w:t>
      </w:r>
    </w:p>
    <w:p w14:paraId="16E950C1" w14:textId="77777777" w:rsidR="009C653B" w:rsidRDefault="009C653B" w:rsidP="009C653B">
      <w:r>
        <w:t>1.</w:t>
      </w:r>
      <w:r>
        <w:tab/>
      </w:r>
      <w:r>
        <w:rPr>
          <w:rFonts w:hint="eastAsia"/>
        </w:rPr>
        <w:t>В</w:t>
      </w:r>
      <w:r>
        <w:t xml:space="preserve"> </w:t>
      </w:r>
      <w:r>
        <w:rPr>
          <w:rFonts w:hint="eastAsia"/>
        </w:rPr>
        <w:t>качестве</w:t>
      </w:r>
      <w:r>
        <w:t xml:space="preserve"> </w:t>
      </w:r>
      <w:r>
        <w:rPr>
          <w:rFonts w:hint="eastAsia"/>
        </w:rPr>
        <w:t>единицы</w:t>
      </w:r>
      <w:r>
        <w:t xml:space="preserve"> </w:t>
      </w:r>
      <w:r>
        <w:rPr>
          <w:rFonts w:hint="eastAsia"/>
        </w:rPr>
        <w:t>классификации</w:t>
      </w:r>
      <w:r>
        <w:t xml:space="preserve"> </w:t>
      </w:r>
      <w:r>
        <w:rPr>
          <w:rFonts w:hint="eastAsia"/>
        </w:rPr>
        <w:t>территории</w:t>
      </w:r>
      <w:r>
        <w:t xml:space="preserve"> </w:t>
      </w:r>
      <w:r>
        <w:rPr>
          <w:rFonts w:hint="eastAsia"/>
        </w:rPr>
        <w:t>принимается</w:t>
      </w:r>
      <w:r>
        <w:t xml:space="preserve"> </w:t>
      </w:r>
      <w:r>
        <w:rPr>
          <w:rFonts w:hint="eastAsia"/>
        </w:rPr>
        <w:t>ис</w:t>
      </w:r>
      <w:r>
        <w:rPr>
          <w:rFonts w:hint="eastAsia"/>
        </w:rPr>
        <w:t>¬</w:t>
      </w:r>
      <w:r>
        <w:rPr>
          <w:rFonts w:hint="eastAsia"/>
        </w:rPr>
        <w:t>ходная</w:t>
      </w:r>
      <w:r>
        <w:t xml:space="preserve"> </w:t>
      </w:r>
      <w:r>
        <w:rPr>
          <w:rFonts w:hint="eastAsia"/>
        </w:rPr>
        <w:t>единица</w:t>
      </w:r>
      <w:r>
        <w:t xml:space="preserve"> </w:t>
      </w:r>
      <w:r>
        <w:rPr>
          <w:rFonts w:hint="eastAsia"/>
        </w:rPr>
        <w:t>региональной</w:t>
      </w:r>
      <w:r>
        <w:t xml:space="preserve"> </w:t>
      </w:r>
      <w:r>
        <w:rPr>
          <w:rFonts w:hint="eastAsia"/>
        </w:rPr>
        <w:t>классификации</w:t>
      </w:r>
      <w:r>
        <w:t xml:space="preserve"> (</w:t>
      </w:r>
      <w:r>
        <w:rPr>
          <w:rFonts w:hint="eastAsia"/>
        </w:rPr>
        <w:t>ИЕРК</w:t>
      </w:r>
      <w:r>
        <w:t xml:space="preserve">), </w:t>
      </w:r>
      <w:r>
        <w:rPr>
          <w:rFonts w:hint="eastAsia"/>
        </w:rPr>
        <w:t>соответствую</w:t>
      </w:r>
      <w:r>
        <w:rPr>
          <w:rFonts w:hint="eastAsia"/>
        </w:rPr>
        <w:t>¬</w:t>
      </w:r>
      <w:r>
        <w:rPr>
          <w:rFonts w:hint="eastAsia"/>
        </w:rPr>
        <w:t>щая</w:t>
      </w:r>
      <w:r>
        <w:t xml:space="preserve"> </w:t>
      </w:r>
      <w:r>
        <w:rPr>
          <w:rFonts w:hint="eastAsia"/>
        </w:rPr>
        <w:t>площади</w:t>
      </w:r>
      <w:r>
        <w:t xml:space="preserve"> </w:t>
      </w:r>
      <w:r>
        <w:rPr>
          <w:rFonts w:hint="eastAsia"/>
        </w:rPr>
        <w:t>выявления</w:t>
      </w:r>
      <w:r>
        <w:t>.</w:t>
      </w:r>
    </w:p>
    <w:p w14:paraId="0FCBCC5D" w14:textId="77777777" w:rsidR="009C653B" w:rsidRDefault="009C653B" w:rsidP="009C653B">
      <w:r>
        <w:t>2.</w:t>
      </w:r>
      <w:r>
        <w:tab/>
      </w:r>
      <w:r>
        <w:rPr>
          <w:rFonts w:hint="eastAsia"/>
        </w:rPr>
        <w:t>Исходными</w:t>
      </w:r>
      <w:r>
        <w:t xml:space="preserve"> </w:t>
      </w:r>
      <w:r>
        <w:rPr>
          <w:rFonts w:hint="eastAsia"/>
        </w:rPr>
        <w:t>данными</w:t>
      </w:r>
      <w:r>
        <w:t xml:space="preserve"> </w:t>
      </w:r>
      <w:r>
        <w:rPr>
          <w:rFonts w:hint="eastAsia"/>
        </w:rPr>
        <w:t>для</w:t>
      </w:r>
      <w:r>
        <w:t xml:space="preserve"> </w:t>
      </w:r>
      <w:r>
        <w:rPr>
          <w:rFonts w:hint="eastAsia"/>
        </w:rPr>
        <w:t>региональной</w:t>
      </w:r>
      <w:r>
        <w:t xml:space="preserve"> </w:t>
      </w:r>
      <w:r>
        <w:rPr>
          <w:rFonts w:hint="eastAsia"/>
        </w:rPr>
        <w:t>классификации</w:t>
      </w:r>
      <w:r>
        <w:t xml:space="preserve"> </w:t>
      </w:r>
      <w:r>
        <w:rPr>
          <w:rFonts w:hint="eastAsia"/>
        </w:rPr>
        <w:t>являются</w:t>
      </w:r>
      <w:r>
        <w:t xml:space="preserve"> </w:t>
      </w:r>
      <w:r>
        <w:rPr>
          <w:rFonts w:hint="eastAsia"/>
        </w:rPr>
        <w:t>матрица</w:t>
      </w:r>
      <w:r>
        <w:t xml:space="preserve"> </w:t>
      </w:r>
      <w:r>
        <w:rPr>
          <w:rFonts w:hint="eastAsia"/>
        </w:rPr>
        <w:t>первичных</w:t>
      </w:r>
      <w:r>
        <w:t xml:space="preserve"> </w:t>
      </w:r>
      <w:r>
        <w:rPr>
          <w:rFonts w:hint="eastAsia"/>
        </w:rPr>
        <w:t>данных</w:t>
      </w:r>
      <w:r>
        <w:t xml:space="preserve"> (</w:t>
      </w:r>
      <w:r>
        <w:rPr>
          <w:rFonts w:hint="eastAsia"/>
        </w:rPr>
        <w:t>дискретная</w:t>
      </w:r>
      <w:r>
        <w:t xml:space="preserve"> </w:t>
      </w:r>
      <w:r>
        <w:rPr>
          <w:rFonts w:hint="eastAsia"/>
        </w:rPr>
        <w:t>информация</w:t>
      </w:r>
      <w:r>
        <w:t xml:space="preserve"> </w:t>
      </w:r>
      <w:r>
        <w:rPr>
          <w:rFonts w:hint="eastAsia"/>
        </w:rPr>
        <w:t>карты</w:t>
      </w:r>
      <w:r>
        <w:t xml:space="preserve">) </w:t>
      </w:r>
      <w:r>
        <w:rPr>
          <w:rFonts w:hint="eastAsia"/>
        </w:rPr>
        <w:t>и</w:t>
      </w:r>
      <w:r>
        <w:t xml:space="preserve"> </w:t>
      </w:r>
      <w:r>
        <w:rPr>
          <w:rFonts w:hint="eastAsia"/>
        </w:rPr>
        <w:t>матрица</w:t>
      </w:r>
      <w:r>
        <w:t xml:space="preserve"> </w:t>
      </w:r>
      <w:r>
        <w:rPr>
          <w:rFonts w:hint="eastAsia"/>
        </w:rPr>
        <w:t>смежности</w:t>
      </w:r>
      <w:r>
        <w:t xml:space="preserve"> </w:t>
      </w:r>
      <w:r>
        <w:rPr>
          <w:rFonts w:hint="eastAsia"/>
        </w:rPr>
        <w:t>ИЕРК</w:t>
      </w:r>
      <w:r>
        <w:t>.</w:t>
      </w:r>
    </w:p>
    <w:p w14:paraId="186BD3DE" w14:textId="77777777" w:rsidR="009C653B" w:rsidRDefault="009C653B" w:rsidP="009C653B">
      <w:r>
        <w:t>3.</w:t>
      </w:r>
      <w:r>
        <w:tab/>
      </w:r>
      <w:r>
        <w:rPr>
          <w:rFonts w:hint="eastAsia"/>
        </w:rPr>
        <w:t>На</w:t>
      </w:r>
      <w:r>
        <w:t xml:space="preserve"> </w:t>
      </w:r>
      <w:r>
        <w:rPr>
          <w:rFonts w:hint="eastAsia"/>
        </w:rPr>
        <w:t>основе</w:t>
      </w:r>
      <w:r>
        <w:t xml:space="preserve"> </w:t>
      </w:r>
      <w:r>
        <w:rPr>
          <w:rFonts w:hint="eastAsia"/>
        </w:rPr>
        <w:t>матрицы</w:t>
      </w:r>
      <w:r>
        <w:t xml:space="preserve"> </w:t>
      </w:r>
      <w:r>
        <w:rPr>
          <w:rFonts w:hint="eastAsia"/>
        </w:rPr>
        <w:t>мер</w:t>
      </w:r>
      <w:r>
        <w:t xml:space="preserve"> </w:t>
      </w:r>
      <w:r>
        <w:rPr>
          <w:rFonts w:hint="eastAsia"/>
        </w:rPr>
        <w:t>сходства</w:t>
      </w:r>
      <w:r>
        <w:t xml:space="preserve"> </w:t>
      </w:r>
      <w:r>
        <w:rPr>
          <w:rFonts w:hint="eastAsia"/>
        </w:rPr>
        <w:t>между</w:t>
      </w:r>
      <w:r>
        <w:t xml:space="preserve"> </w:t>
      </w:r>
      <w:r>
        <w:rPr>
          <w:rFonts w:hint="eastAsia"/>
        </w:rPr>
        <w:t>анализируемыми</w:t>
      </w:r>
      <w:r>
        <w:t xml:space="preserve"> </w:t>
      </w:r>
      <w:r>
        <w:rPr>
          <w:rFonts w:hint="eastAsia"/>
        </w:rPr>
        <w:t>ИЕРК</w:t>
      </w:r>
    </w:p>
    <w:p w14:paraId="7BABBB72" w14:textId="77777777" w:rsidR="009C653B" w:rsidRDefault="009C653B" w:rsidP="009C653B">
      <w:r>
        <w:rPr>
          <w:rFonts w:hint="eastAsia"/>
        </w:rPr>
        <w:t>с</w:t>
      </w:r>
      <w:r>
        <w:t xml:space="preserve"> </w:t>
      </w:r>
      <w:r>
        <w:rPr>
          <w:rFonts w:hint="eastAsia"/>
        </w:rPr>
        <w:t>применением</w:t>
      </w:r>
      <w:r>
        <w:t xml:space="preserve"> </w:t>
      </w:r>
      <w:r>
        <w:rPr>
          <w:rFonts w:hint="eastAsia"/>
        </w:rPr>
        <w:t>понятия</w:t>
      </w:r>
      <w:r>
        <w:t xml:space="preserve"> </w:t>
      </w:r>
      <w:r>
        <w:rPr>
          <w:rFonts w:hint="eastAsia"/>
        </w:rPr>
        <w:t>о</w:t>
      </w:r>
      <w:r>
        <w:t xml:space="preserve"> </w:t>
      </w:r>
      <w:r>
        <w:rPr>
          <w:rFonts w:hint="eastAsia"/>
        </w:rPr>
        <w:t>пороговом</w:t>
      </w:r>
      <w:r>
        <w:t xml:space="preserve"> </w:t>
      </w:r>
      <w:r>
        <w:rPr>
          <w:rFonts w:hint="eastAsia"/>
        </w:rPr>
        <w:t>значении</w:t>
      </w:r>
      <w:r>
        <w:t xml:space="preserve"> </w:t>
      </w:r>
      <w:r>
        <w:rPr>
          <w:rFonts w:hint="eastAsia"/>
        </w:rPr>
        <w:t>строится</w:t>
      </w:r>
      <w:r>
        <w:t xml:space="preserve"> </w:t>
      </w:r>
      <w:r>
        <w:rPr>
          <w:rFonts w:hint="eastAsia"/>
        </w:rPr>
        <w:t>иерархия</w:t>
      </w:r>
      <w:r>
        <w:t xml:space="preserve"> </w:t>
      </w:r>
      <w:r>
        <w:rPr>
          <w:rFonts w:hint="eastAsia"/>
        </w:rPr>
        <w:t>ре</w:t>
      </w:r>
      <w:r>
        <w:rPr>
          <w:rFonts w:hint="eastAsia"/>
        </w:rPr>
        <w:t>¬</w:t>
      </w:r>
      <w:r>
        <w:rPr>
          <w:rFonts w:hint="eastAsia"/>
        </w:rPr>
        <w:t>гиональных</w:t>
      </w:r>
      <w:r>
        <w:t xml:space="preserve"> </w:t>
      </w:r>
      <w:r>
        <w:rPr>
          <w:rFonts w:hint="eastAsia"/>
        </w:rPr>
        <w:t>единиц</w:t>
      </w:r>
      <w:r>
        <w:t xml:space="preserve"> </w:t>
      </w:r>
      <w:r>
        <w:rPr>
          <w:rFonts w:hint="eastAsia"/>
        </w:rPr>
        <w:t>посредством</w:t>
      </w:r>
      <w:r>
        <w:t xml:space="preserve"> </w:t>
      </w:r>
      <w:r>
        <w:rPr>
          <w:rFonts w:hint="eastAsia"/>
        </w:rPr>
        <w:t>разбиения</w:t>
      </w:r>
      <w:r>
        <w:t xml:space="preserve"> </w:t>
      </w:r>
      <w:r>
        <w:rPr>
          <w:rFonts w:hint="eastAsia"/>
        </w:rPr>
        <w:t>исходных</w:t>
      </w:r>
      <w:r>
        <w:t xml:space="preserve"> </w:t>
      </w:r>
      <w:r>
        <w:rPr>
          <w:rFonts w:hint="eastAsia"/>
        </w:rPr>
        <w:t>единиц</w:t>
      </w:r>
      <w:r>
        <w:t xml:space="preserve"> </w:t>
      </w:r>
      <w:r>
        <w:rPr>
          <w:rFonts w:hint="eastAsia"/>
        </w:rPr>
        <w:t>на</w:t>
      </w:r>
      <w:r>
        <w:t xml:space="preserve"> </w:t>
      </w:r>
      <w:r>
        <w:rPr>
          <w:rFonts w:hint="eastAsia"/>
        </w:rPr>
        <w:t>неза</w:t>
      </w:r>
      <w:r>
        <w:rPr>
          <w:rFonts w:hint="eastAsia"/>
        </w:rPr>
        <w:t>¬</w:t>
      </w:r>
      <w:r>
        <w:rPr>
          <w:rFonts w:hint="eastAsia"/>
        </w:rPr>
        <w:t>данное</w:t>
      </w:r>
      <w:r>
        <w:t xml:space="preserve"> </w:t>
      </w:r>
      <w:r>
        <w:rPr>
          <w:rFonts w:hint="eastAsia"/>
        </w:rPr>
        <w:t>число</w:t>
      </w:r>
      <w:r>
        <w:t xml:space="preserve"> </w:t>
      </w:r>
      <w:r>
        <w:rPr>
          <w:rFonts w:hint="eastAsia"/>
        </w:rPr>
        <w:t>классов</w:t>
      </w:r>
      <w:r>
        <w:t xml:space="preserve"> </w:t>
      </w:r>
      <w:r>
        <w:rPr>
          <w:rFonts w:hint="eastAsia"/>
        </w:rPr>
        <w:t>без</w:t>
      </w:r>
      <w:r>
        <w:t xml:space="preserve"> </w:t>
      </w:r>
      <w:r>
        <w:rPr>
          <w:rFonts w:hint="eastAsia"/>
        </w:rPr>
        <w:t>предварительных</w:t>
      </w:r>
      <w:r>
        <w:t xml:space="preserve"> </w:t>
      </w:r>
      <w:r>
        <w:rPr>
          <w:rFonts w:hint="eastAsia"/>
        </w:rPr>
        <w:t>допущений</w:t>
      </w:r>
      <w:r>
        <w:t xml:space="preserve">. </w:t>
      </w:r>
      <w:r>
        <w:rPr>
          <w:rFonts w:hint="eastAsia"/>
        </w:rPr>
        <w:t>Районирова</w:t>
      </w:r>
      <w:r>
        <w:rPr>
          <w:rFonts w:hint="eastAsia"/>
        </w:rPr>
        <w:t>¬</w:t>
      </w:r>
      <w:r>
        <w:rPr>
          <w:rFonts w:hint="eastAsia"/>
        </w:rPr>
        <w:t>ние</w:t>
      </w:r>
      <w:r>
        <w:t xml:space="preserve"> </w:t>
      </w:r>
      <w:r>
        <w:rPr>
          <w:rFonts w:hint="eastAsia"/>
        </w:rPr>
        <w:t>таким</w:t>
      </w:r>
      <w:r>
        <w:t xml:space="preserve"> </w:t>
      </w:r>
      <w:r>
        <w:rPr>
          <w:rFonts w:hint="eastAsia"/>
        </w:rPr>
        <w:t>образом</w:t>
      </w:r>
      <w:r>
        <w:t xml:space="preserve"> </w:t>
      </w:r>
      <w:r>
        <w:rPr>
          <w:rFonts w:hint="eastAsia"/>
        </w:rPr>
        <w:t>проводится</w:t>
      </w:r>
      <w:r>
        <w:t xml:space="preserve"> "</w:t>
      </w:r>
      <w:r>
        <w:rPr>
          <w:rFonts w:hint="eastAsia"/>
        </w:rPr>
        <w:t>снизу</w:t>
      </w:r>
      <w:r>
        <w:t xml:space="preserve">", </w:t>
      </w:r>
      <w:r>
        <w:rPr>
          <w:rFonts w:hint="eastAsia"/>
        </w:rPr>
        <w:t>от</w:t>
      </w:r>
      <w:r>
        <w:t xml:space="preserve"> </w:t>
      </w:r>
      <w:r>
        <w:rPr>
          <w:rFonts w:hint="eastAsia"/>
        </w:rPr>
        <w:t>конкретного</w:t>
      </w:r>
      <w:r>
        <w:t xml:space="preserve"> </w:t>
      </w:r>
      <w:r>
        <w:rPr>
          <w:rFonts w:hint="eastAsia"/>
        </w:rPr>
        <w:t>к</w:t>
      </w:r>
      <w:r>
        <w:t xml:space="preserve"> </w:t>
      </w:r>
      <w:r>
        <w:rPr>
          <w:rFonts w:hint="eastAsia"/>
        </w:rPr>
        <w:t>общему</w:t>
      </w:r>
      <w:r>
        <w:t>.</w:t>
      </w:r>
    </w:p>
    <w:p w14:paraId="0642EF6A" w14:textId="77777777" w:rsidR="009C653B" w:rsidRDefault="009C653B" w:rsidP="009C653B">
      <w:r>
        <w:t>4.</w:t>
      </w:r>
      <w:r>
        <w:tab/>
      </w:r>
      <w:r>
        <w:rPr>
          <w:rFonts w:hint="eastAsia"/>
        </w:rPr>
        <w:t>Алгоритмический</w:t>
      </w:r>
      <w:r>
        <w:t xml:space="preserve"> </w:t>
      </w:r>
      <w:r>
        <w:rPr>
          <w:rFonts w:hint="eastAsia"/>
        </w:rPr>
        <w:t>метод</w:t>
      </w:r>
      <w:r>
        <w:t xml:space="preserve"> </w:t>
      </w:r>
      <w:r>
        <w:rPr>
          <w:rFonts w:hint="eastAsia"/>
        </w:rPr>
        <w:t>региональной</w:t>
      </w:r>
      <w:r>
        <w:t xml:space="preserve"> </w:t>
      </w:r>
      <w:r>
        <w:rPr>
          <w:rFonts w:hint="eastAsia"/>
        </w:rPr>
        <w:t>классификации</w:t>
      </w:r>
      <w:r>
        <w:t xml:space="preserve"> </w:t>
      </w:r>
      <w:r>
        <w:rPr>
          <w:rFonts w:hint="eastAsia"/>
        </w:rPr>
        <w:t>позволил</w:t>
      </w:r>
      <w:r>
        <w:t xml:space="preserve"> </w:t>
      </w:r>
      <w:r>
        <w:rPr>
          <w:rFonts w:hint="eastAsia"/>
        </w:rPr>
        <w:t>выявить</w:t>
      </w:r>
      <w:r>
        <w:t xml:space="preserve"> </w:t>
      </w:r>
      <w:r>
        <w:rPr>
          <w:rFonts w:hint="eastAsia"/>
        </w:rPr>
        <w:t>следующие</w:t>
      </w:r>
      <w:r>
        <w:t xml:space="preserve"> </w:t>
      </w:r>
      <w:r>
        <w:rPr>
          <w:rFonts w:hint="eastAsia"/>
        </w:rPr>
        <w:t>пороговые</w:t>
      </w:r>
      <w:r>
        <w:t xml:space="preserve"> </w:t>
      </w:r>
      <w:r>
        <w:rPr>
          <w:rFonts w:hint="eastAsia"/>
        </w:rPr>
        <w:t>уровни</w:t>
      </w:r>
      <w:r>
        <w:t xml:space="preserve"> </w:t>
      </w:r>
      <w:r>
        <w:rPr>
          <w:rFonts w:hint="eastAsia"/>
        </w:rPr>
        <w:t>величин</w:t>
      </w:r>
      <w:r>
        <w:t xml:space="preserve"> </w:t>
      </w:r>
      <w:r>
        <w:rPr>
          <w:rFonts w:hint="eastAsia"/>
        </w:rPr>
        <w:t>мер</w:t>
      </w:r>
      <w:r>
        <w:t xml:space="preserve"> </w:t>
      </w:r>
      <w:r>
        <w:rPr>
          <w:rFonts w:hint="eastAsia"/>
        </w:rPr>
        <w:t>сходства</w:t>
      </w:r>
      <w:r>
        <w:t xml:space="preserve">: 1,00; 0,93, 0,75; 0,44; 0,33 </w:t>
      </w:r>
      <w:r>
        <w:rPr>
          <w:rFonts w:hint="eastAsia"/>
        </w:rPr>
        <w:t>с</w:t>
      </w:r>
      <w:r>
        <w:t xml:space="preserve"> </w:t>
      </w:r>
      <w:r>
        <w:rPr>
          <w:rFonts w:hint="eastAsia"/>
        </w:rPr>
        <w:t>переходными</w:t>
      </w:r>
      <w:r>
        <w:t xml:space="preserve"> </w:t>
      </w:r>
      <w:r>
        <w:rPr>
          <w:rFonts w:hint="eastAsia"/>
        </w:rPr>
        <w:t>интервалами</w:t>
      </w:r>
      <w:r>
        <w:t xml:space="preserve"> </w:t>
      </w:r>
      <w:r>
        <w:rPr>
          <w:rFonts w:hint="eastAsia"/>
        </w:rPr>
        <w:t>между</w:t>
      </w:r>
      <w:r>
        <w:t xml:space="preserve"> </w:t>
      </w:r>
      <w:r>
        <w:rPr>
          <w:rFonts w:hint="eastAsia"/>
        </w:rPr>
        <w:t>ниш</w:t>
      </w:r>
      <w:r>
        <w:t xml:space="preserve"> - 0,07; 0,18; 0,31; 0,14. </w:t>
      </w:r>
      <w:r>
        <w:rPr>
          <w:rFonts w:hint="eastAsia"/>
        </w:rPr>
        <w:t>По</w:t>
      </w:r>
      <w:r>
        <w:t xml:space="preserve"> </w:t>
      </w:r>
      <w:r>
        <w:rPr>
          <w:rFonts w:hint="eastAsia"/>
        </w:rPr>
        <w:t>этим</w:t>
      </w:r>
      <w:r>
        <w:t xml:space="preserve"> </w:t>
      </w:r>
      <w:r>
        <w:rPr>
          <w:rFonts w:hint="eastAsia"/>
        </w:rPr>
        <w:t>значениям</w:t>
      </w:r>
      <w:r>
        <w:t xml:space="preserve"> </w:t>
      </w:r>
      <w:r>
        <w:rPr>
          <w:rFonts w:hint="eastAsia"/>
        </w:rPr>
        <w:t>на</w:t>
      </w:r>
      <w:r>
        <w:t xml:space="preserve"> </w:t>
      </w:r>
      <w:r>
        <w:rPr>
          <w:rFonts w:hint="eastAsia"/>
        </w:rPr>
        <w:t>разной</w:t>
      </w:r>
      <w:r>
        <w:t xml:space="preserve"> </w:t>
      </w:r>
      <w:r>
        <w:rPr>
          <w:rFonts w:hint="eastAsia"/>
        </w:rPr>
        <w:t>значимости</w:t>
      </w:r>
      <w:r>
        <w:t xml:space="preserve"> </w:t>
      </w:r>
      <w:r>
        <w:rPr>
          <w:rFonts w:hint="eastAsia"/>
        </w:rPr>
        <w:t>скачков</w:t>
      </w:r>
      <w:r>
        <w:t xml:space="preserve"> - </w:t>
      </w:r>
      <w:r>
        <w:rPr>
          <w:rFonts w:hint="eastAsia"/>
        </w:rPr>
        <w:t>интервалов</w:t>
      </w:r>
      <w:r>
        <w:t xml:space="preserve"> </w:t>
      </w:r>
      <w:r>
        <w:rPr>
          <w:rFonts w:hint="eastAsia"/>
        </w:rPr>
        <w:t>величин</w:t>
      </w:r>
      <w:r>
        <w:t xml:space="preserve"> </w:t>
      </w:r>
      <w:r>
        <w:rPr>
          <w:rFonts w:hint="eastAsia"/>
        </w:rPr>
        <w:t>мер</w:t>
      </w:r>
      <w:r>
        <w:t xml:space="preserve"> </w:t>
      </w:r>
      <w:r>
        <w:rPr>
          <w:rFonts w:hint="eastAsia"/>
        </w:rPr>
        <w:t>сходства</w:t>
      </w:r>
      <w:r>
        <w:t xml:space="preserve"> </w:t>
      </w:r>
      <w:r>
        <w:rPr>
          <w:rFonts w:hint="eastAsia"/>
        </w:rPr>
        <w:t>между</w:t>
      </w:r>
      <w:r>
        <w:t xml:space="preserve"> </w:t>
      </w:r>
      <w:r>
        <w:rPr>
          <w:rFonts w:hint="eastAsia"/>
        </w:rPr>
        <w:t>анализируемыми</w:t>
      </w:r>
      <w:r>
        <w:t xml:space="preserve"> </w:t>
      </w:r>
      <w:r>
        <w:rPr>
          <w:rFonts w:hint="eastAsia"/>
        </w:rPr>
        <w:t>ИЕРК</w:t>
      </w:r>
      <w:r>
        <w:t xml:space="preserve"> - </w:t>
      </w:r>
      <w:r>
        <w:rPr>
          <w:rFonts w:hint="eastAsia"/>
        </w:rPr>
        <w:t>выявилось</w:t>
      </w:r>
      <w:r>
        <w:t xml:space="preserve"> </w:t>
      </w:r>
      <w:r>
        <w:rPr>
          <w:rFonts w:hint="eastAsia"/>
        </w:rPr>
        <w:t>аналитическое</w:t>
      </w:r>
      <w:r>
        <w:t xml:space="preserve"> </w:t>
      </w:r>
      <w:r>
        <w:rPr>
          <w:rFonts w:hint="eastAsia"/>
        </w:rPr>
        <w:t>разделение</w:t>
      </w:r>
      <w:r>
        <w:t xml:space="preserve"> </w:t>
      </w:r>
      <w:r>
        <w:rPr>
          <w:rFonts w:hint="eastAsia"/>
        </w:rPr>
        <w:t>классов</w:t>
      </w:r>
      <w:r>
        <w:t xml:space="preserve"> </w:t>
      </w:r>
      <w:r>
        <w:rPr>
          <w:rFonts w:hint="eastAsia"/>
        </w:rPr>
        <w:t>на</w:t>
      </w:r>
      <w:r>
        <w:t xml:space="preserve"> </w:t>
      </w:r>
      <w:r>
        <w:rPr>
          <w:rFonts w:hint="eastAsia"/>
        </w:rPr>
        <w:t>два</w:t>
      </w:r>
      <w:r>
        <w:t xml:space="preserve"> </w:t>
      </w:r>
      <w:r>
        <w:rPr>
          <w:rFonts w:hint="eastAsia"/>
        </w:rPr>
        <w:t>ранга</w:t>
      </w:r>
      <w:r>
        <w:t>.</w:t>
      </w:r>
    </w:p>
    <w:p w14:paraId="50E777AB" w14:textId="77777777" w:rsidR="009C653B" w:rsidRDefault="009C653B" w:rsidP="009C653B">
      <w:r>
        <w:t>5.</w:t>
      </w:r>
      <w:r>
        <w:tab/>
      </w:r>
      <w:r>
        <w:rPr>
          <w:rFonts w:hint="eastAsia"/>
        </w:rPr>
        <w:t>Из</w:t>
      </w:r>
      <w:r>
        <w:t xml:space="preserve"> </w:t>
      </w:r>
      <w:r>
        <w:rPr>
          <w:rFonts w:hint="eastAsia"/>
        </w:rPr>
        <w:t>выявленных</w:t>
      </w:r>
      <w:r>
        <w:t xml:space="preserve"> </w:t>
      </w:r>
      <w:r>
        <w:rPr>
          <w:rFonts w:hint="eastAsia"/>
        </w:rPr>
        <w:t>уровней</w:t>
      </w:r>
      <w:r>
        <w:t xml:space="preserve"> </w:t>
      </w:r>
      <w:r>
        <w:rPr>
          <w:rFonts w:hint="eastAsia"/>
        </w:rPr>
        <w:t>соподчинения</w:t>
      </w:r>
      <w:r>
        <w:t xml:space="preserve"> </w:t>
      </w:r>
      <w:r>
        <w:rPr>
          <w:rFonts w:hint="eastAsia"/>
        </w:rPr>
        <w:t>полученных</w:t>
      </w:r>
      <w:r>
        <w:t xml:space="preserve"> </w:t>
      </w:r>
      <w:r>
        <w:rPr>
          <w:rFonts w:hint="eastAsia"/>
        </w:rPr>
        <w:t>регионов</w:t>
      </w:r>
      <w:r>
        <w:t xml:space="preserve"> </w:t>
      </w:r>
      <w:r>
        <w:rPr>
          <w:rFonts w:hint="eastAsia"/>
        </w:rPr>
        <w:t>оп</w:t>
      </w:r>
      <w:r>
        <w:rPr>
          <w:rFonts w:hint="eastAsia"/>
        </w:rPr>
        <w:t>¬</w:t>
      </w:r>
      <w:r>
        <w:rPr>
          <w:rFonts w:hint="eastAsia"/>
        </w:rPr>
        <w:t>ределяется</w:t>
      </w:r>
      <w:r>
        <w:t xml:space="preserve"> </w:t>
      </w:r>
      <w:r>
        <w:rPr>
          <w:rFonts w:hint="eastAsia"/>
        </w:rPr>
        <w:t>главный</w:t>
      </w:r>
      <w:r>
        <w:t xml:space="preserve"> </w:t>
      </w:r>
      <w:r>
        <w:rPr>
          <w:rFonts w:hint="eastAsia"/>
        </w:rPr>
        <w:t>уровень</w:t>
      </w:r>
      <w:r>
        <w:t xml:space="preserve"> </w:t>
      </w:r>
      <w:r>
        <w:rPr>
          <w:rFonts w:hint="eastAsia"/>
        </w:rPr>
        <w:t>иерархии</w:t>
      </w:r>
      <w:r>
        <w:t xml:space="preserve">, </w:t>
      </w:r>
      <w:r>
        <w:rPr>
          <w:rFonts w:hint="eastAsia"/>
        </w:rPr>
        <w:t>дающий</w:t>
      </w:r>
      <w:r>
        <w:t xml:space="preserve"> </w:t>
      </w:r>
      <w:r>
        <w:rPr>
          <w:rFonts w:hint="eastAsia"/>
        </w:rPr>
        <w:t>наилучшее</w:t>
      </w:r>
      <w:r>
        <w:t xml:space="preserve"> </w:t>
      </w:r>
      <w:r>
        <w:rPr>
          <w:rFonts w:hint="eastAsia"/>
        </w:rPr>
        <w:t>разбиение</w:t>
      </w:r>
      <w:r>
        <w:t xml:space="preserve"> </w:t>
      </w:r>
      <w:r>
        <w:rPr>
          <w:rFonts w:hint="eastAsia"/>
        </w:rPr>
        <w:t>на</w:t>
      </w:r>
      <w:r>
        <w:t xml:space="preserve"> </w:t>
      </w:r>
      <w:r>
        <w:rPr>
          <w:rFonts w:hint="eastAsia"/>
        </w:rPr>
        <w:t>регионы</w:t>
      </w:r>
      <w:r>
        <w:t xml:space="preserve"> </w:t>
      </w:r>
      <w:r>
        <w:rPr>
          <w:rFonts w:hint="eastAsia"/>
        </w:rPr>
        <w:t>данного</w:t>
      </w:r>
      <w:r>
        <w:t xml:space="preserve"> </w:t>
      </w:r>
      <w:r>
        <w:rPr>
          <w:rFonts w:hint="eastAsia"/>
        </w:rPr>
        <w:t>масштаба</w:t>
      </w:r>
      <w:r>
        <w:t xml:space="preserve"> </w:t>
      </w:r>
      <w:r>
        <w:rPr>
          <w:rFonts w:hint="eastAsia"/>
        </w:rPr>
        <w:t>карты</w:t>
      </w:r>
      <w:r>
        <w:t xml:space="preserve">. </w:t>
      </w:r>
      <w:r>
        <w:rPr>
          <w:rFonts w:hint="eastAsia"/>
        </w:rPr>
        <w:t>Главным</w:t>
      </w:r>
      <w:r>
        <w:t xml:space="preserve"> </w:t>
      </w:r>
      <w:r>
        <w:rPr>
          <w:rFonts w:hint="eastAsia"/>
        </w:rPr>
        <w:t>уровнем</w:t>
      </w:r>
      <w:r>
        <w:t xml:space="preserve"> </w:t>
      </w:r>
      <w:r>
        <w:rPr>
          <w:rFonts w:hint="eastAsia"/>
        </w:rPr>
        <w:t>иерархии</w:t>
      </w:r>
      <w:r>
        <w:t xml:space="preserve"> </w:t>
      </w:r>
      <w:r>
        <w:rPr>
          <w:rFonts w:hint="eastAsia"/>
        </w:rPr>
        <w:t>в</w:t>
      </w:r>
      <w:r>
        <w:t xml:space="preserve"> </w:t>
      </w:r>
      <w:r>
        <w:rPr>
          <w:rFonts w:hint="eastAsia"/>
        </w:rPr>
        <w:t>нашем</w:t>
      </w:r>
      <w:r>
        <w:t xml:space="preserve"> </w:t>
      </w:r>
      <w:r>
        <w:rPr>
          <w:rFonts w:hint="eastAsia"/>
        </w:rPr>
        <w:t>методе</w:t>
      </w:r>
      <w:r>
        <w:t xml:space="preserve"> </w:t>
      </w:r>
      <w:r>
        <w:rPr>
          <w:rFonts w:hint="eastAsia"/>
        </w:rPr>
        <w:t>является</w:t>
      </w:r>
      <w:r>
        <w:t xml:space="preserve"> </w:t>
      </w:r>
      <w:r>
        <w:rPr>
          <w:rFonts w:hint="eastAsia"/>
        </w:rPr>
        <w:t>такой</w:t>
      </w:r>
      <w:r>
        <w:t xml:space="preserve"> </w:t>
      </w:r>
      <w:r>
        <w:rPr>
          <w:rFonts w:hint="eastAsia"/>
        </w:rPr>
        <w:t>пороговый</w:t>
      </w:r>
      <w:r>
        <w:t xml:space="preserve"> </w:t>
      </w:r>
      <w:r>
        <w:rPr>
          <w:rFonts w:hint="eastAsia"/>
        </w:rPr>
        <w:t>уровень</w:t>
      </w:r>
      <w:r>
        <w:t xml:space="preserve">, </w:t>
      </w:r>
      <w:r>
        <w:rPr>
          <w:rFonts w:hint="eastAsia"/>
        </w:rPr>
        <w:t>на</w:t>
      </w:r>
      <w:r>
        <w:t xml:space="preserve"> </w:t>
      </w:r>
      <w:r>
        <w:rPr>
          <w:rFonts w:hint="eastAsia"/>
        </w:rPr>
        <w:t>котором</w:t>
      </w:r>
      <w:r>
        <w:t xml:space="preserve"> </w:t>
      </w:r>
      <w:r>
        <w:rPr>
          <w:rFonts w:hint="eastAsia"/>
        </w:rPr>
        <w:t>макси</w:t>
      </w:r>
      <w:r>
        <w:rPr>
          <w:rFonts w:hint="eastAsia"/>
        </w:rPr>
        <w:t>¬</w:t>
      </w:r>
      <w:r>
        <w:rPr>
          <w:rFonts w:hint="eastAsia"/>
        </w:rPr>
        <w:t>мально</w:t>
      </w:r>
      <w:r>
        <w:t xml:space="preserve"> </w:t>
      </w:r>
      <w:r>
        <w:rPr>
          <w:rFonts w:hint="eastAsia"/>
        </w:rPr>
        <w:t>проявляются</w:t>
      </w:r>
      <w:r>
        <w:t xml:space="preserve"> </w:t>
      </w:r>
      <w:r>
        <w:rPr>
          <w:rFonts w:hint="eastAsia"/>
        </w:rPr>
        <w:t>внутрирегиональные</w:t>
      </w:r>
      <w:r>
        <w:t xml:space="preserve"> </w:t>
      </w:r>
      <w:r>
        <w:rPr>
          <w:rFonts w:hint="eastAsia"/>
        </w:rPr>
        <w:t>связи</w:t>
      </w:r>
      <w:r>
        <w:t xml:space="preserve"> </w:t>
      </w:r>
      <w:r>
        <w:rPr>
          <w:rFonts w:hint="eastAsia"/>
        </w:rPr>
        <w:t>и</w:t>
      </w:r>
      <w:r>
        <w:t xml:space="preserve"> </w:t>
      </w:r>
      <w:r>
        <w:rPr>
          <w:rFonts w:hint="eastAsia"/>
        </w:rPr>
        <w:t>минимально</w:t>
      </w:r>
      <w:r>
        <w:t xml:space="preserve"> - </w:t>
      </w:r>
      <w:r>
        <w:rPr>
          <w:rFonts w:hint="eastAsia"/>
        </w:rPr>
        <w:t>связи</w:t>
      </w:r>
      <w:r>
        <w:t xml:space="preserve"> </w:t>
      </w:r>
      <w:r>
        <w:rPr>
          <w:rFonts w:hint="eastAsia"/>
        </w:rPr>
        <w:t>между</w:t>
      </w:r>
      <w:r>
        <w:t xml:space="preserve"> </w:t>
      </w:r>
      <w:r>
        <w:rPr>
          <w:rFonts w:hint="eastAsia"/>
        </w:rPr>
        <w:t>регионами</w:t>
      </w:r>
      <w:r>
        <w:t xml:space="preserve">. </w:t>
      </w:r>
      <w:r>
        <w:rPr>
          <w:rFonts w:hint="eastAsia"/>
        </w:rPr>
        <w:t>Значение</w:t>
      </w:r>
      <w:r>
        <w:t xml:space="preserve"> </w:t>
      </w:r>
      <w:r>
        <w:rPr>
          <w:rFonts w:hint="eastAsia"/>
        </w:rPr>
        <w:t>главных</w:t>
      </w:r>
      <w:r>
        <w:t xml:space="preserve"> </w:t>
      </w:r>
      <w:r>
        <w:rPr>
          <w:rFonts w:hint="eastAsia"/>
        </w:rPr>
        <w:t>уровней</w:t>
      </w:r>
      <w:r>
        <w:t xml:space="preserve"> </w:t>
      </w:r>
      <w:r>
        <w:rPr>
          <w:rFonts w:hint="eastAsia"/>
        </w:rPr>
        <w:t>иерархии</w:t>
      </w:r>
      <w:r>
        <w:t xml:space="preserve"> </w:t>
      </w:r>
      <w:r>
        <w:rPr>
          <w:rFonts w:hint="eastAsia"/>
        </w:rPr>
        <w:t>позволяет</w:t>
      </w:r>
      <w:r>
        <w:t xml:space="preserve"> </w:t>
      </w:r>
      <w:r>
        <w:rPr>
          <w:rFonts w:hint="eastAsia"/>
        </w:rPr>
        <w:t>оп</w:t>
      </w:r>
      <w:r>
        <w:rPr>
          <w:rFonts w:hint="eastAsia"/>
        </w:rPr>
        <w:t>¬</w:t>
      </w:r>
      <w:r>
        <w:rPr>
          <w:rFonts w:hint="eastAsia"/>
        </w:rPr>
        <w:t>ределить</w:t>
      </w:r>
      <w:r>
        <w:t xml:space="preserve"> </w:t>
      </w:r>
      <w:r>
        <w:rPr>
          <w:rFonts w:hint="eastAsia"/>
        </w:rPr>
        <w:t>основные</w:t>
      </w:r>
      <w:r>
        <w:t xml:space="preserve"> </w:t>
      </w:r>
      <w:r>
        <w:rPr>
          <w:rFonts w:hint="eastAsia"/>
        </w:rPr>
        <w:t>территориальные</w:t>
      </w:r>
      <w:r>
        <w:t xml:space="preserve"> </w:t>
      </w:r>
      <w:r>
        <w:rPr>
          <w:rFonts w:hint="eastAsia"/>
        </w:rPr>
        <w:t>единицы</w:t>
      </w:r>
      <w:r>
        <w:t xml:space="preserve"> </w:t>
      </w:r>
      <w:r>
        <w:rPr>
          <w:rFonts w:hint="eastAsia"/>
        </w:rPr>
        <w:t>районирования</w:t>
      </w:r>
      <w:r>
        <w:t xml:space="preserve">. </w:t>
      </w:r>
      <w:r>
        <w:rPr>
          <w:rFonts w:hint="eastAsia"/>
        </w:rPr>
        <w:t>Ими</w:t>
      </w:r>
      <w:r>
        <w:t xml:space="preserve"> </w:t>
      </w:r>
      <w:r>
        <w:rPr>
          <w:rFonts w:hint="eastAsia"/>
        </w:rPr>
        <w:t>по</w:t>
      </w:r>
      <w:r>
        <w:t xml:space="preserve"> </w:t>
      </w:r>
      <w:r>
        <w:rPr>
          <w:rFonts w:hint="eastAsia"/>
        </w:rPr>
        <w:t>данным</w:t>
      </w:r>
      <w:r>
        <w:t xml:space="preserve"> </w:t>
      </w:r>
      <w:r>
        <w:rPr>
          <w:rFonts w:hint="eastAsia"/>
        </w:rPr>
        <w:t>алгоритмического</w:t>
      </w:r>
      <w:r>
        <w:t xml:space="preserve"> </w:t>
      </w:r>
      <w:r>
        <w:rPr>
          <w:rFonts w:hint="eastAsia"/>
        </w:rPr>
        <w:t>классификационно</w:t>
      </w:r>
      <w:r>
        <w:t>-</w:t>
      </w:r>
      <w:r>
        <w:rPr>
          <w:rFonts w:hint="eastAsia"/>
        </w:rPr>
        <w:t>иерархического</w:t>
      </w:r>
      <w:r>
        <w:t xml:space="preserve"> </w:t>
      </w:r>
      <w:r>
        <w:rPr>
          <w:rFonts w:hint="eastAsia"/>
        </w:rPr>
        <w:t>метода</w:t>
      </w:r>
      <w:r>
        <w:t xml:space="preserve"> </w:t>
      </w:r>
      <w:r>
        <w:rPr>
          <w:rFonts w:hint="eastAsia"/>
        </w:rPr>
        <w:t>являются</w:t>
      </w:r>
      <w:r>
        <w:t xml:space="preserve"> </w:t>
      </w:r>
      <w:r>
        <w:rPr>
          <w:rFonts w:hint="eastAsia"/>
        </w:rPr>
        <w:t>округа</w:t>
      </w:r>
      <w:r>
        <w:t xml:space="preserve"> </w:t>
      </w:r>
      <w:r>
        <w:rPr>
          <w:rFonts w:hint="eastAsia"/>
        </w:rPr>
        <w:t>и</w:t>
      </w:r>
      <w:r>
        <w:t xml:space="preserve"> </w:t>
      </w:r>
      <w:r>
        <w:rPr>
          <w:rFonts w:hint="eastAsia"/>
        </w:rPr>
        <w:t>районы</w:t>
      </w:r>
      <w:r>
        <w:t xml:space="preserve">. </w:t>
      </w:r>
      <w:r>
        <w:rPr>
          <w:rFonts w:hint="eastAsia"/>
        </w:rPr>
        <w:t>Значения</w:t>
      </w:r>
      <w:r>
        <w:t xml:space="preserve"> </w:t>
      </w:r>
      <w:r>
        <w:rPr>
          <w:rFonts w:hint="eastAsia"/>
        </w:rPr>
        <w:t>главных</w:t>
      </w:r>
      <w:r>
        <w:t xml:space="preserve"> </w:t>
      </w:r>
      <w:r>
        <w:rPr>
          <w:rFonts w:hint="eastAsia"/>
        </w:rPr>
        <w:t>уровней</w:t>
      </w:r>
      <w:r>
        <w:t xml:space="preserve"> </w:t>
      </w:r>
      <w:r>
        <w:rPr>
          <w:rFonts w:hint="eastAsia"/>
        </w:rPr>
        <w:t>иерархии</w:t>
      </w:r>
      <w:r>
        <w:t xml:space="preserve">, </w:t>
      </w:r>
      <w:r>
        <w:rPr>
          <w:rFonts w:hint="eastAsia"/>
        </w:rPr>
        <w:t>на</w:t>
      </w:r>
      <w:r>
        <w:t xml:space="preserve"> </w:t>
      </w:r>
      <w:r>
        <w:rPr>
          <w:rFonts w:hint="eastAsia"/>
        </w:rPr>
        <w:t>которых</w:t>
      </w:r>
      <w:r>
        <w:t xml:space="preserve"> </w:t>
      </w:r>
      <w:r>
        <w:rPr>
          <w:rFonts w:hint="eastAsia"/>
        </w:rPr>
        <w:t>выявляются</w:t>
      </w:r>
      <w:r>
        <w:t xml:space="preserve"> </w:t>
      </w:r>
      <w:r>
        <w:rPr>
          <w:rFonts w:hint="eastAsia"/>
        </w:rPr>
        <w:t>округа</w:t>
      </w:r>
      <w:r>
        <w:t xml:space="preserve"> </w:t>
      </w:r>
      <w:r>
        <w:rPr>
          <w:rFonts w:hint="eastAsia"/>
        </w:rPr>
        <w:t>и</w:t>
      </w:r>
      <w:r>
        <w:t xml:space="preserve"> </w:t>
      </w:r>
      <w:r>
        <w:rPr>
          <w:rFonts w:hint="eastAsia"/>
        </w:rPr>
        <w:t>районы</w:t>
      </w:r>
      <w:r>
        <w:t>,</w:t>
      </w:r>
      <w:r>
        <w:rPr>
          <w:rFonts w:hint="eastAsia"/>
        </w:rPr>
        <w:t>позволяют</w:t>
      </w:r>
      <w:r>
        <w:t xml:space="preserve"> </w:t>
      </w:r>
      <w:r>
        <w:rPr>
          <w:rFonts w:hint="eastAsia"/>
        </w:rPr>
        <w:t>говорить</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округ</w:t>
      </w:r>
      <w:r>
        <w:t xml:space="preserve"> </w:t>
      </w:r>
      <w:r>
        <w:rPr>
          <w:rFonts w:hint="eastAsia"/>
        </w:rPr>
        <w:t>характеризуется</w:t>
      </w:r>
      <w:r>
        <w:t xml:space="preserve"> </w:t>
      </w:r>
      <w:r>
        <w:rPr>
          <w:rFonts w:hint="eastAsia"/>
        </w:rPr>
        <w:t>качественным</w:t>
      </w:r>
      <w:r>
        <w:t xml:space="preserve"> </w:t>
      </w:r>
      <w:r>
        <w:rPr>
          <w:rFonts w:hint="eastAsia"/>
        </w:rPr>
        <w:t>своеобразием</w:t>
      </w:r>
      <w:r>
        <w:t xml:space="preserve">, </w:t>
      </w:r>
      <w:r>
        <w:rPr>
          <w:rFonts w:hint="eastAsia"/>
        </w:rPr>
        <w:t>а</w:t>
      </w:r>
      <w:r>
        <w:t xml:space="preserve"> </w:t>
      </w:r>
      <w:r>
        <w:rPr>
          <w:rFonts w:hint="eastAsia"/>
        </w:rPr>
        <w:t>районы</w:t>
      </w:r>
      <w:r>
        <w:t xml:space="preserve"> - </w:t>
      </w:r>
      <w:r>
        <w:rPr>
          <w:rFonts w:hint="eastAsia"/>
        </w:rPr>
        <w:t>ко</w:t>
      </w:r>
      <w:r>
        <w:rPr>
          <w:rFonts w:hint="eastAsia"/>
        </w:rPr>
        <w:t>¬</w:t>
      </w:r>
      <w:r>
        <w:rPr>
          <w:rFonts w:hint="eastAsia"/>
        </w:rPr>
        <w:t>личественными</w:t>
      </w:r>
      <w:r>
        <w:t xml:space="preserve"> </w:t>
      </w:r>
      <w:r>
        <w:rPr>
          <w:rFonts w:hint="eastAsia"/>
        </w:rPr>
        <w:t>соотношениями</w:t>
      </w:r>
      <w:r>
        <w:t xml:space="preserve"> </w:t>
      </w:r>
      <w:r>
        <w:rPr>
          <w:rFonts w:hint="eastAsia"/>
        </w:rPr>
        <w:t>исследуемых</w:t>
      </w:r>
      <w:r>
        <w:t xml:space="preserve"> </w:t>
      </w:r>
      <w:r>
        <w:rPr>
          <w:rFonts w:hint="eastAsia"/>
        </w:rPr>
        <w:t>объектов</w:t>
      </w:r>
      <w:r>
        <w:t xml:space="preserve"> - </w:t>
      </w:r>
      <w:r>
        <w:rPr>
          <w:rFonts w:hint="eastAsia"/>
        </w:rPr>
        <w:t>в</w:t>
      </w:r>
      <w:r>
        <w:t xml:space="preserve"> </w:t>
      </w:r>
      <w:r>
        <w:rPr>
          <w:rFonts w:hint="eastAsia"/>
        </w:rPr>
        <w:t>нашем</w:t>
      </w:r>
      <w:r>
        <w:t xml:space="preserve"> </w:t>
      </w:r>
      <w:r>
        <w:rPr>
          <w:rFonts w:hint="eastAsia"/>
        </w:rPr>
        <w:t>слу</w:t>
      </w:r>
      <w:r>
        <w:rPr>
          <w:rFonts w:hint="eastAsia"/>
        </w:rPr>
        <w:t>¬</w:t>
      </w:r>
      <w:r>
        <w:rPr>
          <w:rFonts w:hint="eastAsia"/>
        </w:rPr>
        <w:t>чае</w:t>
      </w:r>
      <w:r>
        <w:t xml:space="preserve"> </w:t>
      </w:r>
      <w:r>
        <w:rPr>
          <w:rFonts w:hint="eastAsia"/>
        </w:rPr>
        <w:t>типов</w:t>
      </w:r>
      <w:r>
        <w:t xml:space="preserve"> </w:t>
      </w:r>
      <w:r>
        <w:rPr>
          <w:rFonts w:hint="eastAsia"/>
        </w:rPr>
        <w:t>геоботанических</w:t>
      </w:r>
      <w:r>
        <w:t xml:space="preserve"> </w:t>
      </w:r>
      <w:r>
        <w:rPr>
          <w:rFonts w:hint="eastAsia"/>
        </w:rPr>
        <w:t>вьщелов</w:t>
      </w:r>
      <w:r>
        <w:t xml:space="preserve">. </w:t>
      </w:r>
      <w:r>
        <w:rPr>
          <w:rFonts w:hint="eastAsia"/>
        </w:rPr>
        <w:t>Округа</w:t>
      </w:r>
      <w:r>
        <w:t xml:space="preserve"> </w:t>
      </w:r>
      <w:r>
        <w:rPr>
          <w:rFonts w:hint="eastAsia"/>
        </w:rPr>
        <w:t>и</w:t>
      </w:r>
      <w:r>
        <w:t xml:space="preserve"> </w:t>
      </w:r>
      <w:r>
        <w:rPr>
          <w:rFonts w:hint="eastAsia"/>
        </w:rPr>
        <w:t>районы</w:t>
      </w:r>
      <w:r>
        <w:t xml:space="preserve"> </w:t>
      </w:r>
      <w:r>
        <w:rPr>
          <w:rFonts w:hint="eastAsia"/>
        </w:rPr>
        <w:t>являются</w:t>
      </w:r>
      <w:r>
        <w:t xml:space="preserve"> </w:t>
      </w:r>
      <w:r>
        <w:rPr>
          <w:rFonts w:hint="eastAsia"/>
        </w:rPr>
        <w:t>ос</w:t>
      </w:r>
      <w:r>
        <w:rPr>
          <w:rFonts w:hint="eastAsia"/>
        </w:rPr>
        <w:t>¬</w:t>
      </w:r>
      <w:r>
        <w:rPr>
          <w:rFonts w:hint="eastAsia"/>
        </w:rPr>
        <w:t>новными</w:t>
      </w:r>
      <w:r>
        <w:t xml:space="preserve"> </w:t>
      </w:r>
      <w:r>
        <w:rPr>
          <w:rFonts w:hint="eastAsia"/>
        </w:rPr>
        <w:t>таксонами</w:t>
      </w:r>
      <w:r>
        <w:t xml:space="preserve"> </w:t>
      </w:r>
      <w:r>
        <w:rPr>
          <w:rFonts w:hint="eastAsia"/>
        </w:rPr>
        <w:t>алгор</w:t>
      </w:r>
      <w:r>
        <w:rPr>
          <w:rFonts w:hint="eastAsia"/>
        </w:rPr>
        <w:lastRenderedPageBreak/>
        <w:t>итмического</w:t>
      </w:r>
      <w:r>
        <w:t xml:space="preserve"> </w:t>
      </w:r>
      <w:r>
        <w:rPr>
          <w:rFonts w:hint="eastAsia"/>
        </w:rPr>
        <w:t>районирования</w:t>
      </w:r>
      <w:r>
        <w:t xml:space="preserve"> </w:t>
      </w:r>
      <w:r>
        <w:rPr>
          <w:rFonts w:hint="eastAsia"/>
        </w:rPr>
        <w:t>Среднего</w:t>
      </w:r>
      <w:r>
        <w:t xml:space="preserve"> </w:t>
      </w:r>
      <w:r>
        <w:rPr>
          <w:rFonts w:hint="eastAsia"/>
        </w:rPr>
        <w:t>При</w:t>
      </w:r>
      <w:r>
        <w:t xml:space="preserve">- </w:t>
      </w:r>
      <w:r>
        <w:rPr>
          <w:rFonts w:hint="eastAsia"/>
        </w:rPr>
        <w:t>обья</w:t>
      </w:r>
      <w:r>
        <w:t xml:space="preserve"> </w:t>
      </w:r>
      <w:r>
        <w:rPr>
          <w:rFonts w:hint="eastAsia"/>
        </w:rPr>
        <w:t>по</w:t>
      </w:r>
      <w:r>
        <w:t xml:space="preserve"> </w:t>
      </w:r>
      <w:r>
        <w:rPr>
          <w:rFonts w:hint="eastAsia"/>
        </w:rPr>
        <w:t>среднемасштабной</w:t>
      </w:r>
      <w:r>
        <w:t xml:space="preserve"> </w:t>
      </w:r>
      <w:r>
        <w:rPr>
          <w:rFonts w:hint="eastAsia"/>
        </w:rPr>
        <w:t>геоботанической</w:t>
      </w:r>
      <w:r>
        <w:t xml:space="preserve"> </w:t>
      </w:r>
      <w:r>
        <w:rPr>
          <w:rFonts w:hint="eastAsia"/>
        </w:rPr>
        <w:t>карте</w:t>
      </w:r>
      <w:r>
        <w:t>.</w:t>
      </w:r>
    </w:p>
    <w:p w14:paraId="5AE6C3DF" w14:textId="77777777" w:rsidR="009C653B" w:rsidRDefault="009C653B" w:rsidP="009C653B">
      <w:r>
        <w:t>6.</w:t>
      </w:r>
      <w:r>
        <w:tab/>
      </w:r>
      <w:r>
        <w:rPr>
          <w:rFonts w:hint="eastAsia"/>
        </w:rPr>
        <w:t>Границы</w:t>
      </w:r>
      <w:r>
        <w:t xml:space="preserve"> </w:t>
      </w:r>
      <w:r>
        <w:rPr>
          <w:rFonts w:hint="eastAsia"/>
        </w:rPr>
        <w:t>между</w:t>
      </w:r>
      <w:r>
        <w:t xml:space="preserve"> </w:t>
      </w:r>
      <w:r>
        <w:rPr>
          <w:rFonts w:hint="eastAsia"/>
        </w:rPr>
        <w:t>полученными</w:t>
      </w:r>
      <w:r>
        <w:t xml:space="preserve"> </w:t>
      </w:r>
      <w:r>
        <w:rPr>
          <w:rFonts w:hint="eastAsia"/>
        </w:rPr>
        <w:t>регионами</w:t>
      </w:r>
      <w:r>
        <w:t xml:space="preserve"> </w:t>
      </w:r>
      <w:r>
        <w:rPr>
          <w:rFonts w:hint="eastAsia"/>
        </w:rPr>
        <w:t>всех</w:t>
      </w:r>
      <w:r>
        <w:t xml:space="preserve"> </w:t>
      </w:r>
      <w:r>
        <w:rPr>
          <w:rFonts w:hint="eastAsia"/>
        </w:rPr>
        <w:t>рангов</w:t>
      </w:r>
      <w:r>
        <w:t xml:space="preserve"> </w:t>
      </w:r>
      <w:r>
        <w:rPr>
          <w:rFonts w:hint="eastAsia"/>
        </w:rPr>
        <w:t>проводят</w:t>
      </w:r>
      <w:r>
        <w:rPr>
          <w:rFonts w:hint="eastAsia"/>
        </w:rPr>
        <w:t>¬</w:t>
      </w:r>
      <w:r>
        <w:rPr>
          <w:rFonts w:hint="eastAsia"/>
        </w:rPr>
        <w:t>ся</w:t>
      </w:r>
      <w:r>
        <w:t xml:space="preserve"> </w:t>
      </w:r>
      <w:r>
        <w:rPr>
          <w:rFonts w:hint="eastAsia"/>
        </w:rPr>
        <w:t>с</w:t>
      </w:r>
      <w:r>
        <w:t xml:space="preserve"> </w:t>
      </w:r>
      <w:r>
        <w:rPr>
          <w:rFonts w:hint="eastAsia"/>
        </w:rPr>
        <w:t>точностью</w:t>
      </w:r>
      <w:r>
        <w:t xml:space="preserve"> </w:t>
      </w:r>
      <w:r>
        <w:rPr>
          <w:rFonts w:hint="eastAsia"/>
        </w:rPr>
        <w:t>размеров</w:t>
      </w:r>
      <w:r>
        <w:t xml:space="preserve"> </w:t>
      </w:r>
      <w:r>
        <w:rPr>
          <w:rFonts w:hint="eastAsia"/>
        </w:rPr>
        <w:t>площадей</w:t>
      </w:r>
      <w:r>
        <w:t xml:space="preserve"> </w:t>
      </w:r>
      <w:r>
        <w:rPr>
          <w:rFonts w:hint="eastAsia"/>
        </w:rPr>
        <w:t>выявления</w:t>
      </w:r>
      <w:r>
        <w:t xml:space="preserve">. </w:t>
      </w:r>
      <w:r>
        <w:rPr>
          <w:rFonts w:hint="eastAsia"/>
        </w:rPr>
        <w:t>Затем</w:t>
      </w:r>
      <w:r>
        <w:t xml:space="preserve"> </w:t>
      </w:r>
      <w:r>
        <w:rPr>
          <w:rFonts w:hint="eastAsia"/>
        </w:rPr>
        <w:t>они</w:t>
      </w:r>
      <w:r>
        <w:t xml:space="preserve"> </w:t>
      </w:r>
      <w:r>
        <w:rPr>
          <w:rFonts w:hint="eastAsia"/>
        </w:rPr>
        <w:t>уточняют</w:t>
      </w:r>
      <w:r>
        <w:rPr>
          <w:rFonts w:hint="eastAsia"/>
        </w:rPr>
        <w:t>¬</w:t>
      </w:r>
      <w:r>
        <w:rPr>
          <w:rFonts w:hint="eastAsia"/>
        </w:rPr>
        <w:t>ся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расстоянием</w:t>
      </w:r>
      <w:r>
        <w:t xml:space="preserve"> </w:t>
      </w:r>
      <w:r>
        <w:rPr>
          <w:rFonts w:hint="eastAsia"/>
        </w:rPr>
        <w:t>между</w:t>
      </w:r>
      <w:r>
        <w:t xml:space="preserve"> </w:t>
      </w:r>
      <w:r>
        <w:rPr>
          <w:rFonts w:hint="eastAsia"/>
        </w:rPr>
        <w:t>ближайшими</w:t>
      </w:r>
      <w:r>
        <w:t xml:space="preserve"> </w:t>
      </w:r>
      <w:r>
        <w:rPr>
          <w:rFonts w:hint="eastAsia"/>
        </w:rPr>
        <w:t>точками</w:t>
      </w:r>
      <w:r>
        <w:t xml:space="preserve"> </w:t>
      </w:r>
      <w:r>
        <w:rPr>
          <w:rFonts w:hint="eastAsia"/>
        </w:rPr>
        <w:t>исход</w:t>
      </w:r>
      <w:r>
        <w:rPr>
          <w:rFonts w:hint="eastAsia"/>
        </w:rPr>
        <w:t>¬</w:t>
      </w:r>
      <w:r>
        <w:rPr>
          <w:rFonts w:hint="eastAsia"/>
        </w:rPr>
        <w:t>ной</w:t>
      </w:r>
      <w:r>
        <w:t xml:space="preserve"> </w:t>
      </w:r>
      <w:r>
        <w:rPr>
          <w:rFonts w:hint="eastAsia"/>
        </w:rPr>
        <w:t>регулярной</w:t>
      </w:r>
      <w:r>
        <w:t xml:space="preserve"> </w:t>
      </w:r>
      <w:r>
        <w:rPr>
          <w:rFonts w:hint="eastAsia"/>
        </w:rPr>
        <w:t>сетки</w:t>
      </w:r>
      <w:r>
        <w:t xml:space="preserve">, </w:t>
      </w:r>
      <w:r>
        <w:rPr>
          <w:rFonts w:hint="eastAsia"/>
        </w:rPr>
        <w:t>при</w:t>
      </w:r>
      <w:r>
        <w:t xml:space="preserve"> </w:t>
      </w:r>
      <w:r>
        <w:rPr>
          <w:rFonts w:hint="eastAsia"/>
        </w:rPr>
        <w:t>этом</w:t>
      </w:r>
      <w:r>
        <w:t xml:space="preserve"> </w:t>
      </w:r>
      <w:r>
        <w:rPr>
          <w:rFonts w:hint="eastAsia"/>
        </w:rPr>
        <w:t>линии</w:t>
      </w:r>
      <w:r>
        <w:t xml:space="preserve"> </w:t>
      </w:r>
      <w:r>
        <w:rPr>
          <w:rFonts w:hint="eastAsia"/>
        </w:rPr>
        <w:t>границ</w:t>
      </w:r>
      <w:r>
        <w:t xml:space="preserve"> </w:t>
      </w:r>
      <w:r>
        <w:rPr>
          <w:rFonts w:hint="eastAsia"/>
        </w:rPr>
        <w:t>почти</w:t>
      </w:r>
      <w:r>
        <w:t xml:space="preserve"> </w:t>
      </w:r>
      <w:r>
        <w:rPr>
          <w:rFonts w:hint="eastAsia"/>
        </w:rPr>
        <w:t>соответствуют</w:t>
      </w:r>
      <w:r>
        <w:t xml:space="preserve"> </w:t>
      </w:r>
      <w:r>
        <w:rPr>
          <w:rFonts w:hint="eastAsia"/>
        </w:rPr>
        <w:t>очертаниям</w:t>
      </w:r>
      <w:r>
        <w:t xml:space="preserve"> </w:t>
      </w:r>
      <w:r>
        <w:rPr>
          <w:rFonts w:hint="eastAsia"/>
        </w:rPr>
        <w:t>контуров</w:t>
      </w:r>
      <w:r>
        <w:t xml:space="preserve"> </w:t>
      </w:r>
      <w:r>
        <w:rPr>
          <w:rFonts w:hint="eastAsia"/>
        </w:rPr>
        <w:t>карты</w:t>
      </w:r>
      <w:r>
        <w:t xml:space="preserve">. </w:t>
      </w:r>
      <w:r>
        <w:rPr>
          <w:rFonts w:hint="eastAsia"/>
        </w:rPr>
        <w:t>На</w:t>
      </w:r>
      <w:r>
        <w:t xml:space="preserve"> </w:t>
      </w:r>
      <w:r>
        <w:rPr>
          <w:rFonts w:hint="eastAsia"/>
        </w:rPr>
        <w:t>анализируемой</w:t>
      </w:r>
      <w:r>
        <w:t xml:space="preserve"> </w:t>
      </w:r>
      <w:r>
        <w:rPr>
          <w:rFonts w:hint="eastAsia"/>
        </w:rPr>
        <w:t>карте</w:t>
      </w:r>
      <w:r>
        <w:t xml:space="preserve"> </w:t>
      </w:r>
      <w:r>
        <w:rPr>
          <w:rFonts w:hint="eastAsia"/>
        </w:rPr>
        <w:t>найдены</w:t>
      </w:r>
      <w:r>
        <w:t xml:space="preserve"> </w:t>
      </w:r>
      <w:r>
        <w:rPr>
          <w:rFonts w:hint="eastAsia"/>
        </w:rPr>
        <w:t>объек</w:t>
      </w:r>
      <w:r>
        <w:rPr>
          <w:rFonts w:hint="eastAsia"/>
        </w:rPr>
        <w:t>¬</w:t>
      </w:r>
      <w:r>
        <w:rPr>
          <w:rFonts w:hint="eastAsia"/>
        </w:rPr>
        <w:t>тивные</w:t>
      </w:r>
      <w:r>
        <w:t xml:space="preserve"> </w:t>
      </w:r>
      <w:r>
        <w:rPr>
          <w:rFonts w:hint="eastAsia"/>
        </w:rPr>
        <w:t>границы</w:t>
      </w:r>
      <w:r>
        <w:t xml:space="preserve"> 12 </w:t>
      </w:r>
      <w:r>
        <w:rPr>
          <w:rFonts w:hint="eastAsia"/>
        </w:rPr>
        <w:t>округов</w:t>
      </w:r>
      <w:r>
        <w:t xml:space="preserve">, 28 </w:t>
      </w:r>
      <w:r>
        <w:rPr>
          <w:rFonts w:hint="eastAsia"/>
        </w:rPr>
        <w:t>подокругов</w:t>
      </w:r>
      <w:r>
        <w:t xml:space="preserve">, 96 </w:t>
      </w:r>
      <w:r>
        <w:rPr>
          <w:rFonts w:hint="eastAsia"/>
        </w:rPr>
        <w:t>районов</w:t>
      </w:r>
      <w:r>
        <w:t xml:space="preserve">, 234 </w:t>
      </w:r>
      <w:r>
        <w:rPr>
          <w:rFonts w:hint="eastAsia"/>
        </w:rPr>
        <w:t>под</w:t>
      </w:r>
      <w:r>
        <w:rPr>
          <w:rFonts w:hint="eastAsia"/>
        </w:rPr>
        <w:t>¬</w:t>
      </w:r>
      <w:r>
        <w:rPr>
          <w:rFonts w:hint="eastAsia"/>
        </w:rPr>
        <w:t>районов</w:t>
      </w:r>
      <w:r>
        <w:t>.</w:t>
      </w:r>
    </w:p>
    <w:p w14:paraId="61F5194D" w14:textId="77777777" w:rsidR="009C653B" w:rsidRDefault="009C653B" w:rsidP="009C653B">
      <w:r>
        <w:t>7.</w:t>
      </w:r>
      <w:r>
        <w:tab/>
      </w:r>
      <w:r>
        <w:rPr>
          <w:rFonts w:hint="eastAsia"/>
        </w:rPr>
        <w:t>Геоботаническая</w:t>
      </w:r>
      <w:r>
        <w:t xml:space="preserve"> </w:t>
      </w:r>
      <w:r>
        <w:rPr>
          <w:rFonts w:hint="eastAsia"/>
        </w:rPr>
        <w:t>интерпретация</w:t>
      </w:r>
      <w:r>
        <w:t xml:space="preserve"> </w:t>
      </w:r>
      <w:r>
        <w:rPr>
          <w:rFonts w:hint="eastAsia"/>
        </w:rPr>
        <w:t>результатов</w:t>
      </w:r>
      <w:r>
        <w:t xml:space="preserve"> </w:t>
      </w:r>
      <w:r>
        <w:rPr>
          <w:rFonts w:hint="eastAsia"/>
        </w:rPr>
        <w:t>показала</w:t>
      </w:r>
      <w:r>
        <w:t xml:space="preserve">, </w:t>
      </w:r>
      <w:r>
        <w:rPr>
          <w:rFonts w:hint="eastAsia"/>
        </w:rPr>
        <w:t>что</w:t>
      </w:r>
      <w:r>
        <w:t xml:space="preserve"> </w:t>
      </w:r>
      <w:r>
        <w:rPr>
          <w:rFonts w:hint="eastAsia"/>
        </w:rPr>
        <w:t>регионы</w:t>
      </w:r>
      <w:r>
        <w:t xml:space="preserve">, </w:t>
      </w:r>
      <w:r>
        <w:rPr>
          <w:rFonts w:hint="eastAsia"/>
        </w:rPr>
        <w:t>полученные</w:t>
      </w:r>
      <w:r>
        <w:t xml:space="preserve"> </w:t>
      </w:r>
      <w:r>
        <w:rPr>
          <w:rFonts w:hint="eastAsia"/>
        </w:rPr>
        <w:t>алгоритмическим</w:t>
      </w:r>
      <w:r>
        <w:t xml:space="preserve"> </w:t>
      </w:r>
      <w:r>
        <w:rPr>
          <w:rFonts w:hint="eastAsia"/>
        </w:rPr>
        <w:t>методом</w:t>
      </w:r>
      <w:r>
        <w:t xml:space="preserve">, </w:t>
      </w:r>
      <w:r>
        <w:rPr>
          <w:rFonts w:hint="eastAsia"/>
        </w:rPr>
        <w:t>обосновываются</w:t>
      </w:r>
      <w:r>
        <w:t xml:space="preserve"> </w:t>
      </w:r>
      <w:r>
        <w:rPr>
          <w:rFonts w:hint="eastAsia"/>
        </w:rPr>
        <w:t>гео</w:t>
      </w:r>
      <w:r>
        <w:rPr>
          <w:rFonts w:hint="eastAsia"/>
        </w:rPr>
        <w:t>¬</w:t>
      </w:r>
      <w:r>
        <w:rPr>
          <w:rFonts w:hint="eastAsia"/>
        </w:rPr>
        <w:t>ботанически</w:t>
      </w:r>
      <w:r>
        <w:t xml:space="preserve">, </w:t>
      </w:r>
      <w:r>
        <w:rPr>
          <w:rFonts w:hint="eastAsia"/>
        </w:rPr>
        <w:t>т</w:t>
      </w:r>
      <w:r>
        <w:t>.</w:t>
      </w:r>
      <w:r>
        <w:rPr>
          <w:rFonts w:hint="eastAsia"/>
        </w:rPr>
        <w:t>е</w:t>
      </w:r>
      <w:r>
        <w:t xml:space="preserve">. </w:t>
      </w:r>
      <w:r>
        <w:rPr>
          <w:rFonts w:hint="eastAsia"/>
        </w:rPr>
        <w:t>отвечают</w:t>
      </w:r>
      <w:r>
        <w:t xml:space="preserve"> </w:t>
      </w:r>
      <w:r>
        <w:rPr>
          <w:rFonts w:hint="eastAsia"/>
        </w:rPr>
        <w:t>тем</w:t>
      </w:r>
      <w:r>
        <w:t xml:space="preserve"> </w:t>
      </w:r>
      <w:r>
        <w:rPr>
          <w:rFonts w:hint="eastAsia"/>
        </w:rPr>
        <w:t>диагностическим</w:t>
      </w:r>
      <w:r>
        <w:t xml:space="preserve"> </w:t>
      </w:r>
      <w:r>
        <w:rPr>
          <w:rFonts w:hint="eastAsia"/>
        </w:rPr>
        <w:t>признакам</w:t>
      </w:r>
      <w:r>
        <w:t xml:space="preserve">, </w:t>
      </w:r>
      <w:r>
        <w:rPr>
          <w:rFonts w:hint="eastAsia"/>
        </w:rPr>
        <w:t>кото</w:t>
      </w:r>
      <w:r>
        <w:rPr>
          <w:rFonts w:hint="eastAsia"/>
        </w:rPr>
        <w:t>¬</w:t>
      </w:r>
      <w:r>
        <w:rPr>
          <w:rFonts w:hint="eastAsia"/>
        </w:rPr>
        <w:t>рые</w:t>
      </w:r>
      <w:r>
        <w:t xml:space="preserve"> </w:t>
      </w:r>
      <w:r>
        <w:rPr>
          <w:rFonts w:hint="eastAsia"/>
        </w:rPr>
        <w:t>применяются</w:t>
      </w:r>
      <w:r>
        <w:t xml:space="preserve"> </w:t>
      </w:r>
      <w:r>
        <w:rPr>
          <w:rFonts w:hint="eastAsia"/>
        </w:rPr>
        <w:t>при</w:t>
      </w:r>
      <w:r>
        <w:t xml:space="preserve"> </w:t>
      </w:r>
      <w:r>
        <w:rPr>
          <w:rFonts w:hint="eastAsia"/>
        </w:rPr>
        <w:t>вьщелении</w:t>
      </w:r>
      <w:r>
        <w:t xml:space="preserve"> </w:t>
      </w:r>
      <w:r>
        <w:rPr>
          <w:rFonts w:hint="eastAsia"/>
        </w:rPr>
        <w:t>соответствующих</w:t>
      </w:r>
      <w:r>
        <w:t xml:space="preserve"> </w:t>
      </w:r>
      <w:r>
        <w:rPr>
          <w:rFonts w:hint="eastAsia"/>
        </w:rPr>
        <w:t>региональных</w:t>
      </w:r>
      <w:r>
        <w:t xml:space="preserve"> </w:t>
      </w:r>
      <w:r>
        <w:rPr>
          <w:rFonts w:hint="eastAsia"/>
        </w:rPr>
        <w:t>еди</w:t>
      </w:r>
      <w:r>
        <w:rPr>
          <w:rFonts w:hint="eastAsia"/>
        </w:rPr>
        <w:t>¬</w:t>
      </w:r>
      <w:r>
        <w:rPr>
          <w:rFonts w:hint="eastAsia"/>
        </w:rPr>
        <w:t>ниц</w:t>
      </w:r>
      <w:r>
        <w:t xml:space="preserve"> </w:t>
      </w:r>
      <w:r>
        <w:rPr>
          <w:rFonts w:hint="eastAsia"/>
        </w:rPr>
        <w:t>растительности</w:t>
      </w:r>
      <w:r>
        <w:t xml:space="preserve"> </w:t>
      </w:r>
      <w:r>
        <w:rPr>
          <w:rFonts w:hint="eastAsia"/>
        </w:rPr>
        <w:t>разного</w:t>
      </w:r>
      <w:r>
        <w:t xml:space="preserve"> </w:t>
      </w:r>
      <w:r>
        <w:rPr>
          <w:rFonts w:hint="eastAsia"/>
        </w:rPr>
        <w:t>таксономического</w:t>
      </w:r>
      <w:r>
        <w:t xml:space="preserve"> </w:t>
      </w:r>
      <w:r>
        <w:rPr>
          <w:rFonts w:hint="eastAsia"/>
        </w:rPr>
        <w:t>ранга</w:t>
      </w:r>
      <w:r>
        <w:t xml:space="preserve">. </w:t>
      </w:r>
      <w:r>
        <w:rPr>
          <w:rFonts w:hint="eastAsia"/>
        </w:rPr>
        <w:t>Применение</w:t>
      </w:r>
      <w:r>
        <w:t xml:space="preserve"> </w:t>
      </w:r>
      <w:r>
        <w:rPr>
          <w:rFonts w:hint="eastAsia"/>
        </w:rPr>
        <w:t>автоматизированного</w:t>
      </w:r>
      <w:r>
        <w:t xml:space="preserve"> </w:t>
      </w:r>
      <w:r>
        <w:rPr>
          <w:rFonts w:hint="eastAsia"/>
        </w:rPr>
        <w:t>классификационно</w:t>
      </w:r>
      <w:r>
        <w:t>-</w:t>
      </w:r>
      <w:r>
        <w:rPr>
          <w:rFonts w:hint="eastAsia"/>
        </w:rPr>
        <w:t>иерархического</w:t>
      </w:r>
      <w:r>
        <w:t xml:space="preserve"> </w:t>
      </w:r>
      <w:r>
        <w:rPr>
          <w:rFonts w:hint="eastAsia"/>
        </w:rPr>
        <w:t>метода</w:t>
      </w:r>
      <w:r>
        <w:t xml:space="preserve"> </w:t>
      </w:r>
      <w:r>
        <w:rPr>
          <w:rFonts w:hint="eastAsia"/>
        </w:rPr>
        <w:t>дало</w:t>
      </w:r>
      <w:r>
        <w:t xml:space="preserve"> </w:t>
      </w:r>
      <w:r>
        <w:rPr>
          <w:rFonts w:hint="eastAsia"/>
        </w:rPr>
        <w:t>возможность</w:t>
      </w:r>
      <w:r>
        <w:t xml:space="preserve"> </w:t>
      </w:r>
      <w:r>
        <w:rPr>
          <w:rFonts w:hint="eastAsia"/>
        </w:rPr>
        <w:t>получить</w:t>
      </w:r>
      <w:r>
        <w:t xml:space="preserve"> </w:t>
      </w:r>
      <w:r>
        <w:rPr>
          <w:rFonts w:hint="eastAsia"/>
        </w:rPr>
        <w:t>карту</w:t>
      </w:r>
      <w:r>
        <w:t>-</w:t>
      </w:r>
      <w:r>
        <w:rPr>
          <w:rFonts w:hint="eastAsia"/>
        </w:rPr>
        <w:t>схему</w:t>
      </w:r>
      <w:r>
        <w:t xml:space="preserve"> </w:t>
      </w:r>
      <w:r>
        <w:rPr>
          <w:rFonts w:hint="eastAsia"/>
        </w:rPr>
        <w:t>геоботанического</w:t>
      </w:r>
      <w:r>
        <w:t xml:space="preserve"> </w:t>
      </w:r>
      <w:r>
        <w:rPr>
          <w:rFonts w:hint="eastAsia"/>
        </w:rPr>
        <w:t>районирования</w:t>
      </w:r>
      <w:r>
        <w:t xml:space="preserve"> </w:t>
      </w:r>
      <w:r>
        <w:rPr>
          <w:rFonts w:hint="eastAsia"/>
        </w:rPr>
        <w:t>Среднего</w:t>
      </w:r>
      <w:r>
        <w:t xml:space="preserve"> </w:t>
      </w:r>
      <w:r>
        <w:rPr>
          <w:rFonts w:hint="eastAsia"/>
        </w:rPr>
        <w:t>Приобья</w:t>
      </w:r>
      <w:r>
        <w:t xml:space="preserve">. </w:t>
      </w:r>
      <w:r>
        <w:rPr>
          <w:rFonts w:hint="eastAsia"/>
        </w:rPr>
        <w:t>На</w:t>
      </w:r>
      <w:r>
        <w:t xml:space="preserve"> </w:t>
      </w:r>
      <w:r>
        <w:rPr>
          <w:rFonts w:hint="eastAsia"/>
        </w:rPr>
        <w:t>данной</w:t>
      </w:r>
      <w:r>
        <w:t xml:space="preserve"> </w:t>
      </w:r>
      <w:r>
        <w:rPr>
          <w:rFonts w:hint="eastAsia"/>
        </w:rPr>
        <w:t>территории</w:t>
      </w:r>
      <w:r>
        <w:t xml:space="preserve"> </w:t>
      </w:r>
      <w:r>
        <w:rPr>
          <w:rFonts w:hint="eastAsia"/>
        </w:rPr>
        <w:t>выявлено</w:t>
      </w:r>
      <w:r>
        <w:t xml:space="preserve"> 370 </w:t>
      </w:r>
      <w:r>
        <w:rPr>
          <w:rFonts w:hint="eastAsia"/>
        </w:rPr>
        <w:t>регионов</w:t>
      </w:r>
      <w:r>
        <w:t xml:space="preserve">, </w:t>
      </w:r>
      <w:r>
        <w:rPr>
          <w:rFonts w:hint="eastAsia"/>
        </w:rPr>
        <w:t>относящихся</w:t>
      </w:r>
      <w:r>
        <w:t xml:space="preserve"> </w:t>
      </w:r>
      <w:r>
        <w:rPr>
          <w:rFonts w:hint="eastAsia"/>
        </w:rPr>
        <w:t>к</w:t>
      </w:r>
      <w:r>
        <w:t xml:space="preserve"> 4 </w:t>
      </w:r>
      <w:r>
        <w:rPr>
          <w:rFonts w:hint="eastAsia"/>
        </w:rPr>
        <w:t>таксономическим</w:t>
      </w:r>
      <w:r>
        <w:t xml:space="preserve"> </w:t>
      </w:r>
      <w:r>
        <w:rPr>
          <w:rFonts w:hint="eastAsia"/>
        </w:rPr>
        <w:t>уровням</w:t>
      </w:r>
      <w:r>
        <w:t xml:space="preserve"> - </w:t>
      </w:r>
      <w:r>
        <w:rPr>
          <w:rFonts w:hint="eastAsia"/>
        </w:rPr>
        <w:t>подрайонам</w:t>
      </w:r>
      <w:r>
        <w:t xml:space="preserve">, </w:t>
      </w:r>
      <w:r>
        <w:rPr>
          <w:rFonts w:hint="eastAsia"/>
        </w:rPr>
        <w:t>районам</w:t>
      </w:r>
      <w:r>
        <w:t xml:space="preserve">, </w:t>
      </w:r>
      <w:r>
        <w:rPr>
          <w:rFonts w:hint="eastAsia"/>
        </w:rPr>
        <w:t>подокругам</w:t>
      </w:r>
      <w:r>
        <w:t xml:space="preserve">, </w:t>
      </w:r>
      <w:r>
        <w:rPr>
          <w:rFonts w:hint="eastAsia"/>
        </w:rPr>
        <w:t>округам</w:t>
      </w:r>
      <w:r>
        <w:t>.</w:t>
      </w:r>
    </w:p>
    <w:p w14:paraId="12D89044" w14:textId="77777777" w:rsidR="009C653B" w:rsidRDefault="009C653B" w:rsidP="009C653B">
      <w:r>
        <w:t>8.</w:t>
      </w:r>
      <w:r>
        <w:tab/>
      </w:r>
      <w:r>
        <w:rPr>
          <w:rFonts w:hint="eastAsia"/>
        </w:rPr>
        <w:t>Наиболее</w:t>
      </w:r>
      <w:r>
        <w:t xml:space="preserve"> </w:t>
      </w:r>
      <w:r>
        <w:rPr>
          <w:rFonts w:hint="eastAsia"/>
        </w:rPr>
        <w:t>крупной</w:t>
      </w:r>
      <w:r>
        <w:t xml:space="preserve"> </w:t>
      </w:r>
      <w:r>
        <w:rPr>
          <w:rFonts w:hint="eastAsia"/>
        </w:rPr>
        <w:t>таксономической</w:t>
      </w:r>
      <w:r>
        <w:t xml:space="preserve"> </w:t>
      </w:r>
      <w:r>
        <w:rPr>
          <w:rFonts w:hint="eastAsia"/>
        </w:rPr>
        <w:t>единицей</w:t>
      </w:r>
      <w:r>
        <w:t xml:space="preserve"> </w:t>
      </w:r>
      <w:r>
        <w:rPr>
          <w:rFonts w:hint="eastAsia"/>
        </w:rPr>
        <w:t>районирования</w:t>
      </w:r>
      <w:r>
        <w:t xml:space="preserve"> </w:t>
      </w:r>
      <w:r>
        <w:rPr>
          <w:rFonts w:hint="eastAsia"/>
        </w:rPr>
        <w:t>среднего</w:t>
      </w:r>
      <w:r>
        <w:t xml:space="preserve"> </w:t>
      </w:r>
      <w:r>
        <w:rPr>
          <w:rFonts w:hint="eastAsia"/>
        </w:rPr>
        <w:t>масштаба</w:t>
      </w:r>
      <w:r>
        <w:t xml:space="preserve"> </w:t>
      </w:r>
      <w:r>
        <w:rPr>
          <w:rFonts w:hint="eastAsia"/>
        </w:rPr>
        <w:t>является</w:t>
      </w:r>
      <w:r>
        <w:t xml:space="preserve"> </w:t>
      </w:r>
      <w:r>
        <w:rPr>
          <w:rFonts w:hint="eastAsia"/>
        </w:rPr>
        <w:t>округ</w:t>
      </w:r>
      <w:r>
        <w:t xml:space="preserve">. </w:t>
      </w:r>
      <w:r>
        <w:rPr>
          <w:rFonts w:hint="eastAsia"/>
        </w:rPr>
        <w:t>Выявленные</w:t>
      </w:r>
      <w:r>
        <w:t xml:space="preserve"> </w:t>
      </w:r>
      <w:r>
        <w:rPr>
          <w:rFonts w:hint="eastAsia"/>
        </w:rPr>
        <w:t>соотношения</w:t>
      </w:r>
      <w:r>
        <w:t xml:space="preserve"> </w:t>
      </w:r>
      <w:r>
        <w:rPr>
          <w:rFonts w:hint="eastAsia"/>
        </w:rPr>
        <w:t>площа</w:t>
      </w:r>
      <w:r>
        <w:rPr>
          <w:rFonts w:hint="eastAsia"/>
        </w:rPr>
        <w:t>¬</w:t>
      </w:r>
      <w:r>
        <w:rPr>
          <w:rFonts w:hint="eastAsia"/>
        </w:rPr>
        <w:t>дей</w:t>
      </w:r>
      <w:r>
        <w:t xml:space="preserve"> </w:t>
      </w:r>
      <w:r>
        <w:rPr>
          <w:rFonts w:hint="eastAsia"/>
        </w:rPr>
        <w:t>типов</w:t>
      </w:r>
      <w:r>
        <w:t xml:space="preserve"> </w:t>
      </w:r>
      <w:r>
        <w:rPr>
          <w:rFonts w:hint="eastAsia"/>
        </w:rPr>
        <w:t>геоботанических</w:t>
      </w:r>
      <w:r>
        <w:t xml:space="preserve"> </w:t>
      </w:r>
      <w:r>
        <w:rPr>
          <w:rFonts w:hint="eastAsia"/>
        </w:rPr>
        <w:t>вьщелов</w:t>
      </w:r>
      <w:r>
        <w:t xml:space="preserve"> </w:t>
      </w:r>
      <w:r>
        <w:rPr>
          <w:rFonts w:hint="eastAsia"/>
        </w:rPr>
        <w:t>позволяют</w:t>
      </w:r>
      <w:r>
        <w:t xml:space="preserve"> </w:t>
      </w:r>
      <w:r>
        <w:rPr>
          <w:rFonts w:hint="eastAsia"/>
        </w:rPr>
        <w:t>более</w:t>
      </w:r>
      <w:r>
        <w:t xml:space="preserve"> </w:t>
      </w:r>
      <w:r>
        <w:rPr>
          <w:rFonts w:hint="eastAsia"/>
        </w:rPr>
        <w:t>конкретно</w:t>
      </w:r>
      <w:r>
        <w:t xml:space="preserve">, </w:t>
      </w:r>
      <w:r>
        <w:rPr>
          <w:rFonts w:hint="eastAsia"/>
        </w:rPr>
        <w:t>чем</w:t>
      </w:r>
      <w:r>
        <w:t xml:space="preserve"> </w:t>
      </w:r>
      <w:r>
        <w:rPr>
          <w:rFonts w:hint="eastAsia"/>
        </w:rPr>
        <w:t>общепринято</w:t>
      </w:r>
      <w:r>
        <w:t xml:space="preserve"> , </w:t>
      </w:r>
      <w:r>
        <w:rPr>
          <w:rFonts w:hint="eastAsia"/>
        </w:rPr>
        <w:t>охарактеризовать</w:t>
      </w:r>
      <w:r>
        <w:t xml:space="preserve"> </w:t>
      </w:r>
      <w:r>
        <w:rPr>
          <w:rFonts w:hint="eastAsia"/>
        </w:rPr>
        <w:t>округ</w:t>
      </w:r>
      <w:r>
        <w:t xml:space="preserve"> </w:t>
      </w:r>
      <w:r>
        <w:rPr>
          <w:rFonts w:hint="eastAsia"/>
        </w:rPr>
        <w:t>в</w:t>
      </w:r>
      <w:r>
        <w:t xml:space="preserve"> </w:t>
      </w:r>
      <w:r>
        <w:rPr>
          <w:rFonts w:hint="eastAsia"/>
        </w:rPr>
        <w:t>его</w:t>
      </w:r>
      <w:r>
        <w:t xml:space="preserve"> </w:t>
      </w:r>
      <w:r>
        <w:rPr>
          <w:rFonts w:hint="eastAsia"/>
        </w:rPr>
        <w:t>названии</w:t>
      </w:r>
      <w:r>
        <w:t>.</w:t>
      </w:r>
    </w:p>
    <w:p w14:paraId="19234CC2" w14:textId="77777777" w:rsidR="009C653B" w:rsidRDefault="009C653B" w:rsidP="009C653B">
      <w:r>
        <w:t>9.</w:t>
      </w:r>
      <w:r>
        <w:tab/>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количественного</w:t>
      </w:r>
      <w:r>
        <w:t xml:space="preserve"> </w:t>
      </w:r>
      <w:r>
        <w:rPr>
          <w:rFonts w:hint="eastAsia"/>
        </w:rPr>
        <w:t>анализа</w:t>
      </w:r>
      <w:r>
        <w:t xml:space="preserve"> </w:t>
      </w:r>
      <w:r>
        <w:rPr>
          <w:rFonts w:hint="eastAsia"/>
        </w:rPr>
        <w:t>пространственных</w:t>
      </w:r>
      <w:r>
        <w:t xml:space="preserve"> </w:t>
      </w:r>
      <w:r>
        <w:rPr>
          <w:rFonts w:hint="eastAsia"/>
        </w:rPr>
        <w:t>закономерностей</w:t>
      </w:r>
      <w:r>
        <w:t xml:space="preserve"> </w:t>
      </w:r>
      <w:r>
        <w:rPr>
          <w:rFonts w:hint="eastAsia"/>
        </w:rPr>
        <w:t>растительного</w:t>
      </w:r>
      <w:r>
        <w:t xml:space="preserve"> </w:t>
      </w:r>
      <w:r>
        <w:rPr>
          <w:rFonts w:hint="eastAsia"/>
        </w:rPr>
        <w:t>покрова</w:t>
      </w:r>
      <w:r>
        <w:t xml:space="preserve"> </w:t>
      </w:r>
      <w:r>
        <w:rPr>
          <w:rFonts w:hint="eastAsia"/>
        </w:rPr>
        <w:t>Среднего</w:t>
      </w:r>
      <w:r>
        <w:t xml:space="preserve"> </w:t>
      </w:r>
      <w:r>
        <w:rPr>
          <w:rFonts w:hint="eastAsia"/>
        </w:rPr>
        <w:t>Приобья</w:t>
      </w:r>
      <w:r>
        <w:t xml:space="preserve"> </w:t>
      </w:r>
      <w:r>
        <w:rPr>
          <w:rFonts w:hint="eastAsia"/>
        </w:rPr>
        <w:t>имеется</w:t>
      </w:r>
      <w:r>
        <w:t xml:space="preserve"> </w:t>
      </w:r>
      <w:r>
        <w:rPr>
          <w:rFonts w:hint="eastAsia"/>
        </w:rPr>
        <w:t>возможность</w:t>
      </w:r>
      <w:r>
        <w:t xml:space="preserve"> </w:t>
      </w:r>
      <w:r>
        <w:rPr>
          <w:rFonts w:hint="eastAsia"/>
        </w:rPr>
        <w:t>ввести</w:t>
      </w:r>
      <w:r>
        <w:t xml:space="preserve"> </w:t>
      </w:r>
      <w:r>
        <w:rPr>
          <w:rFonts w:hint="eastAsia"/>
        </w:rPr>
        <w:t>в</w:t>
      </w:r>
      <w:r>
        <w:t xml:space="preserve"> </w:t>
      </w:r>
      <w:r>
        <w:rPr>
          <w:rFonts w:hint="eastAsia"/>
        </w:rPr>
        <w:t>определения</w:t>
      </w:r>
      <w:r>
        <w:t xml:space="preserve"> </w:t>
      </w:r>
      <w:r>
        <w:rPr>
          <w:rFonts w:hint="eastAsia"/>
        </w:rPr>
        <w:t>таксономических</w:t>
      </w:r>
      <w:r>
        <w:t xml:space="preserve"> </w:t>
      </w:r>
      <w:r>
        <w:rPr>
          <w:rFonts w:hint="eastAsia"/>
        </w:rPr>
        <w:t>категорий</w:t>
      </w:r>
      <w:r>
        <w:t xml:space="preserve"> </w:t>
      </w:r>
      <w:r>
        <w:rPr>
          <w:rFonts w:hint="eastAsia"/>
        </w:rPr>
        <w:t>райо</w:t>
      </w:r>
      <w:r>
        <w:rPr>
          <w:rFonts w:hint="eastAsia"/>
        </w:rPr>
        <w:t>¬</w:t>
      </w:r>
      <w:r>
        <w:rPr>
          <w:rFonts w:hint="eastAsia"/>
        </w:rPr>
        <w:t>нирования</w:t>
      </w:r>
      <w:r>
        <w:t xml:space="preserve"> - </w:t>
      </w:r>
      <w:r>
        <w:rPr>
          <w:rFonts w:hint="eastAsia"/>
        </w:rPr>
        <w:t>округа</w:t>
      </w:r>
      <w:r>
        <w:t xml:space="preserve">, </w:t>
      </w:r>
      <w:r>
        <w:rPr>
          <w:rFonts w:hint="eastAsia"/>
        </w:rPr>
        <w:t>подокруга</w:t>
      </w:r>
      <w:r>
        <w:t xml:space="preserve">, </w:t>
      </w:r>
      <w:r>
        <w:rPr>
          <w:rFonts w:hint="eastAsia"/>
        </w:rPr>
        <w:t>района</w:t>
      </w:r>
      <w:r>
        <w:t xml:space="preserve">, </w:t>
      </w:r>
      <w:r>
        <w:rPr>
          <w:rFonts w:hint="eastAsia"/>
        </w:rPr>
        <w:t>подрайона</w:t>
      </w:r>
      <w:r>
        <w:t xml:space="preserve"> - </w:t>
      </w:r>
      <w:r>
        <w:rPr>
          <w:rFonts w:hint="eastAsia"/>
        </w:rPr>
        <w:t>количественные</w:t>
      </w:r>
      <w:r>
        <w:t xml:space="preserve"> </w:t>
      </w:r>
      <w:r>
        <w:rPr>
          <w:rFonts w:hint="eastAsia"/>
        </w:rPr>
        <w:t>критерии</w:t>
      </w:r>
      <w:r>
        <w:t>.</w:t>
      </w:r>
    </w:p>
    <w:p w14:paraId="7A446FF6" w14:textId="77777777" w:rsidR="009C653B" w:rsidRDefault="009C653B" w:rsidP="009C653B">
      <w:r>
        <w:t>10.</w:t>
      </w:r>
      <w:r>
        <w:tab/>
      </w:r>
      <w:r>
        <w:rPr>
          <w:rFonts w:hint="eastAsia"/>
        </w:rPr>
        <w:t>Наиболее</w:t>
      </w:r>
      <w:r>
        <w:t xml:space="preserve"> </w:t>
      </w:r>
      <w:r>
        <w:rPr>
          <w:rFonts w:hint="eastAsia"/>
        </w:rPr>
        <w:t>информативной</w:t>
      </w:r>
      <w:r>
        <w:t xml:space="preserve"> </w:t>
      </w:r>
      <w:r>
        <w:rPr>
          <w:rFonts w:hint="eastAsia"/>
        </w:rPr>
        <w:t>формой</w:t>
      </w:r>
      <w:r>
        <w:t xml:space="preserve"> </w:t>
      </w:r>
      <w:r>
        <w:rPr>
          <w:rFonts w:hint="eastAsia"/>
        </w:rPr>
        <w:t>представления</w:t>
      </w:r>
      <w:r>
        <w:t xml:space="preserve"> </w:t>
      </w:r>
      <w:r>
        <w:rPr>
          <w:rFonts w:hint="eastAsia"/>
        </w:rPr>
        <w:t>результатов</w:t>
      </w:r>
      <w:r>
        <w:t xml:space="preserve"> </w:t>
      </w:r>
      <w:r>
        <w:rPr>
          <w:rFonts w:hint="eastAsia"/>
        </w:rPr>
        <w:t>алгоритмического</w:t>
      </w:r>
      <w:r>
        <w:t xml:space="preserve"> </w:t>
      </w:r>
      <w:r>
        <w:rPr>
          <w:rFonts w:hint="eastAsia"/>
        </w:rPr>
        <w:t>районирования</w:t>
      </w:r>
      <w:r>
        <w:t xml:space="preserve"> </w:t>
      </w:r>
      <w:r>
        <w:rPr>
          <w:rFonts w:hint="eastAsia"/>
        </w:rPr>
        <w:t>растительного</w:t>
      </w:r>
      <w:r>
        <w:t xml:space="preserve"> </w:t>
      </w:r>
      <w:r>
        <w:rPr>
          <w:rFonts w:hint="eastAsia"/>
        </w:rPr>
        <w:t>покрова</w:t>
      </w:r>
      <w:r>
        <w:t xml:space="preserve"> </w:t>
      </w:r>
      <w:r>
        <w:rPr>
          <w:rFonts w:hint="eastAsia"/>
        </w:rPr>
        <w:t>и</w:t>
      </w:r>
      <w:r>
        <w:t xml:space="preserve"> </w:t>
      </w:r>
      <w:r>
        <w:rPr>
          <w:rFonts w:hint="eastAsia"/>
        </w:rPr>
        <w:t>характе</w:t>
      </w:r>
      <w:r>
        <w:rPr>
          <w:rFonts w:hint="eastAsia"/>
        </w:rPr>
        <w:t>¬</w:t>
      </w:r>
      <w:r>
        <w:rPr>
          <w:rFonts w:hint="eastAsia"/>
        </w:rPr>
        <w:t>ристики</w:t>
      </w:r>
      <w:r>
        <w:t xml:space="preserve"> </w:t>
      </w:r>
      <w:r>
        <w:rPr>
          <w:rFonts w:hint="eastAsia"/>
        </w:rPr>
        <w:t>выявленных</w:t>
      </w:r>
      <w:r>
        <w:t xml:space="preserve"> </w:t>
      </w:r>
      <w:r>
        <w:rPr>
          <w:rFonts w:hint="eastAsia"/>
        </w:rPr>
        <w:t>региональных</w:t>
      </w:r>
      <w:r>
        <w:t xml:space="preserve"> </w:t>
      </w:r>
      <w:r>
        <w:rPr>
          <w:rFonts w:hint="eastAsia"/>
        </w:rPr>
        <w:t>единиц</w:t>
      </w:r>
      <w:r>
        <w:t xml:space="preserve"> </w:t>
      </w:r>
      <w:r>
        <w:rPr>
          <w:rFonts w:hint="eastAsia"/>
        </w:rPr>
        <w:t>является</w:t>
      </w:r>
      <w:r>
        <w:t xml:space="preserve"> </w:t>
      </w:r>
      <w:r>
        <w:rPr>
          <w:rFonts w:hint="eastAsia"/>
        </w:rPr>
        <w:t>их</w:t>
      </w:r>
      <w:r>
        <w:t xml:space="preserve"> </w:t>
      </w:r>
      <w:r>
        <w:rPr>
          <w:rFonts w:hint="eastAsia"/>
        </w:rPr>
        <w:t>паспортизация</w:t>
      </w:r>
      <w:r>
        <w:t xml:space="preserve">. </w:t>
      </w:r>
      <w:r>
        <w:rPr>
          <w:rFonts w:hint="eastAsia"/>
        </w:rPr>
        <w:t>Классификационно</w:t>
      </w:r>
      <w:r>
        <w:t>-</w:t>
      </w:r>
      <w:r>
        <w:rPr>
          <w:rFonts w:hint="eastAsia"/>
        </w:rPr>
        <w:t>иерархический</w:t>
      </w:r>
      <w:r>
        <w:t xml:space="preserve"> </w:t>
      </w:r>
      <w:r>
        <w:rPr>
          <w:rFonts w:hint="eastAsia"/>
        </w:rPr>
        <w:t>метод</w:t>
      </w:r>
      <w:r>
        <w:t xml:space="preserve"> </w:t>
      </w:r>
      <w:r>
        <w:rPr>
          <w:rFonts w:hint="eastAsia"/>
        </w:rPr>
        <w:t>районирования</w:t>
      </w:r>
      <w:r>
        <w:t xml:space="preserve"> </w:t>
      </w:r>
      <w:r>
        <w:rPr>
          <w:rFonts w:hint="eastAsia"/>
        </w:rPr>
        <w:t>позволяет</w:t>
      </w:r>
      <w:r>
        <w:t xml:space="preserve"> </w:t>
      </w:r>
      <w:r>
        <w:rPr>
          <w:rFonts w:hint="eastAsia"/>
        </w:rPr>
        <w:t>дать</w:t>
      </w:r>
      <w:r>
        <w:t xml:space="preserve"> </w:t>
      </w:r>
      <w:r>
        <w:rPr>
          <w:rFonts w:hint="eastAsia"/>
        </w:rPr>
        <w:t>математизированные</w:t>
      </w:r>
      <w:r>
        <w:t xml:space="preserve"> </w:t>
      </w:r>
      <w:r>
        <w:rPr>
          <w:rFonts w:hint="eastAsia"/>
        </w:rPr>
        <w:t>характеристики</w:t>
      </w:r>
      <w:r>
        <w:t xml:space="preserve"> </w:t>
      </w:r>
      <w:r>
        <w:rPr>
          <w:rFonts w:hint="eastAsia"/>
        </w:rPr>
        <w:t>растительности</w:t>
      </w:r>
      <w:r>
        <w:t xml:space="preserve"> </w:t>
      </w:r>
      <w:r>
        <w:rPr>
          <w:rFonts w:hint="eastAsia"/>
        </w:rPr>
        <w:t>и</w:t>
      </w:r>
      <w:r>
        <w:t xml:space="preserve"> </w:t>
      </w:r>
      <w:r>
        <w:rPr>
          <w:rFonts w:hint="eastAsia"/>
        </w:rPr>
        <w:t>предста</w:t>
      </w:r>
      <w:r>
        <w:rPr>
          <w:rFonts w:hint="eastAsia"/>
        </w:rPr>
        <w:t>¬</w:t>
      </w:r>
      <w:r>
        <w:rPr>
          <w:rFonts w:hint="eastAsia"/>
        </w:rPr>
        <w:t>вить</w:t>
      </w:r>
      <w:r>
        <w:t xml:space="preserve"> </w:t>
      </w:r>
      <w:r>
        <w:rPr>
          <w:rFonts w:hint="eastAsia"/>
        </w:rPr>
        <w:t>растительный</w:t>
      </w:r>
      <w:r>
        <w:t xml:space="preserve"> </w:t>
      </w:r>
      <w:r>
        <w:rPr>
          <w:rFonts w:hint="eastAsia"/>
        </w:rPr>
        <w:t>покров</w:t>
      </w:r>
      <w:r>
        <w:t xml:space="preserve"> </w:t>
      </w:r>
      <w:r>
        <w:rPr>
          <w:rFonts w:hint="eastAsia"/>
        </w:rPr>
        <w:t>и</w:t>
      </w:r>
      <w:r>
        <w:t xml:space="preserve"> </w:t>
      </w:r>
      <w:r>
        <w:rPr>
          <w:rFonts w:hint="eastAsia"/>
        </w:rPr>
        <w:t>его</w:t>
      </w:r>
      <w:r>
        <w:t xml:space="preserve"> </w:t>
      </w:r>
      <w:r>
        <w:rPr>
          <w:rFonts w:hint="eastAsia"/>
        </w:rPr>
        <w:t>закономерности</w:t>
      </w:r>
      <w:r>
        <w:t xml:space="preserve"> </w:t>
      </w:r>
      <w:r>
        <w:rPr>
          <w:rFonts w:hint="eastAsia"/>
        </w:rPr>
        <w:t>в</w:t>
      </w:r>
      <w:r>
        <w:t xml:space="preserve"> </w:t>
      </w:r>
      <w:r>
        <w:rPr>
          <w:rFonts w:hint="eastAsia"/>
        </w:rPr>
        <w:t>виде</w:t>
      </w:r>
      <w:r>
        <w:t xml:space="preserve"> </w:t>
      </w:r>
      <w:r>
        <w:rPr>
          <w:rFonts w:hint="eastAsia"/>
        </w:rPr>
        <w:t>как</w:t>
      </w:r>
      <w:r>
        <w:t xml:space="preserve"> </w:t>
      </w:r>
      <w:r>
        <w:rPr>
          <w:rFonts w:hint="eastAsia"/>
        </w:rPr>
        <w:t>карто</w:t>
      </w:r>
      <w:r>
        <w:t xml:space="preserve">- </w:t>
      </w:r>
      <w:r>
        <w:rPr>
          <w:rFonts w:hint="eastAsia"/>
        </w:rPr>
        <w:t>графических</w:t>
      </w:r>
      <w:r>
        <w:t xml:space="preserve">, </w:t>
      </w:r>
      <w:r>
        <w:rPr>
          <w:rFonts w:hint="eastAsia"/>
        </w:rPr>
        <w:t>так</w:t>
      </w:r>
      <w:r>
        <w:t xml:space="preserve"> </w:t>
      </w:r>
      <w:r>
        <w:rPr>
          <w:rFonts w:hint="eastAsia"/>
        </w:rPr>
        <w:t>и</w:t>
      </w:r>
      <w:r>
        <w:t xml:space="preserve"> </w:t>
      </w:r>
      <w:r>
        <w:rPr>
          <w:rFonts w:hint="eastAsia"/>
        </w:rPr>
        <w:t>некартографических</w:t>
      </w:r>
      <w:r>
        <w:t xml:space="preserve"> </w:t>
      </w:r>
      <w:r>
        <w:rPr>
          <w:rFonts w:hint="eastAsia"/>
        </w:rPr>
        <w:t>моделей</w:t>
      </w:r>
      <w:r>
        <w:t xml:space="preserve"> - </w:t>
      </w:r>
      <w:r>
        <w:rPr>
          <w:rFonts w:hint="eastAsia"/>
        </w:rPr>
        <w:t>схемы</w:t>
      </w:r>
      <w:r>
        <w:t xml:space="preserve"> </w:t>
      </w:r>
      <w:r>
        <w:rPr>
          <w:rFonts w:hint="eastAsia"/>
        </w:rPr>
        <w:t>районирования</w:t>
      </w:r>
      <w:r>
        <w:t xml:space="preserve"> </w:t>
      </w:r>
      <w:r>
        <w:rPr>
          <w:rFonts w:hint="eastAsia"/>
        </w:rPr>
        <w:t>иерархического</w:t>
      </w:r>
      <w:r>
        <w:t xml:space="preserve"> </w:t>
      </w:r>
      <w:r>
        <w:rPr>
          <w:rFonts w:hint="eastAsia"/>
        </w:rPr>
        <w:t>древа</w:t>
      </w:r>
      <w:r>
        <w:t xml:space="preserve">, </w:t>
      </w:r>
      <w:r>
        <w:rPr>
          <w:rFonts w:hint="eastAsia"/>
        </w:rPr>
        <w:t>логико</w:t>
      </w:r>
      <w:r>
        <w:t>-</w:t>
      </w:r>
      <w:r>
        <w:rPr>
          <w:rFonts w:hint="eastAsia"/>
        </w:rPr>
        <w:t>цифровой</w:t>
      </w:r>
      <w:r>
        <w:t xml:space="preserve"> </w:t>
      </w:r>
      <w:r>
        <w:rPr>
          <w:rFonts w:hint="eastAsia"/>
        </w:rPr>
        <w:t>формулы</w:t>
      </w:r>
      <w:r>
        <w:t xml:space="preserve">, </w:t>
      </w:r>
      <w:r>
        <w:rPr>
          <w:rFonts w:hint="eastAsia"/>
        </w:rPr>
        <w:t>эко</w:t>
      </w:r>
      <w:r>
        <w:rPr>
          <w:rFonts w:hint="eastAsia"/>
        </w:rPr>
        <w:t>¬</w:t>
      </w:r>
      <w:r>
        <w:rPr>
          <w:rFonts w:hint="eastAsia"/>
        </w:rPr>
        <w:t>лого</w:t>
      </w:r>
      <w:r>
        <w:t>-</w:t>
      </w:r>
      <w:r>
        <w:rPr>
          <w:rFonts w:hint="eastAsia"/>
        </w:rPr>
        <w:t>динамического</w:t>
      </w:r>
      <w:r>
        <w:t xml:space="preserve"> </w:t>
      </w:r>
      <w:r>
        <w:rPr>
          <w:rFonts w:hint="eastAsia"/>
        </w:rPr>
        <w:t>графа</w:t>
      </w:r>
      <w:r>
        <w:t xml:space="preserve">. </w:t>
      </w:r>
      <w:r>
        <w:rPr>
          <w:rFonts w:hint="eastAsia"/>
        </w:rPr>
        <w:t>Иерархическое</w:t>
      </w:r>
      <w:r>
        <w:t xml:space="preserve"> </w:t>
      </w:r>
      <w:r>
        <w:rPr>
          <w:rFonts w:hint="eastAsia"/>
        </w:rPr>
        <w:t>древо</w:t>
      </w:r>
      <w:r>
        <w:t xml:space="preserve"> </w:t>
      </w:r>
      <w:r>
        <w:rPr>
          <w:rFonts w:hint="eastAsia"/>
        </w:rPr>
        <w:t>в</w:t>
      </w:r>
      <w:r>
        <w:t xml:space="preserve"> </w:t>
      </w:r>
      <w:r>
        <w:rPr>
          <w:rFonts w:hint="eastAsia"/>
        </w:rPr>
        <w:t>графической</w:t>
      </w:r>
      <w:r>
        <w:t xml:space="preserve"> </w:t>
      </w:r>
      <w:r>
        <w:rPr>
          <w:rFonts w:hint="eastAsia"/>
        </w:rPr>
        <w:t>фор</w:t>
      </w:r>
      <w:r>
        <w:rPr>
          <w:rFonts w:hint="eastAsia"/>
        </w:rPr>
        <w:t>¬</w:t>
      </w:r>
      <w:r>
        <w:rPr>
          <w:rFonts w:hint="eastAsia"/>
        </w:rPr>
        <w:t>ме</w:t>
      </w:r>
      <w:r>
        <w:t xml:space="preserve"> </w:t>
      </w:r>
      <w:r>
        <w:rPr>
          <w:rFonts w:hint="eastAsia"/>
        </w:rPr>
        <w:t>отражает</w:t>
      </w:r>
      <w:r>
        <w:t xml:space="preserve"> </w:t>
      </w:r>
      <w:r>
        <w:rPr>
          <w:rFonts w:hint="eastAsia"/>
        </w:rPr>
        <w:t>иерархию</w:t>
      </w:r>
      <w:r>
        <w:t xml:space="preserve"> </w:t>
      </w:r>
      <w:r>
        <w:rPr>
          <w:rFonts w:hint="eastAsia"/>
        </w:rPr>
        <w:t>полученных</w:t>
      </w:r>
      <w:r>
        <w:t xml:space="preserve"> </w:t>
      </w:r>
      <w:r>
        <w:rPr>
          <w:rFonts w:hint="eastAsia"/>
        </w:rPr>
        <w:t>регионов</w:t>
      </w:r>
      <w:r>
        <w:t xml:space="preserve">. </w:t>
      </w:r>
      <w:r>
        <w:rPr>
          <w:rFonts w:hint="eastAsia"/>
        </w:rPr>
        <w:t>Логико</w:t>
      </w:r>
      <w:r>
        <w:t>-</w:t>
      </w:r>
      <w:r>
        <w:rPr>
          <w:rFonts w:hint="eastAsia"/>
        </w:rPr>
        <w:t>цифровая</w:t>
      </w:r>
      <w:r>
        <w:t xml:space="preserve"> </w:t>
      </w:r>
      <w:r>
        <w:rPr>
          <w:rFonts w:hint="eastAsia"/>
        </w:rPr>
        <w:t>форму</w:t>
      </w:r>
      <w:r>
        <w:rPr>
          <w:rFonts w:hint="eastAsia"/>
        </w:rPr>
        <w:t>¬</w:t>
      </w:r>
      <w:r>
        <w:rPr>
          <w:rFonts w:hint="eastAsia"/>
        </w:rPr>
        <w:t>ла</w:t>
      </w:r>
      <w:r>
        <w:t xml:space="preserve"> </w:t>
      </w:r>
      <w:r>
        <w:rPr>
          <w:rFonts w:hint="eastAsia"/>
        </w:rPr>
        <w:t>включает</w:t>
      </w:r>
      <w:r>
        <w:t xml:space="preserve"> </w:t>
      </w:r>
      <w:r>
        <w:rPr>
          <w:rFonts w:hint="eastAsia"/>
        </w:rPr>
        <w:t>в</w:t>
      </w:r>
      <w:r>
        <w:t xml:space="preserve"> </w:t>
      </w:r>
      <w:r>
        <w:rPr>
          <w:rFonts w:hint="eastAsia"/>
        </w:rPr>
        <w:t>себя</w:t>
      </w:r>
      <w:r>
        <w:t xml:space="preserve"> </w:t>
      </w:r>
      <w:r>
        <w:rPr>
          <w:rFonts w:hint="eastAsia"/>
        </w:rPr>
        <w:t>основные</w:t>
      </w:r>
      <w:r>
        <w:t xml:space="preserve"> </w:t>
      </w:r>
      <w:r>
        <w:rPr>
          <w:rFonts w:hint="eastAsia"/>
        </w:rPr>
        <w:t>количественные</w:t>
      </w:r>
      <w:r>
        <w:t xml:space="preserve"> </w:t>
      </w:r>
      <w:r>
        <w:rPr>
          <w:rFonts w:hint="eastAsia"/>
        </w:rPr>
        <w:t>характеристики</w:t>
      </w:r>
      <w:r>
        <w:t xml:space="preserve"> </w:t>
      </w:r>
      <w:r>
        <w:rPr>
          <w:rFonts w:hint="eastAsia"/>
        </w:rPr>
        <w:t>струк</w:t>
      </w:r>
      <w:r>
        <w:rPr>
          <w:rFonts w:hint="eastAsia"/>
        </w:rPr>
        <w:lastRenderedPageBreak/>
        <w:t>¬</w:t>
      </w:r>
      <w:r>
        <w:rPr>
          <w:rFonts w:hint="eastAsia"/>
        </w:rPr>
        <w:t>туры</w:t>
      </w:r>
      <w:r>
        <w:t xml:space="preserve"> </w:t>
      </w:r>
      <w:r>
        <w:rPr>
          <w:rFonts w:hint="eastAsia"/>
        </w:rPr>
        <w:t>выявленных</w:t>
      </w:r>
      <w:r>
        <w:t xml:space="preserve"> </w:t>
      </w:r>
      <w:r>
        <w:rPr>
          <w:rFonts w:hint="eastAsia"/>
        </w:rPr>
        <w:t>регионов</w:t>
      </w:r>
      <w:r>
        <w:t xml:space="preserve">: </w:t>
      </w:r>
      <w:r>
        <w:rPr>
          <w:rFonts w:hint="eastAsia"/>
        </w:rPr>
        <w:t>площадь</w:t>
      </w:r>
      <w:r>
        <w:t xml:space="preserve">, </w:t>
      </w:r>
      <w:r>
        <w:rPr>
          <w:rFonts w:hint="eastAsia"/>
        </w:rPr>
        <w:t>размер</w:t>
      </w:r>
      <w:r>
        <w:t xml:space="preserve"> </w:t>
      </w:r>
      <w:r>
        <w:rPr>
          <w:rFonts w:hint="eastAsia"/>
        </w:rPr>
        <w:t>площади</w:t>
      </w:r>
      <w:r>
        <w:t xml:space="preserve"> </w:t>
      </w:r>
      <w:r>
        <w:rPr>
          <w:rFonts w:hint="eastAsia"/>
        </w:rPr>
        <w:t>выявления</w:t>
      </w:r>
      <w:r>
        <w:t xml:space="preserve">, </w:t>
      </w:r>
      <w:r>
        <w:rPr>
          <w:rFonts w:hint="eastAsia"/>
        </w:rPr>
        <w:t>сте</w:t>
      </w:r>
      <w:r>
        <w:rPr>
          <w:rFonts w:hint="eastAsia"/>
        </w:rPr>
        <w:t>¬</w:t>
      </w:r>
      <w:r>
        <w:rPr>
          <w:rFonts w:hint="eastAsia"/>
        </w:rPr>
        <w:t>пень</w:t>
      </w:r>
      <w:r>
        <w:t xml:space="preserve"> </w:t>
      </w:r>
      <w:r>
        <w:rPr>
          <w:rFonts w:hint="eastAsia"/>
        </w:rPr>
        <w:t>однородности</w:t>
      </w:r>
      <w:r>
        <w:t xml:space="preserve"> </w:t>
      </w:r>
      <w:r>
        <w:rPr>
          <w:rFonts w:hint="eastAsia"/>
        </w:rPr>
        <w:t>внутри</w:t>
      </w:r>
      <w:r>
        <w:t xml:space="preserve"> </w:t>
      </w:r>
      <w:r>
        <w:rPr>
          <w:rFonts w:hint="eastAsia"/>
        </w:rPr>
        <w:t>региона</w:t>
      </w:r>
      <w:r>
        <w:t xml:space="preserve">, </w:t>
      </w:r>
      <w:r>
        <w:rPr>
          <w:rFonts w:hint="eastAsia"/>
        </w:rPr>
        <w:t>степень</w:t>
      </w:r>
      <w:r>
        <w:t xml:space="preserve"> </w:t>
      </w:r>
      <w:r>
        <w:rPr>
          <w:rFonts w:hint="eastAsia"/>
        </w:rPr>
        <w:t>резкости</w:t>
      </w:r>
      <w:r>
        <w:t xml:space="preserve"> </w:t>
      </w:r>
      <w:r>
        <w:rPr>
          <w:rFonts w:hint="eastAsia"/>
        </w:rPr>
        <w:t>границ</w:t>
      </w:r>
      <w:r>
        <w:t xml:space="preserve">, </w:t>
      </w:r>
      <w:r>
        <w:rPr>
          <w:rFonts w:hint="eastAsia"/>
        </w:rPr>
        <w:t>соот</w:t>
      </w:r>
      <w:r>
        <w:rPr>
          <w:rFonts w:hint="eastAsia"/>
        </w:rPr>
        <w:t>¬</w:t>
      </w:r>
      <w:r>
        <w:rPr>
          <w:rFonts w:hint="eastAsia"/>
        </w:rPr>
        <w:t>ношение</w:t>
      </w:r>
      <w:r>
        <w:t xml:space="preserve"> </w:t>
      </w:r>
      <w:r>
        <w:rPr>
          <w:rFonts w:hint="eastAsia"/>
        </w:rPr>
        <w:t>площадей</w:t>
      </w:r>
      <w:r>
        <w:t xml:space="preserve"> </w:t>
      </w:r>
      <w:r>
        <w:rPr>
          <w:rFonts w:hint="eastAsia"/>
        </w:rPr>
        <w:t>разных</w:t>
      </w:r>
      <w:r>
        <w:t xml:space="preserve"> </w:t>
      </w:r>
      <w:r>
        <w:rPr>
          <w:rFonts w:hint="eastAsia"/>
        </w:rPr>
        <w:t>типов</w:t>
      </w:r>
      <w:r>
        <w:t xml:space="preserve"> </w:t>
      </w:r>
      <w:r>
        <w:rPr>
          <w:rFonts w:hint="eastAsia"/>
        </w:rPr>
        <w:t>геоботанических</w:t>
      </w:r>
      <w:r>
        <w:t xml:space="preserve"> </w:t>
      </w:r>
      <w:r>
        <w:rPr>
          <w:rFonts w:hint="eastAsia"/>
        </w:rPr>
        <w:t>выделов</w:t>
      </w:r>
      <w:r>
        <w:t xml:space="preserve">, </w:t>
      </w:r>
      <w:r>
        <w:rPr>
          <w:rFonts w:hint="eastAsia"/>
        </w:rPr>
        <w:t>конфигу</w:t>
      </w:r>
      <w:r>
        <w:rPr>
          <w:rFonts w:hint="eastAsia"/>
        </w:rPr>
        <w:t>¬</w:t>
      </w:r>
      <w:r>
        <w:rPr>
          <w:rFonts w:hint="eastAsia"/>
        </w:rPr>
        <w:t>рацию</w:t>
      </w:r>
      <w:r>
        <w:t xml:space="preserve">, </w:t>
      </w:r>
      <w:r>
        <w:rPr>
          <w:rFonts w:hint="eastAsia"/>
        </w:rPr>
        <w:t>мозаику</w:t>
      </w:r>
      <w:r>
        <w:t xml:space="preserve"> </w:t>
      </w:r>
      <w:r>
        <w:rPr>
          <w:rFonts w:hint="eastAsia"/>
        </w:rPr>
        <w:t>и</w:t>
      </w:r>
      <w:r>
        <w:t xml:space="preserve"> </w:t>
      </w:r>
      <w:r>
        <w:rPr>
          <w:rFonts w:hint="eastAsia"/>
        </w:rPr>
        <w:t>размеры</w:t>
      </w:r>
      <w:r>
        <w:t xml:space="preserve"> </w:t>
      </w:r>
      <w:r>
        <w:rPr>
          <w:rFonts w:hint="eastAsia"/>
        </w:rPr>
        <w:t>контуров</w:t>
      </w:r>
      <w:r>
        <w:t xml:space="preserve">. </w:t>
      </w:r>
      <w:r>
        <w:rPr>
          <w:rFonts w:hint="eastAsia"/>
        </w:rPr>
        <w:t>Эколого</w:t>
      </w:r>
      <w:r>
        <w:t>-</w:t>
      </w:r>
      <w:r>
        <w:rPr>
          <w:rFonts w:hint="eastAsia"/>
        </w:rPr>
        <w:t>динамический</w:t>
      </w:r>
      <w:r>
        <w:t xml:space="preserve"> </w:t>
      </w:r>
      <w:r>
        <w:rPr>
          <w:rFonts w:hint="eastAsia"/>
        </w:rPr>
        <w:t>граф</w:t>
      </w:r>
      <w:r>
        <w:t xml:space="preserve"> </w:t>
      </w:r>
      <w:r>
        <w:rPr>
          <w:rFonts w:hint="eastAsia"/>
        </w:rPr>
        <w:t>да</w:t>
      </w:r>
      <w:r>
        <w:rPr>
          <w:rFonts w:hint="eastAsia"/>
        </w:rPr>
        <w:t>¬</w:t>
      </w:r>
      <w:r>
        <w:rPr>
          <w:rFonts w:hint="eastAsia"/>
        </w:rPr>
        <w:t>ет</w:t>
      </w:r>
      <w:r>
        <w:t xml:space="preserve"> </w:t>
      </w:r>
      <w:r>
        <w:rPr>
          <w:rFonts w:hint="eastAsia"/>
        </w:rPr>
        <w:t>информацию</w:t>
      </w:r>
      <w:r>
        <w:t xml:space="preserve"> </w:t>
      </w:r>
      <w:r>
        <w:rPr>
          <w:rFonts w:hint="eastAsia"/>
        </w:rPr>
        <w:t>о</w:t>
      </w:r>
      <w:r>
        <w:t xml:space="preserve"> </w:t>
      </w:r>
      <w:r>
        <w:rPr>
          <w:rFonts w:hint="eastAsia"/>
        </w:rPr>
        <w:t>типах</w:t>
      </w:r>
      <w:r>
        <w:t xml:space="preserve"> </w:t>
      </w:r>
      <w:r>
        <w:rPr>
          <w:rFonts w:hint="eastAsia"/>
        </w:rPr>
        <w:t>геоботанических</w:t>
      </w:r>
      <w:r>
        <w:t xml:space="preserve"> </w:t>
      </w:r>
      <w:r>
        <w:rPr>
          <w:rFonts w:hint="eastAsia"/>
        </w:rPr>
        <w:t>вьщелов</w:t>
      </w:r>
      <w:r>
        <w:t xml:space="preserve"> </w:t>
      </w:r>
      <w:r>
        <w:rPr>
          <w:rFonts w:hint="eastAsia"/>
        </w:rPr>
        <w:t>региона</w:t>
      </w:r>
      <w:r>
        <w:t xml:space="preserve">, </w:t>
      </w:r>
      <w:r>
        <w:rPr>
          <w:rFonts w:hint="eastAsia"/>
        </w:rPr>
        <w:t>соотно</w:t>
      </w:r>
      <w:r>
        <w:rPr>
          <w:rFonts w:hint="eastAsia"/>
        </w:rPr>
        <w:t>¬</w:t>
      </w:r>
      <w:r>
        <w:rPr>
          <w:rFonts w:hint="eastAsia"/>
        </w:rPr>
        <w:t>шении</w:t>
      </w:r>
      <w:r>
        <w:t xml:space="preserve"> </w:t>
      </w:r>
      <w:r>
        <w:rPr>
          <w:rFonts w:hint="eastAsia"/>
        </w:rPr>
        <w:t>их</w:t>
      </w:r>
      <w:r>
        <w:t xml:space="preserve"> </w:t>
      </w:r>
      <w:r>
        <w:rPr>
          <w:rFonts w:hint="eastAsia"/>
        </w:rPr>
        <w:t>площадей</w:t>
      </w:r>
      <w:r>
        <w:t xml:space="preserve">, </w:t>
      </w:r>
      <w:r>
        <w:rPr>
          <w:rFonts w:hint="eastAsia"/>
        </w:rPr>
        <w:t>экологическом</w:t>
      </w:r>
      <w:r>
        <w:t xml:space="preserve"> </w:t>
      </w:r>
      <w:r>
        <w:rPr>
          <w:rFonts w:hint="eastAsia"/>
        </w:rPr>
        <w:t>и</w:t>
      </w:r>
      <w:r>
        <w:t xml:space="preserve"> </w:t>
      </w:r>
      <w:r>
        <w:rPr>
          <w:rFonts w:hint="eastAsia"/>
        </w:rPr>
        <w:t>динамическом</w:t>
      </w:r>
      <w:r>
        <w:t xml:space="preserve"> </w:t>
      </w:r>
      <w:r>
        <w:rPr>
          <w:rFonts w:hint="eastAsia"/>
        </w:rPr>
        <w:t>состоянии</w:t>
      </w:r>
      <w:r>
        <w:t xml:space="preserve"> </w:t>
      </w:r>
      <w:r>
        <w:rPr>
          <w:rFonts w:hint="eastAsia"/>
        </w:rPr>
        <w:t>расти</w:t>
      </w:r>
      <w:r>
        <w:rPr>
          <w:rFonts w:hint="eastAsia"/>
        </w:rPr>
        <w:t>¬</w:t>
      </w:r>
      <w:r>
        <w:rPr>
          <w:rFonts w:hint="eastAsia"/>
        </w:rPr>
        <w:t>тельного</w:t>
      </w:r>
      <w:r>
        <w:t xml:space="preserve"> </w:t>
      </w:r>
      <w:r>
        <w:rPr>
          <w:rFonts w:hint="eastAsia"/>
        </w:rPr>
        <w:t>покрова</w:t>
      </w:r>
      <w:r>
        <w:t xml:space="preserve"> </w:t>
      </w:r>
      <w:r>
        <w:rPr>
          <w:rFonts w:hint="eastAsia"/>
        </w:rPr>
        <w:t>округа</w:t>
      </w:r>
      <w:r>
        <w:t>.</w:t>
      </w:r>
    </w:p>
    <w:p w14:paraId="2E882721" w14:textId="77777777" w:rsidR="009C653B" w:rsidRDefault="009C653B" w:rsidP="009C653B">
      <w:r>
        <w:rPr>
          <w:rFonts w:hint="eastAsia"/>
        </w:rPr>
        <w:t>Матрица</w:t>
      </w:r>
      <w:r>
        <w:t xml:space="preserve"> </w:t>
      </w:r>
      <w:r>
        <w:rPr>
          <w:rFonts w:hint="eastAsia"/>
        </w:rPr>
        <w:t>исходных</w:t>
      </w:r>
      <w:r>
        <w:t xml:space="preserve"> </w:t>
      </w:r>
      <w:r>
        <w:rPr>
          <w:rFonts w:hint="eastAsia"/>
        </w:rPr>
        <w:t>данных</w:t>
      </w:r>
      <w:r>
        <w:t xml:space="preserve">, </w:t>
      </w:r>
      <w:r>
        <w:rPr>
          <w:rFonts w:hint="eastAsia"/>
        </w:rPr>
        <w:t>иерархическое</w:t>
      </w:r>
      <w:r>
        <w:t xml:space="preserve"> </w:t>
      </w:r>
      <w:r>
        <w:rPr>
          <w:rFonts w:hint="eastAsia"/>
        </w:rPr>
        <w:t>древо</w:t>
      </w:r>
      <w:r>
        <w:t xml:space="preserve">, </w:t>
      </w:r>
      <w:r>
        <w:rPr>
          <w:rFonts w:hint="eastAsia"/>
        </w:rPr>
        <w:t>логико</w:t>
      </w:r>
      <w:r>
        <w:t>-</w:t>
      </w:r>
      <w:r>
        <w:rPr>
          <w:rFonts w:hint="eastAsia"/>
        </w:rPr>
        <w:t>цифровая</w:t>
      </w:r>
      <w:r>
        <w:t xml:space="preserve"> </w:t>
      </w:r>
      <w:r>
        <w:rPr>
          <w:rFonts w:hint="eastAsia"/>
        </w:rPr>
        <w:t>формула</w:t>
      </w:r>
      <w:r>
        <w:t xml:space="preserve"> </w:t>
      </w:r>
      <w:r>
        <w:rPr>
          <w:rFonts w:hint="eastAsia"/>
        </w:rPr>
        <w:t>и</w:t>
      </w:r>
      <w:r>
        <w:t xml:space="preserve"> </w:t>
      </w:r>
      <w:r>
        <w:rPr>
          <w:rFonts w:hint="eastAsia"/>
        </w:rPr>
        <w:t>эколого</w:t>
      </w:r>
      <w:r>
        <w:t>-</w:t>
      </w:r>
      <w:r>
        <w:rPr>
          <w:rFonts w:hint="eastAsia"/>
        </w:rPr>
        <w:t>динамический</w:t>
      </w:r>
      <w:r>
        <w:t xml:space="preserve"> </w:t>
      </w:r>
      <w:r>
        <w:rPr>
          <w:rFonts w:hint="eastAsia"/>
        </w:rPr>
        <w:t>граф</w:t>
      </w:r>
      <w:r>
        <w:t xml:space="preserve"> </w:t>
      </w:r>
      <w:r>
        <w:rPr>
          <w:rFonts w:hint="eastAsia"/>
        </w:rPr>
        <w:t>являются</w:t>
      </w:r>
      <w:r>
        <w:t xml:space="preserve"> </w:t>
      </w:r>
      <w:r>
        <w:rPr>
          <w:rFonts w:hint="eastAsia"/>
        </w:rPr>
        <w:t>взаимодополняющими</w:t>
      </w:r>
      <w:r>
        <w:t xml:space="preserve"> </w:t>
      </w:r>
      <w:r>
        <w:rPr>
          <w:rFonts w:hint="eastAsia"/>
        </w:rPr>
        <w:t>друг</w:t>
      </w:r>
      <w:r>
        <w:t xml:space="preserve"> </w:t>
      </w:r>
      <w:r>
        <w:rPr>
          <w:rFonts w:hint="eastAsia"/>
        </w:rPr>
        <w:t>друга</w:t>
      </w:r>
      <w:r>
        <w:t xml:space="preserve"> </w:t>
      </w:r>
      <w:r>
        <w:rPr>
          <w:rFonts w:hint="eastAsia"/>
        </w:rPr>
        <w:t>моделями</w:t>
      </w:r>
      <w:r>
        <w:t xml:space="preserve">. </w:t>
      </w:r>
      <w:r>
        <w:rPr>
          <w:rFonts w:hint="eastAsia"/>
        </w:rPr>
        <w:t>Они</w:t>
      </w:r>
      <w:r>
        <w:t xml:space="preserve"> </w:t>
      </w:r>
      <w:r>
        <w:rPr>
          <w:rFonts w:hint="eastAsia"/>
        </w:rPr>
        <w:t>могут</w:t>
      </w:r>
      <w:r>
        <w:t xml:space="preserve"> </w:t>
      </w:r>
      <w:r>
        <w:rPr>
          <w:rFonts w:hint="eastAsia"/>
        </w:rPr>
        <w:t>служить</w:t>
      </w:r>
      <w:r>
        <w:t xml:space="preserve"> </w:t>
      </w:r>
      <w:r>
        <w:rPr>
          <w:rFonts w:hint="eastAsia"/>
        </w:rPr>
        <w:t>основой</w:t>
      </w:r>
      <w:r>
        <w:t xml:space="preserve"> </w:t>
      </w:r>
      <w:r>
        <w:rPr>
          <w:rFonts w:hint="eastAsia"/>
        </w:rPr>
        <w:t>стандартизации</w:t>
      </w:r>
      <w:r>
        <w:t xml:space="preserve"> </w:t>
      </w:r>
      <w:r>
        <w:rPr>
          <w:rFonts w:hint="eastAsia"/>
        </w:rPr>
        <w:t>геоботанической</w:t>
      </w:r>
      <w:r>
        <w:t xml:space="preserve"> </w:t>
      </w:r>
      <w:r>
        <w:rPr>
          <w:rFonts w:hint="eastAsia"/>
        </w:rPr>
        <w:t>информации</w:t>
      </w:r>
      <w:r>
        <w:t xml:space="preserve"> </w:t>
      </w:r>
      <w:r>
        <w:rPr>
          <w:rFonts w:hint="eastAsia"/>
        </w:rPr>
        <w:t>при</w:t>
      </w:r>
      <w:r>
        <w:t xml:space="preserve"> </w:t>
      </w:r>
      <w:r>
        <w:rPr>
          <w:rFonts w:hint="eastAsia"/>
        </w:rPr>
        <w:t>создании</w:t>
      </w:r>
      <w:r>
        <w:t xml:space="preserve"> </w:t>
      </w:r>
      <w:r>
        <w:rPr>
          <w:rFonts w:hint="eastAsia"/>
        </w:rPr>
        <w:t>банка</w:t>
      </w:r>
      <w:r>
        <w:t xml:space="preserve"> </w:t>
      </w:r>
      <w:r>
        <w:rPr>
          <w:rFonts w:hint="eastAsia"/>
        </w:rPr>
        <w:t>данных</w:t>
      </w:r>
      <w:r>
        <w:t xml:space="preserve"> </w:t>
      </w:r>
      <w:r>
        <w:rPr>
          <w:rFonts w:hint="eastAsia"/>
        </w:rPr>
        <w:t>о</w:t>
      </w:r>
      <w:r>
        <w:t xml:space="preserve"> </w:t>
      </w:r>
      <w:r>
        <w:rPr>
          <w:rFonts w:hint="eastAsia"/>
        </w:rPr>
        <w:t>раститель</w:t>
      </w:r>
      <w:r>
        <w:rPr>
          <w:rFonts w:hint="eastAsia"/>
        </w:rPr>
        <w:t>¬</w:t>
      </w:r>
      <w:r>
        <w:rPr>
          <w:rFonts w:hint="eastAsia"/>
        </w:rPr>
        <w:t>ном</w:t>
      </w:r>
      <w:r>
        <w:t xml:space="preserve"> </w:t>
      </w:r>
      <w:r>
        <w:rPr>
          <w:rFonts w:hint="eastAsia"/>
        </w:rPr>
        <w:t>покрове</w:t>
      </w:r>
      <w:r>
        <w:t>.</w:t>
      </w:r>
    </w:p>
    <w:p w14:paraId="57C70B21" w14:textId="3851F315" w:rsidR="009C653B" w:rsidRPr="009C653B" w:rsidRDefault="009C653B" w:rsidP="009C653B">
      <w:r>
        <w:t>II.</w:t>
      </w:r>
      <w:r>
        <w:tab/>
      </w:r>
      <w:r>
        <w:rPr>
          <w:rFonts w:hint="eastAsia"/>
        </w:rPr>
        <w:t>Предлагаемый</w:t>
      </w:r>
      <w:r>
        <w:t xml:space="preserve"> </w:t>
      </w:r>
      <w:r>
        <w:rPr>
          <w:rFonts w:hint="eastAsia"/>
        </w:rPr>
        <w:t>алгоритмический</w:t>
      </w:r>
      <w:r>
        <w:t xml:space="preserve"> </w:t>
      </w:r>
      <w:r>
        <w:rPr>
          <w:rFonts w:hint="eastAsia"/>
        </w:rPr>
        <w:t>метод</w:t>
      </w:r>
      <w:r>
        <w:t xml:space="preserve"> </w:t>
      </w:r>
      <w:r>
        <w:rPr>
          <w:rFonts w:hint="eastAsia"/>
        </w:rPr>
        <w:t>пространственного</w:t>
      </w:r>
      <w:r>
        <w:t xml:space="preserve"> </w:t>
      </w:r>
      <w:r>
        <w:rPr>
          <w:rFonts w:hint="eastAsia"/>
        </w:rPr>
        <w:t>ана</w:t>
      </w:r>
      <w:r>
        <w:rPr>
          <w:rFonts w:hint="eastAsia"/>
        </w:rPr>
        <w:t>¬</w:t>
      </w:r>
      <w:r>
        <w:rPr>
          <w:rFonts w:hint="eastAsia"/>
        </w:rPr>
        <w:t>лиза</w:t>
      </w:r>
      <w:r>
        <w:t xml:space="preserve"> </w:t>
      </w:r>
      <w:r>
        <w:rPr>
          <w:rFonts w:hint="eastAsia"/>
        </w:rPr>
        <w:t>геоботанической</w:t>
      </w:r>
      <w:r>
        <w:t xml:space="preserve"> </w:t>
      </w:r>
      <w:r>
        <w:rPr>
          <w:rFonts w:hint="eastAsia"/>
        </w:rPr>
        <w:t>карты</w:t>
      </w:r>
      <w:r>
        <w:t xml:space="preserve"> </w:t>
      </w:r>
      <w:r>
        <w:rPr>
          <w:rFonts w:hint="eastAsia"/>
        </w:rPr>
        <w:t>может</w:t>
      </w:r>
      <w:r>
        <w:t xml:space="preserve"> </w:t>
      </w:r>
      <w:r>
        <w:rPr>
          <w:rFonts w:hint="eastAsia"/>
        </w:rPr>
        <w:t>применяться</w:t>
      </w:r>
      <w:r>
        <w:t xml:space="preserve"> </w:t>
      </w:r>
      <w:r>
        <w:rPr>
          <w:rFonts w:hint="eastAsia"/>
        </w:rPr>
        <w:t>при</w:t>
      </w:r>
      <w:r>
        <w:t xml:space="preserve"> </w:t>
      </w:r>
      <w:r>
        <w:rPr>
          <w:rFonts w:hint="eastAsia"/>
        </w:rPr>
        <w:t>решении</w:t>
      </w:r>
      <w:r>
        <w:t xml:space="preserve"> </w:t>
      </w:r>
      <w:r>
        <w:rPr>
          <w:rFonts w:hint="eastAsia"/>
        </w:rPr>
        <w:t>анало</w:t>
      </w:r>
      <w:r>
        <w:rPr>
          <w:rFonts w:hint="eastAsia"/>
        </w:rPr>
        <w:t>¬</w:t>
      </w:r>
      <w:r>
        <w:rPr>
          <w:rFonts w:hint="eastAsia"/>
        </w:rPr>
        <w:t>гичных</w:t>
      </w:r>
      <w:r>
        <w:t xml:space="preserve"> </w:t>
      </w:r>
      <w:r>
        <w:rPr>
          <w:rFonts w:hint="eastAsia"/>
        </w:rPr>
        <w:t>задач</w:t>
      </w:r>
      <w:r>
        <w:t xml:space="preserve"> </w:t>
      </w:r>
      <w:r>
        <w:rPr>
          <w:rFonts w:hint="eastAsia"/>
        </w:rPr>
        <w:t>по</w:t>
      </w:r>
      <w:r>
        <w:t xml:space="preserve"> </w:t>
      </w:r>
      <w:r>
        <w:rPr>
          <w:rFonts w:hint="eastAsia"/>
        </w:rPr>
        <w:t>любым</w:t>
      </w:r>
      <w:r>
        <w:t xml:space="preserve"> </w:t>
      </w:r>
      <w:r>
        <w:rPr>
          <w:rFonts w:hint="eastAsia"/>
        </w:rPr>
        <w:t>типологическим</w:t>
      </w:r>
      <w:r>
        <w:t xml:space="preserve"> </w:t>
      </w:r>
      <w:r>
        <w:rPr>
          <w:rFonts w:hint="eastAsia"/>
        </w:rPr>
        <w:t>картам</w:t>
      </w:r>
      <w:r>
        <w:t xml:space="preserve"> </w:t>
      </w:r>
      <w:r>
        <w:rPr>
          <w:rFonts w:hint="eastAsia"/>
        </w:rPr>
        <w:t>природы</w:t>
      </w:r>
      <w:r>
        <w:t xml:space="preserve"> - </w:t>
      </w:r>
      <w:r>
        <w:rPr>
          <w:rFonts w:hint="eastAsia"/>
        </w:rPr>
        <w:t>ландшафт</w:t>
      </w:r>
      <w:r>
        <w:rPr>
          <w:rFonts w:hint="eastAsia"/>
        </w:rPr>
        <w:t>¬</w:t>
      </w:r>
      <w:r>
        <w:rPr>
          <w:rFonts w:hint="eastAsia"/>
        </w:rPr>
        <w:t>ным</w:t>
      </w:r>
      <w:r>
        <w:t xml:space="preserve">, </w:t>
      </w:r>
      <w:r>
        <w:rPr>
          <w:rFonts w:hint="eastAsia"/>
        </w:rPr>
        <w:t>геоморфологическим</w:t>
      </w:r>
      <w:r>
        <w:t xml:space="preserve">, </w:t>
      </w:r>
      <w:r>
        <w:rPr>
          <w:rFonts w:hint="eastAsia"/>
        </w:rPr>
        <w:t>почвенным</w:t>
      </w:r>
      <w:r>
        <w:t xml:space="preserve">, </w:t>
      </w:r>
      <w:r>
        <w:rPr>
          <w:rFonts w:hint="eastAsia"/>
        </w:rPr>
        <w:t>лесотипологическим</w:t>
      </w:r>
      <w:r>
        <w:t xml:space="preserve">, </w:t>
      </w:r>
      <w:r>
        <w:rPr>
          <w:rFonts w:hint="eastAsia"/>
        </w:rPr>
        <w:t>по</w:t>
      </w:r>
      <w:r>
        <w:t xml:space="preserve"> </w:t>
      </w:r>
      <w:r>
        <w:rPr>
          <w:rFonts w:hint="eastAsia"/>
        </w:rPr>
        <w:t>аэро</w:t>
      </w:r>
      <w:r>
        <w:t xml:space="preserve">- </w:t>
      </w:r>
      <w:r>
        <w:rPr>
          <w:rFonts w:hint="eastAsia"/>
        </w:rPr>
        <w:t>фото</w:t>
      </w:r>
      <w:r>
        <w:t>-</w:t>
      </w:r>
      <w:r>
        <w:rPr>
          <w:rFonts w:hint="eastAsia"/>
        </w:rPr>
        <w:t>и</w:t>
      </w:r>
      <w:r>
        <w:t xml:space="preserve"> </w:t>
      </w:r>
      <w:r>
        <w:rPr>
          <w:rFonts w:hint="eastAsia"/>
        </w:rPr>
        <w:t>космическим</w:t>
      </w:r>
      <w:r>
        <w:t xml:space="preserve"> </w:t>
      </w:r>
      <w:r>
        <w:rPr>
          <w:rFonts w:hint="eastAsia"/>
        </w:rPr>
        <w:t>снимкам</w:t>
      </w:r>
      <w:r>
        <w:t xml:space="preserve">. </w:t>
      </w:r>
      <w:r>
        <w:rPr>
          <w:rFonts w:hint="eastAsia"/>
        </w:rPr>
        <w:t>При</w:t>
      </w:r>
      <w:r>
        <w:t xml:space="preserve"> </w:t>
      </w:r>
      <w:r>
        <w:rPr>
          <w:rFonts w:hint="eastAsia"/>
        </w:rPr>
        <w:t>этом</w:t>
      </w:r>
      <w:r>
        <w:t xml:space="preserve"> </w:t>
      </w:r>
      <w:r>
        <w:rPr>
          <w:rFonts w:hint="eastAsia"/>
        </w:rPr>
        <w:t>будет</w:t>
      </w:r>
      <w:r>
        <w:t xml:space="preserve"> </w:t>
      </w:r>
      <w:r>
        <w:rPr>
          <w:rFonts w:hint="eastAsia"/>
        </w:rPr>
        <w:t>меняться</w:t>
      </w:r>
      <w:r>
        <w:t xml:space="preserve"> </w:t>
      </w:r>
      <w:r>
        <w:rPr>
          <w:rFonts w:hint="eastAsia"/>
        </w:rPr>
        <w:t>содержание</w:t>
      </w:r>
      <w:r>
        <w:t xml:space="preserve"> </w:t>
      </w:r>
      <w:r>
        <w:rPr>
          <w:rFonts w:hint="eastAsia"/>
        </w:rPr>
        <w:t>исходных</w:t>
      </w:r>
      <w:r>
        <w:t xml:space="preserve"> </w:t>
      </w:r>
      <w:r>
        <w:rPr>
          <w:rFonts w:hint="eastAsia"/>
        </w:rPr>
        <w:t>характеристик</w:t>
      </w:r>
      <w:r>
        <w:t xml:space="preserve">. </w:t>
      </w:r>
      <w:r>
        <w:rPr>
          <w:rFonts w:hint="eastAsia"/>
        </w:rPr>
        <w:t>Интерпретация</w:t>
      </w:r>
      <w:r>
        <w:t xml:space="preserve"> </w:t>
      </w:r>
      <w:r>
        <w:rPr>
          <w:rFonts w:hint="eastAsia"/>
        </w:rPr>
        <w:t>полученных</w:t>
      </w:r>
      <w:r>
        <w:t xml:space="preserve"> </w:t>
      </w:r>
      <w:r>
        <w:rPr>
          <w:rFonts w:hint="eastAsia"/>
        </w:rPr>
        <w:t>результатов</w:t>
      </w:r>
      <w:r>
        <w:t xml:space="preserve"> </w:t>
      </w:r>
      <w:r>
        <w:rPr>
          <w:rFonts w:hint="eastAsia"/>
        </w:rPr>
        <w:t>мо</w:t>
      </w:r>
      <w:r>
        <w:rPr>
          <w:rFonts w:hint="eastAsia"/>
        </w:rPr>
        <w:t>¬</w:t>
      </w:r>
      <w:r>
        <w:rPr>
          <w:rFonts w:hint="eastAsia"/>
        </w:rPr>
        <w:t>жет</w:t>
      </w:r>
      <w:r>
        <w:t xml:space="preserve"> </w:t>
      </w:r>
      <w:r>
        <w:rPr>
          <w:rFonts w:hint="eastAsia"/>
        </w:rPr>
        <w:t>идти</w:t>
      </w:r>
      <w:r>
        <w:t xml:space="preserve"> </w:t>
      </w:r>
      <w:r>
        <w:rPr>
          <w:rFonts w:hint="eastAsia"/>
        </w:rPr>
        <w:t>в</w:t>
      </w:r>
      <w:r>
        <w:t xml:space="preserve"> </w:t>
      </w:r>
      <w:r>
        <w:rPr>
          <w:rFonts w:hint="eastAsia"/>
        </w:rPr>
        <w:t>разных</w:t>
      </w:r>
      <w:r>
        <w:t xml:space="preserve"> </w:t>
      </w:r>
      <w:r>
        <w:rPr>
          <w:rFonts w:hint="eastAsia"/>
        </w:rPr>
        <w:t>направлениях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задач</w:t>
      </w:r>
      <w:r>
        <w:t xml:space="preserve"> </w:t>
      </w:r>
      <w:r>
        <w:rPr>
          <w:rFonts w:hint="eastAsia"/>
        </w:rPr>
        <w:t>исследова</w:t>
      </w:r>
      <w:r>
        <w:t>-</w:t>
      </w:r>
      <w:r>
        <w:rPr>
          <w:rFonts w:hint="eastAsia"/>
        </w:rPr>
        <w:t>ния</w:t>
      </w:r>
      <w:r>
        <w:t xml:space="preserve">. </w:t>
      </w:r>
      <w:r>
        <w:rPr>
          <w:rFonts w:hint="eastAsia"/>
        </w:rPr>
        <w:t>Разработанный</w:t>
      </w:r>
      <w:r>
        <w:t xml:space="preserve"> </w:t>
      </w:r>
      <w:r>
        <w:rPr>
          <w:rFonts w:hint="eastAsia"/>
        </w:rPr>
        <w:t>нами</w:t>
      </w:r>
      <w:r>
        <w:t xml:space="preserve"> </w:t>
      </w:r>
      <w:r>
        <w:rPr>
          <w:rFonts w:hint="eastAsia"/>
        </w:rPr>
        <w:t>методом</w:t>
      </w:r>
      <w:r>
        <w:t xml:space="preserve"> </w:t>
      </w:r>
      <w:r>
        <w:rPr>
          <w:rFonts w:hint="eastAsia"/>
        </w:rPr>
        <w:t>будет</w:t>
      </w:r>
      <w:r>
        <w:t xml:space="preserve"> </w:t>
      </w:r>
      <w:r>
        <w:rPr>
          <w:rFonts w:hint="eastAsia"/>
        </w:rPr>
        <w:t>обеспечиваться</w:t>
      </w:r>
      <w:r>
        <w:t xml:space="preserve"> </w:t>
      </w:r>
      <w:r>
        <w:rPr>
          <w:rFonts w:hint="eastAsia"/>
        </w:rPr>
        <w:t>объективность</w:t>
      </w:r>
      <w:r>
        <w:t xml:space="preserve"> </w:t>
      </w:r>
      <w:r>
        <w:rPr>
          <w:rFonts w:hint="eastAsia"/>
        </w:rPr>
        <w:t>анализа</w:t>
      </w:r>
      <w:r>
        <w:t xml:space="preserve">, </w:t>
      </w:r>
      <w:r>
        <w:rPr>
          <w:rFonts w:hint="eastAsia"/>
        </w:rPr>
        <w:t>детальность</w:t>
      </w:r>
      <w:r>
        <w:t xml:space="preserve"> </w:t>
      </w:r>
      <w:r>
        <w:rPr>
          <w:rFonts w:hint="eastAsia"/>
        </w:rPr>
        <w:t>пространственной</w:t>
      </w:r>
      <w:r>
        <w:t xml:space="preserve"> </w:t>
      </w:r>
      <w:r>
        <w:rPr>
          <w:rFonts w:hint="eastAsia"/>
        </w:rPr>
        <w:t>дифференциации</w:t>
      </w:r>
      <w:r>
        <w:t xml:space="preserve"> </w:t>
      </w:r>
      <w:r>
        <w:rPr>
          <w:rFonts w:hint="eastAsia"/>
        </w:rPr>
        <w:t>изучаемых</w:t>
      </w:r>
      <w:r>
        <w:t xml:space="preserve"> </w:t>
      </w:r>
      <w:r>
        <w:rPr>
          <w:rFonts w:hint="eastAsia"/>
        </w:rPr>
        <w:t>объектов</w:t>
      </w:r>
      <w:r>
        <w:t xml:space="preserve">, </w:t>
      </w:r>
      <w:r>
        <w:rPr>
          <w:rFonts w:hint="eastAsia"/>
        </w:rPr>
        <w:t>однозначность</w:t>
      </w:r>
      <w:r>
        <w:t xml:space="preserve"> </w:t>
      </w:r>
      <w:r>
        <w:rPr>
          <w:rFonts w:hint="eastAsia"/>
        </w:rPr>
        <w:t>в</w:t>
      </w:r>
      <w:r>
        <w:t xml:space="preserve"> </w:t>
      </w:r>
      <w:r>
        <w:rPr>
          <w:rFonts w:hint="eastAsia"/>
        </w:rPr>
        <w:t>проведении</w:t>
      </w:r>
      <w:r>
        <w:t xml:space="preserve"> </w:t>
      </w:r>
      <w:r>
        <w:rPr>
          <w:rFonts w:hint="eastAsia"/>
        </w:rPr>
        <w:t>границ</w:t>
      </w:r>
      <w:r>
        <w:t xml:space="preserve">, </w:t>
      </w:r>
      <w:r>
        <w:rPr>
          <w:rFonts w:hint="eastAsia"/>
        </w:rPr>
        <w:t>количественные</w:t>
      </w:r>
      <w:r>
        <w:t xml:space="preserve"> </w:t>
      </w:r>
      <w:r>
        <w:rPr>
          <w:rFonts w:hint="eastAsia"/>
        </w:rPr>
        <w:t>пока</w:t>
      </w:r>
      <w:r>
        <w:rPr>
          <w:rFonts w:hint="eastAsia"/>
        </w:rPr>
        <w:t>¬</w:t>
      </w:r>
      <w:r>
        <w:rPr>
          <w:rFonts w:hint="eastAsia"/>
        </w:rPr>
        <w:t>затели</w:t>
      </w:r>
      <w:r>
        <w:t xml:space="preserve">, </w:t>
      </w:r>
      <w:r>
        <w:rPr>
          <w:rFonts w:hint="eastAsia"/>
        </w:rPr>
        <w:t>характеризующие</w:t>
      </w:r>
      <w:r>
        <w:t xml:space="preserve"> </w:t>
      </w:r>
      <w:r>
        <w:rPr>
          <w:rFonts w:hint="eastAsia"/>
        </w:rPr>
        <w:t>изучаемую</w:t>
      </w:r>
      <w:r>
        <w:t xml:space="preserve"> </w:t>
      </w:r>
      <w:r>
        <w:rPr>
          <w:rFonts w:hint="eastAsia"/>
        </w:rPr>
        <w:t>территорию</w:t>
      </w:r>
      <w:r>
        <w:t>.</w:t>
      </w:r>
    </w:p>
    <w:sectPr w:rsidR="009C653B" w:rsidRPr="009C653B" w:rsidSect="00E01D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8BBA" w14:textId="77777777" w:rsidR="00E01DAE" w:rsidRDefault="00E01DAE">
      <w:pPr>
        <w:spacing w:after="0" w:line="240" w:lineRule="auto"/>
      </w:pPr>
      <w:r>
        <w:separator/>
      </w:r>
    </w:p>
  </w:endnote>
  <w:endnote w:type="continuationSeparator" w:id="0">
    <w:p w14:paraId="50D8328C" w14:textId="77777777" w:rsidR="00E01DAE" w:rsidRDefault="00E0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B3E2" w14:textId="77777777" w:rsidR="00E01DAE" w:rsidRDefault="00E01DAE"/>
    <w:p w14:paraId="5947BBCB" w14:textId="77777777" w:rsidR="00E01DAE" w:rsidRDefault="00E01DAE"/>
    <w:p w14:paraId="2FFC3AA8" w14:textId="77777777" w:rsidR="00E01DAE" w:rsidRDefault="00E01DAE"/>
    <w:p w14:paraId="7A6305AF" w14:textId="77777777" w:rsidR="00E01DAE" w:rsidRDefault="00E01DAE"/>
    <w:p w14:paraId="43DE15CB" w14:textId="77777777" w:rsidR="00E01DAE" w:rsidRDefault="00E01DAE"/>
    <w:p w14:paraId="39F6D31B" w14:textId="77777777" w:rsidR="00E01DAE" w:rsidRDefault="00E01DAE"/>
    <w:p w14:paraId="4D0D7BCA" w14:textId="77777777" w:rsidR="00E01DAE" w:rsidRDefault="00E01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C504F" wp14:editId="52B1DA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2B08" w14:textId="77777777" w:rsidR="00E01DAE" w:rsidRDefault="00E01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C5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E32B08" w14:textId="77777777" w:rsidR="00E01DAE" w:rsidRDefault="00E01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52CB14" w14:textId="77777777" w:rsidR="00E01DAE" w:rsidRDefault="00E01DAE"/>
    <w:p w14:paraId="184577D0" w14:textId="77777777" w:rsidR="00E01DAE" w:rsidRDefault="00E01DAE"/>
    <w:p w14:paraId="3C122D38" w14:textId="77777777" w:rsidR="00E01DAE" w:rsidRDefault="00E01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22528B" wp14:editId="1BC560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32C7" w14:textId="77777777" w:rsidR="00E01DAE" w:rsidRDefault="00E01DAE"/>
                          <w:p w14:paraId="4207B923" w14:textId="77777777" w:rsidR="00E01DAE" w:rsidRDefault="00E01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252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EB32C7" w14:textId="77777777" w:rsidR="00E01DAE" w:rsidRDefault="00E01DAE"/>
                    <w:p w14:paraId="4207B923" w14:textId="77777777" w:rsidR="00E01DAE" w:rsidRDefault="00E01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5DA233" w14:textId="77777777" w:rsidR="00E01DAE" w:rsidRDefault="00E01DAE"/>
    <w:p w14:paraId="432444BC" w14:textId="77777777" w:rsidR="00E01DAE" w:rsidRDefault="00E01DAE">
      <w:pPr>
        <w:rPr>
          <w:sz w:val="2"/>
          <w:szCs w:val="2"/>
        </w:rPr>
      </w:pPr>
    </w:p>
    <w:p w14:paraId="616DC1B4" w14:textId="77777777" w:rsidR="00E01DAE" w:rsidRDefault="00E01DAE"/>
    <w:p w14:paraId="4AACF553" w14:textId="77777777" w:rsidR="00E01DAE" w:rsidRDefault="00E01DAE">
      <w:pPr>
        <w:spacing w:after="0" w:line="240" w:lineRule="auto"/>
      </w:pPr>
    </w:p>
  </w:footnote>
  <w:footnote w:type="continuationSeparator" w:id="0">
    <w:p w14:paraId="7E107882" w14:textId="77777777" w:rsidR="00E01DAE" w:rsidRDefault="00E0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AE"/>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49122</TotalTime>
  <Pages>5</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390</cp:revision>
  <cp:lastPrinted>2009-02-06T05:36:00Z</cp:lastPrinted>
  <dcterms:created xsi:type="dcterms:W3CDTF">2024-01-07T13:43:00Z</dcterms:created>
  <dcterms:modified xsi:type="dcterms:W3CDTF">2024-03-24T22:04:00Z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