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Ярмольчук</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Володимир</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Станіславович</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інженер</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катего</w:t>
      </w:r>
      <w:r w:rsidRPr="008975A0">
        <w:rPr>
          <w:rFonts w:ascii="Verdana" w:eastAsia="Times New Roman" w:hAnsi="Verdana" w:cs="Times New Roman"/>
          <w:color w:val="000000"/>
          <w:kern w:val="0"/>
          <w:sz w:val="24"/>
          <w:szCs w:val="24"/>
          <w:lang w:eastAsia="ru-RU"/>
        </w:rPr>
        <w:t>&amp;shy;</w:t>
      </w:r>
      <w:r w:rsidRPr="008975A0">
        <w:rPr>
          <w:rFonts w:ascii="Verdana" w:eastAsia="Times New Roman" w:hAnsi="Verdana" w:cs="Times New Roman" w:hint="eastAsia"/>
          <w:color w:val="000000"/>
          <w:kern w:val="0"/>
          <w:sz w:val="24"/>
          <w:szCs w:val="24"/>
          <w:lang w:eastAsia="ru-RU"/>
        </w:rPr>
        <w:t>рії</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Інституту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високих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технологій</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Київського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національного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університету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імені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Тараса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Шевченка</w:t>
      </w:r>
      <w:r w:rsidRPr="008975A0">
        <w:rPr>
          <w:rFonts w:ascii="Verdana" w:eastAsia="Times New Roman" w:hAnsi="Verdana" w:cs="Times New Roman"/>
          <w:color w:val="000000"/>
          <w:kern w:val="0"/>
          <w:sz w:val="24"/>
          <w:szCs w:val="24"/>
          <w:lang w:eastAsia="ru-RU"/>
        </w:rPr>
        <w:t>: &amp;laquo;</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функціоналізованих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піролідинів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реакцією</w:t>
      </w:r>
      <w:r w:rsidRPr="008975A0">
        <w:rPr>
          <w:rFonts w:ascii="Verdana" w:eastAsia="Times New Roman" w:hAnsi="Verdana" w:cs="Times New Roman"/>
          <w:color w:val="000000"/>
          <w:kern w:val="0"/>
          <w:sz w:val="24"/>
          <w:szCs w:val="24"/>
          <w:lang w:eastAsia="ru-RU"/>
        </w:rPr>
        <w:t xml:space="preserve"> 1,3-</w:t>
      </w:r>
      <w:r w:rsidRPr="008975A0">
        <w:rPr>
          <w:rFonts w:ascii="Verdana" w:eastAsia="Times New Roman" w:hAnsi="Verdana" w:cs="Times New Roman" w:hint="eastAsia"/>
          <w:color w:val="000000"/>
          <w:kern w:val="0"/>
          <w:sz w:val="24"/>
          <w:szCs w:val="24"/>
          <w:lang w:eastAsia="ru-RU"/>
        </w:rPr>
        <w:t>диполярного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цикло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приєднання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азометинових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ілідів</w:t>
      </w:r>
      <w:r w:rsidRPr="008975A0">
        <w:rPr>
          <w:rFonts w:ascii="Verdana" w:eastAsia="Times New Roman" w:hAnsi="Verdana" w:cs="Times New Roman"/>
          <w:color w:val="000000"/>
          <w:kern w:val="0"/>
          <w:sz w:val="24"/>
          <w:szCs w:val="24"/>
          <w:lang w:eastAsia="ru-RU"/>
        </w:rPr>
        <w:t xml:space="preserve">&amp;raquo; (02.00.03 - </w:t>
      </w:r>
      <w:r w:rsidRPr="008975A0">
        <w:rPr>
          <w:rFonts w:ascii="Verdana" w:eastAsia="Times New Roman" w:hAnsi="Verdana" w:cs="Times New Roman" w:hint="eastAsia"/>
          <w:color w:val="000000"/>
          <w:kern w:val="0"/>
          <w:sz w:val="24"/>
          <w:szCs w:val="24"/>
          <w:lang w:eastAsia="ru-RU"/>
        </w:rPr>
        <w:t>органічна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хімія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Спецрада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w:t>
      </w:r>
      <w:r w:rsidRPr="008975A0">
        <w:rPr>
          <w:rFonts w:ascii="Verdana" w:eastAsia="Times New Roman" w:hAnsi="Verdana" w:cs="Times New Roman"/>
          <w:color w:val="000000"/>
          <w:kern w:val="0"/>
          <w:sz w:val="24"/>
          <w:szCs w:val="24"/>
          <w:lang w:eastAsia="ru-RU"/>
        </w:rPr>
        <w:t xml:space="preserve"> 26.001.25 </w:t>
      </w:r>
      <w:r w:rsidRPr="008975A0">
        <w:rPr>
          <w:rFonts w:ascii="Verdana" w:eastAsia="Times New Roman" w:hAnsi="Verdana" w:cs="Times New Roman" w:hint="eastAsia"/>
          <w:color w:val="000000"/>
          <w:kern w:val="0"/>
          <w:sz w:val="24"/>
          <w:szCs w:val="24"/>
          <w:lang w:eastAsia="ru-RU"/>
        </w:rPr>
        <w:t>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Київському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національному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університеті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імені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Тараса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Шевченка</w:t>
      </w: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Київський</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національний</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університет</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імені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Тараса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Шевченка</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ВУЗ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або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наукова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установа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де</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виконана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робота</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Міністерство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освіти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науки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України</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Орган</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сфери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управління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якого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належить</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установа</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Київський</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національний</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університет</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імені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Тараса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Шевченка</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Назва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установи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де</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проводився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захист</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дисертації</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Міністерство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освіти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науки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України</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Орган</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сфери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управління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якого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належить</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установа</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Кваліфікаційна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наукова</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праця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правах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рукопису</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ЯРМОЛЬЧУК</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ВОЛОДИМИР</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СТАНІСЛАВОВИЧ</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УДК</w:t>
      </w:r>
      <w:r w:rsidRPr="008975A0">
        <w:rPr>
          <w:rFonts w:ascii="Verdana" w:eastAsia="Times New Roman" w:hAnsi="Verdana" w:cs="Times New Roman"/>
          <w:color w:val="000000"/>
          <w:kern w:val="0"/>
          <w:sz w:val="24"/>
          <w:szCs w:val="24"/>
          <w:lang w:eastAsia="ru-RU"/>
        </w:rPr>
        <w:t xml:space="preserve"> 577.112.34</w:t>
      </w: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ДИСЕРТАЦІЯ</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ФУНКЦІОНАЛІЗОВАНИХ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ПІРОЛІДИНІВ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РЕАКЦІЄЮ</w:t>
      </w:r>
      <w:r w:rsidRPr="008975A0">
        <w:rPr>
          <w:rFonts w:ascii="Verdana" w:eastAsia="Times New Roman" w:hAnsi="Verdana" w:cs="Times New Roman"/>
          <w:color w:val="000000"/>
          <w:kern w:val="0"/>
          <w:sz w:val="24"/>
          <w:szCs w:val="24"/>
          <w:lang w:eastAsia="ru-RU"/>
        </w:rPr>
        <w:t xml:space="preserve"> 1,3-</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ДИПОЛЯРНОГО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ЦИКЛОПРИЄДНАННЯ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АЗОМЕТИНОВИХ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ІЛІДІВ</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02.00.03 </w:t>
      </w:r>
      <w:r w:rsidRPr="008975A0">
        <w:rPr>
          <w:rFonts w:ascii="Verdana" w:eastAsia="Times New Roman" w:hAnsi="Verdana" w:cs="Times New Roman" w:hint="eastAsia"/>
          <w:color w:val="000000"/>
          <w:kern w:val="0"/>
          <w:sz w:val="24"/>
          <w:szCs w:val="24"/>
          <w:lang w:eastAsia="ru-RU"/>
        </w:rPr>
        <w:t>–</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органічна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хімія</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Подається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здобуття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наукового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ступеня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кандидата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хімічних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наук</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Дисертація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містить</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результати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власних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досліджень</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Використання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ідей</w:t>
      </w:r>
      <w:r w:rsidRPr="008975A0">
        <w:rPr>
          <w:rFonts w:ascii="Verdana" w:eastAsia="Times New Roman" w:hAnsi="Verdana" w:cs="Times New Roman"/>
          <w:color w:val="000000"/>
          <w:kern w:val="0"/>
          <w:sz w:val="24"/>
          <w:szCs w:val="24"/>
          <w:lang w:eastAsia="ru-RU"/>
        </w:rPr>
        <w:t>,</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результатів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текстів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інших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авторів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мають</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посилання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відповідне</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джерело</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_______________ </w:t>
      </w:r>
      <w:r w:rsidRPr="008975A0">
        <w:rPr>
          <w:rFonts w:ascii="Verdana" w:eastAsia="Times New Roman" w:hAnsi="Verdana" w:cs="Times New Roman" w:hint="eastAsia"/>
          <w:color w:val="000000"/>
          <w:kern w:val="0"/>
          <w:sz w:val="24"/>
          <w:szCs w:val="24"/>
          <w:lang w:eastAsia="ru-RU"/>
        </w:rPr>
        <w:t>Ярмольчук</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w:t>
      </w:r>
      <w:r w:rsidRPr="008975A0">
        <w:rPr>
          <w:rFonts w:ascii="Verdana" w:eastAsia="Times New Roman" w:hAnsi="Verdana" w:cs="Times New Roman"/>
          <w:color w:val="000000"/>
          <w:kern w:val="0"/>
          <w:sz w:val="24"/>
          <w:szCs w:val="24"/>
          <w:lang w:eastAsia="ru-RU"/>
        </w:rPr>
        <w:t>. C.</w:t>
      </w: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Науковий</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керівник</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Комаров</w:t>
      </w:r>
      <w:r w:rsidRPr="008975A0">
        <w:rPr>
          <w:rFonts w:ascii="Verdana" w:eastAsia="Times New Roman" w:hAnsi="Verdana" w:cs="Times New Roman"/>
          <w:color w:val="000000"/>
          <w:kern w:val="0"/>
          <w:sz w:val="24"/>
          <w:szCs w:val="24"/>
          <w:lang w:eastAsia="ru-RU"/>
        </w:rPr>
        <w:t xml:space="preserve"> I. </w:t>
      </w:r>
      <w:r w:rsidRPr="008975A0">
        <w:rPr>
          <w:rFonts w:ascii="Verdana" w:eastAsia="Times New Roman" w:hAnsi="Verdana" w:cs="Times New Roman" w:hint="eastAsia"/>
          <w:color w:val="000000"/>
          <w:kern w:val="0"/>
          <w:sz w:val="24"/>
          <w:szCs w:val="24"/>
          <w:lang w:eastAsia="ru-RU"/>
        </w:rPr>
        <w:t>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х</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н</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професор</w:t>
      </w: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ЗМІСТ</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СПИСОК</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УМОВНИХ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СКОРОЧЕНЬ</w:t>
      </w:r>
      <w:r w:rsidRPr="008975A0">
        <w:rPr>
          <w:rFonts w:ascii="Verdana" w:eastAsia="Times New Roman" w:hAnsi="Verdana" w:cs="Times New Roman"/>
          <w:color w:val="000000"/>
          <w:kern w:val="0"/>
          <w:sz w:val="24"/>
          <w:szCs w:val="24"/>
          <w:lang w:eastAsia="ru-RU"/>
        </w:rPr>
        <w:t>....................................................................................................................13</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ВСТУП</w:t>
      </w:r>
      <w:r w:rsidRPr="008975A0">
        <w:rPr>
          <w:rFonts w:ascii="Verdana" w:eastAsia="Times New Roman" w:hAnsi="Verdana" w:cs="Times New Roman"/>
          <w:color w:val="000000"/>
          <w:kern w:val="0"/>
          <w:sz w:val="24"/>
          <w:szCs w:val="24"/>
          <w:lang w:eastAsia="ru-RU"/>
        </w:rPr>
        <w:t>................................................................................................................................................................17</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РОЗДІЛ</w:t>
      </w:r>
      <w:r w:rsidRPr="008975A0">
        <w:rPr>
          <w:rFonts w:ascii="Verdana" w:eastAsia="Times New Roman" w:hAnsi="Verdana" w:cs="Times New Roman"/>
          <w:color w:val="000000"/>
          <w:kern w:val="0"/>
          <w:sz w:val="24"/>
          <w:szCs w:val="24"/>
          <w:lang w:eastAsia="ru-RU"/>
        </w:rPr>
        <w:t xml:space="preserve"> 1 </w:t>
      </w:r>
      <w:r w:rsidRPr="008975A0">
        <w:rPr>
          <w:rFonts w:ascii="Verdana" w:eastAsia="Times New Roman" w:hAnsi="Verdana" w:cs="Times New Roman" w:hint="eastAsia"/>
          <w:color w:val="000000"/>
          <w:kern w:val="0"/>
          <w:sz w:val="24"/>
          <w:szCs w:val="24"/>
          <w:lang w:eastAsia="ru-RU"/>
        </w:rPr>
        <w:t>ЛІТЕРАТУРНИЙ</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ОГЛЯД</w:t>
      </w:r>
      <w:r w:rsidRPr="008975A0">
        <w:rPr>
          <w:rFonts w:ascii="Verdana" w:eastAsia="Times New Roman" w:hAnsi="Verdana" w:cs="Times New Roman"/>
          <w:color w:val="000000"/>
          <w:kern w:val="0"/>
          <w:sz w:val="24"/>
          <w:szCs w:val="24"/>
          <w:lang w:eastAsia="ru-RU"/>
        </w:rPr>
        <w:t>...................................................................................................................22</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1.1 </w:t>
      </w:r>
      <w:r w:rsidRPr="008975A0">
        <w:rPr>
          <w:rFonts w:ascii="Verdana" w:eastAsia="Times New Roman" w:hAnsi="Verdana" w:cs="Times New Roman" w:hint="eastAsia"/>
          <w:color w:val="000000"/>
          <w:kern w:val="0"/>
          <w:sz w:val="24"/>
          <w:szCs w:val="24"/>
          <w:lang w:eastAsia="ru-RU"/>
        </w:rPr>
        <w:t>Реакція</w:t>
      </w:r>
      <w:r w:rsidRPr="008975A0">
        <w:rPr>
          <w:rFonts w:ascii="Verdana" w:eastAsia="Times New Roman" w:hAnsi="Verdana" w:cs="Times New Roman"/>
          <w:color w:val="000000"/>
          <w:kern w:val="0"/>
          <w:sz w:val="24"/>
          <w:szCs w:val="24"/>
          <w:lang w:eastAsia="ru-RU"/>
        </w:rPr>
        <w:t xml:space="preserve"> 1,3-</w:t>
      </w:r>
      <w:r w:rsidRPr="008975A0">
        <w:rPr>
          <w:rFonts w:ascii="Verdana" w:eastAsia="Times New Roman" w:hAnsi="Verdana" w:cs="Times New Roman" w:hint="eastAsia"/>
          <w:color w:val="000000"/>
          <w:kern w:val="0"/>
          <w:sz w:val="24"/>
          <w:szCs w:val="24"/>
          <w:lang w:eastAsia="ru-RU"/>
        </w:rPr>
        <w:t>диполярного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циклоприєднання</w:t>
      </w:r>
      <w:r w:rsidRPr="008975A0">
        <w:rPr>
          <w:rFonts w:ascii="Verdana" w:eastAsia="Times New Roman" w:hAnsi="Verdana" w:cs="Times New Roman"/>
          <w:color w:val="000000"/>
          <w:kern w:val="0"/>
          <w:sz w:val="24"/>
          <w:szCs w:val="24"/>
          <w:lang w:eastAsia="ru-RU"/>
        </w:rPr>
        <w:t>........................................................................................22</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1.2 1,3-</w:t>
      </w:r>
      <w:r w:rsidRPr="008975A0">
        <w:rPr>
          <w:rFonts w:ascii="Verdana" w:eastAsia="Times New Roman" w:hAnsi="Verdana" w:cs="Times New Roman" w:hint="eastAsia"/>
          <w:color w:val="000000"/>
          <w:kern w:val="0"/>
          <w:sz w:val="24"/>
          <w:szCs w:val="24"/>
          <w:lang w:eastAsia="ru-RU"/>
        </w:rPr>
        <w:t>диполь</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ілід</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диполярофіл</w:t>
      </w:r>
      <w:r w:rsidRPr="008975A0">
        <w:rPr>
          <w:rFonts w:ascii="Verdana" w:eastAsia="Times New Roman" w:hAnsi="Verdana" w:cs="Times New Roman"/>
          <w:color w:val="000000"/>
          <w:kern w:val="0"/>
          <w:sz w:val="24"/>
          <w:szCs w:val="24"/>
          <w:lang w:eastAsia="ru-RU"/>
        </w:rPr>
        <w:t>............................................................................................................23</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1.3 </w:t>
      </w:r>
      <w:r w:rsidRPr="008975A0">
        <w:rPr>
          <w:rFonts w:ascii="Verdana" w:eastAsia="Times New Roman" w:hAnsi="Verdana" w:cs="Times New Roman" w:hint="eastAsia"/>
          <w:color w:val="000000"/>
          <w:kern w:val="0"/>
          <w:sz w:val="24"/>
          <w:szCs w:val="24"/>
          <w:lang w:eastAsia="ru-RU"/>
        </w:rPr>
        <w:t>Механізм</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реакцій</w:t>
      </w:r>
      <w:r w:rsidRPr="008975A0">
        <w:rPr>
          <w:rFonts w:ascii="Verdana" w:eastAsia="Times New Roman" w:hAnsi="Verdana" w:cs="Times New Roman"/>
          <w:color w:val="000000"/>
          <w:kern w:val="0"/>
          <w:sz w:val="24"/>
          <w:szCs w:val="24"/>
          <w:lang w:eastAsia="ru-RU"/>
        </w:rPr>
        <w:t xml:space="preserve"> 1,3-</w:t>
      </w:r>
      <w:r w:rsidRPr="008975A0">
        <w:rPr>
          <w:rFonts w:ascii="Verdana" w:eastAsia="Times New Roman" w:hAnsi="Verdana" w:cs="Times New Roman" w:hint="eastAsia"/>
          <w:color w:val="000000"/>
          <w:kern w:val="0"/>
          <w:sz w:val="24"/>
          <w:szCs w:val="24"/>
          <w:lang w:eastAsia="ru-RU"/>
        </w:rPr>
        <w:t>циклоприєднання</w:t>
      </w:r>
      <w:r w:rsidRPr="008975A0">
        <w:rPr>
          <w:rFonts w:ascii="Verdana" w:eastAsia="Times New Roman" w:hAnsi="Verdana" w:cs="Times New Roman"/>
          <w:color w:val="000000"/>
          <w:kern w:val="0"/>
          <w:sz w:val="24"/>
          <w:szCs w:val="24"/>
          <w:lang w:eastAsia="ru-RU"/>
        </w:rPr>
        <w:t>.............................................................................................25</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1.4 </w:t>
      </w:r>
      <w:r w:rsidRPr="008975A0">
        <w:rPr>
          <w:rFonts w:ascii="Verdana" w:eastAsia="Times New Roman" w:hAnsi="Verdana" w:cs="Times New Roman" w:hint="eastAsia"/>
          <w:color w:val="000000"/>
          <w:kern w:val="0"/>
          <w:sz w:val="24"/>
          <w:szCs w:val="24"/>
          <w:lang w:eastAsia="ru-RU"/>
        </w:rPr>
        <w:t>Основні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способи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генерування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азометинових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ілідів</w:t>
      </w:r>
      <w:r w:rsidRPr="008975A0">
        <w:rPr>
          <w:rFonts w:ascii="Verdana" w:eastAsia="Times New Roman" w:hAnsi="Verdana" w:cs="Times New Roman"/>
          <w:color w:val="000000"/>
          <w:kern w:val="0"/>
          <w:sz w:val="24"/>
          <w:szCs w:val="24"/>
          <w:lang w:eastAsia="ru-RU"/>
        </w:rPr>
        <w:t xml:space="preserve"> ...........................................................................29</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1.5 </w:t>
      </w:r>
      <w:r w:rsidRPr="008975A0">
        <w:rPr>
          <w:rFonts w:ascii="Verdana" w:eastAsia="Times New Roman" w:hAnsi="Verdana" w:cs="Times New Roman" w:hint="eastAsia"/>
          <w:color w:val="000000"/>
          <w:kern w:val="0"/>
          <w:sz w:val="24"/>
          <w:szCs w:val="24"/>
          <w:lang w:eastAsia="ru-RU"/>
        </w:rPr>
        <w:t>Вивчення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процесу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деструкції</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реагенту</w:t>
      </w:r>
      <w:r w:rsidRPr="008975A0">
        <w:rPr>
          <w:rFonts w:ascii="Verdana" w:eastAsia="Times New Roman" w:hAnsi="Verdana" w:cs="Times New Roman"/>
          <w:color w:val="000000"/>
          <w:kern w:val="0"/>
          <w:sz w:val="24"/>
          <w:szCs w:val="24"/>
          <w:lang w:eastAsia="ru-RU"/>
        </w:rPr>
        <w:t xml:space="preserve"> 10 ..........................................................................................33</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1.6 </w:t>
      </w:r>
      <w:r w:rsidRPr="008975A0">
        <w:rPr>
          <w:rFonts w:ascii="Verdana" w:eastAsia="Times New Roman" w:hAnsi="Verdana" w:cs="Times New Roman" w:hint="eastAsia"/>
          <w:color w:val="000000"/>
          <w:kern w:val="0"/>
          <w:sz w:val="24"/>
          <w:szCs w:val="24"/>
          <w:lang w:eastAsia="ru-RU"/>
        </w:rPr>
        <w:t>Асиметричні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реакції</w:t>
      </w:r>
      <w:r w:rsidRPr="008975A0">
        <w:rPr>
          <w:rFonts w:ascii="Verdana" w:eastAsia="Times New Roman" w:hAnsi="Verdana" w:cs="Times New Roman"/>
          <w:color w:val="000000"/>
          <w:kern w:val="0"/>
          <w:sz w:val="24"/>
          <w:szCs w:val="24"/>
          <w:lang w:eastAsia="ru-RU"/>
        </w:rPr>
        <w:t xml:space="preserve"> 1,3-</w:t>
      </w:r>
      <w:r w:rsidRPr="008975A0">
        <w:rPr>
          <w:rFonts w:ascii="Verdana" w:eastAsia="Times New Roman" w:hAnsi="Verdana" w:cs="Times New Roman" w:hint="eastAsia"/>
          <w:color w:val="000000"/>
          <w:kern w:val="0"/>
          <w:sz w:val="24"/>
          <w:szCs w:val="24"/>
          <w:lang w:eastAsia="ru-RU"/>
        </w:rPr>
        <w:t>диполярного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циклоприєднання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азометинових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ілідів</w:t>
      </w:r>
      <w:r w:rsidRPr="008975A0">
        <w:rPr>
          <w:rFonts w:ascii="Verdana" w:eastAsia="Times New Roman" w:hAnsi="Verdana" w:cs="Times New Roman"/>
          <w:color w:val="000000"/>
          <w:kern w:val="0"/>
          <w:sz w:val="24"/>
          <w:szCs w:val="24"/>
          <w:lang w:eastAsia="ru-RU"/>
        </w:rPr>
        <w:t>...............................37</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1.7 </w:t>
      </w:r>
      <w:r w:rsidRPr="008975A0">
        <w:rPr>
          <w:rFonts w:ascii="Verdana" w:eastAsia="Times New Roman" w:hAnsi="Verdana" w:cs="Times New Roman" w:hint="eastAsia"/>
          <w:color w:val="000000"/>
          <w:kern w:val="0"/>
          <w:sz w:val="24"/>
          <w:szCs w:val="24"/>
          <w:lang w:eastAsia="ru-RU"/>
        </w:rPr>
        <w:t>Інші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приклади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застосування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реагенту</w:t>
      </w:r>
      <w:r w:rsidRPr="008975A0">
        <w:rPr>
          <w:rFonts w:ascii="Verdana" w:eastAsia="Times New Roman" w:hAnsi="Verdana" w:cs="Times New Roman"/>
          <w:color w:val="000000"/>
          <w:kern w:val="0"/>
          <w:sz w:val="24"/>
          <w:szCs w:val="24"/>
          <w:lang w:eastAsia="ru-RU"/>
        </w:rPr>
        <w:t xml:space="preserve"> 10............................................................................................40</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РОЗДІЛ</w:t>
      </w:r>
      <w:r w:rsidRPr="008975A0">
        <w:rPr>
          <w:rFonts w:ascii="Verdana" w:eastAsia="Times New Roman" w:hAnsi="Verdana" w:cs="Times New Roman"/>
          <w:color w:val="000000"/>
          <w:kern w:val="0"/>
          <w:sz w:val="24"/>
          <w:szCs w:val="24"/>
          <w:lang w:eastAsia="ru-RU"/>
        </w:rPr>
        <w:t xml:space="preserve"> 2 </w:t>
      </w:r>
      <w:r w:rsidRPr="008975A0">
        <w:rPr>
          <w:rFonts w:ascii="Verdana" w:eastAsia="Times New Roman" w:hAnsi="Verdana" w:cs="Times New Roman" w:hint="eastAsia"/>
          <w:color w:val="000000"/>
          <w:kern w:val="0"/>
          <w:sz w:val="24"/>
          <w:szCs w:val="24"/>
          <w:lang w:eastAsia="ru-RU"/>
        </w:rPr>
        <w:t>РЕЗУЛЬТАТИ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ОБГОВОРЕННЯ</w:t>
      </w:r>
      <w:r w:rsidRPr="008975A0">
        <w:rPr>
          <w:rFonts w:ascii="Verdana" w:eastAsia="Times New Roman" w:hAnsi="Verdana" w:cs="Times New Roman"/>
          <w:color w:val="000000"/>
          <w:kern w:val="0"/>
          <w:sz w:val="24"/>
          <w:szCs w:val="24"/>
          <w:lang w:eastAsia="ru-RU"/>
        </w:rPr>
        <w:t xml:space="preserve"> ....................................................................................................43</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2.1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дослідження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властивостей</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трифторметилзаміщених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похідних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піролідину</w:t>
      </w:r>
      <w:r w:rsidRPr="008975A0">
        <w:rPr>
          <w:rFonts w:ascii="Verdana" w:eastAsia="Times New Roman" w:hAnsi="Verdana" w:cs="Times New Roman"/>
          <w:color w:val="000000"/>
          <w:kern w:val="0"/>
          <w:sz w:val="24"/>
          <w:szCs w:val="24"/>
          <w:lang w:eastAsia="ru-RU"/>
        </w:rPr>
        <w:t xml:space="preserve"> ...............43</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2.1.1 </w:t>
      </w:r>
      <w:r w:rsidRPr="008975A0">
        <w:rPr>
          <w:rFonts w:ascii="Verdana" w:eastAsia="Times New Roman" w:hAnsi="Verdana" w:cs="Times New Roman" w:hint="eastAsia"/>
          <w:color w:val="000000"/>
          <w:kern w:val="0"/>
          <w:sz w:val="24"/>
          <w:szCs w:val="24"/>
          <w:lang w:eastAsia="ru-RU"/>
        </w:rPr>
        <w:t>Дизайн</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CF3-</w:t>
      </w:r>
      <w:r w:rsidRPr="008975A0">
        <w:rPr>
          <w:rFonts w:ascii="Verdana" w:eastAsia="Times New Roman" w:hAnsi="Verdana" w:cs="Times New Roman" w:hint="eastAsia"/>
          <w:color w:val="000000"/>
          <w:kern w:val="0"/>
          <w:sz w:val="24"/>
          <w:szCs w:val="24"/>
          <w:lang w:eastAsia="ru-RU"/>
        </w:rPr>
        <w:t>заміщених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піролідинів</w:t>
      </w:r>
      <w:r w:rsidRPr="008975A0">
        <w:rPr>
          <w:rFonts w:ascii="Verdana" w:eastAsia="Times New Roman" w:hAnsi="Verdana" w:cs="Times New Roman"/>
          <w:color w:val="000000"/>
          <w:kern w:val="0"/>
          <w:sz w:val="24"/>
          <w:szCs w:val="24"/>
          <w:lang w:eastAsia="ru-RU"/>
        </w:rPr>
        <w:t>..............................................................................44</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2.1.2 </w:t>
      </w:r>
      <w:r w:rsidRPr="008975A0">
        <w:rPr>
          <w:rFonts w:ascii="Verdana" w:eastAsia="Times New Roman" w:hAnsi="Verdana" w:cs="Times New Roman" w:hint="eastAsia"/>
          <w:color w:val="000000"/>
          <w:kern w:val="0"/>
          <w:sz w:val="24"/>
          <w:szCs w:val="24"/>
          <w:lang w:eastAsia="ru-RU"/>
        </w:rPr>
        <w:t>Вплив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трифторметильної</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групи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значення</w:t>
      </w:r>
      <w:r w:rsidRPr="008975A0">
        <w:rPr>
          <w:rFonts w:ascii="Verdana" w:eastAsia="Times New Roman" w:hAnsi="Verdana" w:cs="Times New Roman"/>
          <w:color w:val="000000"/>
          <w:kern w:val="0"/>
          <w:sz w:val="24"/>
          <w:szCs w:val="24"/>
          <w:lang w:eastAsia="ru-RU"/>
        </w:rPr>
        <w:t xml:space="preserve"> pKa</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.......................................................................50</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2.1.3 </w:t>
      </w:r>
      <w:r w:rsidRPr="008975A0">
        <w:rPr>
          <w:rFonts w:ascii="Verdana" w:eastAsia="Times New Roman" w:hAnsi="Verdana" w:cs="Times New Roman" w:hint="eastAsia"/>
          <w:color w:val="000000"/>
          <w:kern w:val="0"/>
          <w:sz w:val="24"/>
          <w:szCs w:val="24"/>
          <w:lang w:eastAsia="ru-RU"/>
        </w:rPr>
        <w:t>Вплив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трифторметильної</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групи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ліпофільність</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молекул</w:t>
      </w:r>
      <w:r w:rsidRPr="008975A0">
        <w:rPr>
          <w:rFonts w:ascii="Verdana" w:eastAsia="Times New Roman" w:hAnsi="Verdana" w:cs="Times New Roman"/>
          <w:color w:val="000000"/>
          <w:kern w:val="0"/>
          <w:sz w:val="24"/>
          <w:szCs w:val="24"/>
          <w:lang w:eastAsia="ru-RU"/>
        </w:rPr>
        <w:t xml:space="preserve"> .......................................................53</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2.1.4 </w:t>
      </w:r>
      <w:r w:rsidRPr="008975A0">
        <w:rPr>
          <w:rFonts w:ascii="Verdana" w:eastAsia="Times New Roman" w:hAnsi="Verdana" w:cs="Times New Roman" w:hint="eastAsia"/>
          <w:color w:val="000000"/>
          <w:kern w:val="0"/>
          <w:sz w:val="24"/>
          <w:szCs w:val="24"/>
          <w:lang w:eastAsia="ru-RU"/>
        </w:rPr>
        <w:t>Вплив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трифторметильного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замісника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значення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метаболічної</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стабільності</w:t>
      </w:r>
      <w:r w:rsidRPr="008975A0">
        <w:rPr>
          <w:rFonts w:ascii="Verdana" w:eastAsia="Times New Roman" w:hAnsi="Verdana" w:cs="Times New Roman"/>
          <w:color w:val="000000"/>
          <w:kern w:val="0"/>
          <w:sz w:val="24"/>
          <w:szCs w:val="24"/>
          <w:lang w:eastAsia="ru-RU"/>
        </w:rPr>
        <w:t>........................54</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2.1.5. 3</w:t>
      </w:r>
      <w:r w:rsidRPr="008975A0">
        <w:rPr>
          <w:rFonts w:ascii="Verdana" w:eastAsia="Times New Roman" w:hAnsi="Verdana" w:cs="Times New Roman" w:hint="eastAsia"/>
          <w:color w:val="000000"/>
          <w:kern w:val="0"/>
          <w:sz w:val="24"/>
          <w:szCs w:val="24"/>
          <w:lang w:eastAsia="ru-RU"/>
        </w:rPr>
        <w:t>а</w:t>
      </w:r>
      <w:r w:rsidRPr="008975A0">
        <w:rPr>
          <w:rFonts w:ascii="Verdana" w:eastAsia="Times New Roman" w:hAnsi="Verdana" w:cs="Times New Roman"/>
          <w:color w:val="000000"/>
          <w:kern w:val="0"/>
          <w:sz w:val="24"/>
          <w:szCs w:val="24"/>
          <w:lang w:eastAsia="ru-RU"/>
        </w:rPr>
        <w:t>,6</w:t>
      </w:r>
      <w:r w:rsidRPr="008975A0">
        <w:rPr>
          <w:rFonts w:ascii="Verdana" w:eastAsia="Times New Roman" w:hAnsi="Verdana" w:cs="Times New Roman" w:hint="eastAsia"/>
          <w:color w:val="000000"/>
          <w:kern w:val="0"/>
          <w:sz w:val="24"/>
          <w:szCs w:val="24"/>
          <w:lang w:eastAsia="ru-RU"/>
        </w:rPr>
        <w:t>а</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біс</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трифторметил</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октагідропіроло</w:t>
      </w:r>
      <w:r w:rsidRPr="008975A0">
        <w:rPr>
          <w:rFonts w:ascii="Verdana" w:eastAsia="Times New Roman" w:hAnsi="Verdana" w:cs="Times New Roman"/>
          <w:color w:val="000000"/>
          <w:kern w:val="0"/>
          <w:sz w:val="24"/>
          <w:szCs w:val="24"/>
          <w:lang w:eastAsia="ru-RU"/>
        </w:rPr>
        <w:t>[3,4-c]</w:t>
      </w:r>
      <w:r w:rsidRPr="008975A0">
        <w:rPr>
          <w:rFonts w:ascii="Verdana" w:eastAsia="Times New Roman" w:hAnsi="Verdana" w:cs="Times New Roman" w:hint="eastAsia"/>
          <w:color w:val="000000"/>
          <w:kern w:val="0"/>
          <w:sz w:val="24"/>
          <w:szCs w:val="24"/>
          <w:lang w:eastAsia="ru-RU"/>
        </w:rPr>
        <w:t>пірол</w:t>
      </w:r>
      <w:r w:rsidRPr="008975A0">
        <w:rPr>
          <w:rFonts w:ascii="Verdana" w:eastAsia="Times New Roman" w:hAnsi="Verdana" w:cs="Times New Roman"/>
          <w:color w:val="000000"/>
          <w:kern w:val="0"/>
          <w:sz w:val="24"/>
          <w:szCs w:val="24"/>
          <w:lang w:eastAsia="ru-RU"/>
        </w:rPr>
        <w:t>................................................................56</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2.1.6. </w:t>
      </w:r>
      <w:r w:rsidRPr="008975A0">
        <w:rPr>
          <w:rFonts w:ascii="Verdana" w:eastAsia="Times New Roman" w:hAnsi="Verdana" w:cs="Times New Roman" w:hint="eastAsia"/>
          <w:color w:val="000000"/>
          <w:kern w:val="0"/>
          <w:sz w:val="24"/>
          <w:szCs w:val="24"/>
          <w:lang w:eastAsia="ru-RU"/>
        </w:rPr>
        <w:t>Можливі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застосування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w:t>
      </w:r>
      <w:r w:rsidRPr="008975A0">
        <w:rPr>
          <w:rFonts w:ascii="Verdana" w:eastAsia="Times New Roman" w:hAnsi="Verdana" w:cs="Times New Roman"/>
          <w:color w:val="000000"/>
          <w:kern w:val="0"/>
          <w:sz w:val="24"/>
          <w:szCs w:val="24"/>
          <w:lang w:eastAsia="ru-RU"/>
        </w:rPr>
        <w:t>F3-</w:t>
      </w:r>
      <w:r w:rsidRPr="008975A0">
        <w:rPr>
          <w:rFonts w:ascii="Verdana" w:eastAsia="Times New Roman" w:hAnsi="Verdana" w:cs="Times New Roman" w:hint="eastAsia"/>
          <w:color w:val="000000"/>
          <w:kern w:val="0"/>
          <w:sz w:val="24"/>
          <w:szCs w:val="24"/>
          <w:lang w:eastAsia="ru-RU"/>
        </w:rPr>
        <w:t>похідних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піролідинів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медичній</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хімії</w:t>
      </w:r>
      <w:r w:rsidRPr="008975A0">
        <w:rPr>
          <w:rFonts w:ascii="Verdana" w:eastAsia="Times New Roman" w:hAnsi="Verdana" w:cs="Times New Roman"/>
          <w:color w:val="000000"/>
          <w:kern w:val="0"/>
          <w:sz w:val="24"/>
          <w:szCs w:val="24"/>
          <w:lang w:eastAsia="ru-RU"/>
        </w:rPr>
        <w:t>.........................................59</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2.2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фтор</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проліну</w:t>
      </w:r>
      <w:r w:rsidRPr="008975A0">
        <w:rPr>
          <w:rFonts w:ascii="Verdana" w:eastAsia="Times New Roman" w:hAnsi="Verdana" w:cs="Times New Roman"/>
          <w:color w:val="000000"/>
          <w:kern w:val="0"/>
          <w:sz w:val="24"/>
          <w:szCs w:val="24"/>
          <w:lang w:eastAsia="ru-RU"/>
        </w:rPr>
        <w:t>......................................................................................................................62</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2.3. C</w:t>
      </w:r>
      <w:r w:rsidRPr="008975A0">
        <w:rPr>
          <w:rFonts w:ascii="Verdana" w:eastAsia="Times New Roman" w:hAnsi="Verdana" w:cs="Times New Roman" w:hint="eastAsia"/>
          <w:color w:val="000000"/>
          <w:kern w:val="0"/>
          <w:sz w:val="24"/>
          <w:szCs w:val="24"/>
          <w:lang w:eastAsia="ru-RU"/>
        </w:rPr>
        <w:t>интез</w:t>
      </w:r>
      <w:r w:rsidRPr="008975A0">
        <w:rPr>
          <w:rFonts w:ascii="Verdana" w:eastAsia="Times New Roman" w:hAnsi="Verdana" w:cs="Times New Roman"/>
          <w:color w:val="000000"/>
          <w:kern w:val="0"/>
          <w:sz w:val="24"/>
          <w:szCs w:val="24"/>
          <w:lang w:eastAsia="ru-RU"/>
        </w:rPr>
        <w:t xml:space="preserve"> (R-) </w:t>
      </w:r>
      <w:r w:rsidRPr="008975A0">
        <w:rPr>
          <w:rFonts w:ascii="Verdana" w:eastAsia="Times New Roman" w:hAnsi="Verdana" w:cs="Times New Roman" w:hint="eastAsia"/>
          <w:color w:val="000000"/>
          <w:kern w:val="0"/>
          <w:sz w:val="24"/>
          <w:szCs w:val="24"/>
          <w:lang w:eastAsia="ru-RU"/>
        </w:rPr>
        <w:t>та</w:t>
      </w:r>
      <w:r w:rsidRPr="008975A0">
        <w:rPr>
          <w:rFonts w:ascii="Verdana" w:eastAsia="Times New Roman" w:hAnsi="Verdana" w:cs="Times New Roman"/>
          <w:color w:val="000000"/>
          <w:kern w:val="0"/>
          <w:sz w:val="24"/>
          <w:szCs w:val="24"/>
          <w:lang w:eastAsia="ru-RU"/>
        </w:rPr>
        <w:t xml:space="preserve"> (S-)-3-</w:t>
      </w:r>
      <w:r w:rsidRPr="008975A0">
        <w:rPr>
          <w:rFonts w:ascii="Verdana" w:eastAsia="Times New Roman" w:hAnsi="Verdana" w:cs="Times New Roman" w:hint="eastAsia"/>
          <w:color w:val="000000"/>
          <w:kern w:val="0"/>
          <w:sz w:val="24"/>
          <w:szCs w:val="24"/>
          <w:lang w:eastAsia="ru-RU"/>
        </w:rPr>
        <w:t>фтор</w:t>
      </w:r>
      <w:r w:rsidRPr="008975A0">
        <w:rPr>
          <w:rFonts w:ascii="Verdana" w:eastAsia="Times New Roman" w:hAnsi="Verdana" w:cs="Times New Roman"/>
          <w:color w:val="000000"/>
          <w:kern w:val="0"/>
          <w:sz w:val="24"/>
          <w:szCs w:val="24"/>
          <w:lang w:eastAsia="ru-RU"/>
        </w:rPr>
        <w:t>-3-</w:t>
      </w:r>
      <w:r w:rsidRPr="008975A0">
        <w:rPr>
          <w:rFonts w:ascii="Verdana" w:eastAsia="Times New Roman" w:hAnsi="Verdana" w:cs="Times New Roman" w:hint="eastAsia"/>
          <w:color w:val="000000"/>
          <w:kern w:val="0"/>
          <w:sz w:val="24"/>
          <w:szCs w:val="24"/>
          <w:lang w:eastAsia="ru-RU"/>
        </w:rPr>
        <w:t>амінометилпіролідину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енантіомерно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чистому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вигляді</w:t>
      </w:r>
      <w:r w:rsidRPr="008975A0">
        <w:rPr>
          <w:rFonts w:ascii="Verdana" w:eastAsia="Times New Roman" w:hAnsi="Verdana" w:cs="Times New Roman"/>
          <w:color w:val="000000"/>
          <w:kern w:val="0"/>
          <w:sz w:val="24"/>
          <w:szCs w:val="24"/>
          <w:lang w:eastAsia="ru-RU"/>
        </w:rPr>
        <w:t xml:space="preserve"> .................66</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2.3.1.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3-</w:t>
      </w:r>
      <w:r w:rsidRPr="008975A0">
        <w:rPr>
          <w:rFonts w:ascii="Verdana" w:eastAsia="Times New Roman" w:hAnsi="Verdana" w:cs="Times New Roman" w:hint="eastAsia"/>
          <w:color w:val="000000"/>
          <w:kern w:val="0"/>
          <w:sz w:val="24"/>
          <w:szCs w:val="24"/>
          <w:lang w:eastAsia="ru-RU"/>
        </w:rPr>
        <w:t>амінометил</w:t>
      </w:r>
      <w:r w:rsidRPr="008975A0">
        <w:rPr>
          <w:rFonts w:ascii="Verdana" w:eastAsia="Times New Roman" w:hAnsi="Verdana" w:cs="Times New Roman"/>
          <w:color w:val="000000"/>
          <w:kern w:val="0"/>
          <w:sz w:val="24"/>
          <w:szCs w:val="24"/>
          <w:lang w:eastAsia="ru-RU"/>
        </w:rPr>
        <w:t>-3-</w:t>
      </w:r>
      <w:r w:rsidRPr="008975A0">
        <w:rPr>
          <w:rFonts w:ascii="Verdana" w:eastAsia="Times New Roman" w:hAnsi="Verdana" w:cs="Times New Roman" w:hint="eastAsia"/>
          <w:color w:val="000000"/>
          <w:kern w:val="0"/>
          <w:sz w:val="24"/>
          <w:szCs w:val="24"/>
          <w:lang w:eastAsia="ru-RU"/>
        </w:rPr>
        <w:t>фторпіролідину</w:t>
      </w:r>
      <w:r w:rsidRPr="008975A0">
        <w:rPr>
          <w:rFonts w:ascii="Verdana" w:eastAsia="Times New Roman" w:hAnsi="Verdana" w:cs="Times New Roman"/>
          <w:color w:val="000000"/>
          <w:kern w:val="0"/>
          <w:sz w:val="24"/>
          <w:szCs w:val="24"/>
          <w:lang w:eastAsia="ru-RU"/>
        </w:rPr>
        <w:t xml:space="preserve"> .....................................................................................69</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2.3.2 </w:t>
      </w:r>
      <w:r w:rsidRPr="008975A0">
        <w:rPr>
          <w:rFonts w:ascii="Verdana" w:eastAsia="Times New Roman" w:hAnsi="Verdana" w:cs="Times New Roman" w:hint="eastAsia"/>
          <w:color w:val="000000"/>
          <w:kern w:val="0"/>
          <w:sz w:val="24"/>
          <w:szCs w:val="24"/>
          <w:lang w:eastAsia="ru-RU"/>
        </w:rPr>
        <w:t>Розробка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стратегії</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проведення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запланованого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синтезу</w:t>
      </w:r>
      <w:r w:rsidRPr="008975A0">
        <w:rPr>
          <w:rFonts w:ascii="Verdana" w:eastAsia="Times New Roman" w:hAnsi="Verdana" w:cs="Times New Roman"/>
          <w:color w:val="000000"/>
          <w:kern w:val="0"/>
          <w:sz w:val="24"/>
          <w:szCs w:val="24"/>
          <w:lang w:eastAsia="ru-RU"/>
        </w:rPr>
        <w:t>..........................................................70</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2.4.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хіральних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трифторметилзаміщених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похідних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проліну</w:t>
      </w:r>
      <w:r w:rsidRPr="008975A0">
        <w:rPr>
          <w:rFonts w:ascii="Verdana" w:eastAsia="Times New Roman" w:hAnsi="Verdana" w:cs="Times New Roman"/>
          <w:color w:val="000000"/>
          <w:kern w:val="0"/>
          <w:sz w:val="24"/>
          <w:szCs w:val="24"/>
          <w:lang w:eastAsia="ru-RU"/>
        </w:rPr>
        <w:t xml:space="preserve"> ....................................................79</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2.4.1. </w:t>
      </w:r>
      <w:r w:rsidRPr="008975A0">
        <w:rPr>
          <w:rFonts w:ascii="Verdana" w:eastAsia="Times New Roman" w:hAnsi="Verdana" w:cs="Times New Roman" w:hint="eastAsia"/>
          <w:color w:val="000000"/>
          <w:kern w:val="0"/>
          <w:sz w:val="24"/>
          <w:szCs w:val="24"/>
          <w:lang w:eastAsia="ru-RU"/>
        </w:rPr>
        <w:t>Дизайн</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цільових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структур</w:t>
      </w:r>
      <w:r w:rsidRPr="008975A0">
        <w:rPr>
          <w:rFonts w:ascii="Verdana" w:eastAsia="Times New Roman" w:hAnsi="Verdana" w:cs="Times New Roman"/>
          <w:color w:val="000000"/>
          <w:kern w:val="0"/>
          <w:sz w:val="24"/>
          <w:szCs w:val="24"/>
          <w:lang w:eastAsia="ru-RU"/>
        </w:rPr>
        <w:t xml:space="preserve"> ............................................................................................................80</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2.4.2.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енантіомерно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чистого</w:t>
      </w:r>
      <w:r w:rsidRPr="008975A0">
        <w:rPr>
          <w:rFonts w:ascii="Verdana" w:eastAsia="Times New Roman" w:hAnsi="Verdana" w:cs="Times New Roman"/>
          <w:color w:val="000000"/>
          <w:kern w:val="0"/>
          <w:sz w:val="24"/>
          <w:szCs w:val="24"/>
          <w:lang w:eastAsia="ru-RU"/>
        </w:rPr>
        <w:t xml:space="preserve"> 4-(</w:t>
      </w:r>
      <w:r w:rsidRPr="008975A0">
        <w:rPr>
          <w:rFonts w:ascii="Verdana" w:eastAsia="Times New Roman" w:hAnsi="Verdana" w:cs="Times New Roman" w:hint="eastAsia"/>
          <w:color w:val="000000"/>
          <w:kern w:val="0"/>
          <w:sz w:val="24"/>
          <w:szCs w:val="24"/>
          <w:lang w:eastAsia="ru-RU"/>
        </w:rPr>
        <w:t>трифторметил</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проліну</w:t>
      </w:r>
      <w:r w:rsidRPr="008975A0">
        <w:rPr>
          <w:rFonts w:ascii="Verdana" w:eastAsia="Times New Roman" w:hAnsi="Verdana" w:cs="Times New Roman"/>
          <w:color w:val="000000"/>
          <w:kern w:val="0"/>
          <w:sz w:val="24"/>
          <w:szCs w:val="24"/>
          <w:lang w:eastAsia="ru-RU"/>
        </w:rPr>
        <w:t xml:space="preserve"> .....................................................82</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2.4.3.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хірального</w:t>
      </w:r>
      <w:r w:rsidRPr="008975A0">
        <w:rPr>
          <w:rFonts w:ascii="Verdana" w:eastAsia="Times New Roman" w:hAnsi="Verdana" w:cs="Times New Roman"/>
          <w:color w:val="000000"/>
          <w:kern w:val="0"/>
          <w:sz w:val="24"/>
          <w:szCs w:val="24"/>
          <w:lang w:eastAsia="ru-RU"/>
        </w:rPr>
        <w:t xml:space="preserve"> 3-(</w:t>
      </w:r>
      <w:r w:rsidRPr="008975A0">
        <w:rPr>
          <w:rFonts w:ascii="Verdana" w:eastAsia="Times New Roman" w:hAnsi="Verdana" w:cs="Times New Roman" w:hint="eastAsia"/>
          <w:color w:val="000000"/>
          <w:kern w:val="0"/>
          <w:sz w:val="24"/>
          <w:szCs w:val="24"/>
          <w:lang w:eastAsia="ru-RU"/>
        </w:rPr>
        <w:t>трифторметил</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проліну</w:t>
      </w:r>
      <w:r w:rsidRPr="008975A0">
        <w:rPr>
          <w:rFonts w:ascii="Verdana" w:eastAsia="Times New Roman" w:hAnsi="Verdana" w:cs="Times New Roman"/>
          <w:color w:val="000000"/>
          <w:kern w:val="0"/>
          <w:sz w:val="24"/>
          <w:szCs w:val="24"/>
          <w:lang w:eastAsia="ru-RU"/>
        </w:rPr>
        <w:t xml:space="preserve"> 132 </w:t>
      </w:r>
      <w:r w:rsidRPr="008975A0">
        <w:rPr>
          <w:rFonts w:ascii="Verdana" w:eastAsia="Times New Roman" w:hAnsi="Verdana" w:cs="Times New Roman" w:hint="eastAsia"/>
          <w:color w:val="000000"/>
          <w:kern w:val="0"/>
          <w:sz w:val="24"/>
          <w:szCs w:val="24"/>
          <w:lang w:eastAsia="ru-RU"/>
        </w:rPr>
        <w:t>та</w:t>
      </w:r>
      <w:r w:rsidRPr="008975A0">
        <w:rPr>
          <w:rFonts w:ascii="Verdana" w:eastAsia="Times New Roman" w:hAnsi="Verdana" w:cs="Times New Roman"/>
          <w:color w:val="000000"/>
          <w:kern w:val="0"/>
          <w:sz w:val="24"/>
          <w:szCs w:val="24"/>
          <w:lang w:eastAsia="ru-RU"/>
        </w:rPr>
        <w:t xml:space="preserve"> 133......................................................84</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2.5.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дифторметилзаміщених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похідних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проліну</w:t>
      </w:r>
      <w:r w:rsidRPr="008975A0">
        <w:rPr>
          <w:rFonts w:ascii="Verdana" w:eastAsia="Times New Roman" w:hAnsi="Verdana" w:cs="Times New Roman"/>
          <w:color w:val="000000"/>
          <w:kern w:val="0"/>
          <w:sz w:val="24"/>
          <w:szCs w:val="24"/>
          <w:lang w:eastAsia="ru-RU"/>
        </w:rPr>
        <w:t>........................................................................87</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2.6.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біс</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трифторметил</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заміщених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похідних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α</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пролінів</w:t>
      </w:r>
      <w:r w:rsidRPr="008975A0">
        <w:rPr>
          <w:rFonts w:ascii="Verdana" w:eastAsia="Times New Roman" w:hAnsi="Verdana" w:cs="Times New Roman"/>
          <w:color w:val="000000"/>
          <w:kern w:val="0"/>
          <w:sz w:val="24"/>
          <w:szCs w:val="24"/>
          <w:lang w:eastAsia="ru-RU"/>
        </w:rPr>
        <w:t>.....................................................89</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12</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2.6.1. 4-</w:t>
      </w:r>
      <w:r w:rsidRPr="008975A0">
        <w:rPr>
          <w:rFonts w:ascii="Verdana" w:eastAsia="Times New Roman" w:hAnsi="Verdana" w:cs="Times New Roman" w:hint="eastAsia"/>
          <w:color w:val="000000"/>
          <w:kern w:val="0"/>
          <w:sz w:val="24"/>
          <w:szCs w:val="24"/>
          <w:lang w:eastAsia="ru-RU"/>
        </w:rPr>
        <w:t>Біс</w:t>
      </w:r>
      <w:r w:rsidRPr="008975A0">
        <w:rPr>
          <w:rFonts w:ascii="Verdana" w:eastAsia="Times New Roman" w:hAnsi="Verdana" w:cs="Times New Roman"/>
          <w:color w:val="000000"/>
          <w:kern w:val="0"/>
          <w:sz w:val="24"/>
          <w:szCs w:val="24"/>
          <w:lang w:eastAsia="ru-RU"/>
        </w:rPr>
        <w:t>(CF3)-</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w:t>
      </w:r>
      <w:r w:rsidRPr="008975A0">
        <w:rPr>
          <w:rFonts w:ascii="Verdana" w:eastAsia="Times New Roman" w:hAnsi="Verdana" w:cs="Times New Roman"/>
          <w:color w:val="000000"/>
          <w:kern w:val="0"/>
          <w:sz w:val="24"/>
          <w:szCs w:val="24"/>
          <w:lang w:eastAsia="ru-RU"/>
        </w:rPr>
        <w:t xml:space="preserve"> .......................................................................................................................89</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2.6.2. 4-</w:t>
      </w:r>
      <w:r w:rsidRPr="008975A0">
        <w:rPr>
          <w:rFonts w:ascii="Verdana" w:eastAsia="Times New Roman" w:hAnsi="Verdana" w:cs="Times New Roman" w:hint="eastAsia"/>
          <w:color w:val="000000"/>
          <w:kern w:val="0"/>
          <w:sz w:val="24"/>
          <w:szCs w:val="24"/>
          <w:lang w:eastAsia="ru-RU"/>
        </w:rPr>
        <w:t>Біс</w:t>
      </w:r>
      <w:r w:rsidRPr="008975A0">
        <w:rPr>
          <w:rFonts w:ascii="Verdana" w:eastAsia="Times New Roman" w:hAnsi="Verdana" w:cs="Times New Roman"/>
          <w:color w:val="000000"/>
          <w:kern w:val="0"/>
          <w:sz w:val="24"/>
          <w:szCs w:val="24"/>
          <w:lang w:eastAsia="ru-RU"/>
        </w:rPr>
        <w:t>(CF3)-</w:t>
      </w:r>
      <w:r w:rsidRPr="008975A0">
        <w:rPr>
          <w:rFonts w:ascii="Verdana" w:eastAsia="Times New Roman" w:hAnsi="Verdana" w:cs="Times New Roman" w:hint="eastAsia"/>
          <w:color w:val="000000"/>
          <w:kern w:val="0"/>
          <w:sz w:val="24"/>
          <w:szCs w:val="24"/>
          <w:lang w:eastAsia="ru-RU"/>
        </w:rPr>
        <w:t>α</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w:t>
      </w:r>
      <w:r w:rsidRPr="008975A0">
        <w:rPr>
          <w:rFonts w:ascii="Verdana" w:eastAsia="Times New Roman" w:hAnsi="Verdana" w:cs="Times New Roman"/>
          <w:color w:val="000000"/>
          <w:kern w:val="0"/>
          <w:sz w:val="24"/>
          <w:szCs w:val="24"/>
          <w:lang w:eastAsia="ru-RU"/>
        </w:rPr>
        <w:t xml:space="preserve"> .......................................................................................................................90</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2.6.2</w:t>
      </w:r>
      <w:r w:rsidRPr="008975A0">
        <w:rPr>
          <w:rFonts w:ascii="Verdana" w:eastAsia="Times New Roman" w:hAnsi="Verdana" w:cs="Times New Roman" w:hint="eastAsia"/>
          <w:color w:val="000000"/>
          <w:kern w:val="0"/>
          <w:sz w:val="24"/>
          <w:szCs w:val="24"/>
          <w:lang w:eastAsia="ru-RU"/>
        </w:rPr>
        <w:t>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реагенту</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попередника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карбоксилатзаміщеного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азометинового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іліду</w:t>
      </w:r>
      <w:r w:rsidRPr="008975A0">
        <w:rPr>
          <w:rFonts w:ascii="Verdana" w:eastAsia="Times New Roman" w:hAnsi="Verdana" w:cs="Times New Roman"/>
          <w:color w:val="000000"/>
          <w:kern w:val="0"/>
          <w:sz w:val="24"/>
          <w:szCs w:val="24"/>
          <w:lang w:eastAsia="ru-RU"/>
        </w:rPr>
        <w:t xml:space="preserve"> ....................92</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2.6.2b.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пролінів</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реакцією</w:t>
      </w:r>
      <w:r w:rsidRPr="008975A0">
        <w:rPr>
          <w:rFonts w:ascii="Verdana" w:eastAsia="Times New Roman" w:hAnsi="Verdana" w:cs="Times New Roman"/>
          <w:color w:val="000000"/>
          <w:kern w:val="0"/>
          <w:sz w:val="24"/>
          <w:szCs w:val="24"/>
          <w:lang w:eastAsia="ru-RU"/>
        </w:rPr>
        <w:t xml:space="preserve"> [3+2]-</w:t>
      </w:r>
      <w:r w:rsidRPr="008975A0">
        <w:rPr>
          <w:rFonts w:ascii="Verdana" w:eastAsia="Times New Roman" w:hAnsi="Verdana" w:cs="Times New Roman" w:hint="eastAsia"/>
          <w:color w:val="000000"/>
          <w:kern w:val="0"/>
          <w:sz w:val="24"/>
          <w:szCs w:val="24"/>
          <w:lang w:eastAsia="ru-RU"/>
        </w:rPr>
        <w:t>циклоприєднання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карбоксилатзаміщеного</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азометинового</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іліду</w:t>
      </w:r>
      <w:r w:rsidRPr="008975A0">
        <w:rPr>
          <w:rFonts w:ascii="Verdana" w:eastAsia="Times New Roman" w:hAnsi="Verdana" w:cs="Times New Roman"/>
          <w:color w:val="000000"/>
          <w:kern w:val="0"/>
          <w:sz w:val="24"/>
          <w:szCs w:val="24"/>
          <w:lang w:eastAsia="ru-RU"/>
        </w:rPr>
        <w:t>...........................................................................................................................................................93</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2.7. 3,4-M</w:t>
      </w:r>
      <w:r w:rsidRPr="008975A0">
        <w:rPr>
          <w:rFonts w:ascii="Verdana" w:eastAsia="Times New Roman" w:hAnsi="Verdana" w:cs="Times New Roman" w:hint="eastAsia"/>
          <w:color w:val="000000"/>
          <w:kern w:val="0"/>
          <w:sz w:val="24"/>
          <w:szCs w:val="24"/>
          <w:lang w:eastAsia="ru-RU"/>
        </w:rPr>
        <w:t>етано</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w:t>
      </w:r>
      <w:r w:rsidRPr="008975A0">
        <w:rPr>
          <w:rFonts w:ascii="Verdana" w:eastAsia="Times New Roman" w:hAnsi="Verdana" w:cs="Times New Roman"/>
          <w:color w:val="000000"/>
          <w:kern w:val="0"/>
          <w:sz w:val="24"/>
          <w:szCs w:val="24"/>
          <w:lang w:eastAsia="ru-RU"/>
        </w:rPr>
        <w:t xml:space="preserve"> ............................................................................................................................95</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2.7.1. </w:t>
      </w:r>
      <w:r w:rsidRPr="008975A0">
        <w:rPr>
          <w:rFonts w:ascii="Verdana" w:eastAsia="Times New Roman" w:hAnsi="Verdana" w:cs="Times New Roman" w:hint="eastAsia"/>
          <w:color w:val="000000"/>
          <w:kern w:val="0"/>
          <w:sz w:val="24"/>
          <w:szCs w:val="24"/>
          <w:lang w:eastAsia="ru-RU"/>
        </w:rPr>
        <w:t>Планування</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синтезу</w:t>
      </w:r>
      <w:r w:rsidRPr="008975A0">
        <w:rPr>
          <w:rFonts w:ascii="Verdana" w:eastAsia="Times New Roman" w:hAnsi="Verdana" w:cs="Times New Roman"/>
          <w:color w:val="000000"/>
          <w:kern w:val="0"/>
          <w:sz w:val="24"/>
          <w:szCs w:val="24"/>
          <w:lang w:eastAsia="ru-RU"/>
        </w:rPr>
        <w:t xml:space="preserve"> 3,4-</w:t>
      </w:r>
      <w:r w:rsidRPr="008975A0">
        <w:rPr>
          <w:rFonts w:ascii="Verdana" w:eastAsia="Times New Roman" w:hAnsi="Verdana" w:cs="Times New Roman" w:hint="eastAsia"/>
          <w:color w:val="000000"/>
          <w:kern w:val="0"/>
          <w:sz w:val="24"/>
          <w:szCs w:val="24"/>
          <w:lang w:eastAsia="ru-RU"/>
        </w:rPr>
        <w:t>метано</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проліну</w:t>
      </w:r>
      <w:r w:rsidRPr="008975A0">
        <w:rPr>
          <w:rFonts w:ascii="Verdana" w:eastAsia="Times New Roman" w:hAnsi="Verdana" w:cs="Times New Roman"/>
          <w:color w:val="000000"/>
          <w:kern w:val="0"/>
          <w:sz w:val="24"/>
          <w:szCs w:val="24"/>
          <w:lang w:eastAsia="ru-RU"/>
        </w:rPr>
        <w:t>.................................................................................98</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2.7.2.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енантіомерів</w:t>
      </w:r>
      <w:r w:rsidRPr="008975A0">
        <w:rPr>
          <w:rFonts w:ascii="Verdana" w:eastAsia="Times New Roman" w:hAnsi="Verdana" w:cs="Times New Roman"/>
          <w:color w:val="000000"/>
          <w:kern w:val="0"/>
          <w:sz w:val="24"/>
          <w:szCs w:val="24"/>
          <w:lang w:eastAsia="ru-RU"/>
        </w:rPr>
        <w:t xml:space="preserve"> 3,4-</w:t>
      </w:r>
      <w:r w:rsidRPr="008975A0">
        <w:rPr>
          <w:rFonts w:ascii="Verdana" w:eastAsia="Times New Roman" w:hAnsi="Verdana" w:cs="Times New Roman" w:hint="eastAsia"/>
          <w:color w:val="000000"/>
          <w:kern w:val="0"/>
          <w:sz w:val="24"/>
          <w:szCs w:val="24"/>
          <w:lang w:eastAsia="ru-RU"/>
        </w:rPr>
        <w:t>метано</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проліну</w:t>
      </w:r>
      <w:r w:rsidRPr="008975A0">
        <w:rPr>
          <w:rFonts w:ascii="Verdana" w:eastAsia="Times New Roman" w:hAnsi="Verdana" w:cs="Times New Roman"/>
          <w:color w:val="000000"/>
          <w:kern w:val="0"/>
          <w:sz w:val="24"/>
          <w:szCs w:val="24"/>
          <w:lang w:eastAsia="ru-RU"/>
        </w:rPr>
        <w:t>.................................................................................99</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2.7.3.</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фторованих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похідних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основі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молекули</w:t>
      </w:r>
      <w:r w:rsidRPr="008975A0">
        <w:rPr>
          <w:rFonts w:ascii="Verdana" w:eastAsia="Times New Roman" w:hAnsi="Verdana" w:cs="Times New Roman"/>
          <w:color w:val="000000"/>
          <w:kern w:val="0"/>
          <w:sz w:val="24"/>
          <w:szCs w:val="24"/>
          <w:lang w:eastAsia="ru-RU"/>
        </w:rPr>
        <w:t xml:space="preserve"> 3,4-</w:t>
      </w:r>
      <w:r w:rsidRPr="008975A0">
        <w:rPr>
          <w:rFonts w:ascii="Verdana" w:eastAsia="Times New Roman" w:hAnsi="Verdana" w:cs="Times New Roman" w:hint="eastAsia"/>
          <w:color w:val="000000"/>
          <w:kern w:val="0"/>
          <w:sz w:val="24"/>
          <w:szCs w:val="24"/>
          <w:lang w:eastAsia="ru-RU"/>
        </w:rPr>
        <w:t>метано</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β</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проліну</w:t>
      </w:r>
      <w:r w:rsidRPr="008975A0">
        <w:rPr>
          <w:rFonts w:ascii="Verdana" w:eastAsia="Times New Roman" w:hAnsi="Verdana" w:cs="Times New Roman"/>
          <w:color w:val="000000"/>
          <w:kern w:val="0"/>
          <w:sz w:val="24"/>
          <w:szCs w:val="24"/>
          <w:lang w:eastAsia="ru-RU"/>
        </w:rPr>
        <w:t>...............................103</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РОЗДІЛ</w:t>
      </w:r>
      <w:r w:rsidRPr="008975A0">
        <w:rPr>
          <w:rFonts w:ascii="Verdana" w:eastAsia="Times New Roman" w:hAnsi="Verdana" w:cs="Times New Roman"/>
          <w:color w:val="000000"/>
          <w:kern w:val="0"/>
          <w:sz w:val="24"/>
          <w:szCs w:val="24"/>
          <w:lang w:eastAsia="ru-RU"/>
        </w:rPr>
        <w:t xml:space="preserve"> 3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та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властивості</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похідних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гексагідро</w:t>
      </w:r>
      <w:r w:rsidRPr="008975A0">
        <w:rPr>
          <w:rFonts w:ascii="Verdana" w:eastAsia="Times New Roman" w:hAnsi="Verdana" w:cs="Times New Roman"/>
          <w:color w:val="000000"/>
          <w:kern w:val="0"/>
          <w:sz w:val="24"/>
          <w:szCs w:val="24"/>
          <w:lang w:eastAsia="ru-RU"/>
        </w:rPr>
        <w:t>-2H-</w:t>
      </w:r>
      <w:r w:rsidRPr="008975A0">
        <w:rPr>
          <w:rFonts w:ascii="Verdana" w:eastAsia="Times New Roman" w:hAnsi="Verdana" w:cs="Times New Roman" w:hint="eastAsia"/>
          <w:color w:val="000000"/>
          <w:kern w:val="0"/>
          <w:sz w:val="24"/>
          <w:szCs w:val="24"/>
          <w:lang w:eastAsia="ru-RU"/>
        </w:rPr>
        <w:t>тієно</w:t>
      </w:r>
      <w:r w:rsidRPr="008975A0">
        <w:rPr>
          <w:rFonts w:ascii="Verdana" w:eastAsia="Times New Roman" w:hAnsi="Verdana" w:cs="Times New Roman"/>
          <w:color w:val="000000"/>
          <w:kern w:val="0"/>
          <w:sz w:val="24"/>
          <w:szCs w:val="24"/>
          <w:lang w:eastAsia="ru-RU"/>
        </w:rPr>
        <w:t>[2,3-</w:t>
      </w:r>
      <w:r w:rsidRPr="008975A0">
        <w:rPr>
          <w:rFonts w:ascii="Verdana" w:eastAsia="Times New Roman" w:hAnsi="Verdana" w:cs="Times New Roman" w:hint="eastAsia"/>
          <w:color w:val="000000"/>
          <w:kern w:val="0"/>
          <w:sz w:val="24"/>
          <w:szCs w:val="24"/>
          <w:lang w:eastAsia="ru-RU"/>
        </w:rPr>
        <w:t>с</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пірол</w:t>
      </w:r>
      <w:r w:rsidRPr="008975A0">
        <w:rPr>
          <w:rFonts w:ascii="Verdana" w:eastAsia="Times New Roman" w:hAnsi="Verdana" w:cs="Times New Roman"/>
          <w:color w:val="000000"/>
          <w:kern w:val="0"/>
          <w:sz w:val="24"/>
          <w:szCs w:val="24"/>
          <w:lang w:eastAsia="ru-RU"/>
        </w:rPr>
        <w:t>-1,1-</w:t>
      </w:r>
      <w:r w:rsidRPr="008975A0">
        <w:rPr>
          <w:rFonts w:ascii="Verdana" w:eastAsia="Times New Roman" w:hAnsi="Verdana" w:cs="Times New Roman" w:hint="eastAsia"/>
          <w:color w:val="000000"/>
          <w:kern w:val="0"/>
          <w:sz w:val="24"/>
          <w:szCs w:val="24"/>
          <w:lang w:eastAsia="ru-RU"/>
        </w:rPr>
        <w:t>діоксиду</w:t>
      </w:r>
      <w:r w:rsidRPr="008975A0">
        <w:rPr>
          <w:rFonts w:ascii="Verdana" w:eastAsia="Times New Roman" w:hAnsi="Verdana" w:cs="Times New Roman"/>
          <w:color w:val="000000"/>
          <w:kern w:val="0"/>
          <w:sz w:val="24"/>
          <w:szCs w:val="24"/>
          <w:lang w:eastAsia="ru-RU"/>
        </w:rPr>
        <w:t>.....................107</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3.1 </w:t>
      </w:r>
      <w:r w:rsidRPr="008975A0">
        <w:rPr>
          <w:rFonts w:ascii="Verdana" w:eastAsia="Times New Roman" w:hAnsi="Verdana" w:cs="Times New Roman" w:hint="eastAsia"/>
          <w:color w:val="000000"/>
          <w:kern w:val="0"/>
          <w:sz w:val="24"/>
          <w:szCs w:val="24"/>
          <w:lang w:eastAsia="ru-RU"/>
        </w:rPr>
        <w:t>Дизайн</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нової</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гетероциклічної</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системи</w:t>
      </w:r>
      <w:r w:rsidRPr="008975A0">
        <w:rPr>
          <w:rFonts w:ascii="Verdana" w:eastAsia="Times New Roman" w:hAnsi="Verdana" w:cs="Times New Roman"/>
          <w:color w:val="000000"/>
          <w:kern w:val="0"/>
          <w:sz w:val="24"/>
          <w:szCs w:val="24"/>
          <w:lang w:eastAsia="ru-RU"/>
        </w:rPr>
        <w:t>.............................................................................................107</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3.2. </w:t>
      </w:r>
      <w:r w:rsidRPr="008975A0">
        <w:rPr>
          <w:rFonts w:ascii="Verdana" w:eastAsia="Times New Roman" w:hAnsi="Verdana" w:cs="Times New Roman" w:hint="eastAsia"/>
          <w:color w:val="000000"/>
          <w:kern w:val="0"/>
          <w:sz w:val="24"/>
          <w:szCs w:val="24"/>
          <w:lang w:eastAsia="ru-RU"/>
        </w:rPr>
        <w:t>Синтез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похідних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гексагідро</w:t>
      </w:r>
      <w:r w:rsidRPr="008975A0">
        <w:rPr>
          <w:rFonts w:ascii="Verdana" w:eastAsia="Times New Roman" w:hAnsi="Verdana" w:cs="Times New Roman"/>
          <w:color w:val="000000"/>
          <w:kern w:val="0"/>
          <w:sz w:val="24"/>
          <w:szCs w:val="24"/>
          <w:lang w:eastAsia="ru-RU"/>
        </w:rPr>
        <w:t>-2H-</w:t>
      </w:r>
      <w:r w:rsidRPr="008975A0">
        <w:rPr>
          <w:rFonts w:ascii="Verdana" w:eastAsia="Times New Roman" w:hAnsi="Verdana" w:cs="Times New Roman" w:hint="eastAsia"/>
          <w:color w:val="000000"/>
          <w:kern w:val="0"/>
          <w:sz w:val="24"/>
          <w:szCs w:val="24"/>
          <w:lang w:eastAsia="ru-RU"/>
        </w:rPr>
        <w:t>тієно</w:t>
      </w:r>
      <w:r w:rsidRPr="008975A0">
        <w:rPr>
          <w:rFonts w:ascii="Verdana" w:eastAsia="Times New Roman" w:hAnsi="Verdana" w:cs="Times New Roman"/>
          <w:color w:val="000000"/>
          <w:kern w:val="0"/>
          <w:sz w:val="24"/>
          <w:szCs w:val="24"/>
          <w:lang w:eastAsia="ru-RU"/>
        </w:rPr>
        <w:t>[2,3-</w:t>
      </w:r>
      <w:r w:rsidRPr="008975A0">
        <w:rPr>
          <w:rFonts w:ascii="Verdana" w:eastAsia="Times New Roman" w:hAnsi="Verdana" w:cs="Times New Roman" w:hint="eastAsia"/>
          <w:color w:val="000000"/>
          <w:kern w:val="0"/>
          <w:sz w:val="24"/>
          <w:szCs w:val="24"/>
          <w:lang w:eastAsia="ru-RU"/>
        </w:rPr>
        <w:t>с</w:t>
      </w:r>
      <w:r w:rsidRPr="008975A0">
        <w:rPr>
          <w:rFonts w:ascii="Verdana" w:eastAsia="Times New Roman" w:hAnsi="Verdana" w:cs="Times New Roman"/>
          <w:color w:val="000000"/>
          <w:kern w:val="0"/>
          <w:sz w:val="24"/>
          <w:szCs w:val="24"/>
          <w:lang w:eastAsia="ru-RU"/>
        </w:rPr>
        <w:t>]</w:t>
      </w:r>
      <w:r w:rsidRPr="008975A0">
        <w:rPr>
          <w:rFonts w:ascii="Verdana" w:eastAsia="Times New Roman" w:hAnsi="Verdana" w:cs="Times New Roman" w:hint="eastAsia"/>
          <w:color w:val="000000"/>
          <w:kern w:val="0"/>
          <w:sz w:val="24"/>
          <w:szCs w:val="24"/>
          <w:lang w:eastAsia="ru-RU"/>
        </w:rPr>
        <w:t>пірол</w:t>
      </w:r>
      <w:r w:rsidRPr="008975A0">
        <w:rPr>
          <w:rFonts w:ascii="Verdana" w:eastAsia="Times New Roman" w:hAnsi="Verdana" w:cs="Times New Roman"/>
          <w:color w:val="000000"/>
          <w:kern w:val="0"/>
          <w:sz w:val="24"/>
          <w:szCs w:val="24"/>
          <w:lang w:eastAsia="ru-RU"/>
        </w:rPr>
        <w:t>-1,1-</w:t>
      </w:r>
      <w:r w:rsidRPr="008975A0">
        <w:rPr>
          <w:rFonts w:ascii="Verdana" w:eastAsia="Times New Roman" w:hAnsi="Verdana" w:cs="Times New Roman" w:hint="eastAsia"/>
          <w:color w:val="000000"/>
          <w:kern w:val="0"/>
          <w:sz w:val="24"/>
          <w:szCs w:val="24"/>
          <w:lang w:eastAsia="ru-RU"/>
        </w:rPr>
        <w:t>діоксиду</w:t>
      </w:r>
      <w:r w:rsidRPr="008975A0">
        <w:rPr>
          <w:rFonts w:ascii="Verdana" w:eastAsia="Times New Roman" w:hAnsi="Verdana" w:cs="Times New Roman"/>
          <w:color w:val="000000"/>
          <w:kern w:val="0"/>
          <w:sz w:val="24"/>
          <w:szCs w:val="24"/>
          <w:lang w:eastAsia="ru-RU"/>
        </w:rPr>
        <w:t>....................................................110</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3.3. </w:t>
      </w:r>
      <w:r w:rsidRPr="008975A0">
        <w:rPr>
          <w:rFonts w:ascii="Verdana" w:eastAsia="Times New Roman" w:hAnsi="Verdana" w:cs="Times New Roman" w:hint="eastAsia"/>
          <w:color w:val="000000"/>
          <w:kern w:val="0"/>
          <w:sz w:val="24"/>
          <w:szCs w:val="24"/>
          <w:lang w:eastAsia="ru-RU"/>
        </w:rPr>
        <w:t>Аналіз</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будови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нових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похідних</w:t>
      </w:r>
      <w:r w:rsidRPr="008975A0">
        <w:rPr>
          <w:rFonts w:ascii="Verdana" w:eastAsia="Times New Roman" w:hAnsi="Verdana" w:cs="Times New Roman"/>
          <w:color w:val="000000"/>
          <w:kern w:val="0"/>
          <w:sz w:val="24"/>
          <w:szCs w:val="24"/>
          <w:lang w:eastAsia="ru-RU"/>
        </w:rPr>
        <w:t xml:space="preserve"> 2,3-</w:t>
      </w:r>
      <w:r w:rsidRPr="008975A0">
        <w:rPr>
          <w:rFonts w:ascii="Verdana" w:eastAsia="Times New Roman" w:hAnsi="Verdana" w:cs="Times New Roman" w:hint="eastAsia"/>
          <w:color w:val="000000"/>
          <w:kern w:val="0"/>
          <w:sz w:val="24"/>
          <w:szCs w:val="24"/>
          <w:lang w:eastAsia="ru-RU"/>
        </w:rPr>
        <w:t>дигідротіофен</w:t>
      </w:r>
      <w:r w:rsidRPr="008975A0">
        <w:rPr>
          <w:rFonts w:ascii="Verdana" w:eastAsia="Times New Roman" w:hAnsi="Verdana" w:cs="Times New Roman"/>
          <w:color w:val="000000"/>
          <w:kern w:val="0"/>
          <w:sz w:val="24"/>
          <w:szCs w:val="24"/>
          <w:lang w:eastAsia="ru-RU"/>
        </w:rPr>
        <w:t>-1,1-</w:t>
      </w:r>
      <w:r w:rsidRPr="008975A0">
        <w:rPr>
          <w:rFonts w:ascii="Verdana" w:eastAsia="Times New Roman" w:hAnsi="Verdana" w:cs="Times New Roman" w:hint="eastAsia"/>
          <w:color w:val="000000"/>
          <w:kern w:val="0"/>
          <w:sz w:val="24"/>
          <w:szCs w:val="24"/>
          <w:lang w:eastAsia="ru-RU"/>
        </w:rPr>
        <w:t>діоксиду</w:t>
      </w:r>
      <w:r w:rsidRPr="008975A0">
        <w:rPr>
          <w:rFonts w:ascii="Verdana" w:eastAsia="Times New Roman" w:hAnsi="Verdana" w:cs="Times New Roman"/>
          <w:color w:val="000000"/>
          <w:kern w:val="0"/>
          <w:sz w:val="24"/>
          <w:szCs w:val="24"/>
          <w:lang w:eastAsia="ru-RU"/>
        </w:rPr>
        <w:t xml:space="preserve"> ...................................................114</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ВИСНОВКИ</w:t>
      </w:r>
      <w:r w:rsidRPr="008975A0">
        <w:rPr>
          <w:rFonts w:ascii="Verdana" w:eastAsia="Times New Roman" w:hAnsi="Verdana" w:cs="Times New Roman"/>
          <w:color w:val="000000"/>
          <w:kern w:val="0"/>
          <w:sz w:val="24"/>
          <w:szCs w:val="24"/>
          <w:lang w:eastAsia="ru-RU"/>
        </w:rPr>
        <w:t>...............................................................................................................................................119</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РОЗДІЛ</w:t>
      </w:r>
      <w:r w:rsidRPr="008975A0">
        <w:rPr>
          <w:rFonts w:ascii="Verdana" w:eastAsia="Times New Roman" w:hAnsi="Verdana" w:cs="Times New Roman"/>
          <w:color w:val="000000"/>
          <w:kern w:val="0"/>
          <w:sz w:val="24"/>
          <w:szCs w:val="24"/>
          <w:lang w:eastAsia="ru-RU"/>
        </w:rPr>
        <w:t xml:space="preserve"> 4 </w:t>
      </w:r>
      <w:r w:rsidRPr="008975A0">
        <w:rPr>
          <w:rFonts w:ascii="Verdana" w:eastAsia="Times New Roman" w:hAnsi="Verdana" w:cs="Times New Roman" w:hint="eastAsia"/>
          <w:color w:val="000000"/>
          <w:kern w:val="0"/>
          <w:sz w:val="24"/>
          <w:szCs w:val="24"/>
          <w:lang w:eastAsia="ru-RU"/>
        </w:rPr>
        <w:t>ЕКСПЕРИМЕНТАЛЬНА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ЧАСТИНА</w:t>
      </w:r>
      <w:r w:rsidRPr="008975A0">
        <w:rPr>
          <w:rFonts w:ascii="Verdana" w:eastAsia="Times New Roman" w:hAnsi="Verdana" w:cs="Times New Roman"/>
          <w:color w:val="000000"/>
          <w:kern w:val="0"/>
          <w:sz w:val="24"/>
          <w:szCs w:val="24"/>
          <w:lang w:eastAsia="ru-RU"/>
        </w:rPr>
        <w:t xml:space="preserve"> ................................................................................................120</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4.1 </w:t>
      </w:r>
      <w:r w:rsidRPr="008975A0">
        <w:rPr>
          <w:rFonts w:ascii="Verdana" w:eastAsia="Times New Roman" w:hAnsi="Verdana" w:cs="Times New Roman" w:hint="eastAsia"/>
          <w:color w:val="000000"/>
          <w:kern w:val="0"/>
          <w:sz w:val="24"/>
          <w:szCs w:val="24"/>
          <w:lang w:eastAsia="ru-RU"/>
        </w:rPr>
        <w:t>Загальна</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частина</w:t>
      </w:r>
      <w:r w:rsidRPr="008975A0">
        <w:rPr>
          <w:rFonts w:ascii="Verdana" w:eastAsia="Times New Roman" w:hAnsi="Verdana" w:cs="Times New Roman"/>
          <w:color w:val="000000"/>
          <w:kern w:val="0"/>
          <w:sz w:val="24"/>
          <w:szCs w:val="24"/>
          <w:lang w:eastAsia="ru-RU"/>
        </w:rPr>
        <w:t>..................................................................................................................................120</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4.2. </w:t>
      </w:r>
      <w:r w:rsidRPr="008975A0">
        <w:rPr>
          <w:rFonts w:ascii="Verdana" w:eastAsia="Times New Roman" w:hAnsi="Verdana" w:cs="Times New Roman" w:hint="eastAsia"/>
          <w:color w:val="000000"/>
          <w:kern w:val="0"/>
          <w:sz w:val="24"/>
          <w:szCs w:val="24"/>
          <w:lang w:eastAsia="ru-RU"/>
        </w:rPr>
        <w:t>Методики</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синтезу</w:t>
      </w:r>
      <w:r w:rsidRPr="008975A0">
        <w:rPr>
          <w:rFonts w:ascii="Verdana" w:eastAsia="Times New Roman" w:hAnsi="Verdana" w:cs="Times New Roman"/>
          <w:color w:val="000000"/>
          <w:kern w:val="0"/>
          <w:sz w:val="24"/>
          <w:szCs w:val="24"/>
          <w:lang w:eastAsia="ru-RU"/>
        </w:rPr>
        <w:t xml:space="preserve"> ..............................................................................................................................121</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color w:val="000000"/>
          <w:kern w:val="0"/>
          <w:sz w:val="24"/>
          <w:szCs w:val="24"/>
          <w:lang w:eastAsia="ru-RU"/>
        </w:rPr>
        <w:t xml:space="preserve">4.3 </w:t>
      </w:r>
      <w:r w:rsidRPr="008975A0">
        <w:rPr>
          <w:rFonts w:ascii="Verdana" w:eastAsia="Times New Roman" w:hAnsi="Verdana" w:cs="Times New Roman" w:hint="eastAsia"/>
          <w:color w:val="000000"/>
          <w:kern w:val="0"/>
          <w:sz w:val="24"/>
          <w:szCs w:val="24"/>
          <w:lang w:eastAsia="ru-RU"/>
        </w:rPr>
        <w:t>Додаток</w:t>
      </w:r>
      <w:r w:rsidRPr="008975A0">
        <w:rPr>
          <w:rFonts w:ascii="Verdana" w:eastAsia="Times New Roman" w:hAnsi="Verdana" w:cs="Times New Roman"/>
          <w:color w:val="000000"/>
          <w:kern w:val="0"/>
          <w:sz w:val="24"/>
          <w:szCs w:val="24"/>
          <w:lang w:eastAsia="ru-RU"/>
        </w:rPr>
        <w:t>.................................................................................................................................................182</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СПИСОК</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ВИКОРИСТАНИХ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ДЖЕРЕЛ</w:t>
      </w:r>
      <w:r w:rsidRPr="008975A0">
        <w:rPr>
          <w:rFonts w:ascii="Verdana" w:eastAsia="Times New Roman" w:hAnsi="Verdana" w:cs="Times New Roman"/>
          <w:color w:val="000000"/>
          <w:kern w:val="0"/>
          <w:sz w:val="24"/>
          <w:szCs w:val="24"/>
          <w:lang w:eastAsia="ru-RU"/>
        </w:rPr>
        <w:t>...............................................................................................................188</w:t>
      </w:r>
    </w:p>
    <w:p w:rsidR="008975A0" w:rsidRPr="008975A0"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ДОДАТОК</w:t>
      </w:r>
      <w:r w:rsidRPr="008975A0">
        <w:rPr>
          <w:rFonts w:ascii="Verdana" w:eastAsia="Times New Roman" w:hAnsi="Verdana" w:cs="Times New Roman"/>
          <w:color w:val="000000"/>
          <w:kern w:val="0"/>
          <w:sz w:val="24"/>
          <w:szCs w:val="24"/>
          <w:lang w:eastAsia="ru-RU"/>
        </w:rPr>
        <w:t xml:space="preserve"> .......................................................................................................................................................204</w:t>
      </w:r>
    </w:p>
    <w:p w:rsidR="00F6041A" w:rsidRDefault="008975A0" w:rsidP="008975A0">
      <w:pPr>
        <w:rPr>
          <w:rFonts w:ascii="Verdana" w:eastAsia="Times New Roman" w:hAnsi="Verdana" w:cs="Times New Roman"/>
          <w:color w:val="000000"/>
          <w:kern w:val="0"/>
          <w:sz w:val="24"/>
          <w:szCs w:val="24"/>
          <w:lang w:eastAsia="ru-RU"/>
        </w:rPr>
      </w:pPr>
      <w:r w:rsidRPr="008975A0">
        <w:rPr>
          <w:rFonts w:ascii="Verdana" w:eastAsia="Times New Roman" w:hAnsi="Verdana" w:cs="Times New Roman" w:hint="eastAsia"/>
          <w:color w:val="000000"/>
          <w:kern w:val="0"/>
          <w:sz w:val="24"/>
          <w:szCs w:val="24"/>
          <w:lang w:eastAsia="ru-RU"/>
        </w:rPr>
        <w:t>СПИСОК</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ОПУБЛІКОВАНИХ</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ПРАЦЬ</w:t>
      </w:r>
      <w:r w:rsidRPr="008975A0">
        <w:rPr>
          <w:rFonts w:ascii="Verdana" w:eastAsia="Times New Roman" w:hAnsi="Verdana" w:cs="Times New Roman"/>
          <w:color w:val="000000"/>
          <w:kern w:val="0"/>
          <w:sz w:val="24"/>
          <w:szCs w:val="24"/>
          <w:lang w:eastAsia="ru-RU"/>
        </w:rPr>
        <w:t xml:space="preserve"> </w:t>
      </w:r>
      <w:r w:rsidRPr="008975A0">
        <w:rPr>
          <w:rFonts w:ascii="Verdana" w:eastAsia="Times New Roman" w:hAnsi="Verdana" w:cs="Times New Roman" w:hint="eastAsia"/>
          <w:color w:val="000000"/>
          <w:kern w:val="0"/>
          <w:sz w:val="24"/>
          <w:szCs w:val="24"/>
          <w:lang w:eastAsia="ru-RU"/>
        </w:rPr>
        <w:t>ЗДОБУВАЧА</w:t>
      </w:r>
      <w:r w:rsidRPr="008975A0">
        <w:rPr>
          <w:rFonts w:ascii="Verdana" w:eastAsia="Times New Roman" w:hAnsi="Verdana" w:cs="Times New Roman"/>
          <w:color w:val="000000"/>
          <w:kern w:val="0"/>
          <w:sz w:val="24"/>
          <w:szCs w:val="24"/>
          <w:lang w:eastAsia="ru-RU"/>
        </w:rPr>
        <w:t>...................................................................................204</w:t>
      </w:r>
    </w:p>
    <w:p w:rsidR="008975A0" w:rsidRDefault="008975A0" w:rsidP="008975A0">
      <w:pPr>
        <w:rPr>
          <w:rFonts w:ascii="Verdana" w:eastAsia="Times New Roman" w:hAnsi="Verdana" w:cs="Times New Roman"/>
          <w:color w:val="000000"/>
          <w:kern w:val="0"/>
          <w:sz w:val="24"/>
          <w:szCs w:val="24"/>
          <w:lang w:eastAsia="ru-RU"/>
        </w:rPr>
      </w:pPr>
    </w:p>
    <w:p w:rsidR="008975A0" w:rsidRDefault="008975A0" w:rsidP="008975A0">
      <w:pPr>
        <w:rPr>
          <w:rFonts w:ascii="Verdana" w:eastAsia="Times New Roman" w:hAnsi="Verdana" w:cs="Times New Roman"/>
          <w:color w:val="000000"/>
          <w:kern w:val="0"/>
          <w:sz w:val="24"/>
          <w:szCs w:val="24"/>
          <w:lang w:eastAsia="ru-RU"/>
        </w:rPr>
      </w:pPr>
    </w:p>
    <w:p w:rsidR="008975A0" w:rsidRDefault="008975A0" w:rsidP="008975A0">
      <w:pPr>
        <w:rPr>
          <w:rFonts w:ascii="Verdana" w:eastAsia="Times New Roman" w:hAnsi="Verdana" w:cs="Times New Roman"/>
          <w:color w:val="000000"/>
          <w:kern w:val="0"/>
          <w:sz w:val="24"/>
          <w:szCs w:val="24"/>
          <w:lang w:eastAsia="ru-RU"/>
        </w:rPr>
      </w:pPr>
    </w:p>
    <w:p w:rsidR="008975A0" w:rsidRDefault="008975A0" w:rsidP="008975A0">
      <w:r>
        <w:rPr>
          <w:rFonts w:hint="eastAsia"/>
        </w:rPr>
        <w:t>ВИСНОВКИ</w:t>
      </w:r>
    </w:p>
    <w:p w:rsidR="008975A0" w:rsidRDefault="008975A0" w:rsidP="008975A0">
      <w:r>
        <w:t></w:t>
      </w:r>
      <w:r>
        <w:t></w:t>
      </w:r>
      <w:r>
        <w:t></w:t>
      </w:r>
      <w:r>
        <w:rPr>
          <w:rFonts w:hint="eastAsia"/>
        </w:rPr>
        <w:t>Розроблено</w:t>
      </w:r>
      <w:r>
        <w:t></w:t>
      </w:r>
      <w:r>
        <w:rPr>
          <w:rFonts w:hint="eastAsia"/>
        </w:rPr>
        <w:t>практичний</w:t>
      </w:r>
      <w:r>
        <w:t></w:t>
      </w:r>
      <w:r>
        <w:rPr>
          <w:rFonts w:hint="eastAsia"/>
        </w:rPr>
        <w:t>синтетичний</w:t>
      </w:r>
      <w:r>
        <w:t></w:t>
      </w:r>
      <w:r>
        <w:rPr>
          <w:rFonts w:hint="eastAsia"/>
        </w:rPr>
        <w:t>підхід</w:t>
      </w:r>
      <w:r>
        <w:t></w:t>
      </w:r>
      <w:r>
        <w:rPr>
          <w:rFonts w:hint="eastAsia"/>
        </w:rPr>
        <w:t>для</w:t>
      </w:r>
      <w:r>
        <w:t></w:t>
      </w:r>
      <w:r>
        <w:rPr>
          <w:rFonts w:hint="eastAsia"/>
        </w:rPr>
        <w:t>отримання</w:t>
      </w:r>
      <w:r>
        <w:t></w:t>
      </w:r>
      <w:r>
        <w:rPr>
          <w:rFonts w:hint="eastAsia"/>
        </w:rPr>
        <w:t>ряду</w:t>
      </w:r>
    </w:p>
    <w:p w:rsidR="008975A0" w:rsidRDefault="008975A0" w:rsidP="008975A0">
      <w:r>
        <w:rPr>
          <w:rFonts w:hint="eastAsia"/>
        </w:rPr>
        <w:t>ізомерних</w:t>
      </w:r>
      <w:r>
        <w:t></w:t>
      </w:r>
      <w:r>
        <w:rPr>
          <w:rFonts w:hint="eastAsia"/>
        </w:rPr>
        <w:t>β</w:t>
      </w:r>
      <w:r>
        <w:t></w:t>
      </w:r>
      <w:r>
        <w:rPr>
          <w:rFonts w:hint="eastAsia"/>
        </w:rPr>
        <w:t>трифторметилзаміщених</w:t>
      </w:r>
      <w:r>
        <w:t></w:t>
      </w:r>
      <w:r>
        <w:rPr>
          <w:rFonts w:hint="eastAsia"/>
        </w:rPr>
        <w:t>піролідинів</w:t>
      </w:r>
      <w:r>
        <w:t></w:t>
      </w:r>
      <w:r>
        <w:rPr>
          <w:rFonts w:hint="eastAsia"/>
        </w:rPr>
        <w:t>за</w:t>
      </w:r>
      <w:r>
        <w:t></w:t>
      </w:r>
      <w:r>
        <w:rPr>
          <w:rFonts w:hint="eastAsia"/>
        </w:rPr>
        <w:t>допомогою</w:t>
      </w:r>
      <w:r>
        <w:t></w:t>
      </w:r>
      <w:r>
        <w:rPr>
          <w:rFonts w:hint="eastAsia"/>
        </w:rPr>
        <w:t>реакції</w:t>
      </w:r>
    </w:p>
    <w:p w:rsidR="008975A0" w:rsidRDefault="008975A0" w:rsidP="008975A0">
      <w:r>
        <w:t></w:t>
      </w:r>
      <w:r>
        <w:t></w:t>
      </w:r>
      <w:r>
        <w:t></w:t>
      </w:r>
      <w:r>
        <w:t></w:t>
      </w:r>
      <w:r>
        <w:rPr>
          <w:rFonts w:hint="eastAsia"/>
        </w:rPr>
        <w:t>диполярного</w:t>
      </w:r>
      <w:r>
        <w:t></w:t>
      </w:r>
      <w:r>
        <w:rPr>
          <w:rFonts w:hint="eastAsia"/>
        </w:rPr>
        <w:t>циклоприєднання</w:t>
      </w:r>
      <w:r>
        <w:t></w:t>
      </w:r>
      <w:r>
        <w:rPr>
          <w:rFonts w:hint="eastAsia"/>
        </w:rPr>
        <w:t>азометинових</w:t>
      </w:r>
      <w:r>
        <w:t></w:t>
      </w:r>
      <w:r>
        <w:rPr>
          <w:rFonts w:hint="eastAsia"/>
        </w:rPr>
        <w:t>ілідів</w:t>
      </w:r>
      <w:r>
        <w:t></w:t>
      </w:r>
      <w:r>
        <w:rPr>
          <w:rFonts w:hint="eastAsia"/>
        </w:rPr>
        <w:t>до</w:t>
      </w:r>
      <w:r>
        <w:t></w:t>
      </w:r>
      <w:r>
        <w:rPr>
          <w:rFonts w:hint="eastAsia"/>
        </w:rPr>
        <w:t>активованого</w:t>
      </w:r>
      <w:r>
        <w:t></w:t>
      </w:r>
      <w:r>
        <w:rPr>
          <w:rFonts w:hint="eastAsia"/>
        </w:rPr>
        <w:t>С</w:t>
      </w:r>
      <w:r>
        <w:t></w:t>
      </w:r>
      <w:r>
        <w:t></w:t>
      </w:r>
    </w:p>
    <w:p w:rsidR="008975A0" w:rsidRDefault="008975A0" w:rsidP="008975A0">
      <w:r>
        <w:rPr>
          <w:rFonts w:hint="eastAsia"/>
        </w:rPr>
        <w:t>зв</w:t>
      </w:r>
      <w:r>
        <w:t></w:t>
      </w:r>
      <w:r>
        <w:rPr>
          <w:rFonts w:hint="eastAsia"/>
        </w:rPr>
        <w:t>язку</w:t>
      </w:r>
      <w:r>
        <w:t></w:t>
      </w:r>
      <w:r>
        <w:t></w:t>
      </w:r>
      <w:r>
        <w:rPr>
          <w:rFonts w:hint="eastAsia"/>
        </w:rPr>
        <w:t>Встановлено</w:t>
      </w:r>
      <w:r>
        <w:t></w:t>
      </w:r>
      <w:r>
        <w:t></w:t>
      </w:r>
      <w:r>
        <w:rPr>
          <w:rFonts w:hint="eastAsia"/>
        </w:rPr>
        <w:t>що</w:t>
      </w:r>
      <w:r>
        <w:t></w:t>
      </w:r>
      <w:r>
        <w:rPr>
          <w:rFonts w:hint="eastAsia"/>
        </w:rPr>
        <w:t>введення</w:t>
      </w:r>
      <w:r>
        <w:t></w:t>
      </w:r>
      <w:r>
        <w:rPr>
          <w:rFonts w:hint="eastAsia"/>
        </w:rPr>
        <w:t>трифторметильного</w:t>
      </w:r>
      <w:r>
        <w:t></w:t>
      </w:r>
      <w:r>
        <w:rPr>
          <w:rFonts w:hint="eastAsia"/>
        </w:rPr>
        <w:t>замісника</w:t>
      </w:r>
      <w:r>
        <w:t></w:t>
      </w:r>
      <w:r>
        <w:rPr>
          <w:rFonts w:hint="eastAsia"/>
        </w:rPr>
        <w:t>в</w:t>
      </w:r>
    </w:p>
    <w:p w:rsidR="008975A0" w:rsidRDefault="008975A0" w:rsidP="008975A0">
      <w:r>
        <w:rPr>
          <w:rFonts w:hint="eastAsia"/>
        </w:rPr>
        <w:t>піролідиновий</w:t>
      </w:r>
      <w:r>
        <w:t></w:t>
      </w:r>
      <w:r>
        <w:rPr>
          <w:rFonts w:hint="eastAsia"/>
        </w:rPr>
        <w:t>фрагмент</w:t>
      </w:r>
      <w:r>
        <w:t></w:t>
      </w:r>
      <w:r>
        <w:rPr>
          <w:rFonts w:hint="eastAsia"/>
        </w:rPr>
        <w:t>мало</w:t>
      </w:r>
      <w:r>
        <w:t></w:t>
      </w:r>
      <w:r>
        <w:rPr>
          <w:rFonts w:hint="eastAsia"/>
        </w:rPr>
        <w:t>значний</w:t>
      </w:r>
      <w:r>
        <w:t></w:t>
      </w:r>
      <w:r>
        <w:rPr>
          <w:rFonts w:hint="eastAsia"/>
        </w:rPr>
        <w:t>вплив</w:t>
      </w:r>
      <w:r>
        <w:t></w:t>
      </w:r>
      <w:r>
        <w:rPr>
          <w:rFonts w:hint="eastAsia"/>
        </w:rPr>
        <w:t>на</w:t>
      </w:r>
      <w:r>
        <w:t></w:t>
      </w:r>
      <w:r>
        <w:rPr>
          <w:rFonts w:hint="eastAsia"/>
        </w:rPr>
        <w:t>значення</w:t>
      </w:r>
      <w:r>
        <w:t></w:t>
      </w:r>
      <w:r>
        <w:rPr>
          <w:rFonts w:hint="eastAsia"/>
        </w:rPr>
        <w:t>рКа</w:t>
      </w:r>
    </w:p>
    <w:p w:rsidR="008975A0" w:rsidRDefault="008975A0" w:rsidP="008975A0">
      <w:r>
        <w:t></w:t>
      </w:r>
      <w:r>
        <w:t></w:t>
      </w:r>
      <w:r>
        <w:t></w:t>
      </w:r>
      <w:r>
        <w:t></w:t>
      </w:r>
      <w:r>
        <w:t></w:t>
      </w:r>
      <w:r>
        <w:t></w:t>
      </w:r>
      <w:r>
        <w:t></w:t>
      </w:r>
      <w:r>
        <w:rPr>
          <w:rFonts w:hint="eastAsia"/>
        </w:rPr>
        <w:t>і</w:t>
      </w:r>
    </w:p>
    <w:p w:rsidR="008975A0" w:rsidRDefault="008975A0" w:rsidP="008975A0">
      <w:r>
        <w:rPr>
          <w:rFonts w:hint="eastAsia"/>
        </w:rPr>
        <w:t>метаболічну</w:t>
      </w:r>
      <w:r>
        <w:t></w:t>
      </w:r>
      <w:r>
        <w:rPr>
          <w:rFonts w:hint="eastAsia"/>
        </w:rPr>
        <w:t>стабільність</w:t>
      </w:r>
      <w:r>
        <w:t></w:t>
      </w:r>
      <w:r>
        <w:rPr>
          <w:rFonts w:hint="eastAsia"/>
        </w:rPr>
        <w:t>отриманих</w:t>
      </w:r>
      <w:r>
        <w:t></w:t>
      </w:r>
      <w:r>
        <w:rPr>
          <w:rFonts w:hint="eastAsia"/>
        </w:rPr>
        <w:t>сполук</w:t>
      </w:r>
      <w:r>
        <w:t></w:t>
      </w:r>
    </w:p>
    <w:p w:rsidR="008975A0" w:rsidRDefault="008975A0" w:rsidP="008975A0">
      <w:r>
        <w:t></w:t>
      </w:r>
      <w:r>
        <w:t></w:t>
      </w:r>
      <w:r>
        <w:t></w:t>
      </w:r>
      <w:r>
        <w:rPr>
          <w:rFonts w:hint="eastAsia"/>
        </w:rPr>
        <w:t>Вперше</w:t>
      </w:r>
      <w:r>
        <w:t></w:t>
      </w:r>
      <w:r>
        <w:rPr>
          <w:rFonts w:hint="eastAsia"/>
        </w:rPr>
        <w:t>синтезовано</w:t>
      </w:r>
      <w:r>
        <w:t></w:t>
      </w:r>
      <w:r>
        <w:rPr>
          <w:rFonts w:hint="eastAsia"/>
        </w:rPr>
        <w:t>невідомий</w:t>
      </w:r>
      <w:r>
        <w:t></w:t>
      </w:r>
      <w:r>
        <w:rPr>
          <w:rFonts w:hint="eastAsia"/>
        </w:rPr>
        <w:t>раніше</w:t>
      </w:r>
      <w:r>
        <w:t></w:t>
      </w:r>
      <w:r>
        <w:rPr>
          <w:rFonts w:hint="eastAsia"/>
        </w:rPr>
        <w:t>монофторований</w:t>
      </w:r>
      <w:r>
        <w:t></w:t>
      </w:r>
      <w:r>
        <w:rPr>
          <w:rFonts w:hint="eastAsia"/>
        </w:rPr>
        <w:t>аналог</w:t>
      </w:r>
      <w:r>
        <w:t></w:t>
      </w:r>
      <w:r>
        <w:rPr>
          <w:rFonts w:hint="eastAsia"/>
        </w:rPr>
        <w:t>βпроліну</w:t>
      </w:r>
      <w:r>
        <w:t></w:t>
      </w:r>
      <w:r>
        <w:rPr>
          <w:rFonts w:hint="eastAsia"/>
        </w:rPr>
        <w:t>–</w:t>
      </w:r>
      <w:r>
        <w:t></w:t>
      </w:r>
      <w:r>
        <w:rPr>
          <w:rFonts w:hint="eastAsia"/>
        </w:rPr>
        <w:t>β</w:t>
      </w:r>
      <w:r>
        <w:t></w:t>
      </w:r>
      <w:r>
        <w:rPr>
          <w:rFonts w:hint="eastAsia"/>
        </w:rPr>
        <w:t>фтор</w:t>
      </w:r>
      <w:r>
        <w:t></w:t>
      </w:r>
      <w:r>
        <w:rPr>
          <w:rFonts w:hint="eastAsia"/>
        </w:rPr>
        <w:t>β</w:t>
      </w:r>
      <w:r>
        <w:t></w:t>
      </w:r>
      <w:r>
        <w:rPr>
          <w:rFonts w:hint="eastAsia"/>
        </w:rPr>
        <w:t>пролін</w:t>
      </w:r>
      <w:r>
        <w:t></w:t>
      </w:r>
      <w:r>
        <w:rPr>
          <w:rFonts w:hint="eastAsia"/>
        </w:rPr>
        <w:t>та</w:t>
      </w:r>
      <w:r>
        <w:t></w:t>
      </w:r>
      <w:r>
        <w:rPr>
          <w:rFonts w:hint="eastAsia"/>
        </w:rPr>
        <w:t>його</w:t>
      </w:r>
      <w:r>
        <w:t></w:t>
      </w:r>
      <w:r>
        <w:rPr>
          <w:rFonts w:hint="eastAsia"/>
        </w:rPr>
        <w:t>найпростіші</w:t>
      </w:r>
      <w:r>
        <w:t></w:t>
      </w:r>
      <w:r>
        <w:t></w:t>
      </w:r>
      <w:r>
        <w:t></w:t>
      </w:r>
      <w:r>
        <w:rPr>
          <w:rFonts w:hint="eastAsia"/>
        </w:rPr>
        <w:t>захищені</w:t>
      </w:r>
      <w:r>
        <w:t></w:t>
      </w:r>
      <w:r>
        <w:rPr>
          <w:rFonts w:hint="eastAsia"/>
        </w:rPr>
        <w:t>похідні</w:t>
      </w:r>
      <w:r>
        <w:t></w:t>
      </w:r>
      <w:r>
        <w:t></w:t>
      </w:r>
      <w:r>
        <w:rPr>
          <w:rFonts w:hint="eastAsia"/>
        </w:rPr>
        <w:t>Виходячи</w:t>
      </w:r>
      <w:r>
        <w:t></w:t>
      </w:r>
      <w:r>
        <w:rPr>
          <w:rFonts w:hint="eastAsia"/>
        </w:rPr>
        <w:t>з</w:t>
      </w:r>
    </w:p>
    <w:p w:rsidR="008975A0" w:rsidRDefault="008975A0" w:rsidP="008975A0">
      <w:r>
        <w:rPr>
          <w:rFonts w:hint="eastAsia"/>
        </w:rPr>
        <w:t>β</w:t>
      </w:r>
      <w:r>
        <w:t></w:t>
      </w:r>
      <w:r>
        <w:rPr>
          <w:rFonts w:hint="eastAsia"/>
        </w:rPr>
        <w:t>фтор</w:t>
      </w:r>
      <w:r>
        <w:t></w:t>
      </w:r>
      <w:r>
        <w:rPr>
          <w:rFonts w:hint="eastAsia"/>
        </w:rPr>
        <w:t>β</w:t>
      </w:r>
      <w:r>
        <w:t></w:t>
      </w:r>
      <w:r>
        <w:rPr>
          <w:rFonts w:hint="eastAsia"/>
        </w:rPr>
        <w:t>проліну</w:t>
      </w:r>
      <w:r>
        <w:t></w:t>
      </w:r>
      <w:r>
        <w:rPr>
          <w:rFonts w:hint="eastAsia"/>
        </w:rPr>
        <w:t>було</w:t>
      </w:r>
      <w:r>
        <w:t></w:t>
      </w:r>
      <w:r>
        <w:rPr>
          <w:rFonts w:hint="eastAsia"/>
        </w:rPr>
        <w:t>також</w:t>
      </w:r>
      <w:r>
        <w:t></w:t>
      </w:r>
      <w:r>
        <w:rPr>
          <w:rFonts w:hint="eastAsia"/>
        </w:rPr>
        <w:t>розроблено</w:t>
      </w:r>
      <w:r>
        <w:t></w:t>
      </w:r>
      <w:r>
        <w:rPr>
          <w:rFonts w:hint="eastAsia"/>
        </w:rPr>
        <w:t>зручні</w:t>
      </w:r>
      <w:r>
        <w:t></w:t>
      </w:r>
      <w:r>
        <w:rPr>
          <w:rFonts w:hint="eastAsia"/>
        </w:rPr>
        <w:t>та</w:t>
      </w:r>
      <w:r>
        <w:t></w:t>
      </w:r>
      <w:r>
        <w:rPr>
          <w:rFonts w:hint="eastAsia"/>
        </w:rPr>
        <w:t>практичні</w:t>
      </w:r>
      <w:r>
        <w:t></w:t>
      </w:r>
      <w:r>
        <w:rPr>
          <w:rFonts w:hint="eastAsia"/>
        </w:rPr>
        <w:t>методики</w:t>
      </w:r>
      <w:r>
        <w:t></w:t>
      </w:r>
      <w:r>
        <w:rPr>
          <w:rFonts w:hint="eastAsia"/>
        </w:rPr>
        <w:t>синтезу</w:t>
      </w:r>
    </w:p>
    <w:p w:rsidR="008975A0" w:rsidRDefault="008975A0" w:rsidP="008975A0">
      <w:r>
        <w:rPr>
          <w:rFonts w:hint="eastAsia"/>
        </w:rPr>
        <w:t>перспективних</w:t>
      </w:r>
      <w:r>
        <w:t></w:t>
      </w:r>
      <w:r>
        <w:rPr>
          <w:rFonts w:hint="eastAsia"/>
        </w:rPr>
        <w:t>будівельних</w:t>
      </w:r>
      <w:r>
        <w:t></w:t>
      </w:r>
      <w:r>
        <w:rPr>
          <w:rFonts w:hint="eastAsia"/>
        </w:rPr>
        <w:t>блоків</w:t>
      </w:r>
      <w:r>
        <w:t></w:t>
      </w:r>
      <w:r>
        <w:rPr>
          <w:rFonts w:hint="eastAsia"/>
        </w:rPr>
        <w:t>для</w:t>
      </w:r>
      <w:r>
        <w:t></w:t>
      </w:r>
      <w:r>
        <w:rPr>
          <w:rFonts w:hint="eastAsia"/>
        </w:rPr>
        <w:t>дизайну</w:t>
      </w:r>
      <w:r>
        <w:t></w:t>
      </w:r>
      <w:r>
        <w:rPr>
          <w:rFonts w:hint="eastAsia"/>
        </w:rPr>
        <w:t>лікарських</w:t>
      </w:r>
      <w:r>
        <w:t></w:t>
      </w:r>
      <w:r>
        <w:rPr>
          <w:rFonts w:hint="eastAsia"/>
        </w:rPr>
        <w:t>засобів</w:t>
      </w:r>
      <w:r>
        <w:t></w:t>
      </w:r>
      <w:r>
        <w:rPr>
          <w:rFonts w:hint="eastAsia"/>
        </w:rPr>
        <w:t>–</w:t>
      </w:r>
      <w:r>
        <w:t></w:t>
      </w:r>
      <w:r>
        <w:t></w:t>
      </w:r>
      <w:r>
        <w:t></w:t>
      </w:r>
      <w:r>
        <w:t></w:t>
      </w:r>
      <w:r>
        <w:t></w:t>
      </w:r>
      <w:r>
        <w:t></w:t>
      </w:r>
      <w:r>
        <w:rPr>
          <w:rFonts w:hint="eastAsia"/>
        </w:rPr>
        <w:t>та</w:t>
      </w:r>
      <w:r>
        <w:t></w:t>
      </w:r>
      <w:r>
        <w:t></w:t>
      </w:r>
      <w:r>
        <w:t></w:t>
      </w:r>
      <w:r>
        <w:t></w:t>
      </w:r>
      <w:r>
        <w:t></w:t>
      </w:r>
    </w:p>
    <w:p w:rsidR="008975A0" w:rsidRDefault="008975A0" w:rsidP="008975A0">
      <w:r>
        <w:rPr>
          <w:rFonts w:hint="eastAsia"/>
        </w:rPr>
        <w:t>енантіомерів</w:t>
      </w:r>
      <w:r>
        <w:t></w:t>
      </w:r>
      <w:r>
        <w:t></w:t>
      </w:r>
      <w:r>
        <w:t></w:t>
      </w:r>
      <w:r>
        <w:rPr>
          <w:rFonts w:hint="eastAsia"/>
        </w:rPr>
        <w:t>фтор</w:t>
      </w:r>
      <w:r>
        <w:t></w:t>
      </w:r>
      <w:r>
        <w:t></w:t>
      </w:r>
      <w:r>
        <w:t></w:t>
      </w:r>
      <w:r>
        <w:rPr>
          <w:rFonts w:hint="eastAsia"/>
        </w:rPr>
        <w:t>амінометилпіролідину</w:t>
      </w:r>
      <w:r>
        <w:t></w:t>
      </w:r>
      <w:r>
        <w:t></w:t>
      </w:r>
      <w:r>
        <w:rPr>
          <w:rFonts w:hint="eastAsia"/>
        </w:rPr>
        <w:t>сполуки</w:t>
      </w:r>
      <w:r>
        <w:t></w:t>
      </w:r>
      <w:r>
        <w:t></w:t>
      </w:r>
      <w:r>
        <w:rPr>
          <w:rFonts w:hint="eastAsia"/>
        </w:rPr>
        <w:t>яка</w:t>
      </w:r>
      <w:r>
        <w:t></w:t>
      </w:r>
      <w:r>
        <w:rPr>
          <w:rFonts w:hint="eastAsia"/>
        </w:rPr>
        <w:t>до</w:t>
      </w:r>
      <w:r>
        <w:t></w:t>
      </w:r>
      <w:r>
        <w:rPr>
          <w:rFonts w:hint="eastAsia"/>
        </w:rPr>
        <w:t>цього</w:t>
      </w:r>
      <w:r>
        <w:t></w:t>
      </w:r>
      <w:r>
        <w:rPr>
          <w:rFonts w:hint="eastAsia"/>
        </w:rPr>
        <w:t>часу</w:t>
      </w:r>
      <w:r>
        <w:t></w:t>
      </w:r>
      <w:r>
        <w:rPr>
          <w:rFonts w:hint="eastAsia"/>
        </w:rPr>
        <w:t>була</w:t>
      </w:r>
    </w:p>
    <w:p w:rsidR="008975A0" w:rsidRDefault="008975A0" w:rsidP="008975A0">
      <w:r>
        <w:rPr>
          <w:rFonts w:hint="eastAsia"/>
        </w:rPr>
        <w:t>відома</w:t>
      </w:r>
      <w:r>
        <w:t></w:t>
      </w:r>
      <w:r>
        <w:rPr>
          <w:rFonts w:hint="eastAsia"/>
        </w:rPr>
        <w:t>лише</w:t>
      </w:r>
      <w:r>
        <w:t></w:t>
      </w:r>
      <w:r>
        <w:rPr>
          <w:rFonts w:hint="eastAsia"/>
        </w:rPr>
        <w:t>у</w:t>
      </w:r>
      <w:r>
        <w:t></w:t>
      </w:r>
      <w:r>
        <w:rPr>
          <w:rFonts w:hint="eastAsia"/>
        </w:rPr>
        <w:t>вигляді</w:t>
      </w:r>
      <w:r>
        <w:t></w:t>
      </w:r>
      <w:r>
        <w:rPr>
          <w:rFonts w:hint="eastAsia"/>
        </w:rPr>
        <w:t>рацемату</w:t>
      </w:r>
      <w:r>
        <w:t></w:t>
      </w:r>
    </w:p>
    <w:p w:rsidR="008975A0" w:rsidRDefault="008975A0" w:rsidP="008975A0">
      <w:r>
        <w:t></w:t>
      </w:r>
      <w:r>
        <w:t></w:t>
      </w:r>
      <w:r>
        <w:t></w:t>
      </w:r>
      <w:r>
        <w:rPr>
          <w:rFonts w:hint="eastAsia"/>
        </w:rPr>
        <w:t>Вперше</w:t>
      </w:r>
      <w:r>
        <w:t></w:t>
      </w:r>
      <w:r>
        <w:rPr>
          <w:rFonts w:hint="eastAsia"/>
        </w:rPr>
        <w:t>синтезовано</w:t>
      </w:r>
      <w:r>
        <w:t></w:t>
      </w:r>
      <w:r>
        <w:t></w:t>
      </w:r>
      <w:r>
        <w:t></w:t>
      </w:r>
      <w:r>
        <w:rPr>
          <w:rFonts w:hint="eastAsia"/>
        </w:rPr>
        <w:t>біс</w:t>
      </w:r>
      <w:r>
        <w:t></w:t>
      </w:r>
      <w:r>
        <w:rPr>
          <w:rFonts w:hint="eastAsia"/>
        </w:rPr>
        <w:t>трифторметил</w:t>
      </w:r>
      <w:r>
        <w:t></w:t>
      </w:r>
      <w:r>
        <w:t></w:t>
      </w:r>
      <w:r>
        <w:rPr>
          <w:rFonts w:hint="eastAsia"/>
        </w:rPr>
        <w:t>заміщені</w:t>
      </w:r>
      <w:r>
        <w:t></w:t>
      </w:r>
      <w:r>
        <w:rPr>
          <w:rFonts w:hint="eastAsia"/>
        </w:rPr>
        <w:t>похідні</w:t>
      </w:r>
      <w:r>
        <w:t></w:t>
      </w:r>
      <w:r>
        <w:rPr>
          <w:rFonts w:hint="eastAsia"/>
        </w:rPr>
        <w:t>β</w:t>
      </w:r>
      <w:r>
        <w:t></w:t>
      </w:r>
      <w:r>
        <w:t></w:t>
      </w:r>
      <w:r>
        <w:rPr>
          <w:rFonts w:hint="eastAsia"/>
        </w:rPr>
        <w:t>та</w:t>
      </w:r>
    </w:p>
    <w:p w:rsidR="008975A0" w:rsidRDefault="008975A0" w:rsidP="008975A0">
      <w:r>
        <w:rPr>
          <w:rFonts w:hint="eastAsia"/>
        </w:rPr>
        <w:t>α</w:t>
      </w:r>
      <w:r>
        <w:t></w:t>
      </w:r>
      <w:r>
        <w:rPr>
          <w:rFonts w:hint="eastAsia"/>
        </w:rPr>
        <w:t>пролінів</w:t>
      </w:r>
      <w:r>
        <w:t></w:t>
      </w:r>
      <w:r>
        <w:t></w:t>
      </w:r>
      <w:r>
        <w:rPr>
          <w:rFonts w:hint="eastAsia"/>
        </w:rPr>
        <w:t>Для</w:t>
      </w:r>
      <w:r>
        <w:t></w:t>
      </w:r>
      <w:r>
        <w:rPr>
          <w:rFonts w:hint="eastAsia"/>
        </w:rPr>
        <w:t>синтезу</w:t>
      </w:r>
      <w:r>
        <w:t></w:t>
      </w:r>
      <w:r>
        <w:rPr>
          <w:rFonts w:hint="eastAsia"/>
        </w:rPr>
        <w:t>похідних</w:t>
      </w:r>
      <w:r>
        <w:t></w:t>
      </w:r>
      <w:r>
        <w:rPr>
          <w:rFonts w:hint="eastAsia"/>
        </w:rPr>
        <w:t>α</w:t>
      </w:r>
      <w:r>
        <w:t></w:t>
      </w:r>
      <w:r>
        <w:rPr>
          <w:rFonts w:hint="eastAsia"/>
        </w:rPr>
        <w:t>проліну</w:t>
      </w:r>
      <w:r>
        <w:t></w:t>
      </w:r>
      <w:r>
        <w:rPr>
          <w:rFonts w:hint="eastAsia"/>
        </w:rPr>
        <w:t>вдалося</w:t>
      </w:r>
      <w:r>
        <w:t></w:t>
      </w:r>
      <w:r>
        <w:rPr>
          <w:rFonts w:hint="eastAsia"/>
        </w:rPr>
        <w:t>розробити</w:t>
      </w:r>
      <w:r>
        <w:t></w:t>
      </w:r>
      <w:r>
        <w:rPr>
          <w:rFonts w:hint="eastAsia"/>
        </w:rPr>
        <w:t>принципово</w:t>
      </w:r>
    </w:p>
    <w:p w:rsidR="008975A0" w:rsidRDefault="008975A0" w:rsidP="008975A0">
      <w:r>
        <w:rPr>
          <w:rFonts w:hint="eastAsia"/>
        </w:rPr>
        <w:t>новий</w:t>
      </w:r>
      <w:r>
        <w:t></w:t>
      </w:r>
      <w:r>
        <w:rPr>
          <w:rFonts w:hint="eastAsia"/>
        </w:rPr>
        <w:t>метод</w:t>
      </w:r>
      <w:r>
        <w:t></w:t>
      </w:r>
      <w:r>
        <w:rPr>
          <w:rFonts w:hint="eastAsia"/>
        </w:rPr>
        <w:t>синтезу</w:t>
      </w:r>
      <w:r>
        <w:t></w:t>
      </w:r>
      <w:r>
        <w:rPr>
          <w:rFonts w:hint="eastAsia"/>
        </w:rPr>
        <w:t>з</w:t>
      </w:r>
      <w:r>
        <w:t></w:t>
      </w:r>
      <w:r>
        <w:rPr>
          <w:rFonts w:hint="eastAsia"/>
        </w:rPr>
        <w:t>використанням</w:t>
      </w:r>
      <w:r>
        <w:t></w:t>
      </w:r>
      <w:r>
        <w:rPr>
          <w:rFonts w:hint="eastAsia"/>
        </w:rPr>
        <w:t>нового</w:t>
      </w:r>
      <w:r>
        <w:t></w:t>
      </w:r>
      <w:r>
        <w:rPr>
          <w:rFonts w:hint="eastAsia"/>
        </w:rPr>
        <w:t>реагенту</w:t>
      </w:r>
      <w:r>
        <w:t></w:t>
      </w:r>
      <w:r>
        <w:rPr>
          <w:rFonts w:hint="eastAsia"/>
        </w:rPr>
        <w:t>–</w:t>
      </w:r>
      <w:r>
        <w:t></w:t>
      </w:r>
      <w:r>
        <w:rPr>
          <w:rFonts w:hint="eastAsia"/>
        </w:rPr>
        <w:t>етил</w:t>
      </w:r>
    </w:p>
    <w:p w:rsidR="008975A0" w:rsidRDefault="008975A0" w:rsidP="008975A0">
      <w:r>
        <w:t></w:t>
      </w:r>
      <w:r>
        <w:t></w:t>
      </w:r>
      <w:r>
        <w:t></w:t>
      </w:r>
      <w:r>
        <w:rPr>
          <w:rFonts w:hint="eastAsia"/>
        </w:rPr>
        <w:t>бензил</w:t>
      </w:r>
      <w:r>
        <w:t></w:t>
      </w:r>
      <w:r>
        <w:t></w:t>
      </w:r>
      <w:r>
        <w:rPr>
          <w:rFonts w:hint="eastAsia"/>
        </w:rPr>
        <w:t>триметилсиліл</w:t>
      </w:r>
      <w:r>
        <w:t></w:t>
      </w:r>
      <w:r>
        <w:rPr>
          <w:rFonts w:hint="eastAsia"/>
        </w:rPr>
        <w:t>метил</w:t>
      </w:r>
      <w:r>
        <w:t></w:t>
      </w:r>
      <w:r>
        <w:rPr>
          <w:rFonts w:hint="eastAsia"/>
        </w:rPr>
        <w:t>аміно</w:t>
      </w:r>
      <w:r>
        <w:t></w:t>
      </w:r>
      <w:r>
        <w:t></w:t>
      </w:r>
      <w:r>
        <w:t></w:t>
      </w:r>
      <w:r>
        <w:t></w:t>
      </w:r>
      <w:r>
        <w:rPr>
          <w:rFonts w:hint="eastAsia"/>
        </w:rPr>
        <w:t>етоксиацетату</w:t>
      </w:r>
      <w:r>
        <w:t></w:t>
      </w:r>
      <w:r>
        <w:t></w:t>
      </w:r>
    </w:p>
    <w:p w:rsidR="008975A0" w:rsidRDefault="008975A0" w:rsidP="008975A0">
      <w:r>
        <w:t></w:t>
      </w:r>
      <w:r>
        <w:t></w:t>
      </w:r>
      <w:r>
        <w:t></w:t>
      </w:r>
    </w:p>
    <w:p w:rsidR="008975A0" w:rsidRDefault="008975A0" w:rsidP="008975A0">
      <w:r>
        <w:t></w:t>
      </w:r>
      <w:r>
        <w:t></w:t>
      </w:r>
      <w:r>
        <w:t></w:t>
      </w:r>
      <w:r>
        <w:rPr>
          <w:rFonts w:hint="eastAsia"/>
        </w:rPr>
        <w:t>Синтезовано</w:t>
      </w:r>
      <w:r>
        <w:t></w:t>
      </w:r>
      <w:r>
        <w:rPr>
          <w:rFonts w:hint="eastAsia"/>
        </w:rPr>
        <w:t>нові</w:t>
      </w:r>
      <w:r>
        <w:t></w:t>
      </w:r>
      <w:r>
        <w:rPr>
          <w:rFonts w:hint="eastAsia"/>
        </w:rPr>
        <w:t>дифторметилзаміщені</w:t>
      </w:r>
      <w:r>
        <w:t></w:t>
      </w:r>
      <w:r>
        <w:rPr>
          <w:rFonts w:hint="eastAsia"/>
        </w:rPr>
        <w:t>похідні</w:t>
      </w:r>
      <w:r>
        <w:t></w:t>
      </w:r>
      <w:r>
        <w:rPr>
          <w:rFonts w:hint="eastAsia"/>
        </w:rPr>
        <w:t>β</w:t>
      </w:r>
      <w:r>
        <w:t></w:t>
      </w:r>
      <w:r>
        <w:rPr>
          <w:rFonts w:hint="eastAsia"/>
        </w:rPr>
        <w:t>проліну</w:t>
      </w:r>
      <w:r>
        <w:t></w:t>
      </w:r>
      <w:r>
        <w:rPr>
          <w:rFonts w:hint="eastAsia"/>
        </w:rPr>
        <w:t>–</w:t>
      </w:r>
      <w:r>
        <w:t></w:t>
      </w:r>
      <w:r>
        <w:t></w:t>
      </w:r>
      <w:r>
        <w:t></w:t>
      </w:r>
      <w:r>
        <w:t></w:t>
      </w:r>
      <w:r>
        <w:t></w:t>
      </w:r>
      <w:r>
        <w:t></w:t>
      </w:r>
      <w:r>
        <w:t></w:t>
      </w:r>
      <w:r>
        <w:t></w:t>
      </w:r>
      <w:r>
        <w:rPr>
          <w:rFonts w:hint="eastAsia"/>
        </w:rPr>
        <w:t>βпролін</w:t>
      </w:r>
      <w:r>
        <w:t></w:t>
      </w:r>
      <w:r>
        <w:rPr>
          <w:rFonts w:hint="eastAsia"/>
        </w:rPr>
        <w:t>та</w:t>
      </w:r>
      <w:r>
        <w:t></w:t>
      </w:r>
      <w:r>
        <w:t></w:t>
      </w:r>
      <w:r>
        <w:t></w:t>
      </w:r>
      <w:r>
        <w:t></w:t>
      </w:r>
      <w:r>
        <w:t></w:t>
      </w:r>
      <w:r>
        <w:t></w:t>
      </w:r>
      <w:r>
        <w:t></w:t>
      </w:r>
      <w:r>
        <w:t></w:t>
      </w:r>
      <w:r>
        <w:rPr>
          <w:rFonts w:hint="eastAsia"/>
        </w:rPr>
        <w:t>β</w:t>
      </w:r>
      <w:r>
        <w:t></w:t>
      </w:r>
      <w:r>
        <w:rPr>
          <w:rFonts w:hint="eastAsia"/>
        </w:rPr>
        <w:t>пролін</w:t>
      </w:r>
      <w:r>
        <w:t></w:t>
      </w:r>
    </w:p>
    <w:p w:rsidR="008975A0" w:rsidRDefault="008975A0" w:rsidP="008975A0">
      <w:r>
        <w:t></w:t>
      </w:r>
      <w:r>
        <w:t></w:t>
      </w:r>
      <w:r>
        <w:t></w:t>
      </w:r>
      <w:r>
        <w:rPr>
          <w:rFonts w:hint="eastAsia"/>
        </w:rPr>
        <w:t>Розроблено</w:t>
      </w:r>
      <w:r>
        <w:t></w:t>
      </w:r>
      <w:r>
        <w:rPr>
          <w:rFonts w:hint="eastAsia"/>
        </w:rPr>
        <w:t>ефективний</w:t>
      </w:r>
      <w:r>
        <w:t></w:t>
      </w:r>
      <w:r>
        <w:rPr>
          <w:rFonts w:hint="eastAsia"/>
        </w:rPr>
        <w:t>метод</w:t>
      </w:r>
      <w:r>
        <w:t></w:t>
      </w:r>
      <w:r>
        <w:rPr>
          <w:rFonts w:hint="eastAsia"/>
        </w:rPr>
        <w:t>отримання</w:t>
      </w:r>
      <w:r>
        <w:t></w:t>
      </w:r>
      <w:r>
        <w:rPr>
          <w:rFonts w:hint="eastAsia"/>
        </w:rPr>
        <w:t>енантіомерів</w:t>
      </w:r>
      <w:r>
        <w:t></w:t>
      </w:r>
      <w:r>
        <w:t></w:t>
      </w:r>
      <w:r>
        <w:t></w:t>
      </w:r>
      <w:r>
        <w:t></w:t>
      </w:r>
      <w:r>
        <w:t></w:t>
      </w:r>
      <w:r>
        <w:t></w:t>
      </w:r>
      <w:r>
        <w:t></w:t>
      </w:r>
      <w:r>
        <w:rPr>
          <w:rFonts w:hint="eastAsia"/>
        </w:rPr>
        <w:t>β</w:t>
      </w:r>
      <w:r>
        <w:t></w:t>
      </w:r>
      <w:r>
        <w:rPr>
          <w:rFonts w:hint="eastAsia"/>
        </w:rPr>
        <w:t>проліну</w:t>
      </w:r>
    </w:p>
    <w:p w:rsidR="008975A0" w:rsidRDefault="008975A0" w:rsidP="008975A0">
      <w:r>
        <w:rPr>
          <w:rFonts w:hint="eastAsia"/>
        </w:rPr>
        <w:t>та</w:t>
      </w:r>
      <w:r>
        <w:t></w:t>
      </w:r>
      <w:r>
        <w:t></w:t>
      </w:r>
      <w:r>
        <w:t></w:t>
      </w:r>
      <w:r>
        <w:t></w:t>
      </w:r>
      <w:r>
        <w:t></w:t>
      </w:r>
      <w:r>
        <w:t></w:t>
      </w:r>
      <w:r>
        <w:t></w:t>
      </w:r>
      <w:r>
        <w:rPr>
          <w:rFonts w:hint="eastAsia"/>
        </w:rPr>
        <w:t>β</w:t>
      </w:r>
      <w:r>
        <w:t></w:t>
      </w:r>
      <w:r>
        <w:rPr>
          <w:rFonts w:hint="eastAsia"/>
        </w:rPr>
        <w:t>проліну</w:t>
      </w:r>
      <w:r>
        <w:t></w:t>
      </w:r>
    </w:p>
    <w:p w:rsidR="008975A0" w:rsidRDefault="008975A0" w:rsidP="008975A0">
      <w:r>
        <w:t></w:t>
      </w:r>
      <w:r>
        <w:t></w:t>
      </w:r>
      <w:r>
        <w:t></w:t>
      </w:r>
      <w:r>
        <w:rPr>
          <w:rFonts w:hint="eastAsia"/>
        </w:rPr>
        <w:t>Розроблено</w:t>
      </w:r>
      <w:r>
        <w:t></w:t>
      </w:r>
      <w:r>
        <w:rPr>
          <w:rFonts w:hint="eastAsia"/>
        </w:rPr>
        <w:t>принципово</w:t>
      </w:r>
      <w:r>
        <w:t></w:t>
      </w:r>
      <w:r>
        <w:rPr>
          <w:rFonts w:hint="eastAsia"/>
        </w:rPr>
        <w:t>новий</w:t>
      </w:r>
      <w:r>
        <w:t></w:t>
      </w:r>
      <w:r>
        <w:rPr>
          <w:rFonts w:hint="eastAsia"/>
        </w:rPr>
        <w:t>метод</w:t>
      </w:r>
      <w:r>
        <w:t></w:t>
      </w:r>
      <w:r>
        <w:rPr>
          <w:rFonts w:hint="eastAsia"/>
        </w:rPr>
        <w:t>синтезу</w:t>
      </w:r>
      <w:r>
        <w:t></w:t>
      </w:r>
      <w:r>
        <w:t></w:t>
      </w:r>
      <w:r>
        <w:t></w:t>
      </w:r>
      <w:r>
        <w:t></w:t>
      </w:r>
      <w:r>
        <w:t></w:t>
      </w:r>
      <w:r>
        <w:rPr>
          <w:rFonts w:hint="eastAsia"/>
        </w:rPr>
        <w:t>метано</w:t>
      </w:r>
      <w:r>
        <w:t></w:t>
      </w:r>
      <w:r>
        <w:rPr>
          <w:rFonts w:hint="eastAsia"/>
        </w:rPr>
        <w:t>β</w:t>
      </w:r>
      <w:r>
        <w:t></w:t>
      </w:r>
      <w:r>
        <w:rPr>
          <w:rFonts w:hint="eastAsia"/>
        </w:rPr>
        <w:t>проліну</w:t>
      </w:r>
      <w:r>
        <w:t></w:t>
      </w:r>
      <w:r>
        <w:t></w:t>
      </w:r>
      <w:r>
        <w:rPr>
          <w:rFonts w:hint="eastAsia"/>
        </w:rPr>
        <w:t>що</w:t>
      </w:r>
    </w:p>
    <w:p w:rsidR="008975A0" w:rsidRDefault="008975A0" w:rsidP="008975A0">
      <w:r>
        <w:rPr>
          <w:rFonts w:hint="eastAsia"/>
        </w:rPr>
        <w:t>включав</w:t>
      </w:r>
      <w:r>
        <w:t></w:t>
      </w:r>
      <w:r>
        <w:rPr>
          <w:rFonts w:hint="eastAsia"/>
        </w:rPr>
        <w:t>в</w:t>
      </w:r>
      <w:r>
        <w:t></w:t>
      </w:r>
      <w:r>
        <w:rPr>
          <w:rFonts w:hint="eastAsia"/>
        </w:rPr>
        <w:t>себе</w:t>
      </w:r>
      <w:r>
        <w:t></w:t>
      </w:r>
      <w:r>
        <w:rPr>
          <w:rFonts w:hint="eastAsia"/>
        </w:rPr>
        <w:t>розділення</w:t>
      </w:r>
      <w:r>
        <w:t></w:t>
      </w:r>
      <w:r>
        <w:rPr>
          <w:rFonts w:hint="eastAsia"/>
        </w:rPr>
        <w:t>стереоізомерів</w:t>
      </w:r>
      <w:r>
        <w:t></w:t>
      </w:r>
      <w:r>
        <w:t></w:t>
      </w:r>
      <w:r>
        <w:rPr>
          <w:rFonts w:hint="eastAsia"/>
        </w:rPr>
        <w:t>Крім</w:t>
      </w:r>
      <w:r>
        <w:t></w:t>
      </w:r>
      <w:r>
        <w:rPr>
          <w:rFonts w:hint="eastAsia"/>
        </w:rPr>
        <w:t>того</w:t>
      </w:r>
      <w:r>
        <w:t></w:t>
      </w:r>
      <w:r>
        <w:t></w:t>
      </w:r>
      <w:r>
        <w:rPr>
          <w:rFonts w:hint="eastAsia"/>
        </w:rPr>
        <w:t>були</w:t>
      </w:r>
      <w:r>
        <w:t></w:t>
      </w:r>
      <w:r>
        <w:rPr>
          <w:rFonts w:hint="eastAsia"/>
        </w:rPr>
        <w:t>вперше</w:t>
      </w:r>
      <w:r>
        <w:t></w:t>
      </w:r>
      <w:r>
        <w:rPr>
          <w:rFonts w:hint="eastAsia"/>
        </w:rPr>
        <w:t>синтезовані</w:t>
      </w:r>
    </w:p>
    <w:p w:rsidR="008975A0" w:rsidRDefault="008975A0" w:rsidP="008975A0">
      <w:r>
        <w:rPr>
          <w:rFonts w:hint="eastAsia"/>
        </w:rPr>
        <w:t>фторовані</w:t>
      </w:r>
      <w:r>
        <w:t></w:t>
      </w:r>
      <w:r>
        <w:rPr>
          <w:rFonts w:hint="eastAsia"/>
        </w:rPr>
        <w:t>аналоги</w:t>
      </w:r>
      <w:r>
        <w:t></w:t>
      </w:r>
      <w:r>
        <w:t></w:t>
      </w:r>
      <w:r>
        <w:t></w:t>
      </w:r>
      <w:r>
        <w:rPr>
          <w:rFonts w:hint="eastAsia"/>
        </w:rPr>
        <w:t>метано</w:t>
      </w:r>
      <w:r>
        <w:t></w:t>
      </w:r>
      <w:r>
        <w:rPr>
          <w:rFonts w:hint="eastAsia"/>
        </w:rPr>
        <w:t>β</w:t>
      </w:r>
      <w:r>
        <w:t></w:t>
      </w:r>
      <w:r>
        <w:rPr>
          <w:rFonts w:hint="eastAsia"/>
        </w:rPr>
        <w:t>проліну</w:t>
      </w:r>
      <w:r>
        <w:t></w:t>
      </w:r>
      <w:r>
        <w:rPr>
          <w:rFonts w:hint="eastAsia"/>
        </w:rPr>
        <w:t>–</w:t>
      </w:r>
      <w:r>
        <w:t></w:t>
      </w:r>
      <w:r>
        <w:t></w:t>
      </w:r>
      <w:r>
        <w:t></w:t>
      </w:r>
      <w:r>
        <w:t></w:t>
      </w:r>
      <w:r>
        <w:rPr>
          <w:rFonts w:hint="eastAsia"/>
        </w:rPr>
        <w:t>трифторметил</w:t>
      </w:r>
      <w:r>
        <w:t></w:t>
      </w:r>
      <w:r>
        <w:t></w:t>
      </w:r>
      <w:r>
        <w:t></w:t>
      </w:r>
      <w:r>
        <w:t></w:t>
      </w:r>
      <w:r>
        <w:rPr>
          <w:rFonts w:hint="eastAsia"/>
        </w:rPr>
        <w:t>азабіцикло</w:t>
      </w:r>
      <w:r>
        <w:t></w:t>
      </w:r>
    </w:p>
    <w:p w:rsidR="008975A0" w:rsidRDefault="008975A0" w:rsidP="008975A0">
      <w:r>
        <w:t></w:t>
      </w:r>
      <w:r>
        <w:t></w:t>
      </w:r>
      <w:r>
        <w:t></w:t>
      </w:r>
      <w:r>
        <w:t></w:t>
      </w:r>
      <w:r>
        <w:t></w:t>
      </w:r>
      <w:r>
        <w:t></w:t>
      </w:r>
      <w:r>
        <w:t></w:t>
      </w:r>
      <w:r>
        <w:rPr>
          <w:rFonts w:hint="eastAsia"/>
        </w:rPr>
        <w:t>гексан</w:t>
      </w:r>
      <w:r>
        <w:t></w:t>
      </w:r>
      <w:r>
        <w:rPr>
          <w:rFonts w:hint="eastAsia"/>
        </w:rPr>
        <w:t>та</w:t>
      </w:r>
      <w:r>
        <w:t></w:t>
      </w:r>
      <w:r>
        <w:t></w:t>
      </w:r>
      <w:r>
        <w:t></w:t>
      </w:r>
      <w:r>
        <w:t></w:t>
      </w:r>
      <w:r>
        <w:rPr>
          <w:rFonts w:hint="eastAsia"/>
        </w:rPr>
        <w:t>дифторметил</w:t>
      </w:r>
      <w:r>
        <w:t></w:t>
      </w:r>
      <w:r>
        <w:t></w:t>
      </w:r>
      <w:r>
        <w:t></w:t>
      </w:r>
      <w:r>
        <w:t></w:t>
      </w:r>
      <w:r>
        <w:rPr>
          <w:rFonts w:hint="eastAsia"/>
        </w:rPr>
        <w:t>азабіцикло</w:t>
      </w:r>
      <w:r>
        <w:t></w:t>
      </w:r>
      <w:r>
        <w:t></w:t>
      </w:r>
      <w:r>
        <w:t></w:t>
      </w:r>
      <w:r>
        <w:t></w:t>
      </w:r>
      <w:r>
        <w:t></w:t>
      </w:r>
      <w:r>
        <w:t></w:t>
      </w:r>
      <w:r>
        <w:t></w:t>
      </w:r>
      <w:r>
        <w:rPr>
          <w:rFonts w:hint="eastAsia"/>
        </w:rPr>
        <w:t>гексан</w:t>
      </w:r>
      <w:r>
        <w:t></w:t>
      </w:r>
    </w:p>
    <w:p w:rsidR="008975A0" w:rsidRDefault="008975A0" w:rsidP="008975A0">
      <w:r>
        <w:t></w:t>
      </w:r>
      <w:r>
        <w:t></w:t>
      </w:r>
      <w:r>
        <w:t></w:t>
      </w:r>
      <w:r>
        <w:rPr>
          <w:rFonts w:hint="eastAsia"/>
        </w:rPr>
        <w:t>Синтезовано</w:t>
      </w:r>
      <w:r>
        <w:t></w:t>
      </w:r>
      <w:r>
        <w:rPr>
          <w:rFonts w:hint="eastAsia"/>
        </w:rPr>
        <w:t>похідні</w:t>
      </w:r>
      <w:r>
        <w:t></w:t>
      </w:r>
      <w:r>
        <w:rPr>
          <w:rFonts w:hint="eastAsia"/>
        </w:rPr>
        <w:t>нової</w:t>
      </w:r>
      <w:r>
        <w:t></w:t>
      </w:r>
      <w:r>
        <w:rPr>
          <w:rFonts w:hint="eastAsia"/>
        </w:rPr>
        <w:t>гетероциклічної</w:t>
      </w:r>
      <w:r>
        <w:t></w:t>
      </w:r>
      <w:r>
        <w:rPr>
          <w:rFonts w:hint="eastAsia"/>
        </w:rPr>
        <w:t>системи</w:t>
      </w:r>
      <w:r>
        <w:t></w:t>
      </w:r>
      <w:r>
        <w:rPr>
          <w:rFonts w:hint="eastAsia"/>
        </w:rPr>
        <w:t>–</w:t>
      </w:r>
      <w:r>
        <w:t></w:t>
      </w:r>
      <w:r>
        <w:rPr>
          <w:rFonts w:hint="eastAsia"/>
        </w:rPr>
        <w:t>гексагідро</w:t>
      </w:r>
      <w:r>
        <w:t></w:t>
      </w:r>
      <w:r>
        <w:t></w:t>
      </w:r>
      <w:r>
        <w:t></w:t>
      </w:r>
      <w:r>
        <w:rPr>
          <w:rFonts w:hint="eastAsia"/>
        </w:rPr>
        <w:t>тієно</w:t>
      </w:r>
      <w:r>
        <w:t></w:t>
      </w:r>
      <w:r>
        <w:t></w:t>
      </w:r>
      <w:r>
        <w:t></w:t>
      </w:r>
      <w:r>
        <w:t></w:t>
      </w:r>
      <w:r>
        <w:t></w:t>
      </w:r>
      <w:r>
        <w:rPr>
          <w:rFonts w:hint="eastAsia"/>
        </w:rPr>
        <w:t>с</w:t>
      </w:r>
      <w:r>
        <w:t></w:t>
      </w:r>
      <w:r>
        <w:rPr>
          <w:rFonts w:hint="eastAsia"/>
        </w:rPr>
        <w:t>пірол</w:t>
      </w:r>
      <w:r>
        <w:t></w:t>
      </w:r>
      <w:r>
        <w:t></w:t>
      </w:r>
      <w:r>
        <w:t></w:t>
      </w:r>
      <w:r>
        <w:t></w:t>
      </w:r>
      <w:r>
        <w:t></w:t>
      </w:r>
      <w:r>
        <w:rPr>
          <w:rFonts w:hint="eastAsia"/>
        </w:rPr>
        <w:t>діоксиду</w:t>
      </w:r>
      <w:r>
        <w:t></w:t>
      </w:r>
      <w:r>
        <w:t></w:t>
      </w:r>
      <w:r>
        <w:rPr>
          <w:rFonts w:hint="eastAsia"/>
        </w:rPr>
        <w:t>яка</w:t>
      </w:r>
      <w:r>
        <w:t></w:t>
      </w:r>
      <w:r>
        <w:rPr>
          <w:rFonts w:hint="eastAsia"/>
        </w:rPr>
        <w:t>є</w:t>
      </w:r>
      <w:r>
        <w:t></w:t>
      </w:r>
      <w:r>
        <w:rPr>
          <w:rFonts w:hint="eastAsia"/>
        </w:rPr>
        <w:t>комбінацією</w:t>
      </w:r>
      <w:r>
        <w:t></w:t>
      </w:r>
      <w:r>
        <w:rPr>
          <w:rFonts w:hint="eastAsia"/>
        </w:rPr>
        <w:t>піролідинового</w:t>
      </w:r>
      <w:r>
        <w:t></w:t>
      </w:r>
      <w:r>
        <w:rPr>
          <w:rFonts w:hint="eastAsia"/>
        </w:rPr>
        <w:t>та</w:t>
      </w:r>
    </w:p>
    <w:p w:rsidR="008975A0" w:rsidRDefault="008975A0" w:rsidP="008975A0">
      <w:r>
        <w:rPr>
          <w:rFonts w:hint="eastAsia"/>
        </w:rPr>
        <w:t>сульфоланового</w:t>
      </w:r>
      <w:r>
        <w:t></w:t>
      </w:r>
      <w:r>
        <w:rPr>
          <w:rFonts w:hint="eastAsia"/>
        </w:rPr>
        <w:t>фрагментів</w:t>
      </w:r>
      <w:r>
        <w:t></w:t>
      </w:r>
      <w:r>
        <w:t></w:t>
      </w:r>
      <w:r>
        <w:rPr>
          <w:rFonts w:hint="eastAsia"/>
        </w:rPr>
        <w:t>Наш</w:t>
      </w:r>
      <w:r>
        <w:t></w:t>
      </w:r>
      <w:r>
        <w:rPr>
          <w:rFonts w:hint="eastAsia"/>
        </w:rPr>
        <w:t>підхід</w:t>
      </w:r>
      <w:r>
        <w:t></w:t>
      </w:r>
      <w:r>
        <w:rPr>
          <w:rFonts w:hint="eastAsia"/>
        </w:rPr>
        <w:t>до</w:t>
      </w:r>
      <w:r>
        <w:t></w:t>
      </w:r>
      <w:r>
        <w:rPr>
          <w:rFonts w:hint="eastAsia"/>
        </w:rPr>
        <w:t>синтезу</w:t>
      </w:r>
      <w:r>
        <w:t></w:t>
      </w:r>
      <w:r>
        <w:rPr>
          <w:rFonts w:hint="eastAsia"/>
        </w:rPr>
        <w:t>цих</w:t>
      </w:r>
      <w:r>
        <w:t></w:t>
      </w:r>
      <w:r>
        <w:rPr>
          <w:rFonts w:hint="eastAsia"/>
        </w:rPr>
        <w:t>сполук</w:t>
      </w:r>
      <w:r>
        <w:t></w:t>
      </w:r>
      <w:r>
        <w:rPr>
          <w:rFonts w:hint="eastAsia"/>
        </w:rPr>
        <w:t>полягав</w:t>
      </w:r>
      <w:r>
        <w:t></w:t>
      </w:r>
      <w:r>
        <w:rPr>
          <w:rFonts w:hint="eastAsia"/>
        </w:rPr>
        <w:t>в</w:t>
      </w:r>
    </w:p>
    <w:p w:rsidR="008975A0" w:rsidRDefault="008975A0" w:rsidP="008975A0">
      <w:r>
        <w:rPr>
          <w:rFonts w:hint="eastAsia"/>
        </w:rPr>
        <w:t>анелюванні</w:t>
      </w:r>
      <w:r>
        <w:t></w:t>
      </w:r>
      <w:r>
        <w:rPr>
          <w:rFonts w:hint="eastAsia"/>
        </w:rPr>
        <w:t>піролідинового</w:t>
      </w:r>
      <w:r>
        <w:t></w:t>
      </w:r>
      <w:r>
        <w:rPr>
          <w:rFonts w:hint="eastAsia"/>
        </w:rPr>
        <w:t>кільця</w:t>
      </w:r>
      <w:r>
        <w:t></w:t>
      </w:r>
      <w:r>
        <w:rPr>
          <w:rFonts w:hint="eastAsia"/>
        </w:rPr>
        <w:t>шляхом</w:t>
      </w:r>
      <w:r>
        <w:t></w:t>
      </w:r>
      <w:r>
        <w:rPr>
          <w:rFonts w:hint="eastAsia"/>
        </w:rPr>
        <w:t>використання</w:t>
      </w:r>
      <w:r>
        <w:t></w:t>
      </w:r>
      <w:r>
        <w:rPr>
          <w:rFonts w:hint="eastAsia"/>
        </w:rPr>
        <w:t>реакції</w:t>
      </w:r>
    </w:p>
    <w:p w:rsidR="008975A0" w:rsidRDefault="008975A0" w:rsidP="008975A0">
      <w:r>
        <w:t></w:t>
      </w:r>
      <w:r>
        <w:t></w:t>
      </w:r>
      <w:r>
        <w:t></w:t>
      </w:r>
      <w:r>
        <w:t></w:t>
      </w:r>
      <w:r>
        <w:t></w:t>
      </w:r>
      <w:r>
        <w:t></w:t>
      </w:r>
      <w:r>
        <w:rPr>
          <w:rFonts w:hint="eastAsia"/>
        </w:rPr>
        <w:t>циклоприєднання</w:t>
      </w:r>
      <w:r>
        <w:t></w:t>
      </w:r>
      <w:r>
        <w:rPr>
          <w:rFonts w:hint="eastAsia"/>
        </w:rPr>
        <w:t>азометинових</w:t>
      </w:r>
      <w:r>
        <w:t></w:t>
      </w:r>
      <w:r>
        <w:rPr>
          <w:rFonts w:hint="eastAsia"/>
        </w:rPr>
        <w:t>ілідів</w:t>
      </w:r>
      <w:r>
        <w:t></w:t>
      </w:r>
      <w:r>
        <w:rPr>
          <w:rFonts w:hint="eastAsia"/>
        </w:rPr>
        <w:t>до</w:t>
      </w:r>
      <w:r>
        <w:t></w:t>
      </w:r>
      <w:r>
        <w:rPr>
          <w:rFonts w:hint="eastAsia"/>
        </w:rPr>
        <w:t>похідних</w:t>
      </w:r>
      <w:r>
        <w:t></w:t>
      </w:r>
      <w:r>
        <w:t></w:t>
      </w:r>
      <w:r>
        <w:t></w:t>
      </w:r>
      <w:r>
        <w:t></w:t>
      </w:r>
      <w:r>
        <w:t></w:t>
      </w:r>
      <w:r>
        <w:rPr>
          <w:rFonts w:hint="eastAsia"/>
        </w:rPr>
        <w:t>дигідротіофен</w:t>
      </w:r>
      <w:r>
        <w:t></w:t>
      </w:r>
      <w:r>
        <w:t></w:t>
      </w:r>
      <w:r>
        <w:t></w:t>
      </w:r>
      <w:r>
        <w:t></w:t>
      </w:r>
      <w:r>
        <w:t></w:t>
      </w:r>
    </w:p>
    <w:p w:rsidR="008975A0" w:rsidRDefault="008975A0" w:rsidP="008975A0">
      <w:r>
        <w:rPr>
          <w:rFonts w:hint="eastAsia"/>
        </w:rPr>
        <w:t>діоксиду</w:t>
      </w:r>
      <w:r>
        <w:t></w:t>
      </w:r>
      <w:r>
        <w:t></w:t>
      </w:r>
      <w:r>
        <w:rPr>
          <w:rFonts w:hint="eastAsia"/>
        </w:rPr>
        <w:t>Важливою</w:t>
      </w:r>
      <w:r>
        <w:t></w:t>
      </w:r>
      <w:r>
        <w:rPr>
          <w:rFonts w:hint="eastAsia"/>
        </w:rPr>
        <w:t>перевагою</w:t>
      </w:r>
      <w:r>
        <w:t></w:t>
      </w:r>
      <w:r>
        <w:rPr>
          <w:rFonts w:hint="eastAsia"/>
        </w:rPr>
        <w:t>розробленого</w:t>
      </w:r>
      <w:r>
        <w:t></w:t>
      </w:r>
      <w:r>
        <w:rPr>
          <w:rFonts w:hint="eastAsia"/>
        </w:rPr>
        <w:t>методу</w:t>
      </w:r>
      <w:r>
        <w:t></w:t>
      </w:r>
      <w:r>
        <w:rPr>
          <w:rFonts w:hint="eastAsia"/>
        </w:rPr>
        <w:t>є</w:t>
      </w:r>
      <w:r>
        <w:t></w:t>
      </w:r>
      <w:r>
        <w:rPr>
          <w:rFonts w:hint="eastAsia"/>
        </w:rPr>
        <w:t>те</w:t>
      </w:r>
      <w:r>
        <w:t></w:t>
      </w:r>
      <w:r>
        <w:t></w:t>
      </w:r>
      <w:r>
        <w:rPr>
          <w:rFonts w:hint="eastAsia"/>
        </w:rPr>
        <w:t>що</w:t>
      </w:r>
      <w:r>
        <w:t></w:t>
      </w:r>
      <w:r>
        <w:rPr>
          <w:rFonts w:hint="eastAsia"/>
        </w:rPr>
        <w:t>реакція</w:t>
      </w:r>
    </w:p>
    <w:p w:rsidR="008975A0" w:rsidRPr="008975A0" w:rsidRDefault="008975A0" w:rsidP="008975A0">
      <w:r>
        <w:rPr>
          <w:rFonts w:hint="eastAsia"/>
        </w:rPr>
        <w:t>відбувалася</w:t>
      </w:r>
      <w:r>
        <w:t></w:t>
      </w:r>
      <w:r>
        <w:rPr>
          <w:rFonts w:hint="eastAsia"/>
        </w:rPr>
        <w:t>діастереоселективно</w:t>
      </w:r>
      <w:r>
        <w:t></w:t>
      </w:r>
    </w:p>
    <w:sectPr w:rsidR="008975A0" w:rsidRPr="008975A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8975A0" w:rsidRPr="008975A0">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A9B0C-A758-4B0E-A645-96F47889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7</Pages>
  <Words>1446</Words>
  <Characters>8246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2021-09-27T19:29:00Z</dcterms:created>
  <dcterms:modified xsi:type="dcterms:W3CDTF">2021-09-28T08:59:00Z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