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922C" w14:textId="0CBD9603" w:rsidR="007252F5" w:rsidRDefault="001608AD" w:rsidP="001608AD">
      <w:pPr>
        <w:rPr>
          <w:rFonts w:ascii="Times New Roman" w:eastAsia="Arial Unicode MS" w:hAnsi="Times New Roman" w:cs="Times New Roman"/>
          <w:b/>
          <w:bCs/>
          <w:color w:val="000000"/>
          <w:kern w:val="0"/>
          <w:sz w:val="28"/>
          <w:szCs w:val="28"/>
          <w:lang w:eastAsia="ru-RU" w:bidi="uk-UA"/>
        </w:rPr>
      </w:pPr>
      <w:proofErr w:type="spellStart"/>
      <w:r w:rsidRPr="001608AD">
        <w:rPr>
          <w:rFonts w:ascii="Times New Roman" w:eastAsia="Arial Unicode MS" w:hAnsi="Times New Roman" w:cs="Times New Roman" w:hint="eastAsia"/>
          <w:b/>
          <w:bCs/>
          <w:color w:val="000000"/>
          <w:kern w:val="0"/>
          <w:sz w:val="28"/>
          <w:szCs w:val="28"/>
          <w:lang w:eastAsia="ru-RU" w:bidi="uk-UA"/>
        </w:rPr>
        <w:t>Пекушкина</w:t>
      </w:r>
      <w:proofErr w:type="spellEnd"/>
      <w:r w:rsidRPr="001608AD">
        <w:rPr>
          <w:rFonts w:ascii="Times New Roman" w:eastAsia="Arial Unicode MS" w:hAnsi="Times New Roman" w:cs="Times New Roman"/>
          <w:b/>
          <w:bCs/>
          <w:color w:val="000000"/>
          <w:kern w:val="0"/>
          <w:sz w:val="28"/>
          <w:szCs w:val="28"/>
          <w:lang w:eastAsia="ru-RU" w:bidi="uk-UA"/>
        </w:rPr>
        <w:t xml:space="preserve"> </w:t>
      </w:r>
      <w:r w:rsidRPr="001608AD">
        <w:rPr>
          <w:rFonts w:ascii="Times New Roman" w:eastAsia="Arial Unicode MS" w:hAnsi="Times New Roman" w:cs="Times New Roman" w:hint="eastAsia"/>
          <w:b/>
          <w:bCs/>
          <w:color w:val="000000"/>
          <w:kern w:val="0"/>
          <w:sz w:val="28"/>
          <w:szCs w:val="28"/>
          <w:lang w:eastAsia="ru-RU" w:bidi="uk-UA"/>
        </w:rPr>
        <w:t>Дина</w:t>
      </w:r>
      <w:r w:rsidRPr="001608AD">
        <w:rPr>
          <w:rFonts w:ascii="Times New Roman" w:eastAsia="Arial Unicode MS" w:hAnsi="Times New Roman" w:cs="Times New Roman"/>
          <w:b/>
          <w:bCs/>
          <w:color w:val="000000"/>
          <w:kern w:val="0"/>
          <w:sz w:val="28"/>
          <w:szCs w:val="28"/>
          <w:lang w:eastAsia="ru-RU" w:bidi="uk-UA"/>
        </w:rPr>
        <w:t xml:space="preserve"> </w:t>
      </w:r>
      <w:r w:rsidRPr="001608AD">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1608AD">
        <w:rPr>
          <w:rFonts w:ascii="Times New Roman" w:eastAsia="Arial Unicode MS" w:hAnsi="Times New Roman" w:cs="Times New Roman" w:hint="eastAsia"/>
          <w:b/>
          <w:bCs/>
          <w:color w:val="000000"/>
          <w:kern w:val="0"/>
          <w:sz w:val="28"/>
          <w:szCs w:val="28"/>
          <w:lang w:eastAsia="ru-RU" w:bidi="uk-UA"/>
        </w:rPr>
        <w:t>Воспитание</w:t>
      </w:r>
      <w:r w:rsidRPr="001608AD">
        <w:rPr>
          <w:rFonts w:ascii="Times New Roman" w:eastAsia="Arial Unicode MS" w:hAnsi="Times New Roman" w:cs="Times New Roman"/>
          <w:b/>
          <w:bCs/>
          <w:color w:val="000000"/>
          <w:kern w:val="0"/>
          <w:sz w:val="28"/>
          <w:szCs w:val="28"/>
          <w:lang w:eastAsia="ru-RU" w:bidi="uk-UA"/>
        </w:rPr>
        <w:t xml:space="preserve"> </w:t>
      </w:r>
      <w:r w:rsidRPr="001608AD">
        <w:rPr>
          <w:rFonts w:ascii="Times New Roman" w:eastAsia="Arial Unicode MS" w:hAnsi="Times New Roman" w:cs="Times New Roman" w:hint="eastAsia"/>
          <w:b/>
          <w:bCs/>
          <w:color w:val="000000"/>
          <w:kern w:val="0"/>
          <w:sz w:val="28"/>
          <w:szCs w:val="28"/>
          <w:lang w:eastAsia="ru-RU" w:bidi="uk-UA"/>
        </w:rPr>
        <w:t>гражданственности</w:t>
      </w:r>
      <w:r w:rsidRPr="001608AD">
        <w:rPr>
          <w:rFonts w:ascii="Times New Roman" w:eastAsia="Arial Unicode MS" w:hAnsi="Times New Roman" w:cs="Times New Roman"/>
          <w:b/>
          <w:bCs/>
          <w:color w:val="000000"/>
          <w:kern w:val="0"/>
          <w:sz w:val="28"/>
          <w:szCs w:val="28"/>
          <w:lang w:eastAsia="ru-RU" w:bidi="uk-UA"/>
        </w:rPr>
        <w:t xml:space="preserve"> </w:t>
      </w:r>
      <w:r w:rsidRPr="001608AD">
        <w:rPr>
          <w:rFonts w:ascii="Times New Roman" w:eastAsia="Arial Unicode MS" w:hAnsi="Times New Roman" w:cs="Times New Roman" w:hint="eastAsia"/>
          <w:b/>
          <w:bCs/>
          <w:color w:val="000000"/>
          <w:kern w:val="0"/>
          <w:sz w:val="28"/>
          <w:szCs w:val="28"/>
          <w:lang w:eastAsia="ru-RU" w:bidi="uk-UA"/>
        </w:rPr>
        <w:t>студентов</w:t>
      </w:r>
      <w:r w:rsidRPr="001608AD">
        <w:rPr>
          <w:rFonts w:ascii="Times New Roman" w:eastAsia="Arial Unicode MS" w:hAnsi="Times New Roman" w:cs="Times New Roman"/>
          <w:b/>
          <w:bCs/>
          <w:color w:val="000000"/>
          <w:kern w:val="0"/>
          <w:sz w:val="28"/>
          <w:szCs w:val="28"/>
          <w:lang w:eastAsia="ru-RU" w:bidi="uk-UA"/>
        </w:rPr>
        <w:t>-</w:t>
      </w:r>
      <w:r w:rsidRPr="001608AD">
        <w:rPr>
          <w:rFonts w:ascii="Times New Roman" w:eastAsia="Arial Unicode MS" w:hAnsi="Times New Roman" w:cs="Times New Roman" w:hint="eastAsia"/>
          <w:b/>
          <w:bCs/>
          <w:color w:val="000000"/>
          <w:kern w:val="0"/>
          <w:sz w:val="28"/>
          <w:szCs w:val="28"/>
          <w:lang w:eastAsia="ru-RU" w:bidi="uk-UA"/>
        </w:rPr>
        <w:t>международников</w:t>
      </w:r>
      <w:r w:rsidRPr="001608AD">
        <w:rPr>
          <w:rFonts w:ascii="Times New Roman" w:eastAsia="Arial Unicode MS" w:hAnsi="Times New Roman" w:cs="Times New Roman"/>
          <w:b/>
          <w:bCs/>
          <w:color w:val="000000"/>
          <w:kern w:val="0"/>
          <w:sz w:val="28"/>
          <w:szCs w:val="28"/>
          <w:lang w:eastAsia="ru-RU" w:bidi="uk-UA"/>
        </w:rPr>
        <w:t xml:space="preserve"> </w:t>
      </w:r>
      <w:r w:rsidRPr="001608AD">
        <w:rPr>
          <w:rFonts w:ascii="Times New Roman" w:eastAsia="Arial Unicode MS" w:hAnsi="Times New Roman" w:cs="Times New Roman" w:hint="eastAsia"/>
          <w:b/>
          <w:bCs/>
          <w:color w:val="000000"/>
          <w:kern w:val="0"/>
          <w:sz w:val="28"/>
          <w:szCs w:val="28"/>
          <w:lang w:eastAsia="ru-RU" w:bidi="uk-UA"/>
        </w:rPr>
        <w:t>в</w:t>
      </w:r>
      <w:r w:rsidRPr="001608AD">
        <w:rPr>
          <w:rFonts w:ascii="Times New Roman" w:eastAsia="Arial Unicode MS" w:hAnsi="Times New Roman" w:cs="Times New Roman"/>
          <w:b/>
          <w:bCs/>
          <w:color w:val="000000"/>
          <w:kern w:val="0"/>
          <w:sz w:val="28"/>
          <w:szCs w:val="28"/>
          <w:lang w:eastAsia="ru-RU" w:bidi="uk-UA"/>
        </w:rPr>
        <w:t xml:space="preserve"> </w:t>
      </w:r>
      <w:r w:rsidRPr="001608AD">
        <w:rPr>
          <w:rFonts w:ascii="Times New Roman" w:eastAsia="Arial Unicode MS" w:hAnsi="Times New Roman" w:cs="Times New Roman" w:hint="eastAsia"/>
          <w:b/>
          <w:bCs/>
          <w:color w:val="000000"/>
          <w:kern w:val="0"/>
          <w:sz w:val="28"/>
          <w:szCs w:val="28"/>
          <w:lang w:eastAsia="ru-RU" w:bidi="uk-UA"/>
        </w:rPr>
        <w:t>процессе</w:t>
      </w:r>
      <w:r w:rsidRPr="001608AD">
        <w:rPr>
          <w:rFonts w:ascii="Times New Roman" w:eastAsia="Arial Unicode MS" w:hAnsi="Times New Roman" w:cs="Times New Roman"/>
          <w:b/>
          <w:bCs/>
          <w:color w:val="000000"/>
          <w:kern w:val="0"/>
          <w:sz w:val="28"/>
          <w:szCs w:val="28"/>
          <w:lang w:eastAsia="ru-RU" w:bidi="uk-UA"/>
        </w:rPr>
        <w:t xml:space="preserve"> </w:t>
      </w:r>
      <w:r w:rsidRPr="001608AD">
        <w:rPr>
          <w:rFonts w:ascii="Times New Roman" w:eastAsia="Arial Unicode MS" w:hAnsi="Times New Roman" w:cs="Times New Roman" w:hint="eastAsia"/>
          <w:b/>
          <w:bCs/>
          <w:color w:val="000000"/>
          <w:kern w:val="0"/>
          <w:sz w:val="28"/>
          <w:szCs w:val="28"/>
          <w:lang w:eastAsia="ru-RU" w:bidi="uk-UA"/>
        </w:rPr>
        <w:t>профессиональной</w:t>
      </w:r>
      <w:r w:rsidRPr="001608AD">
        <w:rPr>
          <w:rFonts w:ascii="Times New Roman" w:eastAsia="Arial Unicode MS" w:hAnsi="Times New Roman" w:cs="Times New Roman"/>
          <w:b/>
          <w:bCs/>
          <w:color w:val="000000"/>
          <w:kern w:val="0"/>
          <w:sz w:val="28"/>
          <w:szCs w:val="28"/>
          <w:lang w:eastAsia="ru-RU" w:bidi="uk-UA"/>
        </w:rPr>
        <w:t xml:space="preserve"> </w:t>
      </w:r>
      <w:r w:rsidRPr="001608AD">
        <w:rPr>
          <w:rFonts w:ascii="Times New Roman" w:eastAsia="Arial Unicode MS" w:hAnsi="Times New Roman" w:cs="Times New Roman" w:hint="eastAsia"/>
          <w:b/>
          <w:bCs/>
          <w:color w:val="000000"/>
          <w:kern w:val="0"/>
          <w:sz w:val="28"/>
          <w:szCs w:val="28"/>
          <w:lang w:eastAsia="ru-RU" w:bidi="uk-UA"/>
        </w:rPr>
        <w:t>подготовки</w:t>
      </w:r>
    </w:p>
    <w:p w14:paraId="398182AD" w14:textId="77777777" w:rsidR="001608AD" w:rsidRDefault="001608AD" w:rsidP="001608AD">
      <w:r>
        <w:rPr>
          <w:rFonts w:hint="eastAsia"/>
        </w:rPr>
        <w:t>ОГЛАВЛЕНИЕ</w:t>
      </w:r>
      <w:r>
        <w:t xml:space="preserve"> </w:t>
      </w:r>
      <w:r>
        <w:rPr>
          <w:rFonts w:hint="eastAsia"/>
        </w:rPr>
        <w:t>ДИССЕРТАЦИИ</w:t>
      </w:r>
    </w:p>
    <w:p w14:paraId="387EFF0A" w14:textId="77777777" w:rsidR="001608AD" w:rsidRDefault="001608AD" w:rsidP="001608AD">
      <w:r>
        <w:rPr>
          <w:rFonts w:hint="eastAsia"/>
        </w:rPr>
        <w:t>кандидат</w:t>
      </w:r>
      <w:r>
        <w:t xml:space="preserve"> </w:t>
      </w:r>
      <w:r>
        <w:rPr>
          <w:rFonts w:hint="eastAsia"/>
        </w:rPr>
        <w:t>наук</w:t>
      </w:r>
      <w:r>
        <w:t xml:space="preserve"> </w:t>
      </w:r>
      <w:r>
        <w:rPr>
          <w:rFonts w:hint="eastAsia"/>
        </w:rPr>
        <w:t>Пекушкина</w:t>
      </w:r>
      <w:r>
        <w:t xml:space="preserve"> </w:t>
      </w:r>
      <w:r>
        <w:rPr>
          <w:rFonts w:hint="eastAsia"/>
        </w:rPr>
        <w:t>Дина</w:t>
      </w:r>
      <w:r>
        <w:t xml:space="preserve"> </w:t>
      </w:r>
      <w:r>
        <w:rPr>
          <w:rFonts w:hint="eastAsia"/>
        </w:rPr>
        <w:t>Владимировна</w:t>
      </w:r>
    </w:p>
    <w:p w14:paraId="7B0AF474" w14:textId="77777777" w:rsidR="001608AD" w:rsidRDefault="001608AD" w:rsidP="001608AD">
      <w:r>
        <w:rPr>
          <w:rFonts w:hint="eastAsia"/>
        </w:rPr>
        <w:t>ВВЕДЕНИЕ</w:t>
      </w:r>
    </w:p>
    <w:p w14:paraId="6E50ED77" w14:textId="77777777" w:rsidR="001608AD" w:rsidRDefault="001608AD" w:rsidP="001608AD"/>
    <w:p w14:paraId="31B2DAA7" w14:textId="77777777" w:rsidR="001608AD" w:rsidRDefault="001608AD" w:rsidP="001608AD">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воспитания</w:t>
      </w:r>
      <w:r>
        <w:t xml:space="preserve"> </w:t>
      </w:r>
      <w:r>
        <w:rPr>
          <w:rFonts w:hint="eastAsia"/>
        </w:rPr>
        <w:t>гражданственности</w:t>
      </w:r>
      <w:r>
        <w:t xml:space="preserve"> </w:t>
      </w:r>
      <w:r>
        <w:rPr>
          <w:rFonts w:hint="eastAsia"/>
        </w:rPr>
        <w:t>у</w:t>
      </w:r>
      <w:r>
        <w:t xml:space="preserve"> </w:t>
      </w:r>
      <w:r>
        <w:rPr>
          <w:rFonts w:hint="eastAsia"/>
        </w:rPr>
        <w:t>студентов</w:t>
      </w:r>
      <w:r>
        <w:t xml:space="preserve"> </w:t>
      </w:r>
      <w:r>
        <w:rPr>
          <w:rFonts w:hint="eastAsia"/>
        </w:rPr>
        <w:t>международного</w:t>
      </w:r>
      <w:r>
        <w:t xml:space="preserve"> </w:t>
      </w:r>
      <w:r>
        <w:rPr>
          <w:rFonts w:hint="eastAsia"/>
        </w:rPr>
        <w:t>профиля</w:t>
      </w:r>
      <w:r>
        <w:t xml:space="preserve"> </w:t>
      </w:r>
      <w:r>
        <w:rPr>
          <w:rFonts w:hint="eastAsia"/>
        </w:rPr>
        <w:t>средствами</w:t>
      </w:r>
      <w:r>
        <w:t xml:space="preserve"> </w:t>
      </w:r>
      <w:r>
        <w:rPr>
          <w:rFonts w:hint="eastAsia"/>
        </w:rPr>
        <w:t>социально</w:t>
      </w:r>
      <w:r>
        <w:t xml:space="preserve"> </w:t>
      </w:r>
      <w:r>
        <w:rPr>
          <w:rFonts w:hint="eastAsia"/>
        </w:rPr>
        <w:t>значимой</w:t>
      </w:r>
      <w:r>
        <w:t xml:space="preserve"> </w:t>
      </w:r>
      <w:r>
        <w:rPr>
          <w:rFonts w:hint="eastAsia"/>
        </w:rPr>
        <w:t>проектной</w:t>
      </w:r>
      <w:r>
        <w:t xml:space="preserve"> </w:t>
      </w:r>
      <w:r>
        <w:rPr>
          <w:rFonts w:hint="eastAsia"/>
        </w:rPr>
        <w:t>деятельности</w:t>
      </w:r>
    </w:p>
    <w:p w14:paraId="357B0C37" w14:textId="77777777" w:rsidR="001608AD" w:rsidRDefault="001608AD" w:rsidP="001608AD"/>
    <w:p w14:paraId="4C9061C3" w14:textId="77777777" w:rsidR="001608AD" w:rsidRDefault="001608AD" w:rsidP="001608AD">
      <w:r>
        <w:t xml:space="preserve">1.1. </w:t>
      </w:r>
      <w:r>
        <w:rPr>
          <w:rFonts w:hint="eastAsia"/>
        </w:rPr>
        <w:t>Становление</w:t>
      </w:r>
      <w:r>
        <w:t xml:space="preserve"> </w:t>
      </w:r>
      <w:r>
        <w:rPr>
          <w:rFonts w:hint="eastAsia"/>
        </w:rPr>
        <w:t>понятия</w:t>
      </w:r>
      <w:r>
        <w:t xml:space="preserve"> </w:t>
      </w:r>
      <w:r>
        <w:rPr>
          <w:rFonts w:hint="eastAsia"/>
        </w:rPr>
        <w:t>«</w:t>
      </w:r>
      <w:r>
        <w:rPr>
          <w:rFonts w:hint="eastAsia"/>
        </w:rPr>
        <w:t>гражданственность</w:t>
      </w:r>
      <w:r>
        <w:rPr>
          <w:rFonts w:hint="eastAsia"/>
        </w:rPr>
        <w:t>»</w:t>
      </w:r>
      <w:r>
        <w:t xml:space="preserve"> </w:t>
      </w:r>
      <w:r>
        <w:rPr>
          <w:rFonts w:hint="eastAsia"/>
        </w:rPr>
        <w:t>в</w:t>
      </w:r>
      <w:r>
        <w:t xml:space="preserve"> </w:t>
      </w:r>
      <w:r>
        <w:rPr>
          <w:rFonts w:hint="eastAsia"/>
        </w:rPr>
        <w:t>профессиональной</w:t>
      </w:r>
      <w:r>
        <w:t xml:space="preserve"> </w:t>
      </w:r>
      <w:r>
        <w:rPr>
          <w:rFonts w:hint="eastAsia"/>
        </w:rPr>
        <w:t>подготовке</w:t>
      </w:r>
      <w:r>
        <w:t xml:space="preserve"> </w:t>
      </w:r>
      <w:r>
        <w:rPr>
          <w:rFonts w:hint="eastAsia"/>
        </w:rPr>
        <w:t>сотрудников</w:t>
      </w:r>
      <w:r>
        <w:t xml:space="preserve"> </w:t>
      </w:r>
      <w:r>
        <w:rPr>
          <w:rFonts w:hint="eastAsia"/>
        </w:rPr>
        <w:t>внешнеполитического</w:t>
      </w:r>
      <w:r>
        <w:t xml:space="preserve"> </w:t>
      </w:r>
      <w:r>
        <w:rPr>
          <w:rFonts w:hint="eastAsia"/>
        </w:rPr>
        <w:t>ведомства</w:t>
      </w:r>
    </w:p>
    <w:p w14:paraId="5A035021" w14:textId="77777777" w:rsidR="001608AD" w:rsidRDefault="001608AD" w:rsidP="001608AD"/>
    <w:p w14:paraId="4C25D71B" w14:textId="77777777" w:rsidR="001608AD" w:rsidRDefault="001608AD" w:rsidP="001608AD">
      <w:r>
        <w:t xml:space="preserve">1.2. </w:t>
      </w:r>
      <w:r>
        <w:rPr>
          <w:rFonts w:hint="eastAsia"/>
        </w:rPr>
        <w:t>Современные</w:t>
      </w:r>
      <w:r>
        <w:t xml:space="preserve"> </w:t>
      </w:r>
      <w:r>
        <w:rPr>
          <w:rFonts w:hint="eastAsia"/>
        </w:rPr>
        <w:t>требования</w:t>
      </w:r>
      <w:r>
        <w:t xml:space="preserve"> </w:t>
      </w:r>
      <w:r>
        <w:rPr>
          <w:rFonts w:hint="eastAsia"/>
        </w:rPr>
        <w:t>к</w:t>
      </w:r>
      <w:r>
        <w:t xml:space="preserve"> </w:t>
      </w:r>
      <w:r>
        <w:rPr>
          <w:rFonts w:hint="eastAsia"/>
        </w:rPr>
        <w:t>воспитанию</w:t>
      </w:r>
      <w:r>
        <w:t xml:space="preserve"> </w:t>
      </w:r>
      <w:r>
        <w:rPr>
          <w:rFonts w:hint="eastAsia"/>
        </w:rPr>
        <w:t>гражданственности</w:t>
      </w:r>
      <w:r>
        <w:t xml:space="preserve"> </w:t>
      </w:r>
      <w:r>
        <w:rPr>
          <w:rFonts w:hint="eastAsia"/>
        </w:rPr>
        <w:t>у</w:t>
      </w:r>
      <w:r>
        <w:t xml:space="preserve"> </w:t>
      </w:r>
      <w:r>
        <w:rPr>
          <w:rFonts w:hint="eastAsia"/>
        </w:rPr>
        <w:t>студентов</w:t>
      </w:r>
      <w:r>
        <w:t xml:space="preserve"> </w:t>
      </w:r>
      <w:r>
        <w:rPr>
          <w:rFonts w:hint="eastAsia"/>
        </w:rPr>
        <w:t>международного</w:t>
      </w:r>
      <w:r>
        <w:t xml:space="preserve"> </w:t>
      </w:r>
      <w:r>
        <w:rPr>
          <w:rFonts w:hint="eastAsia"/>
        </w:rPr>
        <w:t>профиля</w:t>
      </w:r>
    </w:p>
    <w:p w14:paraId="62BA0DD5" w14:textId="77777777" w:rsidR="001608AD" w:rsidRDefault="001608AD" w:rsidP="001608AD"/>
    <w:p w14:paraId="16B19B38" w14:textId="77777777" w:rsidR="001608AD" w:rsidRDefault="001608AD" w:rsidP="001608AD">
      <w:r>
        <w:t xml:space="preserve">1.3. </w:t>
      </w:r>
      <w:r>
        <w:rPr>
          <w:rFonts w:hint="eastAsia"/>
        </w:rPr>
        <w:t>Структурно</w:t>
      </w:r>
      <w:r>
        <w:t>-</w:t>
      </w:r>
      <w:r>
        <w:rPr>
          <w:rFonts w:hint="eastAsia"/>
        </w:rPr>
        <w:t>функциональные</w:t>
      </w:r>
      <w:r>
        <w:t xml:space="preserve"> </w:t>
      </w:r>
      <w:r>
        <w:rPr>
          <w:rFonts w:hint="eastAsia"/>
        </w:rPr>
        <w:t>компоненты</w:t>
      </w:r>
      <w:r>
        <w:t xml:space="preserve">, </w:t>
      </w:r>
      <w:r>
        <w:rPr>
          <w:rFonts w:hint="eastAsia"/>
        </w:rPr>
        <w:t>критерии</w:t>
      </w:r>
      <w:r>
        <w:t xml:space="preserve"> </w:t>
      </w:r>
      <w:r>
        <w:rPr>
          <w:rFonts w:hint="eastAsia"/>
        </w:rPr>
        <w:t>и</w:t>
      </w:r>
      <w:r>
        <w:t xml:space="preserve"> </w:t>
      </w:r>
      <w:r>
        <w:rPr>
          <w:rFonts w:hint="eastAsia"/>
        </w:rPr>
        <w:t>показатели</w:t>
      </w:r>
      <w:r>
        <w:t xml:space="preserve"> </w:t>
      </w:r>
      <w:r>
        <w:rPr>
          <w:rFonts w:hint="eastAsia"/>
        </w:rPr>
        <w:t>гражданственности</w:t>
      </w:r>
      <w:r>
        <w:t xml:space="preserve"> </w:t>
      </w:r>
      <w:r>
        <w:rPr>
          <w:rFonts w:hint="eastAsia"/>
        </w:rPr>
        <w:t>студента</w:t>
      </w:r>
      <w:r>
        <w:t>-</w:t>
      </w:r>
      <w:r>
        <w:rPr>
          <w:rFonts w:hint="eastAsia"/>
        </w:rPr>
        <w:t>международника</w:t>
      </w:r>
    </w:p>
    <w:p w14:paraId="369C69F8" w14:textId="77777777" w:rsidR="001608AD" w:rsidRDefault="001608AD" w:rsidP="001608AD"/>
    <w:p w14:paraId="299A1288" w14:textId="77777777" w:rsidR="001608AD" w:rsidRDefault="001608AD" w:rsidP="001608AD">
      <w:r>
        <w:t xml:space="preserve">1.4. </w:t>
      </w:r>
      <w:r>
        <w:rPr>
          <w:rFonts w:hint="eastAsia"/>
        </w:rPr>
        <w:t>Моделирование</w:t>
      </w:r>
      <w:r>
        <w:t xml:space="preserve"> </w:t>
      </w:r>
      <w:r>
        <w:rPr>
          <w:rFonts w:hint="eastAsia"/>
        </w:rPr>
        <w:t>процесса</w:t>
      </w:r>
      <w:r>
        <w:t xml:space="preserve"> </w:t>
      </w:r>
      <w:r>
        <w:rPr>
          <w:rFonts w:hint="eastAsia"/>
        </w:rPr>
        <w:t>воспитания</w:t>
      </w:r>
      <w:r>
        <w:t xml:space="preserve"> </w:t>
      </w:r>
      <w:r>
        <w:rPr>
          <w:rFonts w:hint="eastAsia"/>
        </w:rPr>
        <w:t>гражданственности</w:t>
      </w:r>
      <w:r>
        <w:t xml:space="preserve"> </w:t>
      </w:r>
      <w:r>
        <w:rPr>
          <w:rFonts w:hint="eastAsia"/>
        </w:rPr>
        <w:t>у</w:t>
      </w:r>
      <w:r>
        <w:t xml:space="preserve"> </w:t>
      </w:r>
      <w:r>
        <w:rPr>
          <w:rFonts w:hint="eastAsia"/>
        </w:rPr>
        <w:t>студентов</w:t>
      </w:r>
    </w:p>
    <w:p w14:paraId="16C5B12B" w14:textId="77777777" w:rsidR="001608AD" w:rsidRDefault="001608AD" w:rsidP="001608AD"/>
    <w:p w14:paraId="392A7638" w14:textId="77777777" w:rsidR="001608AD" w:rsidRDefault="001608AD" w:rsidP="001608AD">
      <w:r>
        <w:rPr>
          <w:rFonts w:hint="eastAsia"/>
        </w:rPr>
        <w:t>международного</w:t>
      </w:r>
      <w:r>
        <w:t xml:space="preserve"> </w:t>
      </w:r>
      <w:r>
        <w:rPr>
          <w:rFonts w:hint="eastAsia"/>
        </w:rPr>
        <w:t>профиля</w:t>
      </w:r>
      <w:r>
        <w:t xml:space="preserve"> </w:t>
      </w:r>
      <w:r>
        <w:rPr>
          <w:rFonts w:hint="eastAsia"/>
        </w:rPr>
        <w:t>средствами</w:t>
      </w:r>
      <w:r>
        <w:t xml:space="preserve"> </w:t>
      </w:r>
      <w:r>
        <w:rPr>
          <w:rFonts w:hint="eastAsia"/>
        </w:rPr>
        <w:t>проектной</w:t>
      </w:r>
      <w:r>
        <w:t xml:space="preserve"> </w:t>
      </w:r>
      <w:r>
        <w:rPr>
          <w:rFonts w:hint="eastAsia"/>
        </w:rPr>
        <w:t>деятельности</w:t>
      </w:r>
    </w:p>
    <w:p w14:paraId="2D0613A4" w14:textId="77777777" w:rsidR="001608AD" w:rsidRDefault="001608AD" w:rsidP="001608AD"/>
    <w:p w14:paraId="5D2C577D" w14:textId="77777777" w:rsidR="001608AD" w:rsidRDefault="001608AD" w:rsidP="001608AD">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0925393F" w14:textId="77777777" w:rsidR="001608AD" w:rsidRDefault="001608AD" w:rsidP="001608AD"/>
    <w:p w14:paraId="7411C966" w14:textId="77777777" w:rsidR="001608AD" w:rsidRDefault="001608AD" w:rsidP="001608AD">
      <w:r>
        <w:rPr>
          <w:rFonts w:hint="eastAsia"/>
        </w:rPr>
        <w:t>Глава</w:t>
      </w:r>
      <w:r>
        <w:t xml:space="preserve"> 2. </w:t>
      </w:r>
      <w:r>
        <w:rPr>
          <w:rFonts w:hint="eastAsia"/>
        </w:rPr>
        <w:t>Практическая</w:t>
      </w:r>
      <w:r>
        <w:t xml:space="preserve"> </w:t>
      </w:r>
      <w:r>
        <w:rPr>
          <w:rFonts w:hint="eastAsia"/>
        </w:rPr>
        <w:t>реализация</w:t>
      </w:r>
      <w:r>
        <w:t xml:space="preserve"> </w:t>
      </w:r>
      <w:r>
        <w:rPr>
          <w:rFonts w:hint="eastAsia"/>
        </w:rPr>
        <w:t>модели</w:t>
      </w:r>
      <w:r>
        <w:t xml:space="preserve"> </w:t>
      </w:r>
      <w:r>
        <w:rPr>
          <w:rFonts w:hint="eastAsia"/>
        </w:rPr>
        <w:t>в</w:t>
      </w:r>
      <w:r>
        <w:t xml:space="preserve"> </w:t>
      </w:r>
      <w:r>
        <w:rPr>
          <w:rFonts w:hint="eastAsia"/>
        </w:rPr>
        <w:t>процесс</w:t>
      </w:r>
      <w:r>
        <w:t xml:space="preserve"> </w:t>
      </w:r>
      <w:r>
        <w:rPr>
          <w:rFonts w:hint="eastAsia"/>
        </w:rPr>
        <w:t>воспитания</w:t>
      </w:r>
      <w:r>
        <w:t xml:space="preserve"> </w:t>
      </w:r>
      <w:r>
        <w:rPr>
          <w:rFonts w:hint="eastAsia"/>
        </w:rPr>
        <w:t>гражданственности</w:t>
      </w:r>
      <w:r>
        <w:t xml:space="preserve"> </w:t>
      </w:r>
      <w:r>
        <w:rPr>
          <w:rFonts w:hint="eastAsia"/>
        </w:rPr>
        <w:t>у</w:t>
      </w:r>
      <w:r>
        <w:t xml:space="preserve"> </w:t>
      </w:r>
      <w:r>
        <w:rPr>
          <w:rFonts w:hint="eastAsia"/>
        </w:rPr>
        <w:t>студентов</w:t>
      </w:r>
      <w:r>
        <w:t xml:space="preserve"> </w:t>
      </w:r>
      <w:r>
        <w:rPr>
          <w:rFonts w:hint="eastAsia"/>
        </w:rPr>
        <w:t>международного</w:t>
      </w:r>
      <w:r>
        <w:t xml:space="preserve"> </w:t>
      </w:r>
      <w:r>
        <w:rPr>
          <w:rFonts w:hint="eastAsia"/>
        </w:rPr>
        <w:t>профиля</w:t>
      </w:r>
      <w:r>
        <w:t xml:space="preserve"> </w:t>
      </w:r>
      <w:r>
        <w:rPr>
          <w:rFonts w:hint="eastAsia"/>
        </w:rPr>
        <w:t>средствами</w:t>
      </w:r>
      <w:r>
        <w:t xml:space="preserve"> </w:t>
      </w:r>
      <w:r>
        <w:rPr>
          <w:rFonts w:hint="eastAsia"/>
        </w:rPr>
        <w:t>проектной</w:t>
      </w:r>
      <w:r>
        <w:t xml:space="preserve"> </w:t>
      </w:r>
      <w:r>
        <w:rPr>
          <w:rFonts w:hint="eastAsia"/>
        </w:rPr>
        <w:t>деятельности</w:t>
      </w:r>
      <w:r>
        <w:t xml:space="preserve"> (</w:t>
      </w:r>
      <w:r>
        <w:rPr>
          <w:rFonts w:hint="eastAsia"/>
        </w:rPr>
        <w:t>на</w:t>
      </w:r>
      <w:r>
        <w:t xml:space="preserve"> </w:t>
      </w:r>
      <w:r>
        <w:rPr>
          <w:rFonts w:hint="eastAsia"/>
        </w:rPr>
        <w:t>примере</w:t>
      </w:r>
      <w:r>
        <w:t xml:space="preserve"> </w:t>
      </w:r>
      <w:r>
        <w:rPr>
          <w:rFonts w:hint="eastAsia"/>
        </w:rPr>
        <w:t>МГИМО</w:t>
      </w:r>
      <w:r>
        <w:t>)</w:t>
      </w:r>
    </w:p>
    <w:p w14:paraId="69685200" w14:textId="77777777" w:rsidR="001608AD" w:rsidRDefault="001608AD" w:rsidP="001608AD"/>
    <w:p w14:paraId="621EC541" w14:textId="77777777" w:rsidR="001608AD" w:rsidRDefault="001608AD" w:rsidP="001608AD">
      <w:r>
        <w:lastRenderedPageBreak/>
        <w:t xml:space="preserve">2.1.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воспитания</w:t>
      </w:r>
      <w:r>
        <w:t xml:space="preserve"> </w:t>
      </w:r>
      <w:r>
        <w:rPr>
          <w:rFonts w:hint="eastAsia"/>
        </w:rPr>
        <w:t>гражданственности</w:t>
      </w:r>
      <w:r>
        <w:t xml:space="preserve"> </w:t>
      </w:r>
      <w:r>
        <w:rPr>
          <w:rFonts w:hint="eastAsia"/>
        </w:rPr>
        <w:t>у</w:t>
      </w:r>
      <w:r>
        <w:t xml:space="preserve"> </w:t>
      </w:r>
      <w:r>
        <w:rPr>
          <w:rFonts w:hint="eastAsia"/>
        </w:rPr>
        <w:t>студентов</w:t>
      </w:r>
      <w:r>
        <w:t xml:space="preserve"> </w:t>
      </w:r>
      <w:r>
        <w:rPr>
          <w:rFonts w:hint="eastAsia"/>
        </w:rPr>
        <w:t>международного</w:t>
      </w:r>
      <w:r>
        <w:t xml:space="preserve"> </w:t>
      </w:r>
      <w:r>
        <w:rPr>
          <w:rFonts w:hint="eastAsia"/>
        </w:rPr>
        <w:t>профиля</w:t>
      </w:r>
      <w:r>
        <w:t xml:space="preserve"> (</w:t>
      </w:r>
      <w:r>
        <w:rPr>
          <w:rFonts w:hint="eastAsia"/>
        </w:rPr>
        <w:t>констатирующий</w:t>
      </w:r>
      <w:r>
        <w:t xml:space="preserve"> </w:t>
      </w:r>
      <w:r>
        <w:rPr>
          <w:rFonts w:hint="eastAsia"/>
        </w:rPr>
        <w:t>этап</w:t>
      </w:r>
      <w:r>
        <w:t>)</w:t>
      </w:r>
    </w:p>
    <w:p w14:paraId="51824719" w14:textId="77777777" w:rsidR="001608AD" w:rsidRDefault="001608AD" w:rsidP="001608AD"/>
    <w:p w14:paraId="0DEE66EC" w14:textId="77777777" w:rsidR="001608AD" w:rsidRDefault="001608AD" w:rsidP="001608AD">
      <w:r>
        <w:t xml:space="preserve">2.2. </w:t>
      </w:r>
      <w:r>
        <w:rPr>
          <w:rFonts w:hint="eastAsia"/>
        </w:rPr>
        <w:t>Разработка</w:t>
      </w:r>
      <w:r>
        <w:t xml:space="preserve"> </w:t>
      </w:r>
      <w:r>
        <w:rPr>
          <w:rFonts w:hint="eastAsia"/>
        </w:rPr>
        <w:t>и</w:t>
      </w:r>
      <w:r>
        <w:t xml:space="preserve"> </w:t>
      </w:r>
      <w:r>
        <w:rPr>
          <w:rFonts w:hint="eastAsia"/>
        </w:rPr>
        <w:t>внедрение</w:t>
      </w:r>
      <w:r>
        <w:t xml:space="preserve"> </w:t>
      </w:r>
      <w:r>
        <w:rPr>
          <w:rFonts w:hint="eastAsia"/>
        </w:rPr>
        <w:t>социально</w:t>
      </w:r>
      <w:r>
        <w:t xml:space="preserve"> </w:t>
      </w:r>
      <w:r>
        <w:rPr>
          <w:rFonts w:hint="eastAsia"/>
        </w:rPr>
        <w:t>значимых</w:t>
      </w:r>
      <w:r>
        <w:t xml:space="preserve"> </w:t>
      </w:r>
      <w:r>
        <w:rPr>
          <w:rFonts w:hint="eastAsia"/>
        </w:rPr>
        <w:t>проектов</w:t>
      </w:r>
      <w:r>
        <w:t xml:space="preserve"> </w:t>
      </w:r>
      <w:r>
        <w:rPr>
          <w:rFonts w:hint="eastAsia"/>
        </w:rPr>
        <w:t>как</w:t>
      </w:r>
      <w:r>
        <w:t xml:space="preserve"> </w:t>
      </w:r>
      <w:r>
        <w:rPr>
          <w:rFonts w:hint="eastAsia"/>
        </w:rPr>
        <w:t>путь</w:t>
      </w:r>
      <w:r>
        <w:t xml:space="preserve"> </w:t>
      </w:r>
      <w:r>
        <w:rPr>
          <w:rFonts w:hint="eastAsia"/>
        </w:rPr>
        <w:t>воспитания</w:t>
      </w:r>
      <w:r>
        <w:t xml:space="preserve"> </w:t>
      </w:r>
      <w:r>
        <w:rPr>
          <w:rFonts w:hint="eastAsia"/>
        </w:rPr>
        <w:t>гражданственности</w:t>
      </w:r>
      <w:r>
        <w:t xml:space="preserve"> </w:t>
      </w:r>
      <w:r>
        <w:rPr>
          <w:rFonts w:hint="eastAsia"/>
        </w:rPr>
        <w:t>студентов</w:t>
      </w:r>
      <w:r>
        <w:t xml:space="preserve"> </w:t>
      </w:r>
      <w:r>
        <w:rPr>
          <w:rFonts w:hint="eastAsia"/>
        </w:rPr>
        <w:t>международного</w:t>
      </w:r>
      <w:r>
        <w:t xml:space="preserve"> </w:t>
      </w:r>
      <w:r>
        <w:rPr>
          <w:rFonts w:hint="eastAsia"/>
        </w:rPr>
        <w:t>профиля</w:t>
      </w:r>
      <w:r>
        <w:t xml:space="preserve"> </w:t>
      </w:r>
      <w:r>
        <w:rPr>
          <w:rFonts w:hint="eastAsia"/>
        </w:rPr>
        <w:t>МГИМО</w:t>
      </w:r>
      <w:r>
        <w:t xml:space="preserve"> (</w:t>
      </w:r>
      <w:r>
        <w:rPr>
          <w:rFonts w:hint="eastAsia"/>
        </w:rPr>
        <w:t>формирующий</w:t>
      </w:r>
      <w:r>
        <w:t xml:space="preserve"> </w:t>
      </w:r>
      <w:r>
        <w:rPr>
          <w:rFonts w:hint="eastAsia"/>
        </w:rPr>
        <w:t>этап</w:t>
      </w:r>
      <w:r>
        <w:t>)</w:t>
      </w:r>
    </w:p>
    <w:p w14:paraId="0DEF213D" w14:textId="77777777" w:rsidR="001608AD" w:rsidRDefault="001608AD" w:rsidP="001608AD"/>
    <w:p w14:paraId="29DAC8CD" w14:textId="77777777" w:rsidR="001608AD" w:rsidRDefault="001608AD" w:rsidP="001608AD">
      <w:r>
        <w:t xml:space="preserve">2.3. </w:t>
      </w:r>
      <w:r>
        <w:rPr>
          <w:rFonts w:hint="eastAsia"/>
        </w:rPr>
        <w:t>Содержательная</w:t>
      </w:r>
      <w:r>
        <w:t xml:space="preserve"> </w:t>
      </w:r>
      <w:r>
        <w:rPr>
          <w:rFonts w:hint="eastAsia"/>
        </w:rPr>
        <w:t>интерпретация</w:t>
      </w:r>
      <w:r>
        <w:t xml:space="preserve"> </w:t>
      </w:r>
      <w:r>
        <w:rPr>
          <w:rFonts w:hint="eastAsia"/>
        </w:rPr>
        <w:t>процесса</w:t>
      </w:r>
      <w:r>
        <w:t xml:space="preserve"> </w:t>
      </w:r>
      <w:r>
        <w:rPr>
          <w:rFonts w:hint="eastAsia"/>
        </w:rPr>
        <w:t>воспитания</w:t>
      </w:r>
      <w:r>
        <w:t xml:space="preserve"> </w:t>
      </w:r>
      <w:r>
        <w:rPr>
          <w:rFonts w:hint="eastAsia"/>
        </w:rPr>
        <w:t>гражданственности</w:t>
      </w:r>
    </w:p>
    <w:p w14:paraId="49561752" w14:textId="77777777" w:rsidR="001608AD" w:rsidRDefault="001608AD" w:rsidP="001608AD"/>
    <w:p w14:paraId="06C97D22" w14:textId="77777777" w:rsidR="001608AD" w:rsidRDefault="001608AD" w:rsidP="001608AD">
      <w:r>
        <w:rPr>
          <w:rFonts w:hint="eastAsia"/>
        </w:rPr>
        <w:t>у</w:t>
      </w:r>
      <w:r>
        <w:t xml:space="preserve"> </w:t>
      </w:r>
      <w:r>
        <w:rPr>
          <w:rFonts w:hint="eastAsia"/>
        </w:rPr>
        <w:t>студентов</w:t>
      </w:r>
      <w:r>
        <w:t xml:space="preserve"> </w:t>
      </w:r>
      <w:r>
        <w:rPr>
          <w:rFonts w:hint="eastAsia"/>
        </w:rPr>
        <w:t>международного</w:t>
      </w:r>
      <w:r>
        <w:t xml:space="preserve"> </w:t>
      </w:r>
      <w:r>
        <w:rPr>
          <w:rFonts w:hint="eastAsia"/>
        </w:rPr>
        <w:t>профиля</w:t>
      </w:r>
      <w:r>
        <w:t xml:space="preserve"> (</w:t>
      </w:r>
      <w:r>
        <w:rPr>
          <w:rFonts w:hint="eastAsia"/>
        </w:rPr>
        <w:t>заключительный</w:t>
      </w:r>
      <w:r>
        <w:t xml:space="preserve"> </w:t>
      </w:r>
      <w:r>
        <w:rPr>
          <w:rFonts w:hint="eastAsia"/>
        </w:rPr>
        <w:t>этап</w:t>
      </w:r>
      <w:r>
        <w:t>)</w:t>
      </w:r>
    </w:p>
    <w:p w14:paraId="7AD23ABE" w14:textId="77777777" w:rsidR="001608AD" w:rsidRDefault="001608AD" w:rsidP="001608AD"/>
    <w:p w14:paraId="6E249078" w14:textId="77777777" w:rsidR="001608AD" w:rsidRDefault="001608AD" w:rsidP="001608AD">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0BC738C5" w14:textId="77777777" w:rsidR="001608AD" w:rsidRDefault="001608AD" w:rsidP="001608AD"/>
    <w:p w14:paraId="74D983B4" w14:textId="77777777" w:rsidR="001608AD" w:rsidRDefault="001608AD" w:rsidP="001608AD">
      <w:r>
        <w:rPr>
          <w:rFonts w:hint="eastAsia"/>
        </w:rPr>
        <w:t>ЗАКЛЮЧЕНИЕ</w:t>
      </w:r>
    </w:p>
    <w:p w14:paraId="579E7BB0" w14:textId="77777777" w:rsidR="001608AD" w:rsidRDefault="001608AD" w:rsidP="001608AD"/>
    <w:p w14:paraId="44B32585" w14:textId="75FBECF8" w:rsidR="001608AD" w:rsidRPr="001608AD" w:rsidRDefault="001608AD" w:rsidP="001608AD">
      <w:r>
        <w:rPr>
          <w:rFonts w:hint="eastAsia"/>
        </w:rPr>
        <w:t>СПИСОК</w:t>
      </w:r>
      <w:r>
        <w:t xml:space="preserve"> </w:t>
      </w:r>
      <w:r>
        <w:rPr>
          <w:rFonts w:hint="eastAsia"/>
        </w:rPr>
        <w:t>ЛИТЕРАТУРЫ</w:t>
      </w:r>
    </w:p>
    <w:sectPr w:rsidR="001608AD" w:rsidRPr="001608AD" w:rsidSect="00AD02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4B9DF" w14:textId="77777777" w:rsidR="00AD021C" w:rsidRDefault="00AD021C">
      <w:pPr>
        <w:spacing w:after="0" w:line="240" w:lineRule="auto"/>
      </w:pPr>
      <w:r>
        <w:separator/>
      </w:r>
    </w:p>
  </w:endnote>
  <w:endnote w:type="continuationSeparator" w:id="0">
    <w:p w14:paraId="7F01ED65" w14:textId="77777777" w:rsidR="00AD021C" w:rsidRDefault="00AD0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10495" w14:textId="77777777" w:rsidR="00AD021C" w:rsidRDefault="00AD021C"/>
    <w:p w14:paraId="0AB98247" w14:textId="77777777" w:rsidR="00AD021C" w:rsidRDefault="00AD021C"/>
    <w:p w14:paraId="09C78F79" w14:textId="77777777" w:rsidR="00AD021C" w:rsidRDefault="00AD021C"/>
    <w:p w14:paraId="47D7D8D8" w14:textId="77777777" w:rsidR="00AD021C" w:rsidRDefault="00AD021C"/>
    <w:p w14:paraId="3EA69FAD" w14:textId="77777777" w:rsidR="00AD021C" w:rsidRDefault="00AD021C"/>
    <w:p w14:paraId="19487516" w14:textId="77777777" w:rsidR="00AD021C" w:rsidRDefault="00AD021C"/>
    <w:p w14:paraId="0BC07A2D" w14:textId="77777777" w:rsidR="00AD021C" w:rsidRDefault="00AD02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23ABC8" wp14:editId="0581F7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72B67" w14:textId="77777777" w:rsidR="00AD021C" w:rsidRDefault="00AD02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23AB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172B67" w14:textId="77777777" w:rsidR="00AD021C" w:rsidRDefault="00AD02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1BD820" w14:textId="77777777" w:rsidR="00AD021C" w:rsidRDefault="00AD021C"/>
    <w:p w14:paraId="313F4447" w14:textId="77777777" w:rsidR="00AD021C" w:rsidRDefault="00AD021C"/>
    <w:p w14:paraId="632B2CFC" w14:textId="77777777" w:rsidR="00AD021C" w:rsidRDefault="00AD02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005C76" wp14:editId="36E803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AED2B" w14:textId="77777777" w:rsidR="00AD021C" w:rsidRDefault="00AD021C"/>
                          <w:p w14:paraId="68A958C5" w14:textId="77777777" w:rsidR="00AD021C" w:rsidRDefault="00AD02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005C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3AED2B" w14:textId="77777777" w:rsidR="00AD021C" w:rsidRDefault="00AD021C"/>
                    <w:p w14:paraId="68A958C5" w14:textId="77777777" w:rsidR="00AD021C" w:rsidRDefault="00AD02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69AD8C" w14:textId="77777777" w:rsidR="00AD021C" w:rsidRDefault="00AD021C"/>
    <w:p w14:paraId="133379DA" w14:textId="77777777" w:rsidR="00AD021C" w:rsidRDefault="00AD021C">
      <w:pPr>
        <w:rPr>
          <w:sz w:val="2"/>
          <w:szCs w:val="2"/>
        </w:rPr>
      </w:pPr>
    </w:p>
    <w:p w14:paraId="38D65732" w14:textId="77777777" w:rsidR="00AD021C" w:rsidRDefault="00AD021C"/>
    <w:p w14:paraId="11DBD915" w14:textId="77777777" w:rsidR="00AD021C" w:rsidRDefault="00AD021C">
      <w:pPr>
        <w:spacing w:after="0" w:line="240" w:lineRule="auto"/>
      </w:pPr>
    </w:p>
  </w:footnote>
  <w:footnote w:type="continuationSeparator" w:id="0">
    <w:p w14:paraId="5137DDE6" w14:textId="77777777" w:rsidR="00AD021C" w:rsidRDefault="00AD0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1C"/>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7689</TotalTime>
  <Pages>2</Pages>
  <Words>214</Words>
  <Characters>1222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682</cp:revision>
  <cp:lastPrinted>2009-02-06T05:36:00Z</cp:lastPrinted>
  <dcterms:created xsi:type="dcterms:W3CDTF">2024-01-07T13:43:00Z</dcterms:created>
  <dcterms:modified xsi:type="dcterms:W3CDTF">2024-01-19T11:47:00Z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