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EA38"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Овсеенко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Юрий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Валентинович</w:t>
      </w:r>
      <w:r w:rsidRPr="00947FAD">
        <w:rPr>
          <w:rFonts w:ascii="Helvetica" w:hAnsi="Helvetica" w:cs="Helvetica"/>
          <w:b/>
          <w:bCs/>
          <w:color w:val="222222"/>
          <w:sz w:val="21"/>
          <w:szCs w:val="21"/>
        </w:rPr>
        <w:t>.</w:t>
      </w:r>
    </w:p>
    <w:p w14:paraId="3917461A"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Изучение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у</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лактирующих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коров</w:t>
      </w:r>
      <w:r w:rsidRPr="00947FAD">
        <w:rPr>
          <w:rFonts w:ascii="Helvetica" w:hAnsi="Helvetica" w:cs="Helvetica"/>
          <w:b/>
          <w:bCs/>
          <w:color w:val="222222"/>
          <w:sz w:val="21"/>
          <w:szCs w:val="21"/>
        </w:rPr>
        <w:t xml:space="preserve"> : </w:t>
      </w:r>
      <w:r w:rsidRPr="00947FAD">
        <w:rPr>
          <w:rFonts w:ascii="Helvetica" w:hAnsi="Helvetica" w:cs="Helvetica" w:hint="eastAsia"/>
          <w:b/>
          <w:bCs/>
          <w:color w:val="222222"/>
          <w:sz w:val="21"/>
          <w:szCs w:val="21"/>
        </w:rPr>
        <w:t>диссертация</w:t>
      </w:r>
      <w:r w:rsidRPr="00947FAD">
        <w:rPr>
          <w:rFonts w:ascii="Helvetica" w:hAnsi="Helvetica" w:cs="Helvetica"/>
          <w:b/>
          <w:bCs/>
          <w:color w:val="222222"/>
          <w:sz w:val="21"/>
          <w:szCs w:val="21"/>
        </w:rPr>
        <w:t xml:space="preserve"> ... </w:t>
      </w:r>
      <w:r w:rsidRPr="00947FAD">
        <w:rPr>
          <w:rFonts w:ascii="Helvetica" w:hAnsi="Helvetica" w:cs="Helvetica" w:hint="eastAsia"/>
          <w:b/>
          <w:bCs/>
          <w:color w:val="222222"/>
          <w:sz w:val="21"/>
          <w:szCs w:val="21"/>
        </w:rPr>
        <w:t>кандидата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биологических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наук</w:t>
      </w:r>
      <w:r w:rsidRPr="00947FAD">
        <w:rPr>
          <w:rFonts w:ascii="Helvetica" w:hAnsi="Helvetica" w:cs="Helvetica"/>
          <w:b/>
          <w:bCs/>
          <w:color w:val="222222"/>
          <w:sz w:val="21"/>
          <w:szCs w:val="21"/>
        </w:rPr>
        <w:t xml:space="preserve"> : 03.00.13. - </w:t>
      </w:r>
      <w:r w:rsidRPr="00947FAD">
        <w:rPr>
          <w:rFonts w:ascii="Helvetica" w:hAnsi="Helvetica" w:cs="Helvetica" w:hint="eastAsia"/>
          <w:b/>
          <w:bCs/>
          <w:color w:val="222222"/>
          <w:sz w:val="21"/>
          <w:szCs w:val="21"/>
        </w:rPr>
        <w:t>Москва</w:t>
      </w:r>
      <w:r w:rsidRPr="00947FAD">
        <w:rPr>
          <w:rFonts w:ascii="Helvetica" w:hAnsi="Helvetica" w:cs="Helvetica"/>
          <w:b/>
          <w:bCs/>
          <w:color w:val="222222"/>
          <w:sz w:val="21"/>
          <w:szCs w:val="21"/>
        </w:rPr>
        <w:t xml:space="preserve">, 1983. - 154 </w:t>
      </w:r>
      <w:r w:rsidRPr="00947FAD">
        <w:rPr>
          <w:rFonts w:ascii="Helvetica" w:hAnsi="Helvetica" w:cs="Helvetica" w:hint="eastAsia"/>
          <w:b/>
          <w:bCs/>
          <w:color w:val="222222"/>
          <w:sz w:val="21"/>
          <w:szCs w:val="21"/>
        </w:rPr>
        <w:t>с</w:t>
      </w:r>
      <w:r w:rsidRPr="00947FAD">
        <w:rPr>
          <w:rFonts w:ascii="Helvetica" w:hAnsi="Helvetica" w:cs="Helvetica"/>
          <w:b/>
          <w:bCs/>
          <w:color w:val="222222"/>
          <w:sz w:val="21"/>
          <w:szCs w:val="21"/>
        </w:rPr>
        <w:t xml:space="preserve">. : </w:t>
      </w:r>
      <w:r w:rsidRPr="00947FAD">
        <w:rPr>
          <w:rFonts w:ascii="Helvetica" w:hAnsi="Helvetica" w:cs="Helvetica" w:hint="eastAsia"/>
          <w:b/>
          <w:bCs/>
          <w:color w:val="222222"/>
          <w:sz w:val="21"/>
          <w:szCs w:val="21"/>
        </w:rPr>
        <w:t>ил</w:t>
      </w:r>
      <w:r w:rsidRPr="00947FAD">
        <w:rPr>
          <w:rFonts w:ascii="Helvetica" w:hAnsi="Helvetica" w:cs="Helvetica"/>
          <w:b/>
          <w:bCs/>
          <w:color w:val="222222"/>
          <w:sz w:val="21"/>
          <w:szCs w:val="21"/>
        </w:rPr>
        <w:t>.</w:t>
      </w:r>
    </w:p>
    <w:p w14:paraId="4CE93287"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больше</w:t>
      </w:r>
    </w:p>
    <w:p w14:paraId="29445224"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Цитаты</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из</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текста</w:t>
      </w:r>
      <w:r w:rsidRPr="00947FAD">
        <w:rPr>
          <w:rFonts w:ascii="Helvetica" w:hAnsi="Helvetica" w:cs="Helvetica"/>
          <w:b/>
          <w:bCs/>
          <w:color w:val="222222"/>
          <w:sz w:val="21"/>
          <w:szCs w:val="21"/>
        </w:rPr>
        <w:t>:</w:t>
      </w:r>
    </w:p>
    <w:p w14:paraId="3D0FF48A"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стр</w:t>
      </w:r>
      <w:r w:rsidRPr="00947FAD">
        <w:rPr>
          <w:rFonts w:ascii="Helvetica" w:hAnsi="Helvetica" w:cs="Helvetica"/>
          <w:b/>
          <w:bCs/>
          <w:color w:val="222222"/>
          <w:sz w:val="21"/>
          <w:szCs w:val="21"/>
        </w:rPr>
        <w:t>. 1</w:t>
      </w:r>
    </w:p>
    <w:p w14:paraId="28251439"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К</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ТИШРЯЗЕВА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правах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рукописи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ОВСЕЕНКО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Юрий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Валентинович</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УДК</w:t>
      </w:r>
      <w:r w:rsidRPr="00947FAD">
        <w:rPr>
          <w:rFonts w:ascii="Helvetica" w:hAnsi="Helvetica" w:cs="Helvetica"/>
          <w:b/>
          <w:bCs/>
          <w:color w:val="222222"/>
          <w:sz w:val="21"/>
          <w:szCs w:val="21"/>
        </w:rPr>
        <w:t xml:space="preserve"> 636.22/28:591.1:576.372:591.149 </w:t>
      </w:r>
      <w:r w:rsidRPr="00947FAD">
        <w:rPr>
          <w:rFonts w:ascii="Helvetica" w:hAnsi="Helvetica" w:cs="Helvetica" w:hint="eastAsia"/>
          <w:b/>
          <w:bCs/>
          <w:color w:val="222222"/>
          <w:sz w:val="21"/>
          <w:szCs w:val="21"/>
        </w:rPr>
        <w:t>ИЗУЧЕНИЕ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w:t>
      </w:r>
      <w:r w:rsidRPr="00947FAD">
        <w:rPr>
          <w:rFonts w:ascii="Helvetica" w:hAnsi="Helvetica" w:cs="Helvetica" w:hint="eastAsia"/>
          <w:b/>
          <w:bCs/>
          <w:color w:val="222222"/>
          <w:sz w:val="21"/>
          <w:szCs w:val="21"/>
        </w:rPr>
        <w:t>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У</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ЛАКТИРУКЩЙХ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КОРОВ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Специальность</w:t>
      </w:r>
      <w:r w:rsidRPr="00947FAD">
        <w:rPr>
          <w:rFonts w:ascii="Helvetica" w:hAnsi="Helvetica" w:cs="Helvetica"/>
          <w:b/>
          <w:bCs/>
          <w:color w:val="222222"/>
          <w:sz w:val="21"/>
          <w:szCs w:val="21"/>
        </w:rPr>
        <w:t xml:space="preserve"> 03.00.13 - </w:t>
      </w:r>
      <w:r w:rsidRPr="00947FAD">
        <w:rPr>
          <w:rFonts w:ascii="Helvetica" w:hAnsi="Helvetica" w:cs="Helvetica" w:hint="eastAsia"/>
          <w:b/>
          <w:bCs/>
          <w:color w:val="222222"/>
          <w:sz w:val="21"/>
          <w:szCs w:val="21"/>
        </w:rPr>
        <w:t>физиология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человека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животных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сельскохозяйственных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животных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Диссертация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соискание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ученой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степени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кандидата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биологических</w:t>
      </w:r>
    </w:p>
    <w:p w14:paraId="31858A20"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стр</w:t>
      </w:r>
      <w:r w:rsidRPr="00947FAD">
        <w:rPr>
          <w:rFonts w:ascii="Helvetica" w:hAnsi="Helvetica" w:cs="Helvetica"/>
          <w:b/>
          <w:bCs/>
          <w:color w:val="222222"/>
          <w:sz w:val="21"/>
          <w:szCs w:val="21"/>
        </w:rPr>
        <w:t>. 2</w:t>
      </w:r>
    </w:p>
    <w:p w14:paraId="6B10C909"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жидкости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рубца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Динамика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сыворотке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цельной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крови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Динамика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молоке</w:t>
      </w:r>
      <w:r w:rsidRPr="00947FAD">
        <w:rPr>
          <w:rFonts w:ascii="Helvetica" w:hAnsi="Helvetica" w:cs="Helvetica"/>
          <w:b/>
          <w:bCs/>
          <w:color w:val="222222"/>
          <w:sz w:val="21"/>
          <w:szCs w:val="21"/>
        </w:rPr>
        <w:t xml:space="preserve"> .... 8 8 12 12 18 22 26</w:t>
      </w:r>
    </w:p>
    <w:p w14:paraId="7DFD4F2F"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стр</w:t>
      </w:r>
      <w:r w:rsidRPr="00947FAD">
        <w:rPr>
          <w:rFonts w:ascii="Helvetica" w:hAnsi="Helvetica" w:cs="Helvetica"/>
          <w:b/>
          <w:bCs/>
          <w:color w:val="222222"/>
          <w:sz w:val="21"/>
          <w:szCs w:val="21"/>
        </w:rPr>
        <w:t>. 34</w:t>
      </w:r>
    </w:p>
    <w:p w14:paraId="79D3B415"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Толстов</w:t>
      </w:r>
      <w:r w:rsidRPr="00947FAD">
        <w:rPr>
          <w:rFonts w:ascii="Helvetica" w:hAnsi="Helvetica" w:cs="Helvetica"/>
          <w:b/>
          <w:bCs/>
          <w:color w:val="222222"/>
          <w:sz w:val="21"/>
          <w:szCs w:val="21"/>
        </w:rPr>
        <w:t xml:space="preserve">, 1975; </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Пташкин</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др</w:t>
      </w:r>
      <w:r w:rsidRPr="00947FAD">
        <w:rPr>
          <w:rFonts w:ascii="Helvetica" w:hAnsi="Helvetica" w:cs="Helvetica"/>
          <w:b/>
          <w:bCs/>
          <w:color w:val="222222"/>
          <w:sz w:val="21"/>
          <w:szCs w:val="21"/>
        </w:rPr>
        <w:t xml:space="preserve">., 1977;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Ф</w:t>
      </w:r>
      <w:r w:rsidRPr="00947FAD">
        <w:rPr>
          <w:rFonts w:ascii="Helvetica" w:hAnsi="Helvetica" w:cs="Helvetica"/>
          <w:b/>
          <w:bCs/>
          <w:color w:val="222222"/>
          <w:sz w:val="21"/>
          <w:szCs w:val="21"/>
        </w:rPr>
        <w:t>.</w:t>
      </w:r>
      <w:r w:rsidRPr="00947FAD">
        <w:rPr>
          <w:rFonts w:ascii="Helvetica" w:hAnsi="Helvetica" w:cs="Helvetica" w:hint="eastAsia"/>
          <w:b/>
          <w:bCs/>
          <w:color w:val="222222"/>
          <w:sz w:val="21"/>
          <w:szCs w:val="21"/>
        </w:rPr>
        <w:t>Жуков</w:t>
      </w:r>
      <w:r w:rsidRPr="00947FAD">
        <w:rPr>
          <w:rFonts w:ascii="Helvetica" w:hAnsi="Helvetica" w:cs="Helvetica"/>
          <w:b/>
          <w:bCs/>
          <w:color w:val="222222"/>
          <w:sz w:val="21"/>
          <w:szCs w:val="21"/>
        </w:rPr>
        <w:t xml:space="preserve">, 1978). </w:t>
      </w:r>
      <w:r w:rsidRPr="00947FAD">
        <w:rPr>
          <w:rFonts w:ascii="Helvetica" w:hAnsi="Helvetica" w:cs="Helvetica" w:hint="eastAsia"/>
          <w:b/>
          <w:bCs/>
          <w:color w:val="222222"/>
          <w:sz w:val="21"/>
          <w:szCs w:val="21"/>
        </w:rPr>
        <w:t>Известно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что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избыток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так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недостаток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рационе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или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приводит</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нарушению</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данных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элементов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Поэтому</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для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нормального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большое</w:t>
      </w:r>
      <w:r w:rsidRPr="00947FAD">
        <w:rPr>
          <w:rFonts w:ascii="Helvetica" w:hAnsi="Helvetica" w:cs="Helvetica"/>
          <w:b/>
          <w:bCs/>
          <w:color w:val="222222"/>
          <w:sz w:val="21"/>
          <w:szCs w:val="21"/>
        </w:rPr>
        <w:t xml:space="preserve"> - 35 </w:t>
      </w:r>
      <w:r w:rsidRPr="00947FAD">
        <w:rPr>
          <w:rFonts w:ascii="Helvetica" w:hAnsi="Helvetica" w:cs="Helvetica" w:hint="eastAsia"/>
          <w:b/>
          <w:bCs/>
          <w:color w:val="222222"/>
          <w:sz w:val="21"/>
          <w:szCs w:val="21"/>
        </w:rPr>
        <w:t>значение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имеет</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только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абсолютное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количество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данных</w:t>
      </w:r>
    </w:p>
    <w:p w14:paraId="49B08D21" w14:textId="77777777" w:rsidR="00947FAD" w:rsidRPr="00947FAD" w:rsidRDefault="00947FAD" w:rsidP="00947FAD">
      <w:pPr>
        <w:rPr>
          <w:rFonts w:ascii="Helvetica" w:hAnsi="Helvetica" w:cs="Helvetica"/>
          <w:b/>
          <w:bCs/>
          <w:color w:val="222222"/>
          <w:sz w:val="21"/>
          <w:szCs w:val="21"/>
        </w:rPr>
      </w:pPr>
    </w:p>
    <w:p w14:paraId="1522FC70"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Оглавление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диссертации</w:t>
      </w:r>
    </w:p>
    <w:p w14:paraId="7A3B192B"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кандидат</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биологических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наук</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Овсеенко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Юрий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Валентинович</w:t>
      </w:r>
    </w:p>
    <w:p w14:paraId="48418793"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ВВЕДЕНИЕ</w:t>
      </w:r>
      <w:r w:rsidRPr="00947FAD">
        <w:rPr>
          <w:rFonts w:ascii="Helvetica" w:hAnsi="Helvetica" w:cs="Helvetica"/>
          <w:b/>
          <w:bCs/>
          <w:color w:val="222222"/>
          <w:sz w:val="21"/>
          <w:szCs w:val="21"/>
        </w:rPr>
        <w:t>.</w:t>
      </w:r>
    </w:p>
    <w:p w14:paraId="14FADD1C" w14:textId="77777777" w:rsidR="00947FAD" w:rsidRPr="00947FAD" w:rsidRDefault="00947FAD" w:rsidP="00947FAD">
      <w:pPr>
        <w:rPr>
          <w:rFonts w:ascii="Helvetica" w:hAnsi="Helvetica" w:cs="Helvetica"/>
          <w:b/>
          <w:bCs/>
          <w:color w:val="222222"/>
          <w:sz w:val="21"/>
          <w:szCs w:val="21"/>
        </w:rPr>
      </w:pPr>
    </w:p>
    <w:p w14:paraId="77013251"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I. </w:t>
      </w:r>
      <w:r w:rsidRPr="00947FAD">
        <w:rPr>
          <w:rFonts w:ascii="Helvetica" w:hAnsi="Helvetica" w:cs="Helvetica" w:hint="eastAsia"/>
          <w:b/>
          <w:bCs/>
          <w:color w:val="222222"/>
          <w:sz w:val="21"/>
          <w:szCs w:val="21"/>
        </w:rPr>
        <w:t>ОБЗОР</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ЛИТЕРАТУРЫ</w:t>
      </w:r>
      <w:r w:rsidRPr="00947FAD">
        <w:rPr>
          <w:rFonts w:ascii="Helvetica" w:hAnsi="Helvetica" w:cs="Helvetica"/>
          <w:b/>
          <w:bCs/>
          <w:color w:val="222222"/>
          <w:sz w:val="21"/>
          <w:szCs w:val="21"/>
        </w:rPr>
        <w:t>.</w:t>
      </w:r>
    </w:p>
    <w:p w14:paraId="03F441A5" w14:textId="77777777" w:rsidR="00947FAD" w:rsidRPr="00947FAD" w:rsidRDefault="00947FAD" w:rsidP="00947FAD">
      <w:pPr>
        <w:rPr>
          <w:rFonts w:ascii="Helvetica" w:hAnsi="Helvetica" w:cs="Helvetica"/>
          <w:b/>
          <w:bCs/>
          <w:color w:val="222222"/>
          <w:sz w:val="21"/>
          <w:szCs w:val="21"/>
        </w:rPr>
      </w:pPr>
    </w:p>
    <w:p w14:paraId="4C86FFED"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1. </w:t>
      </w:r>
      <w:r w:rsidRPr="00947FAD">
        <w:rPr>
          <w:rFonts w:ascii="Helvetica" w:hAnsi="Helvetica" w:cs="Helvetica" w:hint="eastAsia"/>
          <w:b/>
          <w:bCs/>
          <w:color w:val="222222"/>
          <w:sz w:val="21"/>
          <w:szCs w:val="21"/>
        </w:rPr>
        <w:t>Биологическая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роль</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w:t>
      </w:r>
    </w:p>
    <w:p w14:paraId="72150EA5" w14:textId="77777777" w:rsidR="00947FAD" w:rsidRPr="00947FAD" w:rsidRDefault="00947FAD" w:rsidP="00947FAD">
      <w:pPr>
        <w:rPr>
          <w:rFonts w:ascii="Helvetica" w:hAnsi="Helvetica" w:cs="Helvetica"/>
          <w:b/>
          <w:bCs/>
          <w:color w:val="222222"/>
          <w:sz w:val="21"/>
          <w:szCs w:val="21"/>
        </w:rPr>
      </w:pPr>
    </w:p>
    <w:p w14:paraId="2CDFD132"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2. </w:t>
      </w:r>
      <w:r w:rsidRPr="00947FAD">
        <w:rPr>
          <w:rFonts w:ascii="Helvetica" w:hAnsi="Helvetica" w:cs="Helvetica" w:hint="eastAsia"/>
          <w:b/>
          <w:bCs/>
          <w:color w:val="222222"/>
          <w:sz w:val="21"/>
          <w:szCs w:val="21"/>
        </w:rPr>
        <w:t>Обмен</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Всасывание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Содержание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распределение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организме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Метаболизм</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г</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Пути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экскреции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Регуляция</w:t>
      </w:r>
      <w:r w:rsidRPr="00947FAD">
        <w:rPr>
          <w:rFonts w:ascii="Helvetica" w:hAnsi="Helvetica" w:cs="Helvetica"/>
          <w:b/>
          <w:bCs/>
          <w:color w:val="222222"/>
          <w:sz w:val="21"/>
          <w:szCs w:val="21"/>
        </w:rPr>
        <w:t>.</w:t>
      </w:r>
    </w:p>
    <w:p w14:paraId="21692B61" w14:textId="77777777" w:rsidR="00947FAD" w:rsidRPr="00947FAD" w:rsidRDefault="00947FAD" w:rsidP="00947FAD">
      <w:pPr>
        <w:rPr>
          <w:rFonts w:ascii="Helvetica" w:hAnsi="Helvetica" w:cs="Helvetica"/>
          <w:b/>
          <w:bCs/>
          <w:color w:val="222222"/>
          <w:sz w:val="21"/>
          <w:szCs w:val="21"/>
        </w:rPr>
      </w:pPr>
    </w:p>
    <w:p w14:paraId="5AB1F543"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3. </w:t>
      </w:r>
      <w:r w:rsidRPr="00947FAD">
        <w:rPr>
          <w:rFonts w:ascii="Helvetica" w:hAnsi="Helvetica" w:cs="Helvetica" w:hint="eastAsia"/>
          <w:b/>
          <w:bCs/>
          <w:color w:val="222222"/>
          <w:sz w:val="21"/>
          <w:szCs w:val="21"/>
        </w:rPr>
        <w:t>Рекомендуемые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нормы</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потребности</w:t>
      </w:r>
    </w:p>
    <w:p w14:paraId="781B010D" w14:textId="77777777" w:rsidR="00947FAD" w:rsidRPr="00947FAD" w:rsidRDefault="00947FAD" w:rsidP="00947FAD">
      <w:pPr>
        <w:rPr>
          <w:rFonts w:ascii="Helvetica" w:hAnsi="Helvetica" w:cs="Helvetica"/>
          <w:b/>
          <w:bCs/>
          <w:color w:val="222222"/>
          <w:sz w:val="21"/>
          <w:szCs w:val="21"/>
        </w:rPr>
      </w:pPr>
    </w:p>
    <w:p w14:paraId="3F043746"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4. </w:t>
      </w:r>
      <w:r w:rsidRPr="00947FAD">
        <w:rPr>
          <w:rFonts w:ascii="Helvetica" w:hAnsi="Helvetica" w:cs="Helvetica" w:hint="eastAsia"/>
          <w:b/>
          <w:bCs/>
          <w:color w:val="222222"/>
          <w:sz w:val="21"/>
          <w:szCs w:val="21"/>
        </w:rPr>
        <w:t>Влияние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лактации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беременности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w:t>
      </w:r>
    </w:p>
    <w:p w14:paraId="1FC95378" w14:textId="77777777" w:rsidR="00947FAD" w:rsidRPr="00947FAD" w:rsidRDefault="00947FAD" w:rsidP="00947FAD">
      <w:pPr>
        <w:rPr>
          <w:rFonts w:ascii="Helvetica" w:hAnsi="Helvetica" w:cs="Helvetica"/>
          <w:b/>
          <w:bCs/>
          <w:color w:val="222222"/>
          <w:sz w:val="21"/>
          <w:szCs w:val="21"/>
        </w:rPr>
      </w:pPr>
    </w:p>
    <w:p w14:paraId="0993F0AC"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hint="eastAsia"/>
          <w:b/>
          <w:bCs/>
          <w:color w:val="222222"/>
          <w:sz w:val="21"/>
          <w:szCs w:val="21"/>
        </w:rPr>
        <w:t>П</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МАТЕРИАЛ</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МЕТОДИКА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ПРОВЕДЕНИЯ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ЭКСПЕРИМЕНТА</w:t>
      </w:r>
    </w:p>
    <w:p w14:paraId="0B84B44E" w14:textId="77777777" w:rsidR="00947FAD" w:rsidRPr="00947FAD" w:rsidRDefault="00947FAD" w:rsidP="00947FAD">
      <w:pPr>
        <w:rPr>
          <w:rFonts w:ascii="Helvetica" w:hAnsi="Helvetica" w:cs="Helvetica"/>
          <w:b/>
          <w:bCs/>
          <w:color w:val="222222"/>
          <w:sz w:val="21"/>
          <w:szCs w:val="21"/>
        </w:rPr>
      </w:pPr>
    </w:p>
    <w:p w14:paraId="7D05C230"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1. </w:t>
      </w:r>
      <w:r w:rsidRPr="00947FAD">
        <w:rPr>
          <w:rFonts w:ascii="Helvetica" w:hAnsi="Helvetica" w:cs="Helvetica" w:hint="eastAsia"/>
          <w:b/>
          <w:bCs/>
          <w:color w:val="222222"/>
          <w:sz w:val="21"/>
          <w:szCs w:val="21"/>
        </w:rPr>
        <w:t>Условия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схема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проведения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опытов</w:t>
      </w:r>
    </w:p>
    <w:p w14:paraId="60F7B1EF" w14:textId="77777777" w:rsidR="00947FAD" w:rsidRPr="00947FAD" w:rsidRDefault="00947FAD" w:rsidP="00947FAD">
      <w:pPr>
        <w:rPr>
          <w:rFonts w:ascii="Helvetica" w:hAnsi="Helvetica" w:cs="Helvetica"/>
          <w:b/>
          <w:bCs/>
          <w:color w:val="222222"/>
          <w:sz w:val="21"/>
          <w:szCs w:val="21"/>
        </w:rPr>
      </w:pPr>
    </w:p>
    <w:p w14:paraId="1971F977"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2. </w:t>
      </w:r>
      <w:r w:rsidRPr="00947FAD">
        <w:rPr>
          <w:rFonts w:ascii="Helvetica" w:hAnsi="Helvetica" w:cs="Helvetica" w:hint="eastAsia"/>
          <w:b/>
          <w:bCs/>
          <w:color w:val="222222"/>
          <w:sz w:val="21"/>
          <w:szCs w:val="21"/>
        </w:rPr>
        <w:t>Физиологические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биохимические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методы</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исследований</w:t>
      </w:r>
      <w:r w:rsidRPr="00947FAD">
        <w:rPr>
          <w:rFonts w:ascii="Helvetica" w:hAnsi="Helvetica" w:cs="Helvetica"/>
          <w:b/>
          <w:bCs/>
          <w:color w:val="222222"/>
          <w:sz w:val="21"/>
          <w:szCs w:val="21"/>
        </w:rPr>
        <w:t xml:space="preserve"> 47 </w:t>
      </w:r>
      <w:r w:rsidRPr="00947FAD">
        <w:rPr>
          <w:rFonts w:ascii="Helvetica" w:hAnsi="Helvetica" w:cs="Helvetica" w:hint="eastAsia"/>
          <w:b/>
          <w:bCs/>
          <w:color w:val="222222"/>
          <w:sz w:val="21"/>
          <w:szCs w:val="21"/>
        </w:rPr>
        <w:t>Ш</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РЕЗУЛЬТАТЫ</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СОБСТВЕННЫХ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ИССЛЕДОВАНИЙ</w:t>
      </w:r>
      <w:r w:rsidRPr="00947FAD">
        <w:rPr>
          <w:rFonts w:ascii="Helvetica" w:hAnsi="Helvetica" w:cs="Helvetica"/>
          <w:b/>
          <w:bCs/>
          <w:color w:val="222222"/>
          <w:sz w:val="21"/>
          <w:szCs w:val="21"/>
        </w:rPr>
        <w:t>.</w:t>
      </w:r>
    </w:p>
    <w:p w14:paraId="447C0353" w14:textId="77777777" w:rsidR="00947FAD" w:rsidRPr="00947FAD" w:rsidRDefault="00947FAD" w:rsidP="00947FAD">
      <w:pPr>
        <w:rPr>
          <w:rFonts w:ascii="Helvetica" w:hAnsi="Helvetica" w:cs="Helvetica"/>
          <w:b/>
          <w:bCs/>
          <w:color w:val="222222"/>
          <w:sz w:val="21"/>
          <w:szCs w:val="21"/>
        </w:rPr>
      </w:pPr>
    </w:p>
    <w:p w14:paraId="649870B9"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1. </w:t>
      </w:r>
      <w:r w:rsidRPr="00947FAD">
        <w:rPr>
          <w:rFonts w:ascii="Helvetica" w:hAnsi="Helvetica" w:cs="Helvetica" w:hint="eastAsia"/>
          <w:b/>
          <w:bCs/>
          <w:color w:val="222222"/>
          <w:sz w:val="21"/>
          <w:szCs w:val="21"/>
        </w:rPr>
        <w:t>Характеристика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общего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состояния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продуктивности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животных</w:t>
      </w:r>
      <w:r w:rsidRPr="00947FAD">
        <w:rPr>
          <w:rFonts w:ascii="Helvetica" w:hAnsi="Helvetica" w:cs="Helvetica"/>
          <w:b/>
          <w:bCs/>
          <w:color w:val="222222"/>
          <w:sz w:val="21"/>
          <w:szCs w:val="21"/>
        </w:rPr>
        <w:t>.</w:t>
      </w:r>
    </w:p>
    <w:p w14:paraId="472966C9" w14:textId="77777777" w:rsidR="00947FAD" w:rsidRPr="00947FAD" w:rsidRDefault="00947FAD" w:rsidP="00947FAD">
      <w:pPr>
        <w:rPr>
          <w:rFonts w:ascii="Helvetica" w:hAnsi="Helvetica" w:cs="Helvetica"/>
          <w:b/>
          <w:bCs/>
          <w:color w:val="222222"/>
          <w:sz w:val="21"/>
          <w:szCs w:val="21"/>
        </w:rPr>
      </w:pPr>
    </w:p>
    <w:p w14:paraId="1A591758" w14:textId="77777777" w:rsidR="00947FAD" w:rsidRPr="00947FAD" w:rsidRDefault="00947FAD" w:rsidP="00947FAD">
      <w:pPr>
        <w:rPr>
          <w:rFonts w:ascii="Helvetica" w:hAnsi="Helvetica" w:cs="Helvetica"/>
          <w:b/>
          <w:bCs/>
          <w:color w:val="222222"/>
          <w:sz w:val="21"/>
          <w:szCs w:val="21"/>
        </w:rPr>
      </w:pPr>
      <w:r w:rsidRPr="00947FAD">
        <w:rPr>
          <w:rFonts w:ascii="Helvetica" w:hAnsi="Helvetica" w:cs="Helvetica"/>
          <w:b/>
          <w:bCs/>
          <w:color w:val="222222"/>
          <w:sz w:val="21"/>
          <w:szCs w:val="21"/>
        </w:rPr>
        <w:t xml:space="preserve">2. </w:t>
      </w:r>
      <w:r w:rsidRPr="00947FAD">
        <w:rPr>
          <w:rFonts w:ascii="Helvetica" w:hAnsi="Helvetica" w:cs="Helvetica" w:hint="eastAsia"/>
          <w:b/>
          <w:bCs/>
          <w:color w:val="222222"/>
          <w:sz w:val="21"/>
          <w:szCs w:val="21"/>
        </w:rPr>
        <w:t>Поступление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организм</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животных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рационом</w:t>
      </w:r>
    </w:p>
    <w:p w14:paraId="66E15B24" w14:textId="77777777" w:rsidR="00947FAD" w:rsidRPr="00947FAD" w:rsidRDefault="00947FAD" w:rsidP="00947FAD">
      <w:pPr>
        <w:rPr>
          <w:rFonts w:ascii="Helvetica" w:hAnsi="Helvetica" w:cs="Helvetica"/>
          <w:b/>
          <w:bCs/>
          <w:color w:val="222222"/>
          <w:sz w:val="21"/>
          <w:szCs w:val="21"/>
        </w:rPr>
      </w:pPr>
    </w:p>
    <w:p w14:paraId="0C1B29AA" w14:textId="6E725B8D" w:rsidR="008A0C40" w:rsidRPr="00947FAD" w:rsidRDefault="00947FAD" w:rsidP="00947FAD">
      <w:r w:rsidRPr="00947FAD">
        <w:rPr>
          <w:rFonts w:ascii="Helvetica" w:hAnsi="Helvetica" w:cs="Helvetica"/>
          <w:b/>
          <w:bCs/>
          <w:color w:val="222222"/>
          <w:sz w:val="21"/>
          <w:szCs w:val="21"/>
        </w:rPr>
        <w:t xml:space="preserve">3. </w:t>
      </w:r>
      <w:r w:rsidRPr="00947FAD">
        <w:rPr>
          <w:rFonts w:ascii="Helvetica" w:hAnsi="Helvetica" w:cs="Helvetica" w:hint="eastAsia"/>
          <w:b/>
          <w:bCs/>
          <w:color w:val="222222"/>
          <w:sz w:val="21"/>
          <w:szCs w:val="21"/>
        </w:rPr>
        <w:t>Показатели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обмена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зависимости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от</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физиологического</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состояния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Содержание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жидкости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рубца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Динамика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сыворотке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цельной</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крови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Динамика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молоке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г</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Содержание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ка</w:t>
      </w:r>
      <w:r w:rsidRPr="00947FAD">
        <w:rPr>
          <w:rFonts w:ascii="Helvetica" w:hAnsi="Helvetica" w:cs="Helvetica" w:hint="eastAsia"/>
          <w:b/>
          <w:bCs/>
          <w:color w:val="222222"/>
          <w:sz w:val="21"/>
          <w:szCs w:val="21"/>
        </w:rPr>
        <w:lastRenderedPageBreak/>
        <w:t>льция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фосфора</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магния</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волосе</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и</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д</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Результаты</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балансовых</w:t>
      </w:r>
      <w:r w:rsidRPr="00947FAD">
        <w:rPr>
          <w:rFonts w:ascii="Helvetica" w:hAnsi="Helvetica" w:cs="Helvetica"/>
          <w:b/>
          <w:bCs/>
          <w:color w:val="222222"/>
          <w:sz w:val="21"/>
          <w:szCs w:val="21"/>
        </w:rPr>
        <w:t xml:space="preserve"> </w:t>
      </w:r>
      <w:r w:rsidRPr="00947FAD">
        <w:rPr>
          <w:rFonts w:ascii="Helvetica" w:hAnsi="Helvetica" w:cs="Helvetica" w:hint="eastAsia"/>
          <w:b/>
          <w:bCs/>
          <w:color w:val="222222"/>
          <w:sz w:val="21"/>
          <w:szCs w:val="21"/>
        </w:rPr>
        <w:t>опытов</w:t>
      </w:r>
    </w:p>
    <w:sectPr w:rsidR="008A0C40" w:rsidRPr="00947F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7FDE" w14:textId="77777777" w:rsidR="000A06B1" w:rsidRDefault="000A06B1">
      <w:pPr>
        <w:spacing w:after="0" w:line="240" w:lineRule="auto"/>
      </w:pPr>
      <w:r>
        <w:separator/>
      </w:r>
    </w:p>
  </w:endnote>
  <w:endnote w:type="continuationSeparator" w:id="0">
    <w:p w14:paraId="1D86D505" w14:textId="77777777" w:rsidR="000A06B1" w:rsidRDefault="000A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B064" w14:textId="77777777" w:rsidR="000A06B1" w:rsidRDefault="000A06B1"/>
    <w:p w14:paraId="79BB9F34" w14:textId="77777777" w:rsidR="000A06B1" w:rsidRDefault="000A06B1"/>
    <w:p w14:paraId="2DD7748B" w14:textId="77777777" w:rsidR="000A06B1" w:rsidRDefault="000A06B1"/>
    <w:p w14:paraId="3D9ECCA4" w14:textId="77777777" w:rsidR="000A06B1" w:rsidRDefault="000A06B1"/>
    <w:p w14:paraId="101D88BF" w14:textId="77777777" w:rsidR="000A06B1" w:rsidRDefault="000A06B1"/>
    <w:p w14:paraId="5813C0B5" w14:textId="77777777" w:rsidR="000A06B1" w:rsidRDefault="000A06B1"/>
    <w:p w14:paraId="08D4B7E0" w14:textId="77777777" w:rsidR="000A06B1" w:rsidRDefault="000A06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0D769" wp14:editId="7384A8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5A7B" w14:textId="77777777" w:rsidR="000A06B1" w:rsidRDefault="000A06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0D7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045A7B" w14:textId="77777777" w:rsidR="000A06B1" w:rsidRDefault="000A06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9EB0DD" w14:textId="77777777" w:rsidR="000A06B1" w:rsidRDefault="000A06B1"/>
    <w:p w14:paraId="59F3F9BB" w14:textId="77777777" w:rsidR="000A06B1" w:rsidRDefault="000A06B1"/>
    <w:p w14:paraId="7FC066E7" w14:textId="77777777" w:rsidR="000A06B1" w:rsidRDefault="000A06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4A5372" wp14:editId="15700E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4661" w14:textId="77777777" w:rsidR="000A06B1" w:rsidRDefault="000A06B1"/>
                          <w:p w14:paraId="078AACE4" w14:textId="77777777" w:rsidR="000A06B1" w:rsidRDefault="000A06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4A53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9A4661" w14:textId="77777777" w:rsidR="000A06B1" w:rsidRDefault="000A06B1"/>
                    <w:p w14:paraId="078AACE4" w14:textId="77777777" w:rsidR="000A06B1" w:rsidRDefault="000A06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38A24F" w14:textId="77777777" w:rsidR="000A06B1" w:rsidRDefault="000A06B1"/>
    <w:p w14:paraId="7EB763DF" w14:textId="77777777" w:rsidR="000A06B1" w:rsidRDefault="000A06B1">
      <w:pPr>
        <w:rPr>
          <w:sz w:val="2"/>
          <w:szCs w:val="2"/>
        </w:rPr>
      </w:pPr>
    </w:p>
    <w:p w14:paraId="5C7F6489" w14:textId="77777777" w:rsidR="000A06B1" w:rsidRDefault="000A06B1"/>
    <w:p w14:paraId="1E40C5CC" w14:textId="77777777" w:rsidR="000A06B1" w:rsidRDefault="000A06B1">
      <w:pPr>
        <w:spacing w:after="0" w:line="240" w:lineRule="auto"/>
      </w:pPr>
    </w:p>
  </w:footnote>
  <w:footnote w:type="continuationSeparator" w:id="0">
    <w:p w14:paraId="3741A5D8" w14:textId="77777777" w:rsidR="000A06B1" w:rsidRDefault="000A0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6B1"/>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15864</TotalTime>
  <Pages>3</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625</cp:revision>
  <cp:lastPrinted>2009-02-06T05:36:00Z</cp:lastPrinted>
  <dcterms:created xsi:type="dcterms:W3CDTF">2025-11-25T20:19:00Z</dcterms:created>
  <dcterms:modified xsi:type="dcterms:W3CDTF">2025-12-20T21:28:00Z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