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A36F1" w:rsidRDefault="001A36F1" w:rsidP="001A36F1">
      <w:r w:rsidRPr="00DA1947">
        <w:rPr>
          <w:rFonts w:ascii="Times New Roman" w:hAnsi="Times New Roman"/>
          <w:b/>
          <w:bCs/>
          <w:sz w:val="24"/>
          <w:szCs w:val="24"/>
        </w:rPr>
        <w:t>Чепіга Альона Михайлівна</w:t>
      </w:r>
      <w:r w:rsidRPr="00D331A3">
        <w:rPr>
          <w:rFonts w:ascii="Times New Roman" w:hAnsi="Times New Roman"/>
          <w:bCs/>
          <w:sz w:val="24"/>
          <w:szCs w:val="24"/>
        </w:rPr>
        <w:t>, біотехнолог лабораторії білкової інженерії приватного акціонерного товариства по виробництву інсулінів «ІНДАР» (ПрАТ «ІНДАР»). Назва дисертації: «</w:t>
      </w:r>
      <w:r w:rsidRPr="00D331A3">
        <w:rPr>
          <w:rFonts w:ascii="Times New Roman" w:hAnsi="Times New Roman"/>
          <w:sz w:val="24"/>
          <w:szCs w:val="24"/>
        </w:rPr>
        <w:t>Аналіз генетичного різноманіття локальних порід та породних груп качок китайської та української селекції за використання мікросателітних ДНК-локусів». Шифр та назва спеціальності – 03.00.15 -генетика.</w:t>
      </w:r>
      <w:r w:rsidRPr="00D331A3">
        <w:rPr>
          <w:rFonts w:ascii="Times New Roman" w:hAnsi="Times New Roman"/>
          <w:bCs/>
          <w:sz w:val="24"/>
          <w:szCs w:val="24"/>
        </w:rPr>
        <w:t xml:space="preserve"> Спецрада Д 27.355.01 Інституту розведення і генетики тварин імені М.</w:t>
      </w:r>
      <w:r>
        <w:rPr>
          <w:rFonts w:ascii="Times New Roman" w:hAnsi="Times New Roman"/>
          <w:bCs/>
          <w:sz w:val="24"/>
          <w:szCs w:val="24"/>
        </w:rPr>
        <w:t xml:space="preserve"> </w:t>
      </w:r>
      <w:r w:rsidRPr="00D331A3">
        <w:rPr>
          <w:rFonts w:ascii="Times New Roman" w:hAnsi="Times New Roman"/>
          <w:bCs/>
          <w:sz w:val="24"/>
          <w:szCs w:val="24"/>
        </w:rPr>
        <w:t>В.</w:t>
      </w:r>
      <w:r>
        <w:rPr>
          <w:rFonts w:ascii="Times New Roman" w:hAnsi="Times New Roman"/>
          <w:bCs/>
          <w:sz w:val="24"/>
          <w:szCs w:val="24"/>
        </w:rPr>
        <w:t xml:space="preserve"> </w:t>
      </w:r>
      <w:r w:rsidRPr="00D331A3">
        <w:rPr>
          <w:rFonts w:ascii="Times New Roman" w:hAnsi="Times New Roman"/>
          <w:bCs/>
          <w:sz w:val="24"/>
          <w:szCs w:val="24"/>
        </w:rPr>
        <w:t>Зубця Національної академії аграрних наук України</w:t>
      </w:r>
    </w:p>
    <w:sectPr w:rsidR="00FC36B5" w:rsidRPr="001A36F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54DD-1CE2-483C-850D-38307D61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464</cp:revision>
  <cp:lastPrinted>2009-02-06T05:36:00Z</cp:lastPrinted>
  <dcterms:created xsi:type="dcterms:W3CDTF">2020-06-01T08:43:00Z</dcterms:created>
  <dcterms:modified xsi:type="dcterms:W3CDTF">2020-06-18T08:52:00Z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