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AEDE" w14:textId="73799397" w:rsidR="00237862" w:rsidRDefault="00525F5F" w:rsidP="00525F5F">
      <w:pPr>
        <w:rPr>
          <w:lang w:val="en-US"/>
        </w:rPr>
      </w:pPr>
      <w:r w:rsidRPr="00525F5F">
        <w:rPr>
          <w:rFonts w:hint="eastAsia"/>
        </w:rPr>
        <w:t>Лейкоз</w:t>
      </w:r>
      <w:r w:rsidRPr="00525F5F">
        <w:t xml:space="preserve"> </w:t>
      </w:r>
      <w:r w:rsidRPr="00525F5F">
        <w:rPr>
          <w:rFonts w:hint="eastAsia"/>
        </w:rPr>
        <w:t>крупного</w:t>
      </w:r>
      <w:r w:rsidRPr="00525F5F">
        <w:t xml:space="preserve"> </w:t>
      </w:r>
      <w:r w:rsidRPr="00525F5F">
        <w:rPr>
          <w:rFonts w:hint="eastAsia"/>
        </w:rPr>
        <w:t>рогатого</w:t>
      </w:r>
      <w:r w:rsidRPr="00525F5F">
        <w:t xml:space="preserve"> </w:t>
      </w:r>
      <w:r w:rsidRPr="00525F5F">
        <w:rPr>
          <w:rFonts w:hint="eastAsia"/>
        </w:rPr>
        <w:t>скота</w:t>
      </w:r>
      <w:r w:rsidRPr="00525F5F">
        <w:t xml:space="preserve"> </w:t>
      </w:r>
      <w:r w:rsidRPr="00525F5F">
        <w:rPr>
          <w:rFonts w:hint="eastAsia"/>
        </w:rPr>
        <w:t>и</w:t>
      </w:r>
      <w:r w:rsidRPr="00525F5F">
        <w:t xml:space="preserve"> </w:t>
      </w:r>
      <w:r w:rsidRPr="00525F5F">
        <w:rPr>
          <w:rFonts w:hint="eastAsia"/>
        </w:rPr>
        <w:t>его</w:t>
      </w:r>
      <w:r w:rsidRPr="00525F5F">
        <w:t xml:space="preserve"> </w:t>
      </w:r>
      <w:r w:rsidRPr="00525F5F">
        <w:rPr>
          <w:rFonts w:hint="eastAsia"/>
        </w:rPr>
        <w:t>влияние</w:t>
      </w:r>
      <w:r w:rsidRPr="00525F5F">
        <w:t xml:space="preserve"> </w:t>
      </w:r>
      <w:r w:rsidRPr="00525F5F">
        <w:rPr>
          <w:rFonts w:hint="eastAsia"/>
        </w:rPr>
        <w:t>на</w:t>
      </w:r>
      <w:r w:rsidRPr="00525F5F">
        <w:t xml:space="preserve"> </w:t>
      </w:r>
      <w:r w:rsidRPr="00525F5F">
        <w:rPr>
          <w:rFonts w:hint="eastAsia"/>
        </w:rPr>
        <w:t>количественные</w:t>
      </w:r>
      <w:r w:rsidRPr="00525F5F">
        <w:t xml:space="preserve"> </w:t>
      </w:r>
      <w:r w:rsidRPr="00525F5F">
        <w:rPr>
          <w:rFonts w:hint="eastAsia"/>
        </w:rPr>
        <w:t>и</w:t>
      </w:r>
      <w:r w:rsidRPr="00525F5F">
        <w:t xml:space="preserve"> </w:t>
      </w:r>
      <w:r w:rsidRPr="00525F5F">
        <w:rPr>
          <w:rFonts w:hint="eastAsia"/>
        </w:rPr>
        <w:t>качественные</w:t>
      </w:r>
      <w:r w:rsidRPr="00525F5F">
        <w:t xml:space="preserve"> </w:t>
      </w:r>
      <w:r w:rsidRPr="00525F5F">
        <w:rPr>
          <w:rFonts w:hint="eastAsia"/>
        </w:rPr>
        <w:t>показатели</w:t>
      </w:r>
      <w:r w:rsidRPr="00525F5F">
        <w:t xml:space="preserve"> </w:t>
      </w:r>
      <w:r w:rsidRPr="00525F5F">
        <w:rPr>
          <w:rFonts w:hint="eastAsia"/>
        </w:rPr>
        <w:t>молочной</w:t>
      </w:r>
      <w:r w:rsidRPr="00525F5F">
        <w:t xml:space="preserve"> </w:t>
      </w:r>
      <w:r w:rsidRPr="00525F5F">
        <w:rPr>
          <w:rFonts w:hint="eastAsia"/>
        </w:rPr>
        <w:t>продуктивности</w:t>
      </w:r>
      <w:r w:rsidRPr="00525F5F">
        <w:t xml:space="preserve"> </w:t>
      </w:r>
      <w:r w:rsidRPr="00525F5F">
        <w:rPr>
          <w:rFonts w:hint="eastAsia"/>
        </w:rPr>
        <w:t>коров</w:t>
      </w:r>
      <w:r>
        <w:rPr>
          <w:lang w:val="en-US"/>
        </w:rPr>
        <w:t xml:space="preserve"> </w:t>
      </w:r>
      <w:r w:rsidRPr="00525F5F">
        <w:rPr>
          <w:rFonts w:hint="eastAsia"/>
          <w:lang w:val="en-US"/>
        </w:rPr>
        <w:t>Закрепина</w:t>
      </w:r>
      <w:r w:rsidRPr="00525F5F">
        <w:rPr>
          <w:lang w:val="en-US"/>
        </w:rPr>
        <w:t xml:space="preserve">, </w:t>
      </w:r>
      <w:r w:rsidRPr="00525F5F">
        <w:rPr>
          <w:rFonts w:hint="eastAsia"/>
          <w:lang w:val="en-US"/>
        </w:rPr>
        <w:t>Елена</w:t>
      </w:r>
      <w:r w:rsidRPr="00525F5F">
        <w:rPr>
          <w:lang w:val="en-US"/>
        </w:rPr>
        <w:t xml:space="preserve"> </w:t>
      </w:r>
      <w:r w:rsidRPr="00525F5F">
        <w:rPr>
          <w:rFonts w:hint="eastAsia"/>
          <w:lang w:val="en-US"/>
        </w:rPr>
        <w:t>Николаевна</w:t>
      </w:r>
    </w:p>
    <w:p w14:paraId="2313264D" w14:textId="77777777" w:rsidR="00525F5F" w:rsidRPr="00525F5F" w:rsidRDefault="00525F5F" w:rsidP="00525F5F">
      <w:pPr>
        <w:rPr>
          <w:lang w:val="en-US"/>
        </w:rPr>
      </w:pPr>
      <w:r w:rsidRPr="00525F5F">
        <w:rPr>
          <w:rFonts w:hint="eastAsia"/>
          <w:lang w:val="en-US"/>
        </w:rPr>
        <w:t>ОГЛАВЛЕНИЕ</w:t>
      </w:r>
      <w:r w:rsidRPr="00525F5F">
        <w:rPr>
          <w:lang w:val="en-US"/>
        </w:rPr>
        <w:t xml:space="preserve"> </w:t>
      </w:r>
      <w:r w:rsidRPr="00525F5F">
        <w:rPr>
          <w:rFonts w:hint="eastAsia"/>
          <w:lang w:val="en-US"/>
        </w:rPr>
        <w:t>ДИССЕРТАЦИИ</w:t>
      </w:r>
    </w:p>
    <w:p w14:paraId="30B12573" w14:textId="77777777" w:rsidR="00525F5F" w:rsidRPr="00525F5F" w:rsidRDefault="00525F5F" w:rsidP="00525F5F">
      <w:pPr>
        <w:rPr>
          <w:lang w:val="en-US"/>
        </w:rPr>
      </w:pPr>
      <w:r w:rsidRPr="00525F5F">
        <w:rPr>
          <w:rFonts w:hint="eastAsia"/>
          <w:lang w:val="en-US"/>
        </w:rPr>
        <w:t>кандидат</w:t>
      </w:r>
      <w:r w:rsidRPr="00525F5F">
        <w:rPr>
          <w:lang w:val="en-US"/>
        </w:rPr>
        <w:t xml:space="preserve"> </w:t>
      </w:r>
      <w:r w:rsidRPr="00525F5F">
        <w:rPr>
          <w:rFonts w:hint="eastAsia"/>
          <w:lang w:val="en-US"/>
        </w:rPr>
        <w:t>ветеринарных</w:t>
      </w:r>
      <w:r w:rsidRPr="00525F5F">
        <w:rPr>
          <w:lang w:val="en-US"/>
        </w:rPr>
        <w:t xml:space="preserve"> </w:t>
      </w:r>
      <w:r w:rsidRPr="00525F5F">
        <w:rPr>
          <w:rFonts w:hint="eastAsia"/>
          <w:lang w:val="en-US"/>
        </w:rPr>
        <w:t>наук</w:t>
      </w:r>
      <w:r w:rsidRPr="00525F5F">
        <w:rPr>
          <w:lang w:val="en-US"/>
        </w:rPr>
        <w:t xml:space="preserve"> </w:t>
      </w:r>
      <w:r w:rsidRPr="00525F5F">
        <w:rPr>
          <w:rFonts w:hint="eastAsia"/>
          <w:lang w:val="en-US"/>
        </w:rPr>
        <w:t>Закрепина</w:t>
      </w:r>
      <w:r w:rsidRPr="00525F5F">
        <w:rPr>
          <w:lang w:val="en-US"/>
        </w:rPr>
        <w:t xml:space="preserve">, </w:t>
      </w:r>
      <w:r w:rsidRPr="00525F5F">
        <w:rPr>
          <w:rFonts w:hint="eastAsia"/>
          <w:lang w:val="en-US"/>
        </w:rPr>
        <w:t>Елена</w:t>
      </w:r>
      <w:r w:rsidRPr="00525F5F">
        <w:rPr>
          <w:lang w:val="en-US"/>
        </w:rPr>
        <w:t xml:space="preserve"> </w:t>
      </w:r>
      <w:r w:rsidRPr="00525F5F">
        <w:rPr>
          <w:rFonts w:hint="eastAsia"/>
          <w:lang w:val="en-US"/>
        </w:rPr>
        <w:t>Николаевна</w:t>
      </w:r>
    </w:p>
    <w:p w14:paraId="16F67F93" w14:textId="77777777" w:rsidR="00525F5F" w:rsidRPr="00525F5F" w:rsidRDefault="00525F5F" w:rsidP="00525F5F">
      <w:pPr>
        <w:rPr>
          <w:lang w:val="en-US"/>
        </w:rPr>
      </w:pPr>
      <w:r w:rsidRPr="00525F5F">
        <w:rPr>
          <w:rFonts w:hint="eastAsia"/>
          <w:lang w:val="en-US"/>
        </w:rPr>
        <w:t>ВВЕДЕНИЕ</w:t>
      </w:r>
    </w:p>
    <w:p w14:paraId="0988F93B" w14:textId="77777777" w:rsidR="00525F5F" w:rsidRPr="00525F5F" w:rsidRDefault="00525F5F" w:rsidP="00525F5F">
      <w:pPr>
        <w:rPr>
          <w:lang w:val="en-US"/>
        </w:rPr>
      </w:pPr>
    </w:p>
    <w:p w14:paraId="66CE0334" w14:textId="77777777" w:rsidR="00525F5F" w:rsidRPr="00525F5F" w:rsidRDefault="00525F5F" w:rsidP="00525F5F">
      <w:pPr>
        <w:rPr>
          <w:lang w:val="en-US"/>
        </w:rPr>
      </w:pPr>
      <w:r w:rsidRPr="00525F5F">
        <w:rPr>
          <w:lang w:val="en-US"/>
        </w:rPr>
        <w:t xml:space="preserve">1. </w:t>
      </w:r>
      <w:r w:rsidRPr="00525F5F">
        <w:rPr>
          <w:rFonts w:hint="eastAsia"/>
          <w:lang w:val="en-US"/>
        </w:rPr>
        <w:t>ОБЗОР</w:t>
      </w:r>
      <w:r w:rsidRPr="00525F5F">
        <w:rPr>
          <w:lang w:val="en-US"/>
        </w:rPr>
        <w:t xml:space="preserve"> </w:t>
      </w:r>
      <w:r w:rsidRPr="00525F5F">
        <w:rPr>
          <w:rFonts w:hint="eastAsia"/>
          <w:lang w:val="en-US"/>
        </w:rPr>
        <w:t>ЛИТЕРАТУРЫ</w:t>
      </w:r>
    </w:p>
    <w:p w14:paraId="085DD9A1" w14:textId="77777777" w:rsidR="00525F5F" w:rsidRPr="00525F5F" w:rsidRDefault="00525F5F" w:rsidP="00525F5F">
      <w:pPr>
        <w:rPr>
          <w:lang w:val="en-US"/>
        </w:rPr>
      </w:pPr>
    </w:p>
    <w:p w14:paraId="1372B302" w14:textId="77777777" w:rsidR="00525F5F" w:rsidRPr="00525F5F" w:rsidRDefault="00525F5F" w:rsidP="00525F5F">
      <w:pPr>
        <w:rPr>
          <w:lang w:val="en-US"/>
        </w:rPr>
      </w:pPr>
      <w:r w:rsidRPr="00525F5F">
        <w:rPr>
          <w:lang w:val="en-US"/>
        </w:rPr>
        <w:t xml:space="preserve">2. </w:t>
      </w:r>
      <w:r w:rsidRPr="00525F5F">
        <w:rPr>
          <w:rFonts w:hint="eastAsia"/>
          <w:lang w:val="en-US"/>
        </w:rPr>
        <w:t>СОБСТВЕННЫЕ</w:t>
      </w:r>
      <w:r w:rsidRPr="00525F5F">
        <w:rPr>
          <w:lang w:val="en-US"/>
        </w:rPr>
        <w:t xml:space="preserve"> </w:t>
      </w:r>
      <w:r w:rsidRPr="00525F5F">
        <w:rPr>
          <w:rFonts w:hint="eastAsia"/>
          <w:lang w:val="en-US"/>
        </w:rPr>
        <w:t>ИССЛЕДОВАНИЯ</w:t>
      </w:r>
    </w:p>
    <w:p w14:paraId="324A0C13" w14:textId="77777777" w:rsidR="00525F5F" w:rsidRPr="00525F5F" w:rsidRDefault="00525F5F" w:rsidP="00525F5F">
      <w:pPr>
        <w:rPr>
          <w:lang w:val="en-US"/>
        </w:rPr>
      </w:pPr>
    </w:p>
    <w:p w14:paraId="5DBDFF28" w14:textId="77777777" w:rsidR="00525F5F" w:rsidRPr="00525F5F" w:rsidRDefault="00525F5F" w:rsidP="00525F5F">
      <w:pPr>
        <w:rPr>
          <w:lang w:val="en-US"/>
        </w:rPr>
      </w:pPr>
      <w:r w:rsidRPr="00525F5F">
        <w:rPr>
          <w:lang w:val="en-US"/>
        </w:rPr>
        <w:t xml:space="preserve">2.1 </w:t>
      </w:r>
      <w:r w:rsidRPr="00525F5F">
        <w:rPr>
          <w:rFonts w:hint="eastAsia"/>
          <w:lang w:val="en-US"/>
        </w:rPr>
        <w:t>Материалы</w:t>
      </w:r>
      <w:r w:rsidRPr="00525F5F">
        <w:rPr>
          <w:lang w:val="en-US"/>
        </w:rPr>
        <w:t xml:space="preserve"> </w:t>
      </w:r>
      <w:r w:rsidRPr="00525F5F">
        <w:rPr>
          <w:rFonts w:hint="eastAsia"/>
          <w:lang w:val="en-US"/>
        </w:rPr>
        <w:t>и</w:t>
      </w:r>
      <w:r w:rsidRPr="00525F5F">
        <w:rPr>
          <w:lang w:val="en-US"/>
        </w:rPr>
        <w:t xml:space="preserve"> </w:t>
      </w:r>
      <w:r w:rsidRPr="00525F5F">
        <w:rPr>
          <w:rFonts w:hint="eastAsia"/>
          <w:lang w:val="en-US"/>
        </w:rPr>
        <w:t>методы</w:t>
      </w:r>
      <w:r w:rsidRPr="00525F5F">
        <w:rPr>
          <w:lang w:val="en-US"/>
        </w:rPr>
        <w:t xml:space="preserve"> </w:t>
      </w:r>
      <w:r w:rsidRPr="00525F5F">
        <w:rPr>
          <w:rFonts w:hint="eastAsia"/>
          <w:lang w:val="en-US"/>
        </w:rPr>
        <w:t>исследований</w:t>
      </w:r>
      <w:r w:rsidRPr="00525F5F">
        <w:rPr>
          <w:lang w:val="en-US"/>
        </w:rPr>
        <w:t xml:space="preserve">, </w:t>
      </w:r>
      <w:r w:rsidRPr="00525F5F">
        <w:rPr>
          <w:rFonts w:hint="eastAsia"/>
          <w:lang w:val="en-US"/>
        </w:rPr>
        <w:t>место</w:t>
      </w:r>
      <w:r w:rsidRPr="00525F5F">
        <w:rPr>
          <w:lang w:val="en-US"/>
        </w:rPr>
        <w:t xml:space="preserve"> </w:t>
      </w:r>
      <w:r w:rsidRPr="00525F5F">
        <w:rPr>
          <w:rFonts w:hint="eastAsia"/>
          <w:lang w:val="en-US"/>
        </w:rPr>
        <w:t>выполнения</w:t>
      </w:r>
      <w:r w:rsidRPr="00525F5F">
        <w:rPr>
          <w:lang w:val="en-US"/>
        </w:rPr>
        <w:t xml:space="preserve"> </w:t>
      </w:r>
      <w:r w:rsidRPr="00525F5F">
        <w:rPr>
          <w:rFonts w:hint="eastAsia"/>
          <w:lang w:val="en-US"/>
        </w:rPr>
        <w:t>работы</w:t>
      </w:r>
      <w:r w:rsidRPr="00525F5F">
        <w:rPr>
          <w:lang w:val="en-US"/>
        </w:rPr>
        <w:t xml:space="preserve">, </w:t>
      </w:r>
      <w:r w:rsidRPr="00525F5F">
        <w:rPr>
          <w:rFonts w:hint="eastAsia"/>
          <w:lang w:val="en-US"/>
        </w:rPr>
        <w:t>объем</w:t>
      </w:r>
      <w:r w:rsidRPr="00525F5F">
        <w:rPr>
          <w:lang w:val="en-US"/>
        </w:rPr>
        <w:t xml:space="preserve"> </w:t>
      </w:r>
      <w:r w:rsidRPr="00525F5F">
        <w:rPr>
          <w:rFonts w:hint="eastAsia"/>
          <w:lang w:val="en-US"/>
        </w:rPr>
        <w:t>проведенных</w:t>
      </w:r>
      <w:r w:rsidRPr="00525F5F">
        <w:rPr>
          <w:lang w:val="en-US"/>
        </w:rPr>
        <w:t xml:space="preserve"> </w:t>
      </w:r>
      <w:r w:rsidRPr="00525F5F">
        <w:rPr>
          <w:rFonts w:hint="eastAsia"/>
          <w:lang w:val="en-US"/>
        </w:rPr>
        <w:t>исследований</w:t>
      </w:r>
      <w:r w:rsidRPr="00525F5F">
        <w:rPr>
          <w:lang w:val="en-US"/>
        </w:rPr>
        <w:t>.</w:t>
      </w:r>
    </w:p>
    <w:p w14:paraId="5CF27B98" w14:textId="77777777" w:rsidR="00525F5F" w:rsidRPr="00525F5F" w:rsidRDefault="00525F5F" w:rsidP="00525F5F">
      <w:pPr>
        <w:rPr>
          <w:lang w:val="en-US"/>
        </w:rPr>
      </w:pPr>
    </w:p>
    <w:p w14:paraId="5D7C5CCB" w14:textId="77777777" w:rsidR="00525F5F" w:rsidRPr="00525F5F" w:rsidRDefault="00525F5F" w:rsidP="00525F5F">
      <w:pPr>
        <w:rPr>
          <w:lang w:val="en-US"/>
        </w:rPr>
      </w:pPr>
      <w:r w:rsidRPr="00525F5F">
        <w:rPr>
          <w:lang w:val="en-US"/>
        </w:rPr>
        <w:t xml:space="preserve">2.2 </w:t>
      </w:r>
      <w:r w:rsidRPr="00525F5F">
        <w:rPr>
          <w:rFonts w:hint="eastAsia"/>
          <w:lang w:val="en-US"/>
        </w:rPr>
        <w:t>Эпизоотологическая</w:t>
      </w:r>
      <w:r w:rsidRPr="00525F5F">
        <w:rPr>
          <w:lang w:val="en-US"/>
        </w:rPr>
        <w:t xml:space="preserve"> </w:t>
      </w:r>
      <w:r w:rsidRPr="00525F5F">
        <w:rPr>
          <w:rFonts w:hint="eastAsia"/>
          <w:lang w:val="en-US"/>
        </w:rPr>
        <w:t>характеристика</w:t>
      </w:r>
      <w:r w:rsidRPr="00525F5F">
        <w:rPr>
          <w:lang w:val="en-US"/>
        </w:rPr>
        <w:t xml:space="preserve"> </w:t>
      </w:r>
      <w:r w:rsidRPr="00525F5F">
        <w:rPr>
          <w:rFonts w:hint="eastAsia"/>
          <w:lang w:val="en-US"/>
        </w:rPr>
        <w:t>хозяйств</w:t>
      </w:r>
    </w:p>
    <w:p w14:paraId="0700CB24" w14:textId="77777777" w:rsidR="00525F5F" w:rsidRPr="00525F5F" w:rsidRDefault="00525F5F" w:rsidP="00525F5F">
      <w:pPr>
        <w:rPr>
          <w:lang w:val="en-US"/>
        </w:rPr>
      </w:pPr>
    </w:p>
    <w:p w14:paraId="447DCD10" w14:textId="77777777" w:rsidR="00525F5F" w:rsidRPr="00525F5F" w:rsidRDefault="00525F5F" w:rsidP="00525F5F">
      <w:pPr>
        <w:rPr>
          <w:lang w:val="en-US"/>
        </w:rPr>
      </w:pPr>
      <w:r w:rsidRPr="00525F5F">
        <w:rPr>
          <w:lang w:val="en-US"/>
        </w:rPr>
        <w:t xml:space="preserve">2.3 </w:t>
      </w:r>
      <w:r w:rsidRPr="00525F5F">
        <w:rPr>
          <w:rFonts w:hint="eastAsia"/>
          <w:lang w:val="en-US"/>
        </w:rPr>
        <w:t>Изучение</w:t>
      </w:r>
      <w:r w:rsidRPr="00525F5F">
        <w:rPr>
          <w:lang w:val="en-US"/>
        </w:rPr>
        <w:t xml:space="preserve"> </w:t>
      </w:r>
      <w:r w:rsidRPr="00525F5F">
        <w:rPr>
          <w:rFonts w:hint="eastAsia"/>
          <w:lang w:val="en-US"/>
        </w:rPr>
        <w:t>показателей</w:t>
      </w:r>
      <w:r w:rsidRPr="00525F5F">
        <w:rPr>
          <w:lang w:val="en-US"/>
        </w:rPr>
        <w:t xml:space="preserve"> </w:t>
      </w:r>
      <w:r w:rsidRPr="00525F5F">
        <w:rPr>
          <w:rFonts w:hint="eastAsia"/>
          <w:lang w:val="en-US"/>
        </w:rPr>
        <w:t>молочной</w:t>
      </w:r>
      <w:r w:rsidRPr="00525F5F">
        <w:rPr>
          <w:lang w:val="en-US"/>
        </w:rPr>
        <w:t xml:space="preserve"> </w:t>
      </w:r>
      <w:r w:rsidRPr="00525F5F">
        <w:rPr>
          <w:rFonts w:hint="eastAsia"/>
          <w:lang w:val="en-US"/>
        </w:rPr>
        <w:t>продуктивности</w:t>
      </w:r>
      <w:r w:rsidRPr="00525F5F">
        <w:rPr>
          <w:lang w:val="en-US"/>
        </w:rPr>
        <w:t xml:space="preserve"> </w:t>
      </w:r>
      <w:r w:rsidRPr="00525F5F">
        <w:rPr>
          <w:rFonts w:hint="eastAsia"/>
          <w:lang w:val="en-US"/>
        </w:rPr>
        <w:t>коров</w:t>
      </w:r>
      <w:r w:rsidRPr="00525F5F">
        <w:rPr>
          <w:lang w:val="en-US"/>
        </w:rPr>
        <w:t xml:space="preserve"> </w:t>
      </w:r>
      <w:r w:rsidRPr="00525F5F">
        <w:rPr>
          <w:rFonts w:hint="eastAsia"/>
          <w:lang w:val="en-US"/>
        </w:rPr>
        <w:t>на</w:t>
      </w:r>
      <w:r w:rsidRPr="00525F5F">
        <w:rPr>
          <w:lang w:val="en-US"/>
        </w:rPr>
        <w:t xml:space="preserve"> </w:t>
      </w:r>
      <w:r w:rsidRPr="00525F5F">
        <w:rPr>
          <w:rFonts w:hint="eastAsia"/>
          <w:lang w:val="en-US"/>
        </w:rPr>
        <w:t>разных</w:t>
      </w:r>
      <w:r w:rsidRPr="00525F5F">
        <w:rPr>
          <w:lang w:val="en-US"/>
        </w:rPr>
        <w:t xml:space="preserve"> </w:t>
      </w:r>
      <w:r w:rsidRPr="00525F5F">
        <w:rPr>
          <w:rFonts w:hint="eastAsia"/>
          <w:lang w:val="en-US"/>
        </w:rPr>
        <w:t>стадиях</w:t>
      </w:r>
      <w:r w:rsidRPr="00525F5F">
        <w:rPr>
          <w:lang w:val="en-US"/>
        </w:rPr>
        <w:t xml:space="preserve"> </w:t>
      </w:r>
      <w:r w:rsidRPr="00525F5F">
        <w:rPr>
          <w:rFonts w:hint="eastAsia"/>
          <w:lang w:val="en-US"/>
        </w:rPr>
        <w:t>лейкозного</w:t>
      </w:r>
      <w:r w:rsidRPr="00525F5F">
        <w:rPr>
          <w:lang w:val="en-US"/>
        </w:rPr>
        <w:t xml:space="preserve"> </w:t>
      </w:r>
      <w:r w:rsidRPr="00525F5F">
        <w:rPr>
          <w:rFonts w:hint="eastAsia"/>
          <w:lang w:val="en-US"/>
        </w:rPr>
        <w:t>процесса</w:t>
      </w:r>
      <w:r w:rsidRPr="00525F5F">
        <w:rPr>
          <w:lang w:val="en-US"/>
        </w:rPr>
        <w:t>.</w:t>
      </w:r>
    </w:p>
    <w:p w14:paraId="2930C65D" w14:textId="77777777" w:rsidR="00525F5F" w:rsidRPr="00525F5F" w:rsidRDefault="00525F5F" w:rsidP="00525F5F">
      <w:pPr>
        <w:rPr>
          <w:lang w:val="en-US"/>
        </w:rPr>
      </w:pPr>
    </w:p>
    <w:p w14:paraId="4F36B8AC" w14:textId="77777777" w:rsidR="00525F5F" w:rsidRPr="00525F5F" w:rsidRDefault="00525F5F" w:rsidP="00525F5F">
      <w:pPr>
        <w:rPr>
          <w:lang w:val="en-US"/>
        </w:rPr>
      </w:pPr>
      <w:r w:rsidRPr="00525F5F">
        <w:rPr>
          <w:lang w:val="en-US"/>
        </w:rPr>
        <w:t xml:space="preserve">2.4 </w:t>
      </w:r>
      <w:r w:rsidRPr="00525F5F">
        <w:rPr>
          <w:rFonts w:hint="eastAsia"/>
          <w:lang w:val="en-US"/>
        </w:rPr>
        <w:t>Изучение</w:t>
      </w:r>
      <w:r w:rsidRPr="00525F5F">
        <w:rPr>
          <w:lang w:val="en-US"/>
        </w:rPr>
        <w:t xml:space="preserve"> </w:t>
      </w:r>
      <w:r w:rsidRPr="00525F5F">
        <w:rPr>
          <w:rFonts w:hint="eastAsia"/>
          <w:lang w:val="en-US"/>
        </w:rPr>
        <w:t>биохимического</w:t>
      </w:r>
      <w:r w:rsidRPr="00525F5F">
        <w:rPr>
          <w:lang w:val="en-US"/>
        </w:rPr>
        <w:t xml:space="preserve"> </w:t>
      </w:r>
      <w:r w:rsidRPr="00525F5F">
        <w:rPr>
          <w:rFonts w:hint="eastAsia"/>
          <w:lang w:val="en-US"/>
        </w:rPr>
        <w:t>состава</w:t>
      </w:r>
      <w:r w:rsidRPr="00525F5F">
        <w:rPr>
          <w:lang w:val="en-US"/>
        </w:rPr>
        <w:t xml:space="preserve"> </w:t>
      </w:r>
      <w:r w:rsidRPr="00525F5F">
        <w:rPr>
          <w:rFonts w:hint="eastAsia"/>
          <w:lang w:val="en-US"/>
        </w:rPr>
        <w:t>молока</w:t>
      </w:r>
      <w:r w:rsidRPr="00525F5F">
        <w:rPr>
          <w:lang w:val="en-US"/>
        </w:rPr>
        <w:t xml:space="preserve"> </w:t>
      </w:r>
      <w:r w:rsidRPr="00525F5F">
        <w:rPr>
          <w:rFonts w:hint="eastAsia"/>
          <w:lang w:val="en-US"/>
        </w:rPr>
        <w:t>и</w:t>
      </w:r>
      <w:r w:rsidRPr="00525F5F">
        <w:rPr>
          <w:lang w:val="en-US"/>
        </w:rPr>
        <w:t xml:space="preserve"> </w:t>
      </w:r>
      <w:r w:rsidRPr="00525F5F">
        <w:rPr>
          <w:rFonts w:hint="eastAsia"/>
          <w:lang w:val="en-US"/>
        </w:rPr>
        <w:t>сыворотки</w:t>
      </w:r>
      <w:r w:rsidRPr="00525F5F">
        <w:rPr>
          <w:lang w:val="en-US"/>
        </w:rPr>
        <w:t xml:space="preserve"> </w:t>
      </w:r>
      <w:r w:rsidRPr="00525F5F">
        <w:rPr>
          <w:rFonts w:hint="eastAsia"/>
          <w:lang w:val="en-US"/>
        </w:rPr>
        <w:t>крови</w:t>
      </w:r>
      <w:r w:rsidRPr="00525F5F">
        <w:rPr>
          <w:lang w:val="en-US"/>
        </w:rPr>
        <w:t xml:space="preserve"> </w:t>
      </w:r>
      <w:r w:rsidRPr="00525F5F">
        <w:rPr>
          <w:rFonts w:hint="eastAsia"/>
          <w:lang w:val="en-US"/>
        </w:rPr>
        <w:t>у</w:t>
      </w:r>
      <w:r w:rsidRPr="00525F5F">
        <w:rPr>
          <w:lang w:val="en-US"/>
        </w:rPr>
        <w:t xml:space="preserve"> </w:t>
      </w:r>
      <w:r w:rsidRPr="00525F5F">
        <w:rPr>
          <w:rFonts w:hint="eastAsia"/>
          <w:lang w:val="en-US"/>
        </w:rPr>
        <w:t>коров</w:t>
      </w:r>
      <w:r w:rsidRPr="00525F5F">
        <w:rPr>
          <w:lang w:val="en-US"/>
        </w:rPr>
        <w:t xml:space="preserve"> </w:t>
      </w:r>
      <w:r w:rsidRPr="00525F5F">
        <w:rPr>
          <w:rFonts w:hint="eastAsia"/>
          <w:lang w:val="en-US"/>
        </w:rPr>
        <w:t>на</w:t>
      </w:r>
      <w:r w:rsidRPr="00525F5F">
        <w:rPr>
          <w:lang w:val="en-US"/>
        </w:rPr>
        <w:t xml:space="preserve"> </w:t>
      </w:r>
      <w:r w:rsidRPr="00525F5F">
        <w:rPr>
          <w:rFonts w:hint="eastAsia"/>
          <w:lang w:val="en-US"/>
        </w:rPr>
        <w:t>разных</w:t>
      </w:r>
      <w:r w:rsidRPr="00525F5F">
        <w:rPr>
          <w:lang w:val="en-US"/>
        </w:rPr>
        <w:t xml:space="preserve"> </w:t>
      </w:r>
      <w:r w:rsidRPr="00525F5F">
        <w:rPr>
          <w:rFonts w:hint="eastAsia"/>
          <w:lang w:val="en-US"/>
        </w:rPr>
        <w:t>стадиях</w:t>
      </w:r>
      <w:r w:rsidRPr="00525F5F">
        <w:rPr>
          <w:lang w:val="en-US"/>
        </w:rPr>
        <w:t xml:space="preserve"> </w:t>
      </w:r>
      <w:r w:rsidRPr="00525F5F">
        <w:rPr>
          <w:rFonts w:hint="eastAsia"/>
          <w:lang w:val="en-US"/>
        </w:rPr>
        <w:t>лейкозного</w:t>
      </w:r>
      <w:r w:rsidRPr="00525F5F">
        <w:rPr>
          <w:lang w:val="en-US"/>
        </w:rPr>
        <w:t xml:space="preserve"> </w:t>
      </w:r>
      <w:r w:rsidRPr="00525F5F">
        <w:rPr>
          <w:rFonts w:hint="eastAsia"/>
          <w:lang w:val="en-US"/>
        </w:rPr>
        <w:t>процесса</w:t>
      </w:r>
      <w:r w:rsidRPr="00525F5F">
        <w:rPr>
          <w:lang w:val="en-US"/>
        </w:rPr>
        <w:t>.</w:t>
      </w:r>
    </w:p>
    <w:p w14:paraId="015784FE" w14:textId="77777777" w:rsidR="00525F5F" w:rsidRPr="00525F5F" w:rsidRDefault="00525F5F" w:rsidP="00525F5F">
      <w:pPr>
        <w:rPr>
          <w:lang w:val="en-US"/>
        </w:rPr>
      </w:pPr>
    </w:p>
    <w:p w14:paraId="1595A3F9" w14:textId="77777777" w:rsidR="00525F5F" w:rsidRPr="00525F5F" w:rsidRDefault="00525F5F" w:rsidP="00525F5F">
      <w:pPr>
        <w:rPr>
          <w:lang w:val="en-US"/>
        </w:rPr>
      </w:pPr>
      <w:r w:rsidRPr="00525F5F">
        <w:rPr>
          <w:lang w:val="en-US"/>
        </w:rPr>
        <w:t xml:space="preserve">2.5 </w:t>
      </w:r>
      <w:r w:rsidRPr="00525F5F">
        <w:rPr>
          <w:rFonts w:hint="eastAsia"/>
          <w:lang w:val="en-US"/>
        </w:rPr>
        <w:t>Изучение</w:t>
      </w:r>
      <w:r w:rsidRPr="00525F5F">
        <w:rPr>
          <w:lang w:val="en-US"/>
        </w:rPr>
        <w:t xml:space="preserve"> </w:t>
      </w:r>
      <w:r w:rsidRPr="00525F5F">
        <w:rPr>
          <w:rFonts w:hint="eastAsia"/>
          <w:lang w:val="en-US"/>
        </w:rPr>
        <w:t>показателей</w:t>
      </w:r>
      <w:r w:rsidRPr="00525F5F">
        <w:rPr>
          <w:lang w:val="en-US"/>
        </w:rPr>
        <w:t xml:space="preserve"> </w:t>
      </w:r>
      <w:r w:rsidRPr="00525F5F">
        <w:rPr>
          <w:rFonts w:hint="eastAsia"/>
          <w:lang w:val="en-US"/>
        </w:rPr>
        <w:t>жира</w:t>
      </w:r>
      <w:r w:rsidRPr="00525F5F">
        <w:rPr>
          <w:lang w:val="en-US"/>
        </w:rPr>
        <w:t xml:space="preserve"> </w:t>
      </w:r>
      <w:r w:rsidRPr="00525F5F">
        <w:rPr>
          <w:rFonts w:hint="eastAsia"/>
          <w:lang w:val="en-US"/>
        </w:rPr>
        <w:t>в</w:t>
      </w:r>
      <w:r w:rsidRPr="00525F5F">
        <w:rPr>
          <w:lang w:val="en-US"/>
        </w:rPr>
        <w:t xml:space="preserve"> </w:t>
      </w:r>
      <w:r w:rsidRPr="00525F5F">
        <w:rPr>
          <w:rFonts w:hint="eastAsia"/>
          <w:lang w:val="en-US"/>
        </w:rPr>
        <w:t>молоке</w:t>
      </w:r>
      <w:r w:rsidRPr="00525F5F">
        <w:rPr>
          <w:lang w:val="en-US"/>
        </w:rPr>
        <w:t xml:space="preserve"> </w:t>
      </w:r>
      <w:r w:rsidRPr="00525F5F">
        <w:rPr>
          <w:rFonts w:hint="eastAsia"/>
          <w:lang w:val="en-US"/>
        </w:rPr>
        <w:t>у</w:t>
      </w:r>
      <w:r w:rsidRPr="00525F5F">
        <w:rPr>
          <w:lang w:val="en-US"/>
        </w:rPr>
        <w:t xml:space="preserve"> </w:t>
      </w:r>
      <w:r w:rsidRPr="00525F5F">
        <w:rPr>
          <w:rFonts w:hint="eastAsia"/>
          <w:lang w:val="en-US"/>
        </w:rPr>
        <w:t>коров</w:t>
      </w:r>
      <w:r w:rsidRPr="00525F5F">
        <w:rPr>
          <w:lang w:val="en-US"/>
        </w:rPr>
        <w:t xml:space="preserve"> </w:t>
      </w:r>
      <w:r w:rsidRPr="00525F5F">
        <w:rPr>
          <w:rFonts w:hint="eastAsia"/>
          <w:lang w:val="en-US"/>
        </w:rPr>
        <w:t>на</w:t>
      </w:r>
      <w:r w:rsidRPr="00525F5F">
        <w:rPr>
          <w:lang w:val="en-US"/>
        </w:rPr>
        <w:t xml:space="preserve"> </w:t>
      </w:r>
      <w:r w:rsidRPr="00525F5F">
        <w:rPr>
          <w:rFonts w:hint="eastAsia"/>
          <w:lang w:val="en-US"/>
        </w:rPr>
        <w:t>разных</w:t>
      </w:r>
      <w:r w:rsidRPr="00525F5F">
        <w:rPr>
          <w:lang w:val="en-US"/>
        </w:rPr>
        <w:t xml:space="preserve"> </w:t>
      </w:r>
      <w:r w:rsidRPr="00525F5F">
        <w:rPr>
          <w:rFonts w:hint="eastAsia"/>
          <w:lang w:val="en-US"/>
        </w:rPr>
        <w:t>стадиях</w:t>
      </w:r>
      <w:r w:rsidRPr="00525F5F">
        <w:rPr>
          <w:lang w:val="en-US"/>
        </w:rPr>
        <w:t xml:space="preserve"> </w:t>
      </w:r>
      <w:r w:rsidRPr="00525F5F">
        <w:rPr>
          <w:rFonts w:hint="eastAsia"/>
          <w:lang w:val="en-US"/>
        </w:rPr>
        <w:t>лейкозного</w:t>
      </w:r>
      <w:r w:rsidRPr="00525F5F">
        <w:rPr>
          <w:lang w:val="en-US"/>
        </w:rPr>
        <w:t xml:space="preserve"> </w:t>
      </w:r>
      <w:r w:rsidRPr="00525F5F">
        <w:rPr>
          <w:rFonts w:hint="eastAsia"/>
          <w:lang w:val="en-US"/>
        </w:rPr>
        <w:t>процесса</w:t>
      </w:r>
      <w:r w:rsidRPr="00525F5F">
        <w:rPr>
          <w:lang w:val="en-US"/>
        </w:rPr>
        <w:t>. '</w:t>
      </w:r>
    </w:p>
    <w:p w14:paraId="28C03491" w14:textId="77777777" w:rsidR="00525F5F" w:rsidRPr="00525F5F" w:rsidRDefault="00525F5F" w:rsidP="00525F5F">
      <w:pPr>
        <w:rPr>
          <w:lang w:val="en-US"/>
        </w:rPr>
      </w:pPr>
    </w:p>
    <w:p w14:paraId="70AD6AFD" w14:textId="77777777" w:rsidR="00525F5F" w:rsidRPr="00525F5F" w:rsidRDefault="00525F5F" w:rsidP="00525F5F">
      <w:pPr>
        <w:rPr>
          <w:lang w:val="en-US"/>
        </w:rPr>
      </w:pPr>
      <w:r w:rsidRPr="00525F5F">
        <w:rPr>
          <w:lang w:val="en-US"/>
        </w:rPr>
        <w:t xml:space="preserve">2.6 </w:t>
      </w:r>
      <w:r w:rsidRPr="00525F5F">
        <w:rPr>
          <w:rFonts w:hint="eastAsia"/>
          <w:lang w:val="en-US"/>
        </w:rPr>
        <w:t>Изучение</w:t>
      </w:r>
      <w:r w:rsidRPr="00525F5F">
        <w:rPr>
          <w:lang w:val="en-US"/>
        </w:rPr>
        <w:t xml:space="preserve"> </w:t>
      </w:r>
      <w:r w:rsidRPr="00525F5F">
        <w:rPr>
          <w:rFonts w:hint="eastAsia"/>
          <w:lang w:val="en-US"/>
        </w:rPr>
        <w:t>экономического</w:t>
      </w:r>
      <w:r w:rsidRPr="00525F5F">
        <w:rPr>
          <w:lang w:val="en-US"/>
        </w:rPr>
        <w:t xml:space="preserve"> </w:t>
      </w:r>
      <w:r w:rsidRPr="00525F5F">
        <w:rPr>
          <w:rFonts w:hint="eastAsia"/>
          <w:lang w:val="en-US"/>
        </w:rPr>
        <w:t>ущерба</w:t>
      </w:r>
      <w:r w:rsidRPr="00525F5F">
        <w:rPr>
          <w:lang w:val="en-US"/>
        </w:rPr>
        <w:t xml:space="preserve"> </w:t>
      </w:r>
      <w:r w:rsidRPr="00525F5F">
        <w:rPr>
          <w:rFonts w:hint="eastAsia"/>
          <w:lang w:val="en-US"/>
        </w:rPr>
        <w:t>при</w:t>
      </w:r>
      <w:r w:rsidRPr="00525F5F">
        <w:rPr>
          <w:lang w:val="en-US"/>
        </w:rPr>
        <w:t xml:space="preserve"> </w:t>
      </w:r>
      <w:r w:rsidRPr="00525F5F">
        <w:rPr>
          <w:rFonts w:hint="eastAsia"/>
          <w:lang w:val="en-US"/>
        </w:rPr>
        <w:t>лейкозе</w:t>
      </w:r>
      <w:r w:rsidRPr="00525F5F">
        <w:rPr>
          <w:lang w:val="en-US"/>
        </w:rPr>
        <w:t xml:space="preserve"> </w:t>
      </w:r>
      <w:r w:rsidRPr="00525F5F">
        <w:rPr>
          <w:rFonts w:hint="eastAsia"/>
          <w:lang w:val="en-US"/>
        </w:rPr>
        <w:t>крупного</w:t>
      </w:r>
      <w:r w:rsidRPr="00525F5F">
        <w:rPr>
          <w:lang w:val="en-US"/>
        </w:rPr>
        <w:t xml:space="preserve"> </w:t>
      </w:r>
      <w:r w:rsidRPr="00525F5F">
        <w:rPr>
          <w:rFonts w:hint="eastAsia"/>
          <w:lang w:val="en-US"/>
        </w:rPr>
        <w:t>рогатого</w:t>
      </w:r>
      <w:r w:rsidRPr="00525F5F">
        <w:rPr>
          <w:lang w:val="en-US"/>
        </w:rPr>
        <w:t xml:space="preserve"> </w:t>
      </w:r>
      <w:r w:rsidRPr="00525F5F">
        <w:rPr>
          <w:rFonts w:hint="eastAsia"/>
          <w:lang w:val="en-US"/>
        </w:rPr>
        <w:t>скота</w:t>
      </w:r>
      <w:r w:rsidRPr="00525F5F">
        <w:rPr>
          <w:lang w:val="en-US"/>
        </w:rPr>
        <w:t xml:space="preserve"> </w:t>
      </w:r>
      <w:r w:rsidRPr="00525F5F">
        <w:rPr>
          <w:rFonts w:hint="eastAsia"/>
          <w:lang w:val="en-US"/>
        </w:rPr>
        <w:t>за</w:t>
      </w:r>
      <w:r w:rsidRPr="00525F5F">
        <w:rPr>
          <w:lang w:val="en-US"/>
        </w:rPr>
        <w:t xml:space="preserve"> </w:t>
      </w:r>
      <w:r w:rsidRPr="00525F5F">
        <w:rPr>
          <w:rFonts w:hint="eastAsia"/>
          <w:lang w:val="en-US"/>
        </w:rPr>
        <w:t>счет</w:t>
      </w:r>
      <w:r w:rsidRPr="00525F5F">
        <w:rPr>
          <w:lang w:val="en-US"/>
        </w:rPr>
        <w:t xml:space="preserve"> </w:t>
      </w:r>
      <w:r w:rsidRPr="00525F5F">
        <w:rPr>
          <w:rFonts w:hint="eastAsia"/>
          <w:lang w:val="en-US"/>
        </w:rPr>
        <w:t>снижения</w:t>
      </w:r>
      <w:r w:rsidRPr="00525F5F">
        <w:rPr>
          <w:lang w:val="en-US"/>
        </w:rPr>
        <w:t xml:space="preserve"> </w:t>
      </w:r>
      <w:r w:rsidRPr="00525F5F">
        <w:rPr>
          <w:rFonts w:hint="eastAsia"/>
          <w:lang w:val="en-US"/>
        </w:rPr>
        <w:t>молочной</w:t>
      </w:r>
      <w:r w:rsidRPr="00525F5F">
        <w:rPr>
          <w:lang w:val="en-US"/>
        </w:rPr>
        <w:t xml:space="preserve"> </w:t>
      </w:r>
      <w:r w:rsidRPr="00525F5F">
        <w:rPr>
          <w:rFonts w:hint="eastAsia"/>
          <w:lang w:val="en-US"/>
        </w:rPr>
        <w:t>продуктивности</w:t>
      </w:r>
      <w:r w:rsidRPr="00525F5F">
        <w:rPr>
          <w:lang w:val="en-US"/>
        </w:rPr>
        <w:t xml:space="preserve"> </w:t>
      </w:r>
      <w:r w:rsidRPr="00525F5F">
        <w:rPr>
          <w:rFonts w:hint="eastAsia"/>
          <w:lang w:val="en-US"/>
        </w:rPr>
        <w:t>коров</w:t>
      </w:r>
      <w:r w:rsidRPr="00525F5F">
        <w:rPr>
          <w:lang w:val="en-US"/>
        </w:rPr>
        <w:t>.</w:t>
      </w:r>
    </w:p>
    <w:p w14:paraId="47EE58F8" w14:textId="77777777" w:rsidR="00525F5F" w:rsidRPr="00525F5F" w:rsidRDefault="00525F5F" w:rsidP="00525F5F">
      <w:pPr>
        <w:rPr>
          <w:lang w:val="en-US"/>
        </w:rPr>
      </w:pPr>
    </w:p>
    <w:p w14:paraId="1DD7F74A" w14:textId="77777777" w:rsidR="00525F5F" w:rsidRPr="00525F5F" w:rsidRDefault="00525F5F" w:rsidP="00525F5F">
      <w:pPr>
        <w:rPr>
          <w:lang w:val="en-US"/>
        </w:rPr>
      </w:pPr>
      <w:r w:rsidRPr="00525F5F">
        <w:rPr>
          <w:lang w:val="en-US"/>
        </w:rPr>
        <w:t xml:space="preserve">3. </w:t>
      </w:r>
      <w:r w:rsidRPr="00525F5F">
        <w:rPr>
          <w:rFonts w:hint="eastAsia"/>
          <w:lang w:val="en-US"/>
        </w:rPr>
        <w:t>ОБСУЖДЕНИЕ</w:t>
      </w:r>
    </w:p>
    <w:p w14:paraId="01369985" w14:textId="77777777" w:rsidR="00525F5F" w:rsidRPr="00525F5F" w:rsidRDefault="00525F5F" w:rsidP="00525F5F">
      <w:pPr>
        <w:rPr>
          <w:lang w:val="en-US"/>
        </w:rPr>
      </w:pPr>
    </w:p>
    <w:p w14:paraId="26AC294F" w14:textId="77777777" w:rsidR="00525F5F" w:rsidRPr="00525F5F" w:rsidRDefault="00525F5F" w:rsidP="00525F5F">
      <w:pPr>
        <w:rPr>
          <w:lang w:val="en-US"/>
        </w:rPr>
      </w:pPr>
      <w:r w:rsidRPr="00525F5F">
        <w:rPr>
          <w:rFonts w:hint="eastAsia"/>
          <w:lang w:val="en-US"/>
        </w:rPr>
        <w:t>ВЫВОДЫ</w:t>
      </w:r>
    </w:p>
    <w:p w14:paraId="35B972B3" w14:textId="77777777" w:rsidR="00525F5F" w:rsidRPr="00525F5F" w:rsidRDefault="00525F5F" w:rsidP="00525F5F">
      <w:pPr>
        <w:rPr>
          <w:lang w:val="en-US"/>
        </w:rPr>
      </w:pPr>
    </w:p>
    <w:p w14:paraId="571BF910" w14:textId="26720872" w:rsidR="00525F5F" w:rsidRPr="00525F5F" w:rsidRDefault="00525F5F" w:rsidP="00525F5F">
      <w:pPr>
        <w:rPr>
          <w:lang w:val="en-US"/>
        </w:rPr>
      </w:pPr>
      <w:r w:rsidRPr="00525F5F">
        <w:rPr>
          <w:rFonts w:hint="eastAsia"/>
          <w:lang w:val="en-US"/>
        </w:rPr>
        <w:t>ПРЕДЛОЖЕНИЯ</w:t>
      </w:r>
      <w:r w:rsidRPr="00525F5F">
        <w:rPr>
          <w:lang w:val="en-US"/>
        </w:rPr>
        <w:t xml:space="preserve"> </w:t>
      </w:r>
      <w:r w:rsidRPr="00525F5F">
        <w:rPr>
          <w:rFonts w:hint="eastAsia"/>
          <w:lang w:val="en-US"/>
        </w:rPr>
        <w:t>ПРОИЗВОДСТВУ</w:t>
      </w:r>
    </w:p>
    <w:sectPr w:rsidR="00525F5F" w:rsidRPr="00525F5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7336" w14:textId="77777777" w:rsidR="00380E51" w:rsidRPr="008D1934" w:rsidRDefault="00380E51">
      <w:pPr>
        <w:spacing w:after="0" w:line="240" w:lineRule="auto"/>
      </w:pPr>
      <w:r w:rsidRPr="008D1934">
        <w:separator/>
      </w:r>
    </w:p>
  </w:endnote>
  <w:endnote w:type="continuationSeparator" w:id="0">
    <w:p w14:paraId="0081C120" w14:textId="77777777" w:rsidR="00380E51" w:rsidRPr="008D1934" w:rsidRDefault="00380E5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F270" w14:textId="77777777" w:rsidR="00380E51" w:rsidRPr="008D1934" w:rsidRDefault="00380E51"/>
    <w:p w14:paraId="16218D34" w14:textId="77777777" w:rsidR="00380E51" w:rsidRPr="008D1934" w:rsidRDefault="00380E51"/>
    <w:p w14:paraId="2032C78E" w14:textId="77777777" w:rsidR="00380E51" w:rsidRPr="008D1934" w:rsidRDefault="00380E51"/>
    <w:p w14:paraId="571E46E3" w14:textId="77777777" w:rsidR="00380E51" w:rsidRPr="008D1934" w:rsidRDefault="00380E51"/>
    <w:p w14:paraId="3F924410" w14:textId="77777777" w:rsidR="00380E51" w:rsidRPr="008D1934" w:rsidRDefault="00380E51"/>
    <w:p w14:paraId="6949EC3B" w14:textId="77777777" w:rsidR="00380E51" w:rsidRPr="008D1934" w:rsidRDefault="00380E51"/>
    <w:p w14:paraId="53F88C24" w14:textId="77777777" w:rsidR="00380E51" w:rsidRPr="008D1934" w:rsidRDefault="00380E51">
      <w:pPr>
        <w:rPr>
          <w:sz w:val="2"/>
          <w:szCs w:val="2"/>
        </w:rPr>
      </w:pPr>
      <w:r>
        <w:rPr>
          <w:noProof/>
        </w:rPr>
        <mc:AlternateContent>
          <mc:Choice Requires="wps">
            <w:drawing>
              <wp:anchor distT="0" distB="0" distL="63500" distR="63500" simplePos="0" relativeHeight="251660288" behindDoc="1" locked="0" layoutInCell="1" allowOverlap="1" wp14:anchorId="4169AD65" wp14:editId="0E2DDD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3365F0" w14:textId="77777777" w:rsidR="00380E51" w:rsidRPr="008D1934" w:rsidRDefault="00380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9AD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3365F0" w14:textId="77777777" w:rsidR="00380E51" w:rsidRPr="008D1934" w:rsidRDefault="00380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2532D3" w14:textId="77777777" w:rsidR="00380E51" w:rsidRPr="008D1934" w:rsidRDefault="00380E51"/>
    <w:p w14:paraId="0B1B71CB" w14:textId="77777777" w:rsidR="00380E51" w:rsidRPr="008D1934" w:rsidRDefault="00380E51"/>
    <w:p w14:paraId="36E92182" w14:textId="77777777" w:rsidR="00380E51" w:rsidRPr="008D1934" w:rsidRDefault="00380E51">
      <w:pPr>
        <w:rPr>
          <w:sz w:val="2"/>
          <w:szCs w:val="2"/>
        </w:rPr>
      </w:pPr>
      <w:r>
        <w:rPr>
          <w:noProof/>
        </w:rPr>
        <mc:AlternateContent>
          <mc:Choice Requires="wps">
            <w:drawing>
              <wp:anchor distT="0" distB="0" distL="63500" distR="63500" simplePos="0" relativeHeight="251659264" behindDoc="1" locked="0" layoutInCell="1" allowOverlap="1" wp14:anchorId="109C061D" wp14:editId="4CA348D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4C360CF" w14:textId="77777777" w:rsidR="00380E51" w:rsidRPr="008D1934" w:rsidRDefault="00380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C061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C360CF" w14:textId="77777777" w:rsidR="00380E51" w:rsidRPr="008D1934" w:rsidRDefault="00380E5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B75660" w14:textId="77777777" w:rsidR="00380E51" w:rsidRPr="008D1934" w:rsidRDefault="00380E51"/>
    <w:p w14:paraId="1C797074" w14:textId="77777777" w:rsidR="00380E51" w:rsidRPr="008D1934" w:rsidRDefault="00380E51">
      <w:pPr>
        <w:rPr>
          <w:sz w:val="2"/>
          <w:szCs w:val="2"/>
        </w:rPr>
      </w:pPr>
    </w:p>
    <w:p w14:paraId="79DBC1DE" w14:textId="77777777" w:rsidR="00380E51" w:rsidRPr="008D1934" w:rsidRDefault="00380E51"/>
    <w:p w14:paraId="7EA95688" w14:textId="77777777" w:rsidR="00380E51" w:rsidRPr="008D1934" w:rsidRDefault="00380E51">
      <w:pPr>
        <w:spacing w:after="0" w:line="240" w:lineRule="auto"/>
      </w:pPr>
    </w:p>
  </w:footnote>
  <w:footnote w:type="continuationSeparator" w:id="0">
    <w:p w14:paraId="25843695" w14:textId="77777777" w:rsidR="00380E51" w:rsidRPr="008D1934" w:rsidRDefault="00380E5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51"/>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11151</TotalTime>
  <Pages>1</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454</cp:revision>
  <cp:lastPrinted>2024-05-12T14:21:00Z</cp:lastPrinted>
  <dcterms:created xsi:type="dcterms:W3CDTF">2024-05-20T16:55:00Z</dcterms:created>
  <dcterms:modified xsi:type="dcterms:W3CDTF">2024-06-07T18:23:00Z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