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F77A" w14:textId="6B204D42" w:rsidR="00310A22" w:rsidRDefault="00EA4B99" w:rsidP="00EA4B99">
      <w:r w:rsidRPr="00EA4B99">
        <w:rPr>
          <w:rFonts w:hint="eastAsia"/>
        </w:rPr>
        <w:t>Левкина</w:t>
      </w:r>
      <w:r w:rsidRPr="00EA4B99">
        <w:t xml:space="preserve"> </w:t>
      </w:r>
      <w:r w:rsidRPr="00EA4B99">
        <w:rPr>
          <w:rFonts w:hint="eastAsia"/>
        </w:rPr>
        <w:t>Елена</w:t>
      </w:r>
      <w:r w:rsidRPr="00EA4B99">
        <w:t xml:space="preserve"> </w:t>
      </w:r>
      <w:r w:rsidRPr="00EA4B99">
        <w:rPr>
          <w:rFonts w:hint="eastAsia"/>
        </w:rPr>
        <w:t>Владимировна</w:t>
      </w:r>
      <w:r>
        <w:t xml:space="preserve"> </w:t>
      </w:r>
      <w:r w:rsidRPr="00EA4B99">
        <w:rPr>
          <w:rFonts w:hint="eastAsia"/>
        </w:rPr>
        <w:t>Управление</w:t>
      </w:r>
      <w:r w:rsidRPr="00EA4B99">
        <w:t xml:space="preserve"> </w:t>
      </w:r>
      <w:r w:rsidRPr="00EA4B99">
        <w:rPr>
          <w:rFonts w:hint="eastAsia"/>
        </w:rPr>
        <w:t>эффективностью</w:t>
      </w:r>
      <w:r w:rsidRPr="00EA4B99">
        <w:t xml:space="preserve"> </w:t>
      </w:r>
      <w:r w:rsidRPr="00EA4B99">
        <w:rPr>
          <w:rFonts w:hint="eastAsia"/>
        </w:rPr>
        <w:t>функционирования</w:t>
      </w:r>
      <w:r w:rsidRPr="00EA4B99">
        <w:t xml:space="preserve"> </w:t>
      </w:r>
      <w:r w:rsidRPr="00EA4B99">
        <w:rPr>
          <w:rFonts w:hint="eastAsia"/>
        </w:rPr>
        <w:t>рыбной</w:t>
      </w:r>
      <w:r w:rsidRPr="00EA4B99">
        <w:t xml:space="preserve"> </w:t>
      </w:r>
      <w:r w:rsidRPr="00EA4B99">
        <w:rPr>
          <w:rFonts w:hint="eastAsia"/>
        </w:rPr>
        <w:t>промышленности</w:t>
      </w:r>
      <w:r w:rsidRPr="00EA4B99">
        <w:t xml:space="preserve"> </w:t>
      </w:r>
      <w:r w:rsidRPr="00EA4B99">
        <w:rPr>
          <w:rFonts w:hint="eastAsia"/>
        </w:rPr>
        <w:t>региона</w:t>
      </w:r>
      <w:r w:rsidRPr="00EA4B99">
        <w:t xml:space="preserve"> (</w:t>
      </w:r>
      <w:r w:rsidRPr="00EA4B99">
        <w:rPr>
          <w:rFonts w:hint="eastAsia"/>
        </w:rPr>
        <w:t>на</w:t>
      </w:r>
      <w:r w:rsidRPr="00EA4B99">
        <w:t xml:space="preserve"> </w:t>
      </w:r>
      <w:r w:rsidRPr="00EA4B99">
        <w:rPr>
          <w:rFonts w:hint="eastAsia"/>
        </w:rPr>
        <w:t>примере</w:t>
      </w:r>
      <w:r w:rsidRPr="00EA4B99">
        <w:t xml:space="preserve"> </w:t>
      </w:r>
      <w:r w:rsidRPr="00EA4B99">
        <w:rPr>
          <w:rFonts w:hint="eastAsia"/>
        </w:rPr>
        <w:t>Приморского</w:t>
      </w:r>
      <w:r w:rsidRPr="00EA4B99">
        <w:t xml:space="preserve"> </w:t>
      </w:r>
      <w:r w:rsidRPr="00EA4B99">
        <w:rPr>
          <w:rFonts w:hint="eastAsia"/>
        </w:rPr>
        <w:t>края</w:t>
      </w:r>
      <w:r w:rsidRPr="00EA4B99">
        <w:t>)</w:t>
      </w:r>
    </w:p>
    <w:p w14:paraId="427A1E23" w14:textId="77777777" w:rsidR="00EA4B99" w:rsidRDefault="00EA4B99" w:rsidP="00EA4B99">
      <w:r>
        <w:rPr>
          <w:rFonts w:hint="eastAsia"/>
        </w:rPr>
        <w:t>ОГЛАВЛЕНИЕ</w:t>
      </w:r>
      <w:r>
        <w:t xml:space="preserve"> </w:t>
      </w:r>
      <w:r>
        <w:rPr>
          <w:rFonts w:hint="eastAsia"/>
        </w:rPr>
        <w:t>ДИССЕРТАЦИИ</w:t>
      </w:r>
    </w:p>
    <w:p w14:paraId="61E30C90" w14:textId="77777777" w:rsidR="00EA4B99" w:rsidRDefault="00EA4B99" w:rsidP="00EA4B99">
      <w:r>
        <w:rPr>
          <w:rFonts w:hint="eastAsia"/>
        </w:rPr>
        <w:t>кандидат</w:t>
      </w:r>
      <w:r>
        <w:t xml:space="preserve"> </w:t>
      </w:r>
      <w:r>
        <w:rPr>
          <w:rFonts w:hint="eastAsia"/>
        </w:rPr>
        <w:t>наук</w:t>
      </w:r>
      <w:r>
        <w:t xml:space="preserve"> </w:t>
      </w:r>
      <w:r>
        <w:rPr>
          <w:rFonts w:hint="eastAsia"/>
        </w:rPr>
        <w:t>Левкина</w:t>
      </w:r>
      <w:r>
        <w:t xml:space="preserve"> </w:t>
      </w:r>
      <w:r>
        <w:rPr>
          <w:rFonts w:hint="eastAsia"/>
        </w:rPr>
        <w:t>Елена</w:t>
      </w:r>
      <w:r>
        <w:t xml:space="preserve"> </w:t>
      </w:r>
      <w:r>
        <w:rPr>
          <w:rFonts w:hint="eastAsia"/>
        </w:rPr>
        <w:t>Владимировна</w:t>
      </w:r>
    </w:p>
    <w:p w14:paraId="5E65E713" w14:textId="77777777" w:rsidR="00EA4B99" w:rsidRDefault="00EA4B99" w:rsidP="00EA4B99">
      <w:r>
        <w:rPr>
          <w:rFonts w:hint="eastAsia"/>
        </w:rPr>
        <w:t>ВВЕДЕНИЕ</w:t>
      </w:r>
    </w:p>
    <w:p w14:paraId="065E99ED" w14:textId="77777777" w:rsidR="00EA4B99" w:rsidRDefault="00EA4B99" w:rsidP="00EA4B99"/>
    <w:p w14:paraId="7643BA4A" w14:textId="77777777" w:rsidR="00EA4B99" w:rsidRDefault="00EA4B99" w:rsidP="00EA4B99">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МЕТОДИЧЕСКИЕ</w:t>
      </w:r>
      <w:r>
        <w:t xml:space="preserve"> </w:t>
      </w:r>
      <w:r>
        <w:rPr>
          <w:rFonts w:hint="eastAsia"/>
        </w:rPr>
        <w:t>ОСНОВЫ</w:t>
      </w:r>
      <w:r>
        <w:t xml:space="preserve"> </w:t>
      </w:r>
      <w:r>
        <w:rPr>
          <w:rFonts w:hint="eastAsia"/>
        </w:rPr>
        <w:t>УПРАВЛЕНИЯ</w:t>
      </w:r>
      <w:r>
        <w:t xml:space="preserve"> </w:t>
      </w:r>
      <w:r>
        <w:rPr>
          <w:rFonts w:hint="eastAsia"/>
        </w:rPr>
        <w:t>ЭФФЕКТИВНОСТЬЮ</w:t>
      </w:r>
      <w:r>
        <w:t xml:space="preserve"> </w:t>
      </w:r>
      <w:r>
        <w:rPr>
          <w:rFonts w:hint="eastAsia"/>
        </w:rPr>
        <w:t>НА</w:t>
      </w:r>
      <w:r>
        <w:t xml:space="preserve"> </w:t>
      </w:r>
      <w:r>
        <w:rPr>
          <w:rFonts w:hint="eastAsia"/>
        </w:rPr>
        <w:t>МЕЗОУРОВНЕ</w:t>
      </w:r>
    </w:p>
    <w:p w14:paraId="1F4E94A2" w14:textId="77777777" w:rsidR="00EA4B99" w:rsidRDefault="00EA4B99" w:rsidP="00EA4B99"/>
    <w:p w14:paraId="24A8C61F" w14:textId="77777777" w:rsidR="00EA4B99" w:rsidRDefault="00EA4B99" w:rsidP="00EA4B99">
      <w:r>
        <w:t xml:space="preserve">1.1. </w:t>
      </w:r>
      <w:r>
        <w:rPr>
          <w:rFonts w:hint="eastAsia"/>
        </w:rPr>
        <w:t>Понятие</w:t>
      </w:r>
      <w:r>
        <w:t xml:space="preserve"> </w:t>
      </w:r>
      <w:r>
        <w:rPr>
          <w:rFonts w:hint="eastAsia"/>
        </w:rPr>
        <w:t>эффективности</w:t>
      </w:r>
      <w:r>
        <w:t xml:space="preserve"> </w:t>
      </w:r>
      <w:r>
        <w:rPr>
          <w:rFonts w:hint="eastAsia"/>
        </w:rPr>
        <w:t>и</w:t>
      </w:r>
      <w:r>
        <w:t xml:space="preserve"> </w:t>
      </w:r>
      <w:r>
        <w:rPr>
          <w:rFonts w:hint="eastAsia"/>
        </w:rPr>
        <w:t>диалектика</w:t>
      </w:r>
      <w:r>
        <w:t xml:space="preserve"> </w:t>
      </w:r>
      <w:r>
        <w:rPr>
          <w:rFonts w:hint="eastAsia"/>
        </w:rPr>
        <w:t>его</w:t>
      </w:r>
      <w:r>
        <w:t xml:space="preserve"> </w:t>
      </w:r>
      <w:r>
        <w:rPr>
          <w:rFonts w:hint="eastAsia"/>
        </w:rPr>
        <w:t>развития</w:t>
      </w:r>
    </w:p>
    <w:p w14:paraId="79C560BC" w14:textId="77777777" w:rsidR="00EA4B99" w:rsidRDefault="00EA4B99" w:rsidP="00EA4B99"/>
    <w:p w14:paraId="241D0575" w14:textId="77777777" w:rsidR="00EA4B99" w:rsidRDefault="00EA4B99" w:rsidP="00EA4B99">
      <w:r>
        <w:t xml:space="preserve">1.2. </w:t>
      </w:r>
      <w:r>
        <w:rPr>
          <w:rFonts w:hint="eastAsia"/>
        </w:rPr>
        <w:t>Исследование</w:t>
      </w:r>
      <w:r>
        <w:t xml:space="preserve"> </w:t>
      </w:r>
      <w:r>
        <w:rPr>
          <w:rFonts w:hint="eastAsia"/>
        </w:rPr>
        <w:t>факторов</w:t>
      </w:r>
      <w:r>
        <w:t>,</w:t>
      </w:r>
      <w:r>
        <w:rPr>
          <w:rFonts w:hint="eastAsia"/>
        </w:rPr>
        <w:t>влияющих</w:t>
      </w:r>
      <w:r>
        <w:t xml:space="preserve"> </w:t>
      </w:r>
      <w:r>
        <w:rPr>
          <w:rFonts w:hint="eastAsia"/>
        </w:rPr>
        <w:t>на</w:t>
      </w:r>
      <w:r>
        <w:t xml:space="preserve"> </w:t>
      </w:r>
      <w:r>
        <w:rPr>
          <w:rFonts w:hint="eastAsia"/>
        </w:rPr>
        <w:t>эффективность</w:t>
      </w:r>
      <w:r>
        <w:t xml:space="preserve"> </w:t>
      </w:r>
      <w:r>
        <w:rPr>
          <w:rFonts w:hint="eastAsia"/>
        </w:rPr>
        <w:t>функционирования</w:t>
      </w:r>
      <w:r>
        <w:t xml:space="preserve"> </w:t>
      </w:r>
      <w:r>
        <w:rPr>
          <w:rFonts w:hint="eastAsia"/>
        </w:rPr>
        <w:t>промышленных</w:t>
      </w:r>
      <w:r>
        <w:t xml:space="preserve"> </w:t>
      </w:r>
      <w:r>
        <w:rPr>
          <w:rFonts w:hint="eastAsia"/>
        </w:rPr>
        <w:t>комплексов</w:t>
      </w:r>
      <w:r>
        <w:t xml:space="preserve"> </w:t>
      </w:r>
      <w:r>
        <w:rPr>
          <w:rFonts w:hint="eastAsia"/>
        </w:rPr>
        <w:t>на</w:t>
      </w:r>
      <w:r>
        <w:t xml:space="preserve"> </w:t>
      </w:r>
      <w:r>
        <w:rPr>
          <w:rFonts w:hint="eastAsia"/>
        </w:rPr>
        <w:t>мезоуровне</w:t>
      </w:r>
    </w:p>
    <w:p w14:paraId="08672868" w14:textId="77777777" w:rsidR="00EA4B99" w:rsidRDefault="00EA4B99" w:rsidP="00EA4B99"/>
    <w:p w14:paraId="7885DB85" w14:textId="77777777" w:rsidR="00EA4B99" w:rsidRDefault="00EA4B99" w:rsidP="00EA4B99">
      <w:r>
        <w:t xml:space="preserve">1.3. </w:t>
      </w:r>
      <w:r>
        <w:rPr>
          <w:rFonts w:hint="eastAsia"/>
        </w:rPr>
        <w:t>Анализ</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и</w:t>
      </w:r>
      <w:r>
        <w:t xml:space="preserve"> </w:t>
      </w:r>
      <w:r>
        <w:rPr>
          <w:rFonts w:hint="eastAsia"/>
        </w:rPr>
        <w:t>управлению</w:t>
      </w:r>
      <w:r>
        <w:t xml:space="preserve"> </w:t>
      </w:r>
      <w:r>
        <w:rPr>
          <w:rFonts w:hint="eastAsia"/>
        </w:rPr>
        <w:t>эффективностью</w:t>
      </w:r>
      <w:r>
        <w:t xml:space="preserve"> </w:t>
      </w:r>
      <w:r>
        <w:rPr>
          <w:rFonts w:hint="eastAsia"/>
        </w:rPr>
        <w:t>на</w:t>
      </w:r>
    </w:p>
    <w:p w14:paraId="424370EE" w14:textId="77777777" w:rsidR="00EA4B99" w:rsidRDefault="00EA4B99" w:rsidP="00EA4B99"/>
    <w:p w14:paraId="30503ECB" w14:textId="77777777" w:rsidR="00EA4B99" w:rsidRDefault="00EA4B99" w:rsidP="00EA4B99">
      <w:r>
        <w:rPr>
          <w:rFonts w:hint="eastAsia"/>
        </w:rPr>
        <w:t>мезоуровне</w:t>
      </w:r>
    </w:p>
    <w:p w14:paraId="1185AD8B" w14:textId="77777777" w:rsidR="00EA4B99" w:rsidRDefault="00EA4B99" w:rsidP="00EA4B99"/>
    <w:p w14:paraId="505F5F06" w14:textId="77777777" w:rsidR="00EA4B99" w:rsidRDefault="00EA4B99" w:rsidP="00EA4B99">
      <w:r>
        <w:rPr>
          <w:rFonts w:hint="eastAsia"/>
        </w:rPr>
        <w:t>ГЛАВА</w:t>
      </w:r>
      <w:r>
        <w:t xml:space="preserve"> 2. </w:t>
      </w:r>
      <w:r>
        <w:rPr>
          <w:rFonts w:hint="eastAsia"/>
        </w:rPr>
        <w:t>ИССЛЕДОВАНИЕ</w:t>
      </w:r>
      <w:r>
        <w:t xml:space="preserve"> </w:t>
      </w:r>
      <w:r>
        <w:rPr>
          <w:rFonts w:hint="eastAsia"/>
        </w:rPr>
        <w:t>ОСОБЕННОСТЕЙ</w:t>
      </w:r>
      <w:r>
        <w:t xml:space="preserve"> </w:t>
      </w:r>
      <w:r>
        <w:rPr>
          <w:rFonts w:hint="eastAsia"/>
        </w:rPr>
        <w:t>УПРАВЛЕНИЯ</w:t>
      </w:r>
      <w:r>
        <w:t xml:space="preserve"> </w:t>
      </w:r>
      <w:r>
        <w:rPr>
          <w:rFonts w:hint="eastAsia"/>
        </w:rPr>
        <w:t>ЭФФЕКТИВНОСТЬЮ</w:t>
      </w:r>
      <w:r>
        <w:t xml:space="preserve"> </w:t>
      </w:r>
      <w:r>
        <w:rPr>
          <w:rFonts w:hint="eastAsia"/>
        </w:rPr>
        <w:t>РЫБНОЙ</w:t>
      </w:r>
      <w:r>
        <w:t xml:space="preserve"> </w:t>
      </w:r>
      <w:r>
        <w:rPr>
          <w:rFonts w:hint="eastAsia"/>
        </w:rPr>
        <w:t>ПРОМЫШЛЕННОСТИ</w:t>
      </w:r>
      <w:r>
        <w:t xml:space="preserve"> </w:t>
      </w:r>
      <w:r>
        <w:rPr>
          <w:rFonts w:hint="eastAsia"/>
        </w:rPr>
        <w:t>ПРИМОРСКОГО</w:t>
      </w:r>
      <w:r>
        <w:t xml:space="preserve"> </w:t>
      </w:r>
      <w:r>
        <w:rPr>
          <w:rFonts w:hint="eastAsia"/>
        </w:rPr>
        <w:t>КРАЯ</w:t>
      </w:r>
    </w:p>
    <w:p w14:paraId="75CD457D" w14:textId="77777777" w:rsidR="00EA4B99" w:rsidRDefault="00EA4B99" w:rsidP="00EA4B99"/>
    <w:p w14:paraId="5EEFC438" w14:textId="77777777" w:rsidR="00EA4B99" w:rsidRDefault="00EA4B99" w:rsidP="00EA4B99">
      <w:r>
        <w:t xml:space="preserve">2.1.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основные</w:t>
      </w:r>
      <w:r>
        <w:t xml:space="preserve"> </w:t>
      </w:r>
      <w:r>
        <w:rPr>
          <w:rFonts w:hint="eastAsia"/>
        </w:rPr>
        <w:t>тенденции</w:t>
      </w:r>
      <w:r>
        <w:t xml:space="preserve"> </w:t>
      </w:r>
      <w:r>
        <w:rPr>
          <w:rFonts w:hint="eastAsia"/>
        </w:rPr>
        <w:t>развития</w:t>
      </w:r>
      <w:r>
        <w:t xml:space="preserve"> </w:t>
      </w:r>
      <w:r>
        <w:rPr>
          <w:rFonts w:hint="eastAsia"/>
        </w:rPr>
        <w:t>рыбной</w:t>
      </w:r>
      <w:r>
        <w:t xml:space="preserve"> </w:t>
      </w:r>
      <w:r>
        <w:rPr>
          <w:rFonts w:hint="eastAsia"/>
        </w:rPr>
        <w:t>промышленности</w:t>
      </w:r>
      <w:r>
        <w:t xml:space="preserve"> </w:t>
      </w:r>
      <w:r>
        <w:rPr>
          <w:rFonts w:hint="eastAsia"/>
        </w:rPr>
        <w:t>в</w:t>
      </w:r>
      <w:r>
        <w:t xml:space="preserve"> </w:t>
      </w:r>
      <w:r>
        <w:rPr>
          <w:rFonts w:hint="eastAsia"/>
        </w:rPr>
        <w:t>Приморском</w:t>
      </w:r>
      <w:r>
        <w:t xml:space="preserve"> </w:t>
      </w:r>
      <w:r>
        <w:rPr>
          <w:rFonts w:hint="eastAsia"/>
        </w:rPr>
        <w:t>крае</w:t>
      </w:r>
    </w:p>
    <w:p w14:paraId="2F478345" w14:textId="77777777" w:rsidR="00EA4B99" w:rsidRDefault="00EA4B99" w:rsidP="00EA4B99"/>
    <w:p w14:paraId="6583A942" w14:textId="77777777" w:rsidR="00EA4B99" w:rsidRDefault="00EA4B99" w:rsidP="00EA4B99">
      <w:r>
        <w:t xml:space="preserve">2.2. </w:t>
      </w:r>
      <w:r>
        <w:rPr>
          <w:rFonts w:hint="eastAsia"/>
        </w:rPr>
        <w:t>Диагностика</w:t>
      </w:r>
      <w:r>
        <w:t xml:space="preserve"> </w:t>
      </w:r>
      <w:r>
        <w:rPr>
          <w:rFonts w:hint="eastAsia"/>
        </w:rPr>
        <w:t>ключевых</w:t>
      </w:r>
      <w:r>
        <w:t xml:space="preserve"> </w:t>
      </w:r>
      <w:r>
        <w:rPr>
          <w:rFonts w:hint="eastAsia"/>
        </w:rPr>
        <w:t>факторов</w:t>
      </w:r>
      <w:r>
        <w:t xml:space="preserve"> </w:t>
      </w:r>
      <w:r>
        <w:rPr>
          <w:rFonts w:hint="eastAsia"/>
        </w:rPr>
        <w:t>эффективности</w:t>
      </w:r>
      <w:r>
        <w:t xml:space="preserve"> </w:t>
      </w:r>
      <w:r>
        <w:rPr>
          <w:rFonts w:hint="eastAsia"/>
        </w:rPr>
        <w:t>и</w:t>
      </w:r>
      <w:r>
        <w:t xml:space="preserve"> </w:t>
      </w:r>
      <w:r>
        <w:rPr>
          <w:rFonts w:hint="eastAsia"/>
        </w:rPr>
        <w:t>проблем</w:t>
      </w:r>
      <w:r>
        <w:t xml:space="preserve"> </w:t>
      </w:r>
      <w:r>
        <w:rPr>
          <w:rFonts w:hint="eastAsia"/>
        </w:rPr>
        <w:t>рыбной</w:t>
      </w:r>
      <w:r>
        <w:t xml:space="preserve"> </w:t>
      </w:r>
      <w:r>
        <w:rPr>
          <w:rFonts w:hint="eastAsia"/>
        </w:rPr>
        <w:t>промышленности</w:t>
      </w:r>
      <w:r>
        <w:t xml:space="preserve"> </w:t>
      </w:r>
      <w:r>
        <w:rPr>
          <w:rFonts w:hint="eastAsia"/>
        </w:rPr>
        <w:t>Приморского</w:t>
      </w:r>
      <w:r>
        <w:t xml:space="preserve"> </w:t>
      </w:r>
      <w:r>
        <w:rPr>
          <w:rFonts w:hint="eastAsia"/>
        </w:rPr>
        <w:t>края</w:t>
      </w:r>
    </w:p>
    <w:p w14:paraId="070135DA" w14:textId="77777777" w:rsidR="00EA4B99" w:rsidRDefault="00EA4B99" w:rsidP="00EA4B99"/>
    <w:p w14:paraId="547B9CBF" w14:textId="77777777" w:rsidR="00EA4B99" w:rsidRDefault="00EA4B99" w:rsidP="00EA4B99">
      <w:r>
        <w:t xml:space="preserve">2.3. </w:t>
      </w:r>
      <w:r>
        <w:rPr>
          <w:rFonts w:hint="eastAsia"/>
        </w:rPr>
        <w:t>Показатели</w:t>
      </w:r>
      <w:r>
        <w:t xml:space="preserve"> </w:t>
      </w:r>
      <w:r>
        <w:rPr>
          <w:rFonts w:hint="eastAsia"/>
        </w:rPr>
        <w:t>и</w:t>
      </w:r>
      <w:r>
        <w:t xml:space="preserve"> </w:t>
      </w:r>
      <w:r>
        <w:rPr>
          <w:rFonts w:hint="eastAsia"/>
        </w:rPr>
        <w:t>критерии</w:t>
      </w:r>
      <w:r>
        <w:t xml:space="preserve"> </w:t>
      </w:r>
      <w:r>
        <w:rPr>
          <w:rFonts w:hint="eastAsia"/>
        </w:rPr>
        <w:t>оценки</w:t>
      </w:r>
      <w:r>
        <w:t xml:space="preserve"> </w:t>
      </w:r>
      <w:r>
        <w:rPr>
          <w:rFonts w:hint="eastAsia"/>
        </w:rPr>
        <w:t>эффективности</w:t>
      </w:r>
      <w:r>
        <w:t xml:space="preserve"> </w:t>
      </w:r>
      <w:r>
        <w:rPr>
          <w:rFonts w:hint="eastAsia"/>
        </w:rPr>
        <w:t>рыбной</w:t>
      </w:r>
      <w:r>
        <w:t xml:space="preserve"> </w:t>
      </w:r>
      <w:r>
        <w:rPr>
          <w:rFonts w:hint="eastAsia"/>
        </w:rPr>
        <w:t>промышленности</w:t>
      </w:r>
    </w:p>
    <w:p w14:paraId="25394034" w14:textId="77777777" w:rsidR="00EA4B99" w:rsidRDefault="00EA4B99" w:rsidP="00EA4B99"/>
    <w:p w14:paraId="2060C530" w14:textId="77777777" w:rsidR="00EA4B99" w:rsidRDefault="00EA4B99" w:rsidP="00EA4B99">
      <w:r>
        <w:rPr>
          <w:rFonts w:hint="eastAsia"/>
        </w:rPr>
        <w:lastRenderedPageBreak/>
        <w:t>ГЛАВА</w:t>
      </w:r>
      <w:r>
        <w:t xml:space="preserve"> 3. </w:t>
      </w:r>
      <w:r>
        <w:rPr>
          <w:rFonts w:hint="eastAsia"/>
        </w:rPr>
        <w:t>МЕТОДИЧЕСКОЕ</w:t>
      </w:r>
      <w:r>
        <w:t xml:space="preserve"> </w:t>
      </w:r>
      <w:r>
        <w:rPr>
          <w:rFonts w:hint="eastAsia"/>
        </w:rPr>
        <w:t>ОБЕСПЕЧЕНИЕ</w:t>
      </w:r>
      <w:r>
        <w:t xml:space="preserve"> </w:t>
      </w:r>
      <w:r>
        <w:rPr>
          <w:rFonts w:hint="eastAsia"/>
        </w:rPr>
        <w:t>УПРАВЛЕНИЯ</w:t>
      </w:r>
      <w:r>
        <w:t xml:space="preserve"> </w:t>
      </w:r>
      <w:r>
        <w:rPr>
          <w:rFonts w:hint="eastAsia"/>
        </w:rPr>
        <w:t>ЭФФЕКТИВНОСТЬЮ</w:t>
      </w:r>
      <w:r>
        <w:t xml:space="preserve"> </w:t>
      </w:r>
      <w:r>
        <w:rPr>
          <w:rFonts w:hint="eastAsia"/>
        </w:rPr>
        <w:t>ФУНКЦИОНИРОВАНИЯ</w:t>
      </w:r>
      <w:r>
        <w:t xml:space="preserve"> </w:t>
      </w:r>
      <w:r>
        <w:rPr>
          <w:rFonts w:hint="eastAsia"/>
        </w:rPr>
        <w:t>РЫБНОЙ</w:t>
      </w:r>
      <w:r>
        <w:t xml:space="preserve"> </w:t>
      </w:r>
      <w:r>
        <w:rPr>
          <w:rFonts w:hint="eastAsia"/>
        </w:rPr>
        <w:t>ПРОМЫШЛЕННОСТИ</w:t>
      </w:r>
      <w:r>
        <w:t xml:space="preserve"> </w:t>
      </w:r>
      <w:r>
        <w:rPr>
          <w:rFonts w:hint="eastAsia"/>
        </w:rPr>
        <w:t>РЕГИОНА</w:t>
      </w:r>
    </w:p>
    <w:p w14:paraId="3B79820D" w14:textId="77777777" w:rsidR="00EA4B99" w:rsidRDefault="00EA4B99" w:rsidP="00EA4B99"/>
    <w:p w14:paraId="3F7F0EBB" w14:textId="77777777" w:rsidR="00EA4B99" w:rsidRDefault="00EA4B99" w:rsidP="00EA4B99">
      <w:r>
        <w:t xml:space="preserve">3.1. </w:t>
      </w:r>
      <w:r>
        <w:rPr>
          <w:rFonts w:hint="eastAsia"/>
        </w:rPr>
        <w:t>Методика</w:t>
      </w:r>
      <w:r>
        <w:t xml:space="preserve"> </w:t>
      </w:r>
      <w:r>
        <w:rPr>
          <w:rFonts w:hint="eastAsia"/>
        </w:rPr>
        <w:t>оценки</w:t>
      </w:r>
      <w:r>
        <w:t xml:space="preserve"> </w:t>
      </w:r>
      <w:r>
        <w:rPr>
          <w:rFonts w:hint="eastAsia"/>
        </w:rPr>
        <w:t>эффективности</w:t>
      </w:r>
      <w:r>
        <w:t xml:space="preserve"> </w:t>
      </w:r>
      <w:r>
        <w:rPr>
          <w:rFonts w:hint="eastAsia"/>
        </w:rPr>
        <w:t>функционирования</w:t>
      </w:r>
      <w:r>
        <w:t xml:space="preserve"> </w:t>
      </w:r>
      <w:r>
        <w:rPr>
          <w:rFonts w:hint="eastAsia"/>
        </w:rPr>
        <w:t>рыбной</w:t>
      </w:r>
      <w:r>
        <w:t xml:space="preserve"> </w:t>
      </w:r>
      <w:r>
        <w:rPr>
          <w:rFonts w:hint="eastAsia"/>
        </w:rPr>
        <w:t>промышленности</w:t>
      </w:r>
      <w:r>
        <w:t xml:space="preserve"> </w:t>
      </w:r>
      <w:r>
        <w:rPr>
          <w:rFonts w:hint="eastAsia"/>
        </w:rPr>
        <w:t>региона</w:t>
      </w:r>
    </w:p>
    <w:p w14:paraId="0864E5E4" w14:textId="77777777" w:rsidR="00EA4B99" w:rsidRDefault="00EA4B99" w:rsidP="00EA4B99"/>
    <w:p w14:paraId="21D41A05" w14:textId="77777777" w:rsidR="00EA4B99" w:rsidRDefault="00EA4B99" w:rsidP="00EA4B99">
      <w:r>
        <w:t xml:space="preserve">3.2. </w:t>
      </w:r>
      <w:r>
        <w:rPr>
          <w:rFonts w:hint="eastAsia"/>
        </w:rPr>
        <w:t>Апробация</w:t>
      </w:r>
      <w:r>
        <w:t xml:space="preserve"> </w:t>
      </w:r>
      <w:r>
        <w:rPr>
          <w:rFonts w:hint="eastAsia"/>
        </w:rPr>
        <w:t>методики</w:t>
      </w:r>
      <w:r>
        <w:t xml:space="preserve"> </w:t>
      </w:r>
      <w:r>
        <w:rPr>
          <w:rFonts w:hint="eastAsia"/>
        </w:rPr>
        <w:t>оценки</w:t>
      </w:r>
      <w:r>
        <w:t xml:space="preserve"> </w:t>
      </w:r>
      <w:r>
        <w:rPr>
          <w:rFonts w:hint="eastAsia"/>
        </w:rPr>
        <w:t>эффективности</w:t>
      </w:r>
      <w:r>
        <w:t xml:space="preserve"> </w:t>
      </w:r>
      <w:r>
        <w:rPr>
          <w:rFonts w:hint="eastAsia"/>
        </w:rPr>
        <w:t>функционирования</w:t>
      </w:r>
      <w:r>
        <w:t xml:space="preserve"> </w:t>
      </w:r>
      <w:r>
        <w:rPr>
          <w:rFonts w:hint="eastAsia"/>
        </w:rPr>
        <w:t>рыбной</w:t>
      </w:r>
      <w:r>
        <w:t xml:space="preserve"> </w:t>
      </w:r>
      <w:r>
        <w:rPr>
          <w:rFonts w:hint="eastAsia"/>
        </w:rPr>
        <w:t>промышленности</w:t>
      </w:r>
      <w:r>
        <w:t xml:space="preserve"> </w:t>
      </w:r>
      <w:r>
        <w:rPr>
          <w:rFonts w:hint="eastAsia"/>
        </w:rPr>
        <w:t>региона</w:t>
      </w:r>
      <w:r>
        <w:t xml:space="preserve"> </w:t>
      </w:r>
      <w:r>
        <w:rPr>
          <w:rFonts w:hint="eastAsia"/>
        </w:rPr>
        <w:t>на</w:t>
      </w:r>
      <w:r>
        <w:t xml:space="preserve"> </w:t>
      </w:r>
      <w:r>
        <w:rPr>
          <w:rFonts w:hint="eastAsia"/>
        </w:rPr>
        <w:t>примере</w:t>
      </w:r>
      <w:r>
        <w:t xml:space="preserve"> </w:t>
      </w:r>
      <w:r>
        <w:rPr>
          <w:rFonts w:hint="eastAsia"/>
        </w:rPr>
        <w:t>Приморского</w:t>
      </w:r>
      <w:r>
        <w:t xml:space="preserve"> </w:t>
      </w:r>
      <w:r>
        <w:rPr>
          <w:rFonts w:hint="eastAsia"/>
        </w:rPr>
        <w:t>края</w:t>
      </w:r>
    </w:p>
    <w:p w14:paraId="60F70283" w14:textId="77777777" w:rsidR="00EA4B99" w:rsidRDefault="00EA4B99" w:rsidP="00EA4B99"/>
    <w:p w14:paraId="7F284D7A" w14:textId="77777777" w:rsidR="00EA4B99" w:rsidRDefault="00EA4B99" w:rsidP="00EA4B99">
      <w:r>
        <w:t xml:space="preserve">3.3. </w:t>
      </w:r>
      <w:r>
        <w:rPr>
          <w:rFonts w:hint="eastAsia"/>
        </w:rPr>
        <w:t>Формирование</w:t>
      </w:r>
      <w:r>
        <w:t xml:space="preserve"> </w:t>
      </w:r>
      <w:r>
        <w:rPr>
          <w:rFonts w:hint="eastAsia"/>
        </w:rPr>
        <w:t>системы</w:t>
      </w:r>
      <w:r>
        <w:t xml:space="preserve"> </w:t>
      </w:r>
      <w:r>
        <w:rPr>
          <w:rFonts w:hint="eastAsia"/>
        </w:rPr>
        <w:t>мониторинга</w:t>
      </w:r>
      <w:r>
        <w:t xml:space="preserve"> </w:t>
      </w:r>
      <w:r>
        <w:rPr>
          <w:rFonts w:hint="eastAsia"/>
        </w:rPr>
        <w:t>эффективности</w:t>
      </w:r>
      <w:r>
        <w:t xml:space="preserve"> </w:t>
      </w:r>
      <w:r>
        <w:rPr>
          <w:rFonts w:hint="eastAsia"/>
        </w:rPr>
        <w:t>функционирования</w:t>
      </w:r>
      <w:r>
        <w:t xml:space="preserve"> </w:t>
      </w:r>
      <w:r>
        <w:rPr>
          <w:rFonts w:hint="eastAsia"/>
        </w:rPr>
        <w:t>рыбной</w:t>
      </w:r>
      <w:r>
        <w:t xml:space="preserve"> </w:t>
      </w:r>
      <w:r>
        <w:rPr>
          <w:rFonts w:hint="eastAsia"/>
        </w:rPr>
        <w:t>промышленности</w:t>
      </w:r>
      <w:r>
        <w:t xml:space="preserve"> </w:t>
      </w:r>
      <w:r>
        <w:rPr>
          <w:rFonts w:hint="eastAsia"/>
        </w:rPr>
        <w:t>региона</w:t>
      </w:r>
    </w:p>
    <w:p w14:paraId="4831451E" w14:textId="77777777" w:rsidR="00EA4B99" w:rsidRDefault="00EA4B99" w:rsidP="00EA4B99"/>
    <w:p w14:paraId="25357D39" w14:textId="77777777" w:rsidR="00EA4B99" w:rsidRDefault="00EA4B99" w:rsidP="00EA4B99">
      <w:r>
        <w:rPr>
          <w:rFonts w:hint="eastAsia"/>
        </w:rPr>
        <w:t>Заключение</w:t>
      </w:r>
    </w:p>
    <w:p w14:paraId="1011A7B6" w14:textId="77777777" w:rsidR="00EA4B99" w:rsidRDefault="00EA4B99" w:rsidP="00EA4B99"/>
    <w:p w14:paraId="105BA6D8" w14:textId="77777777" w:rsidR="00EA4B99" w:rsidRDefault="00EA4B99" w:rsidP="00EA4B99">
      <w:r>
        <w:rPr>
          <w:rFonts w:hint="eastAsia"/>
        </w:rPr>
        <w:t>Список</w:t>
      </w:r>
      <w:r>
        <w:t xml:space="preserve"> </w:t>
      </w:r>
      <w:r>
        <w:rPr>
          <w:rFonts w:hint="eastAsia"/>
        </w:rPr>
        <w:t>литературы</w:t>
      </w:r>
    </w:p>
    <w:p w14:paraId="271C6903" w14:textId="77777777" w:rsidR="00EA4B99" w:rsidRDefault="00EA4B99" w:rsidP="00EA4B99"/>
    <w:p w14:paraId="07F568F1" w14:textId="77777777" w:rsidR="00EA4B99" w:rsidRDefault="00EA4B99" w:rsidP="00EA4B99">
      <w:r>
        <w:rPr>
          <w:rFonts w:hint="eastAsia"/>
        </w:rPr>
        <w:t>Приложение</w:t>
      </w:r>
      <w:r>
        <w:t xml:space="preserve"> </w:t>
      </w:r>
      <w:r>
        <w:rPr>
          <w:rFonts w:hint="eastAsia"/>
        </w:rPr>
        <w:t>А</w:t>
      </w:r>
      <w:r>
        <w:t xml:space="preserve">. </w:t>
      </w:r>
      <w:r>
        <w:rPr>
          <w:rFonts w:hint="eastAsia"/>
        </w:rPr>
        <w:t>Динамика</w:t>
      </w:r>
      <w:r>
        <w:t xml:space="preserve"> </w:t>
      </w:r>
      <w:r>
        <w:rPr>
          <w:rFonts w:hint="eastAsia"/>
        </w:rPr>
        <w:t>показателей</w:t>
      </w:r>
      <w:r>
        <w:t xml:space="preserve"> </w:t>
      </w:r>
      <w:r>
        <w:rPr>
          <w:rFonts w:hint="eastAsia"/>
        </w:rPr>
        <w:t>рыбной</w:t>
      </w:r>
      <w:r>
        <w:t xml:space="preserve"> </w:t>
      </w:r>
      <w:r>
        <w:rPr>
          <w:rFonts w:hint="eastAsia"/>
        </w:rPr>
        <w:t>промышленности</w:t>
      </w:r>
    </w:p>
    <w:p w14:paraId="6CC798A6" w14:textId="77777777" w:rsidR="00EA4B99" w:rsidRDefault="00EA4B99" w:rsidP="00EA4B99"/>
    <w:p w14:paraId="403813DD" w14:textId="77777777" w:rsidR="00EA4B99" w:rsidRDefault="00EA4B99" w:rsidP="00EA4B99">
      <w:r>
        <w:rPr>
          <w:rFonts w:hint="eastAsia"/>
        </w:rPr>
        <w:t>Приморского</w:t>
      </w:r>
      <w:r>
        <w:t xml:space="preserve"> </w:t>
      </w:r>
      <w:r>
        <w:rPr>
          <w:rFonts w:hint="eastAsia"/>
        </w:rPr>
        <w:t>края</w:t>
      </w:r>
      <w:r>
        <w:t xml:space="preserve"> </w:t>
      </w:r>
      <w:r>
        <w:rPr>
          <w:rFonts w:hint="eastAsia"/>
        </w:rPr>
        <w:t>за</w:t>
      </w:r>
      <w:r>
        <w:t xml:space="preserve"> 2009-2016 </w:t>
      </w:r>
      <w:r>
        <w:rPr>
          <w:rFonts w:hint="eastAsia"/>
        </w:rPr>
        <w:t>года</w:t>
      </w:r>
    </w:p>
    <w:p w14:paraId="425ECCFE" w14:textId="77777777" w:rsidR="00EA4B99" w:rsidRDefault="00EA4B99" w:rsidP="00EA4B99"/>
    <w:p w14:paraId="49EAFF98" w14:textId="77777777" w:rsidR="00EA4B99" w:rsidRDefault="00EA4B99" w:rsidP="00EA4B99">
      <w:r>
        <w:rPr>
          <w:rFonts w:hint="eastAsia"/>
        </w:rPr>
        <w:t>Приложение</w:t>
      </w:r>
      <w:r>
        <w:t xml:space="preserve"> </w:t>
      </w:r>
      <w:r>
        <w:rPr>
          <w:rFonts w:hint="eastAsia"/>
        </w:rPr>
        <w:t>Б</w:t>
      </w:r>
      <w:r>
        <w:t xml:space="preserve">. </w:t>
      </w:r>
      <w:r>
        <w:rPr>
          <w:rFonts w:hint="eastAsia"/>
        </w:rPr>
        <w:t>Показатели</w:t>
      </w:r>
      <w:r>
        <w:t xml:space="preserve"> </w:t>
      </w:r>
      <w:r>
        <w:rPr>
          <w:rFonts w:hint="eastAsia"/>
        </w:rPr>
        <w:t>оценки</w:t>
      </w:r>
      <w:r>
        <w:t xml:space="preserve"> </w:t>
      </w:r>
      <w:r>
        <w:rPr>
          <w:rFonts w:hint="eastAsia"/>
        </w:rPr>
        <w:t>эффективности</w:t>
      </w:r>
      <w:r>
        <w:t xml:space="preserve"> </w:t>
      </w:r>
      <w:r>
        <w:rPr>
          <w:rFonts w:hint="eastAsia"/>
        </w:rPr>
        <w:t>рыбной</w:t>
      </w:r>
    </w:p>
    <w:p w14:paraId="575C4375" w14:textId="77777777" w:rsidR="00EA4B99" w:rsidRDefault="00EA4B99" w:rsidP="00EA4B99"/>
    <w:p w14:paraId="0994C629" w14:textId="77777777" w:rsidR="00EA4B99" w:rsidRDefault="00EA4B99" w:rsidP="00EA4B99">
      <w:r>
        <w:rPr>
          <w:rFonts w:hint="eastAsia"/>
        </w:rPr>
        <w:t>промышленности</w:t>
      </w:r>
      <w:r>
        <w:t xml:space="preserve"> </w:t>
      </w:r>
      <w:r>
        <w:rPr>
          <w:rFonts w:hint="eastAsia"/>
        </w:rPr>
        <w:t>на</w:t>
      </w:r>
      <w:r>
        <w:t xml:space="preserve"> </w:t>
      </w:r>
      <w:r>
        <w:rPr>
          <w:rFonts w:hint="eastAsia"/>
        </w:rPr>
        <w:t>мезоуровне</w:t>
      </w:r>
    </w:p>
    <w:p w14:paraId="2B82C087" w14:textId="77777777" w:rsidR="00EA4B99" w:rsidRDefault="00EA4B99" w:rsidP="00EA4B99"/>
    <w:p w14:paraId="5220C645" w14:textId="77777777" w:rsidR="00EA4B99" w:rsidRDefault="00EA4B99" w:rsidP="00EA4B99">
      <w:r>
        <w:rPr>
          <w:rFonts w:hint="eastAsia"/>
        </w:rPr>
        <w:t>Приложение</w:t>
      </w:r>
      <w:r>
        <w:t xml:space="preserve"> </w:t>
      </w:r>
      <w:r>
        <w:rPr>
          <w:rFonts w:hint="eastAsia"/>
        </w:rPr>
        <w:t>В</w:t>
      </w:r>
      <w:r>
        <w:t xml:space="preserve">. </w:t>
      </w:r>
      <w:r>
        <w:rPr>
          <w:rFonts w:hint="eastAsia"/>
        </w:rPr>
        <w:t>Результаты</w:t>
      </w:r>
      <w:r>
        <w:t xml:space="preserve"> </w:t>
      </w:r>
      <w:r>
        <w:rPr>
          <w:rFonts w:hint="eastAsia"/>
        </w:rPr>
        <w:t>анкетного</w:t>
      </w:r>
      <w:r>
        <w:t xml:space="preserve"> </w:t>
      </w:r>
      <w:r>
        <w:rPr>
          <w:rFonts w:hint="eastAsia"/>
        </w:rPr>
        <w:t>опроса</w:t>
      </w:r>
      <w:r>
        <w:t xml:space="preserve"> </w:t>
      </w:r>
      <w:r>
        <w:rPr>
          <w:rFonts w:hint="eastAsia"/>
        </w:rPr>
        <w:t>экспертной</w:t>
      </w:r>
      <w:r>
        <w:t xml:space="preserve"> </w:t>
      </w:r>
      <w:r>
        <w:rPr>
          <w:rFonts w:hint="eastAsia"/>
        </w:rPr>
        <w:t>группы</w:t>
      </w:r>
    </w:p>
    <w:p w14:paraId="4E632CFE" w14:textId="77777777" w:rsidR="00EA4B99" w:rsidRDefault="00EA4B99" w:rsidP="00EA4B99"/>
    <w:p w14:paraId="3E165A9E" w14:textId="4DC1E3A4" w:rsidR="00EA4B99" w:rsidRPr="00EA4B99" w:rsidRDefault="00EA4B99" w:rsidP="00EA4B99">
      <w:r>
        <w:rPr>
          <w:rFonts w:hint="eastAsia"/>
        </w:rPr>
        <w:t>Приложение</w:t>
      </w:r>
      <w:r>
        <w:t xml:space="preserve"> </w:t>
      </w:r>
      <w:r>
        <w:rPr>
          <w:rFonts w:hint="eastAsia"/>
        </w:rPr>
        <w:t>Г</w:t>
      </w:r>
      <w:r>
        <w:t xml:space="preserve">. </w:t>
      </w:r>
      <w:r>
        <w:rPr>
          <w:rFonts w:hint="eastAsia"/>
        </w:rPr>
        <w:t>Определение</w:t>
      </w:r>
      <w:r>
        <w:t xml:space="preserve"> </w:t>
      </w:r>
      <w:r>
        <w:rPr>
          <w:rFonts w:hint="eastAsia"/>
        </w:rPr>
        <w:t>рангов</w:t>
      </w:r>
      <w:r>
        <w:t xml:space="preserve"> </w:t>
      </w:r>
      <w:r>
        <w:rPr>
          <w:rFonts w:hint="eastAsia"/>
        </w:rPr>
        <w:t>и</w:t>
      </w:r>
      <w:r>
        <w:t xml:space="preserve"> </w:t>
      </w:r>
      <w:r>
        <w:rPr>
          <w:rFonts w:hint="eastAsia"/>
        </w:rPr>
        <w:t>коэффициента</w:t>
      </w:r>
      <w:r>
        <w:t xml:space="preserve"> </w:t>
      </w:r>
      <w:r>
        <w:rPr>
          <w:rFonts w:hint="eastAsia"/>
        </w:rPr>
        <w:t>конкордации</w:t>
      </w:r>
    </w:p>
    <w:sectPr w:rsidR="00EA4B99" w:rsidRPr="00EA4B99" w:rsidSect="001B451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3E9CE" w14:textId="77777777" w:rsidR="001B4511" w:rsidRDefault="001B4511">
      <w:pPr>
        <w:spacing w:after="0" w:line="240" w:lineRule="auto"/>
      </w:pPr>
      <w:r>
        <w:separator/>
      </w:r>
    </w:p>
  </w:endnote>
  <w:endnote w:type="continuationSeparator" w:id="0">
    <w:p w14:paraId="7B96F435" w14:textId="77777777" w:rsidR="001B4511" w:rsidRDefault="001B4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23059" w14:textId="77777777" w:rsidR="001B4511" w:rsidRDefault="001B4511"/>
    <w:p w14:paraId="7F657B9A" w14:textId="77777777" w:rsidR="001B4511" w:rsidRDefault="001B4511"/>
    <w:p w14:paraId="7343C8C4" w14:textId="77777777" w:rsidR="001B4511" w:rsidRDefault="001B4511"/>
    <w:p w14:paraId="0A79F0EE" w14:textId="77777777" w:rsidR="001B4511" w:rsidRDefault="001B4511"/>
    <w:p w14:paraId="031C9954" w14:textId="77777777" w:rsidR="001B4511" w:rsidRDefault="001B4511"/>
    <w:p w14:paraId="7B32EE33" w14:textId="77777777" w:rsidR="001B4511" w:rsidRDefault="001B4511"/>
    <w:p w14:paraId="6BE90DB1" w14:textId="77777777" w:rsidR="001B4511" w:rsidRDefault="001B451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F24AC1" wp14:editId="3F2AB0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E75B3" w14:textId="77777777" w:rsidR="001B4511" w:rsidRDefault="001B45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F24A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2E75B3" w14:textId="77777777" w:rsidR="001B4511" w:rsidRDefault="001B45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BF371C" w14:textId="77777777" w:rsidR="001B4511" w:rsidRDefault="001B4511"/>
    <w:p w14:paraId="50B21818" w14:textId="77777777" w:rsidR="001B4511" w:rsidRDefault="001B4511"/>
    <w:p w14:paraId="5B533246" w14:textId="77777777" w:rsidR="001B4511" w:rsidRDefault="001B451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B35F37" wp14:editId="7358A5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AAFA3" w14:textId="77777777" w:rsidR="001B4511" w:rsidRDefault="001B4511"/>
                          <w:p w14:paraId="0EF0CD65" w14:textId="77777777" w:rsidR="001B4511" w:rsidRDefault="001B45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B35F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BAAFA3" w14:textId="77777777" w:rsidR="001B4511" w:rsidRDefault="001B4511"/>
                    <w:p w14:paraId="0EF0CD65" w14:textId="77777777" w:rsidR="001B4511" w:rsidRDefault="001B45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BC944D" w14:textId="77777777" w:rsidR="001B4511" w:rsidRDefault="001B4511"/>
    <w:p w14:paraId="5A9224E3" w14:textId="77777777" w:rsidR="001B4511" w:rsidRDefault="001B4511">
      <w:pPr>
        <w:rPr>
          <w:sz w:val="2"/>
          <w:szCs w:val="2"/>
        </w:rPr>
      </w:pPr>
    </w:p>
    <w:p w14:paraId="339E0D47" w14:textId="77777777" w:rsidR="001B4511" w:rsidRDefault="001B4511"/>
    <w:p w14:paraId="51703D73" w14:textId="77777777" w:rsidR="001B4511" w:rsidRDefault="001B4511">
      <w:pPr>
        <w:spacing w:after="0" w:line="240" w:lineRule="auto"/>
      </w:pPr>
    </w:p>
  </w:footnote>
  <w:footnote w:type="continuationSeparator" w:id="0">
    <w:p w14:paraId="06B64C33" w14:textId="77777777" w:rsidR="001B4511" w:rsidRDefault="001B4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511"/>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9865</TotalTime>
  <Pages>2</Pages>
  <Words>246</Words>
  <Characters>1405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1413</cp:revision>
  <cp:lastPrinted>2009-02-06T05:36:00Z</cp:lastPrinted>
  <dcterms:created xsi:type="dcterms:W3CDTF">2024-04-09T10:20:00Z</dcterms:created>
  <dcterms:modified xsi:type="dcterms:W3CDTF">2024-04-22T14:09:00Z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