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CE7C" w14:textId="0AEAC24C" w:rsidR="00445C8C" w:rsidRDefault="00A748C6" w:rsidP="00A748C6">
      <w:r w:rsidRPr="00A748C6">
        <w:rPr>
          <w:rFonts w:hint="eastAsia"/>
        </w:rPr>
        <w:t>Макарова</w:t>
      </w:r>
      <w:r w:rsidRPr="00A748C6">
        <w:t xml:space="preserve"> </w:t>
      </w:r>
      <w:r w:rsidRPr="00A748C6">
        <w:rPr>
          <w:rFonts w:hint="eastAsia"/>
        </w:rPr>
        <w:t>Дарья</w:t>
      </w:r>
      <w:r w:rsidRPr="00A748C6">
        <w:t xml:space="preserve"> </w:t>
      </w:r>
      <w:r w:rsidRPr="00A748C6">
        <w:rPr>
          <w:rFonts w:hint="eastAsia"/>
        </w:rPr>
        <w:t>Дмитриевна</w:t>
      </w:r>
      <w:r>
        <w:t xml:space="preserve"> </w:t>
      </w:r>
      <w:r w:rsidRPr="00A748C6">
        <w:rPr>
          <w:rFonts w:hint="eastAsia"/>
        </w:rPr>
        <w:t>Организация</w:t>
      </w:r>
      <w:r w:rsidRPr="00A748C6">
        <w:t xml:space="preserve"> </w:t>
      </w:r>
      <w:r w:rsidRPr="00A748C6">
        <w:rPr>
          <w:rFonts w:hint="eastAsia"/>
        </w:rPr>
        <w:t>туристской</w:t>
      </w:r>
      <w:r w:rsidRPr="00A748C6">
        <w:t xml:space="preserve"> </w:t>
      </w:r>
      <w:r w:rsidRPr="00A748C6">
        <w:rPr>
          <w:rFonts w:hint="eastAsia"/>
        </w:rPr>
        <w:t>деятельности</w:t>
      </w:r>
      <w:r w:rsidRPr="00A748C6">
        <w:t xml:space="preserve"> </w:t>
      </w:r>
      <w:r w:rsidRPr="00A748C6">
        <w:rPr>
          <w:rFonts w:hint="eastAsia"/>
        </w:rPr>
        <w:t>территориальных</w:t>
      </w:r>
      <w:r w:rsidRPr="00A748C6">
        <w:t xml:space="preserve"> </w:t>
      </w:r>
      <w:r w:rsidRPr="00A748C6">
        <w:rPr>
          <w:rFonts w:hint="eastAsia"/>
        </w:rPr>
        <w:t>образований</w:t>
      </w:r>
      <w:r w:rsidRPr="00A748C6">
        <w:t xml:space="preserve"> </w:t>
      </w:r>
      <w:r w:rsidRPr="00A748C6">
        <w:rPr>
          <w:rFonts w:hint="eastAsia"/>
        </w:rPr>
        <w:t>на</w:t>
      </w:r>
      <w:r w:rsidRPr="00A748C6">
        <w:t xml:space="preserve"> </w:t>
      </w:r>
      <w:r w:rsidRPr="00A748C6">
        <w:rPr>
          <w:rFonts w:hint="eastAsia"/>
        </w:rPr>
        <w:t>основе</w:t>
      </w:r>
      <w:r w:rsidRPr="00A748C6">
        <w:t xml:space="preserve"> </w:t>
      </w:r>
      <w:r w:rsidRPr="00A748C6">
        <w:rPr>
          <w:rFonts w:hint="eastAsia"/>
        </w:rPr>
        <w:t>применения</w:t>
      </w:r>
      <w:r w:rsidRPr="00A748C6">
        <w:t xml:space="preserve"> </w:t>
      </w:r>
      <w:r w:rsidRPr="00A748C6">
        <w:rPr>
          <w:rFonts w:hint="eastAsia"/>
        </w:rPr>
        <w:t>балансового</w:t>
      </w:r>
      <w:r w:rsidRPr="00A748C6">
        <w:t xml:space="preserve"> </w:t>
      </w:r>
      <w:r w:rsidRPr="00A748C6">
        <w:rPr>
          <w:rFonts w:hint="eastAsia"/>
        </w:rPr>
        <w:t>подхода</w:t>
      </w:r>
    </w:p>
    <w:p w14:paraId="122FCE28" w14:textId="77777777" w:rsidR="00A748C6" w:rsidRDefault="00A748C6" w:rsidP="00A748C6">
      <w:r>
        <w:rPr>
          <w:rFonts w:hint="eastAsia"/>
        </w:rPr>
        <w:t>ОГЛАВЛЕНИЕ</w:t>
      </w:r>
      <w:r>
        <w:t xml:space="preserve"> </w:t>
      </w:r>
      <w:r>
        <w:rPr>
          <w:rFonts w:hint="eastAsia"/>
        </w:rPr>
        <w:t>ДИССЕРТАЦИИ</w:t>
      </w:r>
    </w:p>
    <w:p w14:paraId="4F049D23" w14:textId="77777777" w:rsidR="00A748C6" w:rsidRDefault="00A748C6" w:rsidP="00A748C6">
      <w:r>
        <w:rPr>
          <w:rFonts w:hint="eastAsia"/>
        </w:rPr>
        <w:t>кандидат</w:t>
      </w:r>
      <w:r>
        <w:t xml:space="preserve"> </w:t>
      </w:r>
      <w:r>
        <w:rPr>
          <w:rFonts w:hint="eastAsia"/>
        </w:rPr>
        <w:t>наук</w:t>
      </w:r>
      <w:r>
        <w:t xml:space="preserve"> </w:t>
      </w:r>
      <w:r>
        <w:rPr>
          <w:rFonts w:hint="eastAsia"/>
        </w:rPr>
        <w:t>Макарова</w:t>
      </w:r>
      <w:r>
        <w:t xml:space="preserve"> </w:t>
      </w:r>
      <w:r>
        <w:rPr>
          <w:rFonts w:hint="eastAsia"/>
        </w:rPr>
        <w:t>Дарья</w:t>
      </w:r>
      <w:r>
        <w:t xml:space="preserve"> </w:t>
      </w:r>
      <w:r>
        <w:rPr>
          <w:rFonts w:hint="eastAsia"/>
        </w:rPr>
        <w:t>Дмитриевна</w:t>
      </w:r>
    </w:p>
    <w:p w14:paraId="7F0D21ED" w14:textId="77777777" w:rsidR="00A748C6" w:rsidRDefault="00A748C6" w:rsidP="00A748C6">
      <w:r>
        <w:t xml:space="preserve">1.3 </w:t>
      </w:r>
      <w:r>
        <w:rPr>
          <w:rFonts w:hint="eastAsia"/>
        </w:rPr>
        <w:t>Российский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продвижения</w:t>
      </w:r>
      <w:r>
        <w:t xml:space="preserve"> </w:t>
      </w:r>
      <w:r>
        <w:rPr>
          <w:rFonts w:hint="eastAsia"/>
        </w:rPr>
        <w:t>территориальных</w:t>
      </w:r>
      <w:r>
        <w:t xml:space="preserve"> </w:t>
      </w:r>
      <w:r>
        <w:rPr>
          <w:rFonts w:hint="eastAsia"/>
        </w:rPr>
        <w:t>образований</w:t>
      </w:r>
    </w:p>
    <w:p w14:paraId="35DB759D" w14:textId="77777777" w:rsidR="00A748C6" w:rsidRDefault="00A748C6" w:rsidP="00A748C6"/>
    <w:p w14:paraId="3F3BCCE5" w14:textId="77777777" w:rsidR="00A748C6" w:rsidRDefault="00A748C6" w:rsidP="00A748C6">
      <w:r>
        <w:t xml:space="preserve">2 </w:t>
      </w:r>
      <w:r>
        <w:rPr>
          <w:rFonts w:hint="eastAsia"/>
        </w:rPr>
        <w:t>Применение</w:t>
      </w:r>
      <w:r>
        <w:t xml:space="preserve"> </w:t>
      </w:r>
      <w:r>
        <w:rPr>
          <w:rFonts w:hint="eastAsia"/>
        </w:rPr>
        <w:t>балансового</w:t>
      </w:r>
      <w:r>
        <w:t xml:space="preserve"> </w:t>
      </w:r>
      <w:r>
        <w:rPr>
          <w:rFonts w:hint="eastAsia"/>
        </w:rPr>
        <w:t>подхода</w:t>
      </w:r>
      <w:r>
        <w:t xml:space="preserve"> </w:t>
      </w:r>
      <w:r>
        <w:rPr>
          <w:rFonts w:hint="eastAsia"/>
        </w:rPr>
        <w:t>для</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p>
    <w:p w14:paraId="74304441" w14:textId="77777777" w:rsidR="00A748C6" w:rsidRDefault="00A748C6" w:rsidP="00A748C6"/>
    <w:p w14:paraId="7AB7745C" w14:textId="77777777" w:rsidR="00A748C6" w:rsidRDefault="00A748C6" w:rsidP="00A748C6">
      <w:r>
        <w:t xml:space="preserve">2.1 </w:t>
      </w:r>
      <w:r>
        <w:rPr>
          <w:rFonts w:hint="eastAsia"/>
        </w:rPr>
        <w:t>Современные</w:t>
      </w:r>
      <w:r>
        <w:t xml:space="preserve"> </w:t>
      </w:r>
      <w:r>
        <w:rPr>
          <w:rFonts w:hint="eastAsia"/>
        </w:rPr>
        <w:t>направления</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p>
    <w:p w14:paraId="6AF7EC46" w14:textId="77777777" w:rsidR="00A748C6" w:rsidRDefault="00A748C6" w:rsidP="00A748C6"/>
    <w:p w14:paraId="44302733" w14:textId="77777777" w:rsidR="00A748C6" w:rsidRDefault="00A748C6" w:rsidP="00A748C6">
      <w:r>
        <w:t xml:space="preserve">2.2 </w:t>
      </w:r>
      <w:r>
        <w:rPr>
          <w:rFonts w:hint="eastAsia"/>
        </w:rPr>
        <w:t>Концептуальный</w:t>
      </w:r>
      <w:r>
        <w:t xml:space="preserve"> </w:t>
      </w:r>
      <w:r>
        <w:rPr>
          <w:rFonts w:hint="eastAsia"/>
        </w:rPr>
        <w:t>подход</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p>
    <w:p w14:paraId="065CAD6B" w14:textId="77777777" w:rsidR="00A748C6" w:rsidRDefault="00A748C6" w:rsidP="00A748C6"/>
    <w:p w14:paraId="2C7585D7" w14:textId="77777777" w:rsidR="00A748C6" w:rsidRDefault="00A748C6" w:rsidP="00A748C6">
      <w:r>
        <w:t xml:space="preserve">2.3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балансового</w:t>
      </w:r>
      <w:r>
        <w:t xml:space="preserve"> </w:t>
      </w:r>
      <w:r>
        <w:rPr>
          <w:rFonts w:hint="eastAsia"/>
        </w:rPr>
        <w:t>подхода</w:t>
      </w:r>
      <w:r>
        <w:t xml:space="preserve"> </w:t>
      </w:r>
      <w:r>
        <w:rPr>
          <w:rFonts w:hint="eastAsia"/>
        </w:rPr>
        <w:t>к</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p>
    <w:p w14:paraId="339C43C7" w14:textId="77777777" w:rsidR="00A748C6" w:rsidRDefault="00A748C6" w:rsidP="00A748C6"/>
    <w:p w14:paraId="0CE0E564" w14:textId="77777777" w:rsidR="00A748C6" w:rsidRDefault="00A748C6" w:rsidP="00A748C6">
      <w:r>
        <w:t xml:space="preserve">3 </w:t>
      </w:r>
      <w:r>
        <w:rPr>
          <w:rFonts w:hint="eastAsia"/>
        </w:rPr>
        <w:t>Применение</w:t>
      </w:r>
      <w:r>
        <w:t xml:space="preserve"> </w:t>
      </w:r>
      <w:r>
        <w:rPr>
          <w:rFonts w:hint="eastAsia"/>
        </w:rPr>
        <w:t>балансового</w:t>
      </w:r>
      <w:r>
        <w:t xml:space="preserve"> </w:t>
      </w:r>
      <w:r>
        <w:rPr>
          <w:rFonts w:hint="eastAsia"/>
        </w:rPr>
        <w:t>подхода</w:t>
      </w:r>
      <w:r>
        <w:t xml:space="preserve"> </w:t>
      </w:r>
      <w:r>
        <w:rPr>
          <w:rFonts w:hint="eastAsia"/>
        </w:rPr>
        <w:t>для</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r>
        <w:t xml:space="preserve"> </w:t>
      </w:r>
      <w:r>
        <w:rPr>
          <w:rFonts w:hint="eastAsia"/>
        </w:rPr>
        <w:t>на</w:t>
      </w:r>
      <w:r>
        <w:t xml:space="preserve"> </w:t>
      </w:r>
      <w:r>
        <w:rPr>
          <w:rFonts w:hint="eastAsia"/>
        </w:rPr>
        <w:t>примере</w:t>
      </w:r>
      <w:r>
        <w:t xml:space="preserve"> </w:t>
      </w:r>
      <w:r>
        <w:rPr>
          <w:rFonts w:hint="eastAsia"/>
        </w:rPr>
        <w:t>Московской</w:t>
      </w:r>
      <w:r>
        <w:t xml:space="preserve"> </w:t>
      </w:r>
      <w:r>
        <w:rPr>
          <w:rFonts w:hint="eastAsia"/>
        </w:rPr>
        <w:t>области</w:t>
      </w:r>
    </w:p>
    <w:p w14:paraId="2ACCD45E" w14:textId="77777777" w:rsidR="00A748C6" w:rsidRDefault="00A748C6" w:rsidP="00A748C6"/>
    <w:p w14:paraId="0EFBE5FB" w14:textId="77777777" w:rsidR="00A748C6" w:rsidRDefault="00A748C6" w:rsidP="00A748C6">
      <w:r>
        <w:t xml:space="preserve">3.1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r>
        <w:t xml:space="preserve"> </w:t>
      </w:r>
      <w:r>
        <w:rPr>
          <w:rFonts w:hint="eastAsia"/>
        </w:rPr>
        <w:t>на</w:t>
      </w:r>
      <w:r>
        <w:t xml:space="preserve"> </w:t>
      </w:r>
      <w:r>
        <w:rPr>
          <w:rFonts w:hint="eastAsia"/>
        </w:rPr>
        <w:t>примере</w:t>
      </w:r>
      <w:r>
        <w:t xml:space="preserve"> </w:t>
      </w:r>
      <w:r>
        <w:rPr>
          <w:rFonts w:hint="eastAsia"/>
        </w:rPr>
        <w:t>Московской</w:t>
      </w:r>
      <w:r>
        <w:t xml:space="preserve"> </w:t>
      </w:r>
      <w:r>
        <w:rPr>
          <w:rFonts w:hint="eastAsia"/>
        </w:rPr>
        <w:t>области</w:t>
      </w:r>
    </w:p>
    <w:p w14:paraId="70B27AC3" w14:textId="77777777" w:rsidR="00A748C6" w:rsidRDefault="00A748C6" w:rsidP="00A748C6"/>
    <w:p w14:paraId="0A1C8DF8" w14:textId="77777777" w:rsidR="00A748C6" w:rsidRDefault="00A748C6" w:rsidP="00A748C6">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туристских</w:t>
      </w:r>
      <w:r>
        <w:t xml:space="preserve"> </w:t>
      </w:r>
      <w:r>
        <w:rPr>
          <w:rFonts w:hint="eastAsia"/>
        </w:rPr>
        <w:t>потоков</w:t>
      </w:r>
      <w:r>
        <w:t xml:space="preserve"> </w:t>
      </w:r>
      <w:r>
        <w:rPr>
          <w:rFonts w:hint="eastAsia"/>
        </w:rPr>
        <w:t>территориальных</w:t>
      </w:r>
      <w:r>
        <w:t xml:space="preserve"> </w:t>
      </w:r>
      <w:r>
        <w:rPr>
          <w:rFonts w:hint="eastAsia"/>
        </w:rPr>
        <w:t>образований</w:t>
      </w:r>
      <w:r>
        <w:t xml:space="preserve"> </w:t>
      </w:r>
      <w:r>
        <w:rPr>
          <w:rFonts w:hint="eastAsia"/>
        </w:rPr>
        <w:t>на</w:t>
      </w:r>
      <w:r>
        <w:t xml:space="preserve"> </w:t>
      </w:r>
      <w:r>
        <w:rPr>
          <w:rFonts w:hint="eastAsia"/>
        </w:rPr>
        <w:t>примере</w:t>
      </w:r>
      <w:r>
        <w:t xml:space="preserve"> </w:t>
      </w:r>
      <w:r>
        <w:rPr>
          <w:rFonts w:hint="eastAsia"/>
        </w:rPr>
        <w:t>Московской</w:t>
      </w:r>
      <w:r>
        <w:t xml:space="preserve"> </w:t>
      </w:r>
      <w:r>
        <w:rPr>
          <w:rFonts w:hint="eastAsia"/>
        </w:rPr>
        <w:t>области</w:t>
      </w:r>
    </w:p>
    <w:p w14:paraId="047F11C7" w14:textId="77777777" w:rsidR="00A748C6" w:rsidRDefault="00A748C6" w:rsidP="00A748C6"/>
    <w:p w14:paraId="19D9B8FE" w14:textId="77777777" w:rsidR="00A748C6" w:rsidRDefault="00A748C6" w:rsidP="00A748C6">
      <w:r>
        <w:t xml:space="preserve">3.3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туристской</w:t>
      </w:r>
      <w:r>
        <w:t xml:space="preserve"> </w:t>
      </w:r>
      <w:r>
        <w:rPr>
          <w:rFonts w:hint="eastAsia"/>
        </w:rPr>
        <w:t>деятельности</w:t>
      </w:r>
      <w:r>
        <w:t xml:space="preserve"> </w:t>
      </w:r>
      <w:r>
        <w:rPr>
          <w:rFonts w:hint="eastAsia"/>
        </w:rPr>
        <w:t>территориальных</w:t>
      </w:r>
      <w:r>
        <w:t xml:space="preserve"> </w:t>
      </w:r>
      <w:r>
        <w:rPr>
          <w:rFonts w:hint="eastAsia"/>
        </w:rPr>
        <w:t>образований</w:t>
      </w:r>
      <w:r>
        <w:t xml:space="preserve"> </w:t>
      </w:r>
      <w:r>
        <w:rPr>
          <w:rFonts w:hint="eastAsia"/>
        </w:rPr>
        <w:t>на</w:t>
      </w:r>
      <w:r>
        <w:t xml:space="preserve"> </w:t>
      </w:r>
      <w:r>
        <w:rPr>
          <w:rFonts w:hint="eastAsia"/>
        </w:rPr>
        <w:t>примере</w:t>
      </w:r>
      <w:r>
        <w:t xml:space="preserve"> </w:t>
      </w:r>
      <w:r>
        <w:rPr>
          <w:rFonts w:hint="eastAsia"/>
        </w:rPr>
        <w:t>Московской</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балансового</w:t>
      </w:r>
    </w:p>
    <w:p w14:paraId="509A9681" w14:textId="77777777" w:rsidR="00A748C6" w:rsidRDefault="00A748C6" w:rsidP="00A748C6"/>
    <w:p w14:paraId="558CAF79" w14:textId="77777777" w:rsidR="00A748C6" w:rsidRDefault="00A748C6" w:rsidP="00A748C6">
      <w:r>
        <w:rPr>
          <w:rFonts w:hint="eastAsia"/>
        </w:rPr>
        <w:t>подхода</w:t>
      </w:r>
    </w:p>
    <w:p w14:paraId="1134A248" w14:textId="77777777" w:rsidR="00A748C6" w:rsidRDefault="00A748C6" w:rsidP="00A748C6"/>
    <w:p w14:paraId="2B425828" w14:textId="77777777" w:rsidR="00A748C6" w:rsidRDefault="00A748C6" w:rsidP="00A748C6">
      <w:r>
        <w:rPr>
          <w:rFonts w:hint="eastAsia"/>
        </w:rPr>
        <w:t>Заключение</w:t>
      </w:r>
    </w:p>
    <w:p w14:paraId="2B3CD29F" w14:textId="77777777" w:rsidR="00A748C6" w:rsidRDefault="00A748C6" w:rsidP="00A748C6"/>
    <w:p w14:paraId="5768DA4D" w14:textId="77777777" w:rsidR="00A748C6" w:rsidRDefault="00A748C6" w:rsidP="00A748C6">
      <w:r>
        <w:rPr>
          <w:rFonts w:hint="eastAsia"/>
        </w:rPr>
        <w:t>Список</w:t>
      </w:r>
      <w:r>
        <w:t xml:space="preserve"> </w:t>
      </w:r>
      <w:r>
        <w:rPr>
          <w:rFonts w:hint="eastAsia"/>
        </w:rPr>
        <w:t>литературы</w:t>
      </w:r>
    </w:p>
    <w:p w14:paraId="6C8BB32E" w14:textId="77777777" w:rsidR="00A748C6" w:rsidRDefault="00A748C6" w:rsidP="00A748C6"/>
    <w:p w14:paraId="25D5810A" w14:textId="4665EB8A" w:rsidR="00A748C6" w:rsidRPr="00A748C6" w:rsidRDefault="00A748C6" w:rsidP="00A748C6">
      <w:r>
        <w:rPr>
          <w:rFonts w:hint="eastAsia"/>
        </w:rPr>
        <w:t>Приложения</w:t>
      </w:r>
    </w:p>
    <w:sectPr w:rsidR="00A748C6" w:rsidRPr="00A748C6" w:rsidSect="003F51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8ED6" w14:textId="77777777" w:rsidR="003F5100" w:rsidRDefault="003F5100">
      <w:pPr>
        <w:spacing w:after="0" w:line="240" w:lineRule="auto"/>
      </w:pPr>
      <w:r>
        <w:separator/>
      </w:r>
    </w:p>
  </w:endnote>
  <w:endnote w:type="continuationSeparator" w:id="0">
    <w:p w14:paraId="24651FE3" w14:textId="77777777" w:rsidR="003F5100" w:rsidRDefault="003F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B307" w14:textId="77777777" w:rsidR="003F5100" w:rsidRDefault="003F5100"/>
    <w:p w14:paraId="5563043C" w14:textId="77777777" w:rsidR="003F5100" w:rsidRDefault="003F5100"/>
    <w:p w14:paraId="52A652D4" w14:textId="77777777" w:rsidR="003F5100" w:rsidRDefault="003F5100"/>
    <w:p w14:paraId="51C47178" w14:textId="77777777" w:rsidR="003F5100" w:rsidRDefault="003F5100"/>
    <w:p w14:paraId="7841FC5B" w14:textId="77777777" w:rsidR="003F5100" w:rsidRDefault="003F5100"/>
    <w:p w14:paraId="167B2141" w14:textId="77777777" w:rsidR="003F5100" w:rsidRDefault="003F5100"/>
    <w:p w14:paraId="0CB76733" w14:textId="77777777" w:rsidR="003F5100" w:rsidRDefault="003F51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52D623" wp14:editId="2CEDD6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E850" w14:textId="77777777" w:rsidR="003F5100" w:rsidRDefault="003F5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2D6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47E850" w14:textId="77777777" w:rsidR="003F5100" w:rsidRDefault="003F5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EC5EC" w14:textId="77777777" w:rsidR="003F5100" w:rsidRDefault="003F5100"/>
    <w:p w14:paraId="32FBE9FE" w14:textId="77777777" w:rsidR="003F5100" w:rsidRDefault="003F5100"/>
    <w:p w14:paraId="054C8779" w14:textId="77777777" w:rsidR="003F5100" w:rsidRDefault="003F51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B9809" wp14:editId="78445D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6A49" w14:textId="77777777" w:rsidR="003F5100" w:rsidRDefault="003F5100"/>
                          <w:p w14:paraId="68FC2CE3" w14:textId="77777777" w:rsidR="003F5100" w:rsidRDefault="003F51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B98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EA6A49" w14:textId="77777777" w:rsidR="003F5100" w:rsidRDefault="003F5100"/>
                    <w:p w14:paraId="68FC2CE3" w14:textId="77777777" w:rsidR="003F5100" w:rsidRDefault="003F51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F5EA65" w14:textId="77777777" w:rsidR="003F5100" w:rsidRDefault="003F5100"/>
    <w:p w14:paraId="6C2E22CB" w14:textId="77777777" w:rsidR="003F5100" w:rsidRDefault="003F5100">
      <w:pPr>
        <w:rPr>
          <w:sz w:val="2"/>
          <w:szCs w:val="2"/>
        </w:rPr>
      </w:pPr>
    </w:p>
    <w:p w14:paraId="40F9BA7C" w14:textId="77777777" w:rsidR="003F5100" w:rsidRDefault="003F5100"/>
    <w:p w14:paraId="477400E3" w14:textId="77777777" w:rsidR="003F5100" w:rsidRDefault="003F5100">
      <w:pPr>
        <w:spacing w:after="0" w:line="240" w:lineRule="auto"/>
      </w:pPr>
    </w:p>
  </w:footnote>
  <w:footnote w:type="continuationSeparator" w:id="0">
    <w:p w14:paraId="40CE8E90" w14:textId="77777777" w:rsidR="003F5100" w:rsidRDefault="003F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00"/>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13240</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1996</cp:revision>
  <cp:lastPrinted>2009-02-06T05:36:00Z</cp:lastPrinted>
  <dcterms:created xsi:type="dcterms:W3CDTF">2024-04-09T10:20:00Z</dcterms:created>
  <dcterms:modified xsi:type="dcterms:W3CDTF">2024-04-25T10:47:00Z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