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84E" w:rsidRDefault="00813AFB" w:rsidP="00813AFB">
      <w:pPr>
        <w:rPr>
          <w:rFonts w:ascii="Times New Roman" w:eastAsia="Times New Roman" w:hAnsi="Times New Roman" w:cs="Times New Roman"/>
          <w:kern w:val="0"/>
          <w:sz w:val="28"/>
          <w:szCs w:val="28"/>
          <w:lang w:eastAsia="ru-RU"/>
        </w:rPr>
      </w:pPr>
      <w:bookmarkStart w:id="0" w:name="_GoBack"/>
      <w:proofErr w:type="spellStart"/>
      <w:r w:rsidRPr="00813AFB">
        <w:rPr>
          <w:rFonts w:ascii="Times New Roman" w:eastAsia="Times New Roman" w:hAnsi="Times New Roman" w:cs="Times New Roman" w:hint="eastAsia"/>
          <w:kern w:val="0"/>
          <w:sz w:val="28"/>
          <w:szCs w:val="28"/>
          <w:lang w:eastAsia="ru-RU"/>
        </w:rPr>
        <w:t>Гірний</w:t>
      </w:r>
      <w:proofErr w:type="spellEnd"/>
      <w:r w:rsidRPr="00813AFB">
        <w:rPr>
          <w:rFonts w:ascii="Times New Roman" w:eastAsia="Times New Roman" w:hAnsi="Times New Roman" w:cs="Times New Roman"/>
          <w:kern w:val="0"/>
          <w:sz w:val="28"/>
          <w:szCs w:val="28"/>
          <w:lang w:eastAsia="ru-RU"/>
        </w:rPr>
        <w:t xml:space="preserve"> </w:t>
      </w:r>
      <w:r w:rsidRPr="00813AFB">
        <w:rPr>
          <w:rFonts w:ascii="Times New Roman" w:eastAsia="Times New Roman" w:hAnsi="Times New Roman" w:cs="Times New Roman" w:hint="eastAsia"/>
          <w:kern w:val="0"/>
          <w:sz w:val="28"/>
          <w:szCs w:val="28"/>
          <w:lang w:eastAsia="ru-RU"/>
        </w:rPr>
        <w:t>Богдан</w:t>
      </w:r>
      <w:r w:rsidRPr="00813AFB">
        <w:rPr>
          <w:rFonts w:ascii="Times New Roman" w:eastAsia="Times New Roman" w:hAnsi="Times New Roman" w:cs="Times New Roman"/>
          <w:kern w:val="0"/>
          <w:sz w:val="28"/>
          <w:szCs w:val="28"/>
          <w:lang w:eastAsia="ru-RU"/>
        </w:rPr>
        <w:t xml:space="preserve"> </w:t>
      </w:r>
      <w:r w:rsidRPr="00813AFB">
        <w:rPr>
          <w:rFonts w:ascii="Times New Roman" w:eastAsia="Times New Roman" w:hAnsi="Times New Roman" w:cs="Times New Roman" w:hint="eastAsia"/>
          <w:kern w:val="0"/>
          <w:sz w:val="28"/>
          <w:szCs w:val="28"/>
          <w:lang w:eastAsia="ru-RU"/>
        </w:rPr>
        <w:t>Миколайович</w:t>
      </w:r>
      <w:r w:rsidRPr="00813AFB">
        <w:rPr>
          <w:rFonts w:ascii="Times New Roman" w:eastAsia="Times New Roman" w:hAnsi="Times New Roman" w:cs="Times New Roman"/>
          <w:kern w:val="0"/>
          <w:sz w:val="28"/>
          <w:szCs w:val="28"/>
          <w:lang w:eastAsia="ru-RU"/>
        </w:rPr>
        <w:t xml:space="preserve">. </w:t>
      </w:r>
      <w:proofErr w:type="spellStart"/>
      <w:r w:rsidRPr="00813AFB">
        <w:rPr>
          <w:rFonts w:ascii="Times New Roman" w:eastAsia="Times New Roman" w:hAnsi="Times New Roman" w:cs="Times New Roman" w:hint="eastAsia"/>
          <w:kern w:val="0"/>
          <w:sz w:val="28"/>
          <w:szCs w:val="28"/>
          <w:lang w:eastAsia="ru-RU"/>
        </w:rPr>
        <w:t>Еколого</w:t>
      </w:r>
      <w:r w:rsidRPr="00813AFB">
        <w:rPr>
          <w:rFonts w:ascii="Times New Roman" w:eastAsia="Times New Roman" w:hAnsi="Times New Roman" w:cs="Times New Roman"/>
          <w:kern w:val="0"/>
          <w:sz w:val="28"/>
          <w:szCs w:val="28"/>
          <w:lang w:eastAsia="ru-RU"/>
        </w:rPr>
        <w:t>-</w:t>
      </w:r>
      <w:r w:rsidRPr="00813AFB">
        <w:rPr>
          <w:rFonts w:ascii="Times New Roman" w:eastAsia="Times New Roman" w:hAnsi="Times New Roman" w:cs="Times New Roman" w:hint="eastAsia"/>
          <w:kern w:val="0"/>
          <w:sz w:val="28"/>
          <w:szCs w:val="28"/>
          <w:lang w:eastAsia="ru-RU"/>
        </w:rPr>
        <w:t>економічні</w:t>
      </w:r>
      <w:proofErr w:type="spellEnd"/>
      <w:r w:rsidRPr="00813AFB">
        <w:rPr>
          <w:rFonts w:ascii="Times New Roman" w:eastAsia="Times New Roman" w:hAnsi="Times New Roman" w:cs="Times New Roman"/>
          <w:kern w:val="0"/>
          <w:sz w:val="28"/>
          <w:szCs w:val="28"/>
          <w:lang w:eastAsia="ru-RU"/>
        </w:rPr>
        <w:t xml:space="preserve"> </w:t>
      </w:r>
      <w:proofErr w:type="spellStart"/>
      <w:r w:rsidRPr="00813AFB">
        <w:rPr>
          <w:rFonts w:ascii="Times New Roman" w:eastAsia="Times New Roman" w:hAnsi="Times New Roman" w:cs="Times New Roman" w:hint="eastAsia"/>
          <w:kern w:val="0"/>
          <w:sz w:val="28"/>
          <w:szCs w:val="28"/>
          <w:lang w:eastAsia="ru-RU"/>
        </w:rPr>
        <w:t>аспекти</w:t>
      </w:r>
      <w:proofErr w:type="spellEnd"/>
      <w:r w:rsidRPr="00813AFB">
        <w:rPr>
          <w:rFonts w:ascii="Times New Roman" w:eastAsia="Times New Roman" w:hAnsi="Times New Roman" w:cs="Times New Roman"/>
          <w:kern w:val="0"/>
          <w:sz w:val="28"/>
          <w:szCs w:val="28"/>
          <w:lang w:eastAsia="ru-RU"/>
        </w:rPr>
        <w:t xml:space="preserve"> </w:t>
      </w:r>
      <w:proofErr w:type="spellStart"/>
      <w:r w:rsidRPr="00813AFB">
        <w:rPr>
          <w:rFonts w:ascii="Times New Roman" w:eastAsia="Times New Roman" w:hAnsi="Times New Roman" w:cs="Times New Roman" w:hint="eastAsia"/>
          <w:kern w:val="0"/>
          <w:sz w:val="28"/>
          <w:szCs w:val="28"/>
          <w:lang w:eastAsia="ru-RU"/>
        </w:rPr>
        <w:t>розвитку</w:t>
      </w:r>
      <w:proofErr w:type="spellEnd"/>
      <w:r w:rsidRPr="00813AFB">
        <w:rPr>
          <w:rFonts w:ascii="Times New Roman" w:eastAsia="Times New Roman" w:hAnsi="Times New Roman" w:cs="Times New Roman"/>
          <w:kern w:val="0"/>
          <w:sz w:val="28"/>
          <w:szCs w:val="28"/>
          <w:lang w:eastAsia="ru-RU"/>
        </w:rPr>
        <w:t xml:space="preserve"> </w:t>
      </w:r>
      <w:r w:rsidRPr="00813AFB">
        <w:rPr>
          <w:rFonts w:ascii="Times New Roman" w:eastAsia="Times New Roman" w:hAnsi="Times New Roman" w:cs="Times New Roman" w:hint="eastAsia"/>
          <w:kern w:val="0"/>
          <w:sz w:val="28"/>
          <w:szCs w:val="28"/>
          <w:lang w:eastAsia="ru-RU"/>
        </w:rPr>
        <w:t>природно</w:t>
      </w:r>
      <w:r w:rsidRPr="00813AFB">
        <w:rPr>
          <w:rFonts w:ascii="Times New Roman" w:eastAsia="Times New Roman" w:hAnsi="Times New Roman" w:cs="Times New Roman"/>
          <w:kern w:val="0"/>
          <w:sz w:val="28"/>
          <w:szCs w:val="28"/>
          <w:lang w:eastAsia="ru-RU"/>
        </w:rPr>
        <w:t>-</w:t>
      </w:r>
      <w:proofErr w:type="spellStart"/>
      <w:r w:rsidRPr="00813AFB">
        <w:rPr>
          <w:rFonts w:ascii="Times New Roman" w:eastAsia="Times New Roman" w:hAnsi="Times New Roman" w:cs="Times New Roman" w:hint="eastAsia"/>
          <w:kern w:val="0"/>
          <w:sz w:val="28"/>
          <w:szCs w:val="28"/>
          <w:lang w:eastAsia="ru-RU"/>
        </w:rPr>
        <w:t>заповідного</w:t>
      </w:r>
      <w:proofErr w:type="spellEnd"/>
      <w:r w:rsidRPr="00813AFB">
        <w:rPr>
          <w:rFonts w:ascii="Times New Roman" w:eastAsia="Times New Roman" w:hAnsi="Times New Roman" w:cs="Times New Roman"/>
          <w:kern w:val="0"/>
          <w:sz w:val="28"/>
          <w:szCs w:val="28"/>
          <w:lang w:eastAsia="ru-RU"/>
        </w:rPr>
        <w:t xml:space="preserve"> </w:t>
      </w:r>
      <w:r w:rsidRPr="00813AFB">
        <w:rPr>
          <w:rFonts w:ascii="Times New Roman" w:eastAsia="Times New Roman" w:hAnsi="Times New Roman" w:cs="Times New Roman" w:hint="eastAsia"/>
          <w:kern w:val="0"/>
          <w:sz w:val="28"/>
          <w:szCs w:val="28"/>
          <w:lang w:eastAsia="ru-RU"/>
        </w:rPr>
        <w:t>фонду</w:t>
      </w:r>
      <w:r w:rsidRPr="00813AFB">
        <w:rPr>
          <w:rFonts w:ascii="Times New Roman" w:eastAsia="Times New Roman" w:hAnsi="Times New Roman" w:cs="Times New Roman"/>
          <w:kern w:val="0"/>
          <w:sz w:val="28"/>
          <w:szCs w:val="28"/>
          <w:lang w:eastAsia="ru-RU"/>
        </w:rPr>
        <w:t xml:space="preserve"> </w:t>
      </w:r>
      <w:proofErr w:type="spellStart"/>
      <w:proofErr w:type="gramStart"/>
      <w:r w:rsidRPr="00813AFB">
        <w:rPr>
          <w:rFonts w:ascii="Times New Roman" w:eastAsia="Times New Roman" w:hAnsi="Times New Roman" w:cs="Times New Roman" w:hint="eastAsia"/>
          <w:kern w:val="0"/>
          <w:sz w:val="28"/>
          <w:szCs w:val="28"/>
          <w:lang w:eastAsia="ru-RU"/>
        </w:rPr>
        <w:t>України</w:t>
      </w:r>
      <w:proofErr w:type="spellEnd"/>
      <w:r w:rsidRPr="00813AFB">
        <w:rPr>
          <w:rFonts w:ascii="Times New Roman" w:eastAsia="Times New Roman" w:hAnsi="Times New Roman" w:cs="Times New Roman"/>
          <w:kern w:val="0"/>
          <w:sz w:val="28"/>
          <w:szCs w:val="28"/>
          <w:lang w:eastAsia="ru-RU"/>
        </w:rPr>
        <w:t xml:space="preserve"> :</w:t>
      </w:r>
      <w:proofErr w:type="gramEnd"/>
      <w:r w:rsidRPr="00813AFB">
        <w:rPr>
          <w:rFonts w:ascii="Times New Roman" w:eastAsia="Times New Roman" w:hAnsi="Times New Roman" w:cs="Times New Roman"/>
          <w:kern w:val="0"/>
          <w:sz w:val="28"/>
          <w:szCs w:val="28"/>
          <w:lang w:eastAsia="ru-RU"/>
        </w:rPr>
        <w:t xml:space="preserve"> </w:t>
      </w:r>
      <w:proofErr w:type="spellStart"/>
      <w:r w:rsidRPr="00813AFB">
        <w:rPr>
          <w:rFonts w:ascii="Times New Roman" w:eastAsia="Times New Roman" w:hAnsi="Times New Roman" w:cs="Times New Roman" w:hint="eastAsia"/>
          <w:kern w:val="0"/>
          <w:sz w:val="28"/>
          <w:szCs w:val="28"/>
          <w:lang w:eastAsia="ru-RU"/>
        </w:rPr>
        <w:t>Дис</w:t>
      </w:r>
      <w:proofErr w:type="spellEnd"/>
      <w:r w:rsidRPr="00813AFB">
        <w:rPr>
          <w:rFonts w:ascii="Times New Roman" w:eastAsia="Times New Roman" w:hAnsi="Times New Roman" w:cs="Times New Roman"/>
          <w:kern w:val="0"/>
          <w:sz w:val="28"/>
          <w:szCs w:val="28"/>
          <w:lang w:eastAsia="ru-RU"/>
        </w:rPr>
        <w:t xml:space="preserve">... </w:t>
      </w:r>
      <w:r w:rsidRPr="00813AFB">
        <w:rPr>
          <w:rFonts w:ascii="Times New Roman" w:eastAsia="Times New Roman" w:hAnsi="Times New Roman" w:cs="Times New Roman" w:hint="eastAsia"/>
          <w:kern w:val="0"/>
          <w:sz w:val="28"/>
          <w:szCs w:val="28"/>
          <w:lang w:eastAsia="ru-RU"/>
        </w:rPr>
        <w:t>канд</w:t>
      </w:r>
      <w:r w:rsidRPr="00813AFB">
        <w:rPr>
          <w:rFonts w:ascii="Times New Roman" w:eastAsia="Times New Roman" w:hAnsi="Times New Roman" w:cs="Times New Roman"/>
          <w:kern w:val="0"/>
          <w:sz w:val="28"/>
          <w:szCs w:val="28"/>
          <w:lang w:eastAsia="ru-RU"/>
        </w:rPr>
        <w:t xml:space="preserve">. </w:t>
      </w:r>
      <w:r w:rsidRPr="00813AFB">
        <w:rPr>
          <w:rFonts w:ascii="Times New Roman" w:eastAsia="Times New Roman" w:hAnsi="Times New Roman" w:cs="Times New Roman" w:hint="eastAsia"/>
          <w:kern w:val="0"/>
          <w:sz w:val="28"/>
          <w:szCs w:val="28"/>
          <w:lang w:eastAsia="ru-RU"/>
        </w:rPr>
        <w:t>наук</w:t>
      </w:r>
      <w:r w:rsidRPr="00813AFB">
        <w:rPr>
          <w:rFonts w:ascii="Times New Roman" w:eastAsia="Times New Roman" w:hAnsi="Times New Roman" w:cs="Times New Roman"/>
          <w:kern w:val="0"/>
          <w:sz w:val="28"/>
          <w:szCs w:val="28"/>
          <w:lang w:eastAsia="ru-RU"/>
        </w:rPr>
        <w:t xml:space="preserve">: 08.00.06 </w:t>
      </w:r>
      <w:r>
        <w:rPr>
          <w:rFonts w:ascii="Times New Roman" w:eastAsia="Times New Roman" w:hAnsi="Times New Roman" w:cs="Times New Roman"/>
          <w:kern w:val="0"/>
          <w:sz w:val="28"/>
          <w:szCs w:val="28"/>
          <w:lang w:eastAsia="ru-RU"/>
        </w:rPr>
        <w:t>–</w:t>
      </w:r>
      <w:r w:rsidRPr="00813AFB">
        <w:rPr>
          <w:rFonts w:ascii="Times New Roman" w:eastAsia="Times New Roman" w:hAnsi="Times New Roman" w:cs="Times New Roman"/>
          <w:kern w:val="0"/>
          <w:sz w:val="28"/>
          <w:szCs w:val="28"/>
          <w:lang w:eastAsia="ru-RU"/>
        </w:rPr>
        <w:t xml:space="preserve"> 2008</w:t>
      </w:r>
    </w:p>
    <w:p w:rsidR="00813AFB" w:rsidRDefault="00813AFB" w:rsidP="00813AFB">
      <w:r>
        <w:rPr>
          <w:rFonts w:hint="eastAsia"/>
        </w:rPr>
        <w:t>Гірний</w:t>
      </w:r>
      <w:r>
        <w:t></w:t>
      </w:r>
      <w:r>
        <w:rPr>
          <w:rFonts w:hint="eastAsia"/>
        </w:rPr>
        <w:t>Б</w:t>
      </w:r>
      <w:r>
        <w:t></w:t>
      </w:r>
      <w:r>
        <w:rPr>
          <w:rFonts w:hint="eastAsia"/>
        </w:rPr>
        <w:t>М</w:t>
      </w:r>
      <w:r>
        <w:t></w:t>
      </w:r>
      <w:r>
        <w:t></w:t>
      </w:r>
      <w:r>
        <w:rPr>
          <w:rFonts w:hint="eastAsia"/>
        </w:rPr>
        <w:t>Еколого</w:t>
      </w:r>
      <w:r>
        <w:t></w:t>
      </w:r>
      <w:r>
        <w:rPr>
          <w:rFonts w:hint="eastAsia"/>
        </w:rPr>
        <w:t>економічні</w:t>
      </w:r>
      <w:r>
        <w:t></w:t>
      </w:r>
      <w:r>
        <w:rPr>
          <w:rFonts w:hint="eastAsia"/>
        </w:rPr>
        <w:t>аспекти</w:t>
      </w:r>
      <w:r>
        <w:t></w:t>
      </w:r>
      <w:r>
        <w:rPr>
          <w:rFonts w:hint="eastAsia"/>
        </w:rPr>
        <w:t>розвитку</w:t>
      </w:r>
      <w:r>
        <w:t></w:t>
      </w:r>
      <w:r>
        <w:rPr>
          <w:rFonts w:hint="eastAsia"/>
        </w:rPr>
        <w:t>природно</w:t>
      </w:r>
      <w:r>
        <w:t></w:t>
      </w:r>
      <w:r>
        <w:rPr>
          <w:rFonts w:hint="eastAsia"/>
        </w:rPr>
        <w:t>заповідного</w:t>
      </w:r>
      <w:r>
        <w:t></w:t>
      </w:r>
      <w:r>
        <w:rPr>
          <w:rFonts w:hint="eastAsia"/>
        </w:rPr>
        <w:t>фонду</w:t>
      </w:r>
      <w:r>
        <w:t></w:t>
      </w:r>
      <w:r>
        <w:rPr>
          <w:rFonts w:hint="eastAsia"/>
        </w:rPr>
        <w:t>України</w:t>
      </w:r>
      <w:r>
        <w:t></w:t>
      </w:r>
      <w:r>
        <w:t></w:t>
      </w:r>
      <w:r>
        <w:rPr>
          <w:rFonts w:hint="eastAsia"/>
        </w:rPr>
        <w:t>–</w:t>
      </w:r>
      <w:r>
        <w:t></w:t>
      </w:r>
      <w:r>
        <w:rPr>
          <w:rFonts w:hint="eastAsia"/>
        </w:rPr>
        <w:t>Рукопис</w:t>
      </w:r>
      <w:r>
        <w:t></w:t>
      </w:r>
    </w:p>
    <w:p w:rsidR="00813AFB" w:rsidRDefault="00813AFB" w:rsidP="00813AFB"/>
    <w:p w:rsidR="00813AFB" w:rsidRDefault="00813AFB" w:rsidP="00813AF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і</w:t>
      </w:r>
      <w:r>
        <w:t></w:t>
      </w:r>
      <w:r>
        <w:rPr>
          <w:rFonts w:hint="eastAsia"/>
        </w:rPr>
        <w:t>охорони</w:t>
      </w:r>
      <w:r>
        <w:t></w:t>
      </w:r>
      <w:r>
        <w:rPr>
          <w:rFonts w:hint="eastAsia"/>
        </w:rPr>
        <w:t>навколишнього</w:t>
      </w:r>
      <w:r>
        <w:t></w:t>
      </w:r>
      <w:r>
        <w:rPr>
          <w:rFonts w:hint="eastAsia"/>
        </w:rPr>
        <w:t>середовища</w:t>
      </w:r>
      <w:r>
        <w:t></w:t>
      </w:r>
      <w:r>
        <w:t></w:t>
      </w:r>
      <w:r>
        <w:rPr>
          <w:rFonts w:hint="eastAsia"/>
        </w:rPr>
        <w:t>–</w:t>
      </w:r>
      <w:r>
        <w:t></w:t>
      </w:r>
      <w:r>
        <w:rPr>
          <w:rFonts w:hint="eastAsia"/>
        </w:rPr>
        <w:t>Рада</w:t>
      </w:r>
      <w:r>
        <w:t></w:t>
      </w:r>
      <w:r>
        <w:rPr>
          <w:rFonts w:hint="eastAsia"/>
        </w:rPr>
        <w:t>по</w:t>
      </w:r>
      <w:r>
        <w:t></w:t>
      </w:r>
      <w:r>
        <w:rPr>
          <w:rFonts w:hint="eastAsia"/>
        </w:rPr>
        <w:t>вивченню</w:t>
      </w:r>
      <w:r>
        <w:t></w:t>
      </w:r>
      <w:r>
        <w:rPr>
          <w:rFonts w:hint="eastAsia"/>
        </w:rPr>
        <w:t>продуктивних</w:t>
      </w:r>
      <w:r>
        <w:t></w:t>
      </w:r>
      <w:r>
        <w:rPr>
          <w:rFonts w:hint="eastAsia"/>
        </w:rPr>
        <w:t>сил</w:t>
      </w:r>
      <w:r>
        <w:t></w:t>
      </w:r>
      <w:r>
        <w:rPr>
          <w:rFonts w:hint="eastAsia"/>
        </w:rPr>
        <w:t>України</w:t>
      </w:r>
      <w:r>
        <w:t></w:t>
      </w:r>
      <w:r>
        <w:rPr>
          <w:rFonts w:hint="eastAsia"/>
        </w:rPr>
        <w:t>НАН</w:t>
      </w:r>
      <w:r>
        <w:t></w:t>
      </w:r>
      <w:r>
        <w:rPr>
          <w:rFonts w:hint="eastAsia"/>
        </w:rPr>
        <w:t>України</w:t>
      </w:r>
      <w:r>
        <w:t></w:t>
      </w:r>
      <w:r>
        <w:t></w:t>
      </w:r>
      <w:r>
        <w:rPr>
          <w:rFonts w:hint="eastAsia"/>
        </w:rPr>
        <w:t>Київ</w:t>
      </w:r>
      <w:r>
        <w:t></w:t>
      </w:r>
      <w:r>
        <w:t></w:t>
      </w:r>
      <w:r>
        <w:t></w:t>
      </w:r>
      <w:r>
        <w:t></w:t>
      </w:r>
      <w:r>
        <w:t></w:t>
      </w:r>
      <w:r>
        <w:t></w:t>
      </w:r>
      <w:r>
        <w:t></w:t>
      </w:r>
    </w:p>
    <w:p w:rsidR="00813AFB" w:rsidRDefault="00813AFB" w:rsidP="00813AFB"/>
    <w:p w:rsidR="00813AFB" w:rsidRDefault="00813AFB" w:rsidP="00813AFB">
      <w:r>
        <w:rPr>
          <w:rFonts w:hint="eastAsia"/>
        </w:rPr>
        <w:t>Дисертацію</w:t>
      </w:r>
      <w:r>
        <w:t></w:t>
      </w:r>
      <w:r>
        <w:rPr>
          <w:rFonts w:hint="eastAsia"/>
        </w:rPr>
        <w:t>присвячено</w:t>
      </w:r>
      <w:r>
        <w:t></w:t>
      </w:r>
      <w:r>
        <w:rPr>
          <w:rFonts w:hint="eastAsia"/>
        </w:rPr>
        <w:t>процесу</w:t>
      </w:r>
      <w:r>
        <w:t></w:t>
      </w:r>
      <w:r>
        <w:rPr>
          <w:rFonts w:hint="eastAsia"/>
        </w:rPr>
        <w:t>вдосконалення</w:t>
      </w:r>
      <w:r>
        <w:t></w:t>
      </w:r>
      <w:r>
        <w:rPr>
          <w:rFonts w:hint="eastAsia"/>
        </w:rPr>
        <w:t>еколого</w:t>
      </w:r>
      <w:r>
        <w:t></w:t>
      </w:r>
      <w:r>
        <w:rPr>
          <w:rFonts w:hint="eastAsia"/>
        </w:rPr>
        <w:t>економічних</w:t>
      </w:r>
      <w:r>
        <w:t></w:t>
      </w:r>
      <w:r>
        <w:rPr>
          <w:rFonts w:hint="eastAsia"/>
        </w:rPr>
        <w:t>аспектів</w:t>
      </w:r>
      <w:r>
        <w:t></w:t>
      </w:r>
      <w:r>
        <w:rPr>
          <w:rFonts w:hint="eastAsia"/>
        </w:rPr>
        <w:t>використання</w:t>
      </w:r>
      <w:r>
        <w:t></w:t>
      </w:r>
      <w:r>
        <w:t></w:t>
      </w:r>
      <w:r>
        <w:rPr>
          <w:rFonts w:hint="eastAsia"/>
        </w:rPr>
        <w:t>відтворення</w:t>
      </w:r>
      <w:r>
        <w:t></w:t>
      </w:r>
      <w:r>
        <w:rPr>
          <w:rFonts w:hint="eastAsia"/>
        </w:rPr>
        <w:t>і</w:t>
      </w:r>
      <w:r>
        <w:t></w:t>
      </w:r>
      <w:r>
        <w:rPr>
          <w:rFonts w:hint="eastAsia"/>
        </w:rPr>
        <w:t>розвитку</w:t>
      </w:r>
      <w:r>
        <w:t></w:t>
      </w:r>
      <w:r>
        <w:rPr>
          <w:rFonts w:hint="eastAsia"/>
        </w:rPr>
        <w:t>ПЗФ</w:t>
      </w:r>
      <w:r>
        <w:t></w:t>
      </w:r>
      <w:r>
        <w:rPr>
          <w:rFonts w:hint="eastAsia"/>
        </w:rPr>
        <w:t>України</w:t>
      </w:r>
      <w:r>
        <w:t></w:t>
      </w:r>
      <w:r>
        <w:t></w:t>
      </w:r>
      <w:r>
        <w:rPr>
          <w:rFonts w:hint="eastAsia"/>
        </w:rPr>
        <w:t>З</w:t>
      </w:r>
      <w:r>
        <w:t></w:t>
      </w:r>
      <w:r>
        <w:rPr>
          <w:rFonts w:hint="eastAsia"/>
        </w:rPr>
        <w:t>метою</w:t>
      </w:r>
      <w:r>
        <w:t></w:t>
      </w:r>
      <w:r>
        <w:rPr>
          <w:rFonts w:hint="eastAsia"/>
        </w:rPr>
        <w:t>адаптації</w:t>
      </w:r>
      <w:r>
        <w:t></w:t>
      </w:r>
      <w:r>
        <w:rPr>
          <w:rFonts w:hint="eastAsia"/>
        </w:rPr>
        <w:t>до</w:t>
      </w:r>
      <w:r>
        <w:t></w:t>
      </w:r>
      <w:r>
        <w:rPr>
          <w:rFonts w:hint="eastAsia"/>
        </w:rPr>
        <w:t>ринкових</w:t>
      </w:r>
      <w:r>
        <w:t></w:t>
      </w:r>
      <w:r>
        <w:rPr>
          <w:rFonts w:hint="eastAsia"/>
        </w:rPr>
        <w:t>умов</w:t>
      </w:r>
      <w:r>
        <w:t></w:t>
      </w:r>
      <w:r>
        <w:rPr>
          <w:rFonts w:hint="eastAsia"/>
        </w:rPr>
        <w:t>господарювання</w:t>
      </w:r>
      <w:r>
        <w:t></w:t>
      </w:r>
      <w:r>
        <w:t></w:t>
      </w:r>
      <w:r>
        <w:rPr>
          <w:rFonts w:hint="eastAsia"/>
        </w:rPr>
        <w:t>подальшого</w:t>
      </w:r>
      <w:r>
        <w:t></w:t>
      </w:r>
      <w:r>
        <w:rPr>
          <w:rFonts w:hint="eastAsia"/>
        </w:rPr>
        <w:t>належного</w:t>
      </w:r>
      <w:r>
        <w:t></w:t>
      </w:r>
      <w:r>
        <w:rPr>
          <w:rFonts w:hint="eastAsia"/>
        </w:rPr>
        <w:t>управління</w:t>
      </w:r>
      <w:r>
        <w:t></w:t>
      </w:r>
      <w:r>
        <w:t></w:t>
      </w:r>
      <w:r>
        <w:rPr>
          <w:rFonts w:hint="eastAsia"/>
        </w:rPr>
        <w:t>дисертантом</w:t>
      </w:r>
      <w:r>
        <w:t></w:t>
      </w:r>
      <w:r>
        <w:rPr>
          <w:rFonts w:hint="eastAsia"/>
        </w:rPr>
        <w:t>обґрунтовано</w:t>
      </w:r>
      <w:r>
        <w:t></w:t>
      </w:r>
      <w:r>
        <w:rPr>
          <w:rFonts w:hint="eastAsia"/>
        </w:rPr>
        <w:t>поняття</w:t>
      </w:r>
      <w:r>
        <w:t></w:t>
      </w:r>
      <w:r>
        <w:rPr>
          <w:rFonts w:hint="eastAsia"/>
        </w:rPr>
        <w:t>економічного</w:t>
      </w:r>
      <w:r>
        <w:t></w:t>
      </w:r>
      <w:r>
        <w:rPr>
          <w:rFonts w:hint="eastAsia"/>
        </w:rPr>
        <w:t>механізму</w:t>
      </w:r>
      <w:r>
        <w:t></w:t>
      </w:r>
      <w:r>
        <w:rPr>
          <w:rFonts w:hint="eastAsia"/>
        </w:rPr>
        <w:t>використання</w:t>
      </w:r>
      <w:r>
        <w:t></w:t>
      </w:r>
      <w:r>
        <w:rPr>
          <w:rFonts w:hint="eastAsia"/>
        </w:rPr>
        <w:t>та</w:t>
      </w:r>
      <w:r>
        <w:t></w:t>
      </w:r>
      <w:r>
        <w:rPr>
          <w:rFonts w:hint="eastAsia"/>
        </w:rPr>
        <w:t>відтворення</w:t>
      </w:r>
      <w:r>
        <w:t></w:t>
      </w:r>
      <w:r>
        <w:rPr>
          <w:rFonts w:hint="eastAsia"/>
        </w:rPr>
        <w:t>ПЗФ</w:t>
      </w:r>
      <w:r>
        <w:t></w:t>
      </w:r>
      <w:r>
        <w:t></w:t>
      </w:r>
      <w:r>
        <w:rPr>
          <w:rFonts w:hint="eastAsia"/>
        </w:rPr>
        <w:t>запропоновано</w:t>
      </w:r>
      <w:r>
        <w:t></w:t>
      </w:r>
      <w:r>
        <w:rPr>
          <w:rFonts w:hint="eastAsia"/>
        </w:rPr>
        <w:t>стратегічні</w:t>
      </w:r>
      <w:r>
        <w:t></w:t>
      </w:r>
      <w:r>
        <w:rPr>
          <w:rFonts w:hint="eastAsia"/>
        </w:rPr>
        <w:t>напрямки</w:t>
      </w:r>
      <w:r>
        <w:t></w:t>
      </w:r>
      <w:r>
        <w:rPr>
          <w:rFonts w:hint="eastAsia"/>
        </w:rPr>
        <w:t>збалансованого</w:t>
      </w:r>
      <w:r>
        <w:t></w:t>
      </w:r>
      <w:r>
        <w:rPr>
          <w:rFonts w:hint="eastAsia"/>
        </w:rPr>
        <w:t>його</w:t>
      </w:r>
      <w:r>
        <w:t></w:t>
      </w:r>
      <w:r>
        <w:rPr>
          <w:rFonts w:hint="eastAsia"/>
        </w:rPr>
        <w:t>розвитку</w:t>
      </w:r>
      <w:r>
        <w:t></w:t>
      </w:r>
      <w:r>
        <w:rPr>
          <w:rFonts w:hint="eastAsia"/>
        </w:rPr>
        <w:t>на</w:t>
      </w:r>
      <w:r>
        <w:t></w:t>
      </w:r>
      <w:r>
        <w:rPr>
          <w:rFonts w:hint="eastAsia"/>
        </w:rPr>
        <w:t>найближчу</w:t>
      </w:r>
      <w:r>
        <w:t></w:t>
      </w:r>
      <w:r>
        <w:rPr>
          <w:rFonts w:hint="eastAsia"/>
        </w:rPr>
        <w:t>перспективу</w:t>
      </w:r>
      <w:r>
        <w:t></w:t>
      </w:r>
      <w:r>
        <w:t></w:t>
      </w:r>
      <w:r>
        <w:rPr>
          <w:rFonts w:hint="eastAsia"/>
        </w:rPr>
        <w:t>Показано</w:t>
      </w:r>
      <w:r>
        <w:t></w:t>
      </w:r>
      <w:r>
        <w:rPr>
          <w:rFonts w:hint="eastAsia"/>
        </w:rPr>
        <w:t>основні</w:t>
      </w:r>
      <w:r>
        <w:t></w:t>
      </w:r>
      <w:r>
        <w:rPr>
          <w:rFonts w:hint="eastAsia"/>
        </w:rPr>
        <w:t>напрямки</w:t>
      </w:r>
      <w:r>
        <w:t></w:t>
      </w:r>
      <w:r>
        <w:rPr>
          <w:rFonts w:hint="eastAsia"/>
        </w:rPr>
        <w:t>розвитку</w:t>
      </w:r>
      <w:r>
        <w:t></w:t>
      </w:r>
      <w:r>
        <w:rPr>
          <w:rFonts w:hint="eastAsia"/>
        </w:rPr>
        <w:t>загальнодержавної</w:t>
      </w:r>
      <w:r>
        <w:t></w:t>
      </w:r>
      <w:r>
        <w:rPr>
          <w:rFonts w:hint="eastAsia"/>
        </w:rPr>
        <w:t>екологічної</w:t>
      </w:r>
      <w:r>
        <w:t></w:t>
      </w:r>
      <w:r>
        <w:rPr>
          <w:rFonts w:hint="eastAsia"/>
        </w:rPr>
        <w:t>мережі</w:t>
      </w:r>
      <w:r>
        <w:t></w:t>
      </w:r>
      <w:r>
        <w:rPr>
          <w:rFonts w:hint="eastAsia"/>
        </w:rPr>
        <w:t>у</w:t>
      </w:r>
      <w:r>
        <w:t></w:t>
      </w:r>
      <w:r>
        <w:rPr>
          <w:rFonts w:hint="eastAsia"/>
        </w:rPr>
        <w:t>напрямку</w:t>
      </w:r>
      <w:r>
        <w:t></w:t>
      </w:r>
      <w:r>
        <w:rPr>
          <w:rFonts w:hint="eastAsia"/>
        </w:rPr>
        <w:t>її</w:t>
      </w:r>
      <w:r>
        <w:t></w:t>
      </w:r>
      <w:r>
        <w:rPr>
          <w:rFonts w:hint="eastAsia"/>
        </w:rPr>
        <w:t>інтеграції</w:t>
      </w:r>
      <w:r>
        <w:t></w:t>
      </w:r>
      <w:r>
        <w:rPr>
          <w:rFonts w:hint="eastAsia"/>
        </w:rPr>
        <w:t>до</w:t>
      </w:r>
      <w:r>
        <w:t></w:t>
      </w:r>
      <w:r>
        <w:rPr>
          <w:rFonts w:hint="eastAsia"/>
        </w:rPr>
        <w:t>загальноєвропейської</w:t>
      </w:r>
      <w:r>
        <w:t></w:t>
      </w:r>
      <w:r>
        <w:rPr>
          <w:rFonts w:hint="eastAsia"/>
        </w:rPr>
        <w:t>екологічної</w:t>
      </w:r>
      <w:r>
        <w:t></w:t>
      </w:r>
      <w:r>
        <w:rPr>
          <w:rFonts w:hint="eastAsia"/>
        </w:rPr>
        <w:t>мережі</w:t>
      </w:r>
      <w:r>
        <w:t></w:t>
      </w:r>
      <w:r>
        <w:t></w:t>
      </w:r>
      <w:r>
        <w:rPr>
          <w:rFonts w:hint="eastAsia"/>
        </w:rPr>
        <w:t>ЗЕМ</w:t>
      </w:r>
      <w:r>
        <w:t></w:t>
      </w:r>
      <w:r>
        <w:t></w:t>
      </w:r>
      <w:r>
        <w:t></w:t>
      </w:r>
      <w:r>
        <w:rPr>
          <w:rFonts w:hint="eastAsia"/>
        </w:rPr>
        <w:t>а</w:t>
      </w:r>
      <w:r>
        <w:t></w:t>
      </w:r>
      <w:r>
        <w:rPr>
          <w:rFonts w:hint="eastAsia"/>
        </w:rPr>
        <w:t>також</w:t>
      </w:r>
      <w:r>
        <w:t></w:t>
      </w:r>
      <w:r>
        <w:rPr>
          <w:rFonts w:hint="eastAsia"/>
        </w:rPr>
        <w:t>обґрунтовано</w:t>
      </w:r>
      <w:r>
        <w:t></w:t>
      </w:r>
      <w:r>
        <w:rPr>
          <w:rFonts w:hint="eastAsia"/>
        </w:rPr>
        <w:t>необхідність</w:t>
      </w:r>
      <w:r>
        <w:t></w:t>
      </w:r>
      <w:r>
        <w:rPr>
          <w:rFonts w:hint="eastAsia"/>
        </w:rPr>
        <w:t>збільшення</w:t>
      </w:r>
      <w:r>
        <w:t></w:t>
      </w:r>
      <w:r>
        <w:rPr>
          <w:rFonts w:hint="eastAsia"/>
        </w:rPr>
        <w:t>прощі</w:t>
      </w:r>
      <w:r>
        <w:t></w:t>
      </w:r>
      <w:r>
        <w:rPr>
          <w:rFonts w:hint="eastAsia"/>
        </w:rPr>
        <w:t>ПЗФ</w:t>
      </w:r>
      <w:r>
        <w:t></w:t>
      </w:r>
      <w:r>
        <w:t></w:t>
      </w:r>
      <w:r>
        <w:rPr>
          <w:rFonts w:hint="eastAsia"/>
        </w:rPr>
        <w:t>Висвітлено</w:t>
      </w:r>
      <w:r>
        <w:t></w:t>
      </w:r>
      <w:r>
        <w:rPr>
          <w:rFonts w:hint="eastAsia"/>
        </w:rPr>
        <w:t>проблеми</w:t>
      </w:r>
      <w:r>
        <w:t></w:t>
      </w:r>
      <w:r>
        <w:rPr>
          <w:rFonts w:hint="eastAsia"/>
        </w:rPr>
        <w:t>і</w:t>
      </w:r>
      <w:r>
        <w:t></w:t>
      </w:r>
      <w:r>
        <w:rPr>
          <w:rFonts w:hint="eastAsia"/>
        </w:rPr>
        <w:t>напрями</w:t>
      </w:r>
      <w:r>
        <w:t></w:t>
      </w:r>
      <w:r>
        <w:rPr>
          <w:rFonts w:hint="eastAsia"/>
        </w:rPr>
        <w:t>удосконалення</w:t>
      </w:r>
      <w:r>
        <w:t></w:t>
      </w:r>
      <w:r>
        <w:rPr>
          <w:rFonts w:hint="eastAsia"/>
        </w:rPr>
        <w:t>державної</w:t>
      </w:r>
      <w:r>
        <w:t></w:t>
      </w:r>
      <w:r>
        <w:rPr>
          <w:rFonts w:hint="eastAsia"/>
        </w:rPr>
        <w:t>політики</w:t>
      </w:r>
      <w:r>
        <w:t></w:t>
      </w:r>
      <w:r>
        <w:rPr>
          <w:rFonts w:hint="eastAsia"/>
        </w:rPr>
        <w:t>для</w:t>
      </w:r>
      <w:r>
        <w:t></w:t>
      </w:r>
      <w:r>
        <w:rPr>
          <w:rFonts w:hint="eastAsia"/>
        </w:rPr>
        <w:t>покращення</w:t>
      </w:r>
      <w:r>
        <w:t></w:t>
      </w:r>
      <w:r>
        <w:rPr>
          <w:rFonts w:hint="eastAsia"/>
        </w:rPr>
        <w:t>стану</w:t>
      </w:r>
      <w:r>
        <w:t></w:t>
      </w:r>
      <w:r>
        <w:rPr>
          <w:rFonts w:hint="eastAsia"/>
        </w:rPr>
        <w:t>та</w:t>
      </w:r>
      <w:r>
        <w:t></w:t>
      </w:r>
      <w:r>
        <w:rPr>
          <w:rFonts w:hint="eastAsia"/>
        </w:rPr>
        <w:t>підвищення</w:t>
      </w:r>
      <w:r>
        <w:t></w:t>
      </w:r>
      <w:r>
        <w:rPr>
          <w:rFonts w:hint="eastAsia"/>
        </w:rPr>
        <w:t>ефективної</w:t>
      </w:r>
      <w:r>
        <w:t></w:t>
      </w:r>
      <w:r>
        <w:rPr>
          <w:rFonts w:hint="eastAsia"/>
        </w:rPr>
        <w:t>діяльності</w:t>
      </w:r>
      <w:r>
        <w:t></w:t>
      </w:r>
      <w:r>
        <w:rPr>
          <w:rFonts w:hint="eastAsia"/>
        </w:rPr>
        <w:t>установ</w:t>
      </w:r>
      <w:r>
        <w:t></w:t>
      </w:r>
      <w:r>
        <w:rPr>
          <w:rFonts w:hint="eastAsia"/>
        </w:rPr>
        <w:t>ПЗФ</w:t>
      </w:r>
      <w:r>
        <w:t></w:t>
      </w:r>
      <w:r>
        <w:t></w:t>
      </w:r>
      <w:r>
        <w:rPr>
          <w:rFonts w:hint="eastAsia"/>
        </w:rPr>
        <w:t>Вдосконалено</w:t>
      </w:r>
      <w:r>
        <w:t></w:t>
      </w:r>
      <w:r>
        <w:rPr>
          <w:rFonts w:hint="eastAsia"/>
        </w:rPr>
        <w:t>методичні</w:t>
      </w:r>
      <w:r>
        <w:t></w:t>
      </w:r>
      <w:r>
        <w:rPr>
          <w:rFonts w:hint="eastAsia"/>
        </w:rPr>
        <w:t>підходи</w:t>
      </w:r>
      <w:r>
        <w:t></w:t>
      </w:r>
      <w:r>
        <w:rPr>
          <w:rFonts w:hint="eastAsia"/>
        </w:rPr>
        <w:t>кадастрової</w:t>
      </w:r>
      <w:r>
        <w:t></w:t>
      </w:r>
      <w:r>
        <w:rPr>
          <w:rFonts w:hint="eastAsia"/>
        </w:rPr>
        <w:t>оцінки</w:t>
      </w:r>
      <w:r>
        <w:t></w:t>
      </w:r>
      <w:r>
        <w:rPr>
          <w:rFonts w:hint="eastAsia"/>
        </w:rPr>
        <w:t>об’єктів</w:t>
      </w:r>
      <w:r>
        <w:t></w:t>
      </w:r>
      <w:r>
        <w:rPr>
          <w:rFonts w:hint="eastAsia"/>
        </w:rPr>
        <w:t>і</w:t>
      </w:r>
      <w:r>
        <w:t></w:t>
      </w:r>
      <w:r>
        <w:rPr>
          <w:rFonts w:hint="eastAsia"/>
        </w:rPr>
        <w:t>територій</w:t>
      </w:r>
      <w:r>
        <w:t></w:t>
      </w:r>
      <w:r>
        <w:rPr>
          <w:rFonts w:hint="eastAsia"/>
        </w:rPr>
        <w:t>ПЗФ</w:t>
      </w:r>
      <w:r>
        <w:t></w:t>
      </w:r>
      <w:r>
        <w:t></w:t>
      </w:r>
      <w:r>
        <w:rPr>
          <w:rFonts w:hint="eastAsia"/>
        </w:rPr>
        <w:t>сутнісні</w:t>
      </w:r>
      <w:r>
        <w:t></w:t>
      </w:r>
      <w:r>
        <w:rPr>
          <w:rFonts w:hint="eastAsia"/>
        </w:rPr>
        <w:t>функції</w:t>
      </w:r>
      <w:r>
        <w:t></w:t>
      </w:r>
      <w:r>
        <w:rPr>
          <w:rFonts w:hint="eastAsia"/>
        </w:rPr>
        <w:t>їх</w:t>
      </w:r>
      <w:r>
        <w:t></w:t>
      </w:r>
      <w:r>
        <w:rPr>
          <w:rFonts w:hint="eastAsia"/>
        </w:rPr>
        <w:t>економічної</w:t>
      </w:r>
      <w:r>
        <w:t></w:t>
      </w:r>
      <w:r>
        <w:rPr>
          <w:rFonts w:hint="eastAsia"/>
        </w:rPr>
        <w:t>цінності</w:t>
      </w:r>
      <w:r>
        <w:t></w:t>
      </w:r>
      <w:r>
        <w:t></w:t>
      </w:r>
      <w:r>
        <w:rPr>
          <w:rFonts w:hint="eastAsia"/>
        </w:rPr>
        <w:t>як</w:t>
      </w:r>
      <w:r>
        <w:t></w:t>
      </w:r>
      <w:r>
        <w:rPr>
          <w:rFonts w:hint="eastAsia"/>
        </w:rPr>
        <w:t>основу</w:t>
      </w:r>
      <w:r>
        <w:t></w:t>
      </w:r>
      <w:r>
        <w:rPr>
          <w:rFonts w:hint="eastAsia"/>
        </w:rPr>
        <w:t>раціонального</w:t>
      </w:r>
      <w:r>
        <w:t></w:t>
      </w:r>
      <w:r>
        <w:rPr>
          <w:rFonts w:hint="eastAsia"/>
        </w:rPr>
        <w:t>використання</w:t>
      </w:r>
      <w:r>
        <w:t></w:t>
      </w:r>
      <w:r>
        <w:rPr>
          <w:rFonts w:hint="eastAsia"/>
        </w:rPr>
        <w:t>і</w:t>
      </w:r>
      <w:r>
        <w:t></w:t>
      </w:r>
      <w:r>
        <w:rPr>
          <w:rFonts w:hint="eastAsia"/>
        </w:rPr>
        <w:t>збереження</w:t>
      </w:r>
      <w:r>
        <w:t></w:t>
      </w:r>
      <w:r>
        <w:rPr>
          <w:rFonts w:hint="eastAsia"/>
        </w:rPr>
        <w:t>ПЗФ</w:t>
      </w:r>
      <w:r>
        <w:t></w:t>
      </w:r>
      <w:r>
        <w:t></w:t>
      </w:r>
      <w:r>
        <w:rPr>
          <w:rFonts w:hint="eastAsia"/>
        </w:rPr>
        <w:t>Основні</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впроваджено</w:t>
      </w:r>
      <w:r>
        <w:t></w:t>
      </w:r>
      <w:r>
        <w:rPr>
          <w:rFonts w:hint="eastAsia"/>
        </w:rPr>
        <w:t>у</w:t>
      </w:r>
      <w:r>
        <w:t></w:t>
      </w:r>
      <w:r>
        <w:rPr>
          <w:rFonts w:hint="eastAsia"/>
        </w:rPr>
        <w:t>практику</w:t>
      </w:r>
      <w:r>
        <w:t></w:t>
      </w:r>
    </w:p>
    <w:p w:rsidR="00813AFB" w:rsidRDefault="00813AFB" w:rsidP="00813AFB"/>
    <w:p w:rsidR="00813AFB" w:rsidRPr="00813AFB" w:rsidRDefault="00813AFB" w:rsidP="00813AFB">
      <w:r>
        <w:rPr>
          <w:rFonts w:hint="eastAsia"/>
        </w:rPr>
        <w:t>Основою</w:t>
      </w:r>
      <w:r>
        <w:t></w:t>
      </w:r>
      <w:r>
        <w:rPr>
          <w:rFonts w:hint="eastAsia"/>
        </w:rPr>
        <w:t>дисертаційної</w:t>
      </w:r>
      <w:r>
        <w:t></w:t>
      </w:r>
      <w:r>
        <w:rPr>
          <w:rFonts w:hint="eastAsia"/>
        </w:rPr>
        <w:t>роботи</w:t>
      </w:r>
      <w:r>
        <w:t></w:t>
      </w:r>
      <w:r>
        <w:rPr>
          <w:rFonts w:hint="eastAsia"/>
        </w:rPr>
        <w:t>є</w:t>
      </w:r>
      <w:r>
        <w:t></w:t>
      </w:r>
      <w:r>
        <w:rPr>
          <w:rFonts w:hint="eastAsia"/>
        </w:rPr>
        <w:t>дослідження</w:t>
      </w:r>
      <w:r>
        <w:t></w:t>
      </w:r>
      <w:r>
        <w:rPr>
          <w:rFonts w:hint="eastAsia"/>
        </w:rPr>
        <w:t>теоретико</w:t>
      </w:r>
      <w:r>
        <w:t></w:t>
      </w:r>
      <w:r>
        <w:rPr>
          <w:rFonts w:hint="eastAsia"/>
        </w:rPr>
        <w:t>методологічних</w:t>
      </w:r>
      <w:r>
        <w:t></w:t>
      </w:r>
      <w:r>
        <w:rPr>
          <w:rFonts w:hint="eastAsia"/>
        </w:rPr>
        <w:t>підходів</w:t>
      </w:r>
      <w:r>
        <w:t></w:t>
      </w:r>
      <w:r>
        <w:rPr>
          <w:rFonts w:hint="eastAsia"/>
        </w:rPr>
        <w:t>до</w:t>
      </w:r>
      <w:r>
        <w:t></w:t>
      </w:r>
      <w:r>
        <w:rPr>
          <w:rFonts w:hint="eastAsia"/>
        </w:rPr>
        <w:t>визначення</w:t>
      </w:r>
      <w:r>
        <w:t></w:t>
      </w:r>
      <w:r>
        <w:rPr>
          <w:rFonts w:hint="eastAsia"/>
        </w:rPr>
        <w:t>ПЗФ</w:t>
      </w:r>
      <w:r>
        <w:t></w:t>
      </w:r>
      <w:r>
        <w:rPr>
          <w:rFonts w:hint="eastAsia"/>
        </w:rPr>
        <w:t>України</w:t>
      </w:r>
      <w:r>
        <w:t></w:t>
      </w:r>
      <w:r>
        <w:t></w:t>
      </w:r>
      <w:r>
        <w:rPr>
          <w:rFonts w:hint="eastAsia"/>
        </w:rPr>
        <w:t>вдосконалення</w:t>
      </w:r>
      <w:r>
        <w:t></w:t>
      </w:r>
      <w:r>
        <w:rPr>
          <w:rFonts w:hint="eastAsia"/>
        </w:rPr>
        <w:t>та</w:t>
      </w:r>
      <w:r>
        <w:t></w:t>
      </w:r>
      <w:r>
        <w:rPr>
          <w:rFonts w:hint="eastAsia"/>
        </w:rPr>
        <w:t>розвиток</w:t>
      </w:r>
      <w:r>
        <w:t></w:t>
      </w:r>
      <w:r>
        <w:rPr>
          <w:rFonts w:hint="eastAsia"/>
        </w:rPr>
        <w:t>еколого</w:t>
      </w:r>
      <w:r>
        <w:t></w:t>
      </w:r>
      <w:r>
        <w:rPr>
          <w:rFonts w:hint="eastAsia"/>
        </w:rPr>
        <w:t>економічних</w:t>
      </w:r>
      <w:r>
        <w:t></w:t>
      </w:r>
      <w:r>
        <w:rPr>
          <w:rFonts w:hint="eastAsia"/>
        </w:rPr>
        <w:t>і</w:t>
      </w:r>
      <w:r>
        <w:t></w:t>
      </w:r>
      <w:r>
        <w:rPr>
          <w:rFonts w:hint="eastAsia"/>
        </w:rPr>
        <w:t>правових</w:t>
      </w:r>
      <w:r>
        <w:t></w:t>
      </w:r>
      <w:r>
        <w:rPr>
          <w:rFonts w:hint="eastAsia"/>
        </w:rPr>
        <w:t>аспектів</w:t>
      </w:r>
      <w:r>
        <w:t></w:t>
      </w:r>
      <w:r>
        <w:rPr>
          <w:rFonts w:hint="eastAsia"/>
        </w:rPr>
        <w:t>його</w:t>
      </w:r>
      <w:r>
        <w:t></w:t>
      </w:r>
      <w:r>
        <w:rPr>
          <w:rFonts w:hint="eastAsia"/>
        </w:rPr>
        <w:t>функціонування</w:t>
      </w:r>
      <w:r>
        <w:t></w:t>
      </w:r>
      <w:r>
        <w:rPr>
          <w:rFonts w:hint="eastAsia"/>
        </w:rPr>
        <w:t>в</w:t>
      </w:r>
      <w:r>
        <w:t></w:t>
      </w:r>
      <w:r>
        <w:rPr>
          <w:rFonts w:hint="eastAsia"/>
        </w:rPr>
        <w:t>умовах</w:t>
      </w:r>
      <w:r>
        <w:t></w:t>
      </w:r>
      <w:r>
        <w:rPr>
          <w:rFonts w:hint="eastAsia"/>
        </w:rPr>
        <w:t>соціально</w:t>
      </w:r>
      <w:r>
        <w:t></w:t>
      </w:r>
      <w:r>
        <w:rPr>
          <w:rFonts w:hint="eastAsia"/>
        </w:rPr>
        <w:t>орієнтованої</w:t>
      </w:r>
      <w:r>
        <w:t></w:t>
      </w:r>
      <w:r>
        <w:rPr>
          <w:rFonts w:hint="eastAsia"/>
        </w:rPr>
        <w:t>ринкової</w:t>
      </w:r>
      <w:r>
        <w:t></w:t>
      </w:r>
      <w:r>
        <w:rPr>
          <w:rFonts w:hint="eastAsia"/>
        </w:rPr>
        <w:t>економіки</w:t>
      </w:r>
      <w:r>
        <w:t></w:t>
      </w:r>
      <w:r>
        <w:t></w:t>
      </w:r>
      <w:r>
        <w:rPr>
          <w:rFonts w:hint="eastAsia"/>
        </w:rPr>
        <w:t>За</w:t>
      </w:r>
      <w:r>
        <w:t></w:t>
      </w:r>
      <w:r>
        <w:rPr>
          <w:rFonts w:hint="eastAsia"/>
        </w:rPr>
        <w:t>результатами</w:t>
      </w:r>
      <w:r>
        <w:t></w:t>
      </w:r>
      <w:r>
        <w:rPr>
          <w:rFonts w:hint="eastAsia"/>
        </w:rPr>
        <w:t>роботи</w:t>
      </w:r>
      <w:r>
        <w:t></w:t>
      </w:r>
      <w:r>
        <w:rPr>
          <w:rFonts w:hint="eastAsia"/>
        </w:rPr>
        <w:t>зроблено</w:t>
      </w:r>
      <w:r>
        <w:t></w:t>
      </w:r>
      <w:r>
        <w:rPr>
          <w:rFonts w:hint="eastAsia"/>
        </w:rPr>
        <w:t>такі</w:t>
      </w:r>
      <w:r>
        <w:t></w:t>
      </w:r>
      <w:r>
        <w:rPr>
          <w:rFonts w:hint="eastAsia"/>
        </w:rPr>
        <w:t>висновки</w:t>
      </w:r>
      <w:r>
        <w:t></w:t>
      </w:r>
      <w:r>
        <w:rPr>
          <w:rFonts w:hint="eastAsia"/>
        </w:rPr>
        <w:t>і</w:t>
      </w:r>
      <w:r>
        <w:t></w:t>
      </w:r>
      <w:r>
        <w:rPr>
          <w:rFonts w:hint="eastAsia"/>
        </w:rPr>
        <w:t>пропозиції</w:t>
      </w:r>
      <w:r>
        <w:t></w:t>
      </w:r>
      <w:bookmarkEnd w:id="0"/>
    </w:p>
    <w:sectPr w:rsidR="00813AFB" w:rsidRPr="00813AF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BAE" w:rsidRDefault="00E02BAE">
      <w:pPr>
        <w:spacing w:after="0" w:line="240" w:lineRule="auto"/>
      </w:pPr>
      <w:r>
        <w:separator/>
      </w:r>
    </w:p>
  </w:endnote>
  <w:endnote w:type="continuationSeparator" w:id="0">
    <w:p w:rsidR="00E02BAE" w:rsidRDefault="00E0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BAE" w:rsidRDefault="00E02BAE"/>
    <w:p w:rsidR="00E02BAE" w:rsidRDefault="00E02BAE"/>
    <w:p w:rsidR="00E02BAE" w:rsidRDefault="00E02BAE"/>
    <w:p w:rsidR="00E02BAE" w:rsidRDefault="00E02BAE"/>
    <w:p w:rsidR="00E02BAE" w:rsidRDefault="00E02BAE"/>
    <w:p w:rsidR="00E02BAE" w:rsidRDefault="00E02BAE"/>
    <w:p w:rsidR="00E02BAE" w:rsidRDefault="00E02BA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BAE" w:rsidRDefault="00E02B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02BAE" w:rsidRDefault="00E02B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02BAE" w:rsidRDefault="00E02BAE"/>
    <w:p w:rsidR="00E02BAE" w:rsidRDefault="00E02BAE"/>
    <w:p w:rsidR="00E02BAE" w:rsidRDefault="00E02BA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BAE" w:rsidRDefault="00E02BAE"/>
                          <w:p w:rsidR="00E02BAE" w:rsidRDefault="00E02BA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02BAE" w:rsidRDefault="00E02BAE"/>
                    <w:p w:rsidR="00E02BAE" w:rsidRDefault="00E02BA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02BAE" w:rsidRDefault="00E02BAE"/>
    <w:p w:rsidR="00E02BAE" w:rsidRDefault="00E02BAE">
      <w:pPr>
        <w:rPr>
          <w:sz w:val="2"/>
          <w:szCs w:val="2"/>
        </w:rPr>
      </w:pPr>
    </w:p>
    <w:p w:rsidR="00E02BAE" w:rsidRDefault="00E02BAE"/>
    <w:p w:rsidR="00E02BAE" w:rsidRDefault="00E02BAE">
      <w:pPr>
        <w:spacing w:after="0" w:line="240" w:lineRule="auto"/>
      </w:pPr>
    </w:p>
  </w:footnote>
  <w:footnote w:type="continuationSeparator" w:id="0">
    <w:p w:rsidR="00E02BAE" w:rsidRDefault="00E02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BAE"/>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8D74E-5EDA-4763-812A-BC9AB0D5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17244</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810</cp:revision>
  <cp:lastPrinted>2009-02-06T05:36:00Z</cp:lastPrinted>
  <dcterms:created xsi:type="dcterms:W3CDTF">2023-09-07T12:38:00Z</dcterms:created>
  <dcterms:modified xsi:type="dcterms:W3CDTF">2023-11-22T09:10:00Z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