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84118" w14:textId="058DA2D4" w:rsidR="004E3A69" w:rsidRDefault="001C61AE" w:rsidP="001C61AE">
      <w:r w:rsidRPr="001C61AE">
        <w:rPr>
          <w:rFonts w:hint="eastAsia"/>
        </w:rPr>
        <w:t>Злокачественная</w:t>
      </w:r>
      <w:r w:rsidRPr="001C61AE">
        <w:t xml:space="preserve"> </w:t>
      </w:r>
      <w:r w:rsidRPr="001C61AE">
        <w:rPr>
          <w:rFonts w:hint="eastAsia"/>
        </w:rPr>
        <w:t>глиома</w:t>
      </w:r>
      <w:r w:rsidRPr="001C61AE">
        <w:t xml:space="preserve"> </w:t>
      </w:r>
      <w:r w:rsidRPr="001C61AE">
        <w:rPr>
          <w:rFonts w:hint="eastAsia"/>
        </w:rPr>
        <w:t>головного</w:t>
      </w:r>
      <w:r w:rsidRPr="001C61AE">
        <w:t xml:space="preserve"> </w:t>
      </w:r>
      <w:r w:rsidRPr="001C61AE">
        <w:rPr>
          <w:rFonts w:hint="eastAsia"/>
        </w:rPr>
        <w:t>мозга</w:t>
      </w:r>
      <w:r w:rsidRPr="001C61AE">
        <w:t xml:space="preserve">: </w:t>
      </w:r>
      <w:r w:rsidRPr="001C61AE">
        <w:rPr>
          <w:rFonts w:hint="eastAsia"/>
        </w:rPr>
        <w:t>возрастные</w:t>
      </w:r>
      <w:r w:rsidRPr="001C61AE">
        <w:t xml:space="preserve"> </w:t>
      </w:r>
      <w:r w:rsidRPr="001C61AE">
        <w:rPr>
          <w:rFonts w:hint="eastAsia"/>
        </w:rPr>
        <w:t>особенности</w:t>
      </w:r>
      <w:r w:rsidRPr="001C61AE">
        <w:t xml:space="preserve">, </w:t>
      </w:r>
      <w:r w:rsidRPr="001C61AE">
        <w:rPr>
          <w:rFonts w:hint="eastAsia"/>
        </w:rPr>
        <w:t>новые</w:t>
      </w:r>
      <w:r w:rsidRPr="001C61AE">
        <w:t xml:space="preserve"> </w:t>
      </w:r>
      <w:r w:rsidRPr="001C61AE">
        <w:rPr>
          <w:rFonts w:hint="eastAsia"/>
        </w:rPr>
        <w:t>подходы</w:t>
      </w:r>
      <w:r w:rsidRPr="001C61AE">
        <w:t xml:space="preserve"> </w:t>
      </w:r>
      <w:r w:rsidRPr="001C61AE">
        <w:rPr>
          <w:rFonts w:hint="eastAsia"/>
        </w:rPr>
        <w:t>к</w:t>
      </w:r>
      <w:r w:rsidRPr="001C61AE">
        <w:t xml:space="preserve"> </w:t>
      </w:r>
      <w:r w:rsidRPr="001C61AE">
        <w:rPr>
          <w:rFonts w:hint="eastAsia"/>
        </w:rPr>
        <w:t>диагностике</w:t>
      </w:r>
      <w:r w:rsidRPr="001C61AE">
        <w:t xml:space="preserve"> </w:t>
      </w:r>
      <w:r w:rsidRPr="001C61AE">
        <w:rPr>
          <w:rFonts w:hint="eastAsia"/>
        </w:rPr>
        <w:t>и</w:t>
      </w:r>
      <w:r w:rsidRPr="001C61AE">
        <w:t xml:space="preserve"> </w:t>
      </w:r>
      <w:r w:rsidRPr="001C61AE">
        <w:rPr>
          <w:rFonts w:hint="eastAsia"/>
        </w:rPr>
        <w:t>лечению</w:t>
      </w:r>
      <w:r>
        <w:t xml:space="preserve"> </w:t>
      </w:r>
      <w:r w:rsidRPr="001C61AE">
        <w:rPr>
          <w:rFonts w:hint="eastAsia"/>
        </w:rPr>
        <w:t>Балканов</w:t>
      </w:r>
      <w:r w:rsidRPr="001C61AE">
        <w:t xml:space="preserve">, </w:t>
      </w:r>
      <w:r w:rsidRPr="001C61AE">
        <w:rPr>
          <w:rFonts w:hint="eastAsia"/>
        </w:rPr>
        <w:t>Андрей</w:t>
      </w:r>
      <w:r w:rsidRPr="001C61AE">
        <w:t xml:space="preserve"> </w:t>
      </w:r>
      <w:r w:rsidRPr="001C61AE">
        <w:rPr>
          <w:rFonts w:hint="eastAsia"/>
        </w:rPr>
        <w:t>Сергеевич</w:t>
      </w:r>
    </w:p>
    <w:p w14:paraId="68B2FCDA" w14:textId="77777777" w:rsidR="001C61AE" w:rsidRDefault="001C61AE" w:rsidP="001C61AE">
      <w:r>
        <w:rPr>
          <w:rFonts w:hint="eastAsia"/>
        </w:rPr>
        <w:t>ОГЛАВЛЕНИЕ</w:t>
      </w:r>
      <w:r>
        <w:t xml:space="preserve"> </w:t>
      </w:r>
      <w:r>
        <w:rPr>
          <w:rFonts w:hint="eastAsia"/>
        </w:rPr>
        <w:t>ДИССЕРТАЦИИ</w:t>
      </w:r>
    </w:p>
    <w:p w14:paraId="359B2557" w14:textId="77777777" w:rsidR="001C61AE" w:rsidRDefault="001C61AE" w:rsidP="001C61AE">
      <w:r>
        <w:rPr>
          <w:rFonts w:hint="eastAsia"/>
        </w:rPr>
        <w:t>доктор</w:t>
      </w:r>
      <w:r>
        <w:t xml:space="preserve"> </w:t>
      </w:r>
      <w:r>
        <w:rPr>
          <w:rFonts w:hint="eastAsia"/>
        </w:rPr>
        <w:t>медицинских</w:t>
      </w:r>
      <w:r>
        <w:t xml:space="preserve"> </w:t>
      </w:r>
      <w:r>
        <w:rPr>
          <w:rFonts w:hint="eastAsia"/>
        </w:rPr>
        <w:t>наук</w:t>
      </w:r>
      <w:r>
        <w:t xml:space="preserve"> </w:t>
      </w:r>
      <w:r>
        <w:rPr>
          <w:rFonts w:hint="eastAsia"/>
        </w:rPr>
        <w:t>Балканов</w:t>
      </w:r>
      <w:r>
        <w:t xml:space="preserve">, </w:t>
      </w:r>
      <w:r>
        <w:rPr>
          <w:rFonts w:hint="eastAsia"/>
        </w:rPr>
        <w:t>Андрей</w:t>
      </w:r>
      <w:r>
        <w:t xml:space="preserve"> </w:t>
      </w:r>
      <w:r>
        <w:rPr>
          <w:rFonts w:hint="eastAsia"/>
        </w:rPr>
        <w:t>Сергеевич</w:t>
      </w:r>
    </w:p>
    <w:p w14:paraId="1BF454E6" w14:textId="77777777" w:rsidR="001C61AE" w:rsidRDefault="001C61AE" w:rsidP="001C61AE">
      <w:r>
        <w:rPr>
          <w:rFonts w:hint="eastAsia"/>
        </w:rPr>
        <w:t>Введение</w:t>
      </w:r>
      <w:r>
        <w:t>.</w:t>
      </w:r>
    </w:p>
    <w:p w14:paraId="0769AA50" w14:textId="77777777" w:rsidR="001C61AE" w:rsidRDefault="001C61AE" w:rsidP="001C61AE"/>
    <w:p w14:paraId="7BB77FB9" w14:textId="77777777" w:rsidR="001C61AE" w:rsidRDefault="001C61AE" w:rsidP="001C61AE">
      <w:r>
        <w:rPr>
          <w:rFonts w:hint="eastAsia"/>
        </w:rPr>
        <w:t>ГЛАВА</w:t>
      </w:r>
      <w:r>
        <w:t xml:space="preserve"> 1 </w:t>
      </w:r>
      <w:r>
        <w:rPr>
          <w:rFonts w:hint="eastAsia"/>
        </w:rPr>
        <w:t>Обзор</w:t>
      </w:r>
      <w:r>
        <w:t xml:space="preserve"> </w:t>
      </w:r>
      <w:r>
        <w:rPr>
          <w:rFonts w:hint="eastAsia"/>
        </w:rPr>
        <w:t>литературы</w:t>
      </w:r>
    </w:p>
    <w:p w14:paraId="49ABD30B" w14:textId="77777777" w:rsidR="001C61AE" w:rsidRDefault="001C61AE" w:rsidP="001C61AE"/>
    <w:p w14:paraId="5FCC2A21" w14:textId="77777777" w:rsidR="001C61AE" w:rsidRDefault="001C61AE" w:rsidP="001C61AE">
      <w:r>
        <w:t xml:space="preserve">1.1. </w:t>
      </w:r>
      <w:r>
        <w:rPr>
          <w:rFonts w:hint="eastAsia"/>
        </w:rPr>
        <w:t>Эпидемиология</w:t>
      </w:r>
      <w:r>
        <w:t xml:space="preserve"> </w:t>
      </w:r>
      <w:r>
        <w:rPr>
          <w:rFonts w:hint="eastAsia"/>
        </w:rPr>
        <w:t>злокачественной</w:t>
      </w:r>
      <w:r>
        <w:t xml:space="preserve"> </w:t>
      </w:r>
      <w:r>
        <w:rPr>
          <w:rFonts w:hint="eastAsia"/>
        </w:rPr>
        <w:t>глиомы</w:t>
      </w:r>
      <w:r>
        <w:t xml:space="preserve"> </w:t>
      </w:r>
      <w:r>
        <w:rPr>
          <w:rFonts w:hint="eastAsia"/>
        </w:rPr>
        <w:t>головного</w:t>
      </w:r>
      <w:r>
        <w:t xml:space="preserve"> </w:t>
      </w:r>
      <w:r>
        <w:rPr>
          <w:rFonts w:hint="eastAsia"/>
        </w:rPr>
        <w:t>мозга</w:t>
      </w:r>
      <w:r>
        <w:t>.</w:t>
      </w:r>
    </w:p>
    <w:p w14:paraId="36792BB9" w14:textId="77777777" w:rsidR="001C61AE" w:rsidRDefault="001C61AE" w:rsidP="001C61AE"/>
    <w:p w14:paraId="618F3C16" w14:textId="77777777" w:rsidR="001C61AE" w:rsidRDefault="001C61AE" w:rsidP="001C61AE">
      <w:r>
        <w:t xml:space="preserve">1.2. </w:t>
      </w:r>
      <w:r>
        <w:rPr>
          <w:rFonts w:hint="eastAsia"/>
        </w:rPr>
        <w:t>Старение</w:t>
      </w:r>
      <w:r>
        <w:t xml:space="preserve">, </w:t>
      </w:r>
      <w:r>
        <w:rPr>
          <w:rFonts w:hint="eastAsia"/>
        </w:rPr>
        <w:t>как</w:t>
      </w:r>
      <w:r>
        <w:t xml:space="preserve"> </w:t>
      </w:r>
      <w:r>
        <w:rPr>
          <w:rFonts w:hint="eastAsia"/>
        </w:rPr>
        <w:t>причина</w:t>
      </w:r>
      <w:r>
        <w:t xml:space="preserve"> </w:t>
      </w:r>
      <w:r>
        <w:rPr>
          <w:rFonts w:hint="eastAsia"/>
        </w:rPr>
        <w:t>злокачественной</w:t>
      </w:r>
      <w:r>
        <w:t xml:space="preserve"> </w:t>
      </w:r>
      <w:r>
        <w:rPr>
          <w:rFonts w:hint="eastAsia"/>
        </w:rPr>
        <w:t>глиомы</w:t>
      </w:r>
      <w:r>
        <w:t xml:space="preserve"> </w:t>
      </w:r>
      <w:r>
        <w:rPr>
          <w:rFonts w:hint="eastAsia"/>
        </w:rPr>
        <w:t>головного</w:t>
      </w:r>
      <w:r>
        <w:t xml:space="preserve"> </w:t>
      </w:r>
      <w:r>
        <w:rPr>
          <w:rFonts w:hint="eastAsia"/>
        </w:rPr>
        <w:t>мозга</w:t>
      </w:r>
      <w:r>
        <w:t>.</w:t>
      </w:r>
    </w:p>
    <w:p w14:paraId="4F00F6B3" w14:textId="77777777" w:rsidR="001C61AE" w:rsidRDefault="001C61AE" w:rsidP="001C61AE"/>
    <w:p w14:paraId="730521A4" w14:textId="77777777" w:rsidR="001C61AE" w:rsidRDefault="001C61AE" w:rsidP="001C61AE">
      <w:r>
        <w:t xml:space="preserve">1.3. </w:t>
      </w:r>
      <w:r>
        <w:rPr>
          <w:rFonts w:hint="eastAsia"/>
        </w:rPr>
        <w:t>Особенности</w:t>
      </w:r>
      <w:r>
        <w:t xml:space="preserve"> </w:t>
      </w:r>
      <w:r>
        <w:rPr>
          <w:rFonts w:hint="eastAsia"/>
        </w:rPr>
        <w:t>роста</w:t>
      </w:r>
      <w:r>
        <w:t xml:space="preserve"> </w:t>
      </w:r>
      <w:r>
        <w:rPr>
          <w:rFonts w:hint="eastAsia"/>
        </w:rPr>
        <w:t>и</w:t>
      </w:r>
      <w:r>
        <w:t xml:space="preserve"> </w:t>
      </w:r>
      <w:r>
        <w:rPr>
          <w:rFonts w:hint="eastAsia"/>
        </w:rPr>
        <w:t>метастазирования</w:t>
      </w:r>
      <w:r>
        <w:t xml:space="preserve"> </w:t>
      </w:r>
      <w:r>
        <w:rPr>
          <w:rFonts w:hint="eastAsia"/>
        </w:rPr>
        <w:t>злокачественной</w:t>
      </w:r>
      <w:r>
        <w:t xml:space="preserve"> </w:t>
      </w:r>
      <w:r>
        <w:rPr>
          <w:rFonts w:hint="eastAsia"/>
        </w:rPr>
        <w:t>глиомы</w:t>
      </w:r>
      <w:r>
        <w:t xml:space="preserve"> </w:t>
      </w:r>
      <w:r>
        <w:rPr>
          <w:rFonts w:hint="eastAsia"/>
        </w:rPr>
        <w:t>головного</w:t>
      </w:r>
      <w:r>
        <w:t xml:space="preserve"> </w:t>
      </w:r>
      <w:r>
        <w:rPr>
          <w:rFonts w:hint="eastAsia"/>
        </w:rPr>
        <w:t>мозга</w:t>
      </w:r>
      <w:r>
        <w:t>.</w:t>
      </w:r>
    </w:p>
    <w:p w14:paraId="26E89102" w14:textId="77777777" w:rsidR="001C61AE" w:rsidRDefault="001C61AE" w:rsidP="001C61AE"/>
    <w:p w14:paraId="430FBA17" w14:textId="77777777" w:rsidR="001C61AE" w:rsidRDefault="001C61AE" w:rsidP="001C61AE">
      <w:r>
        <w:t xml:space="preserve">1.4. </w:t>
      </w:r>
      <w:r>
        <w:rPr>
          <w:rFonts w:hint="eastAsia"/>
        </w:rPr>
        <w:t>Классификация</w:t>
      </w:r>
      <w:r>
        <w:t xml:space="preserve"> </w:t>
      </w:r>
      <w:r>
        <w:rPr>
          <w:rFonts w:hint="eastAsia"/>
        </w:rPr>
        <w:t>злокачественной</w:t>
      </w:r>
      <w:r>
        <w:t xml:space="preserve"> </w:t>
      </w:r>
      <w:r>
        <w:rPr>
          <w:rFonts w:hint="eastAsia"/>
        </w:rPr>
        <w:t>глиомы</w:t>
      </w:r>
      <w:r>
        <w:t>.</w:t>
      </w:r>
    </w:p>
    <w:p w14:paraId="4D62DF51" w14:textId="77777777" w:rsidR="001C61AE" w:rsidRDefault="001C61AE" w:rsidP="001C61AE"/>
    <w:p w14:paraId="651E13E5" w14:textId="77777777" w:rsidR="001C61AE" w:rsidRDefault="001C61AE" w:rsidP="001C61AE">
      <w:r>
        <w:t xml:space="preserve">1.5. </w:t>
      </w:r>
      <w:r>
        <w:rPr>
          <w:rFonts w:hint="eastAsia"/>
        </w:rPr>
        <w:t>Клиника</w:t>
      </w:r>
      <w:r>
        <w:t xml:space="preserve"> </w:t>
      </w:r>
      <w:r>
        <w:rPr>
          <w:rFonts w:hint="eastAsia"/>
        </w:rPr>
        <w:t>и</w:t>
      </w:r>
      <w:r>
        <w:t xml:space="preserve"> </w:t>
      </w:r>
      <w:r>
        <w:rPr>
          <w:rFonts w:hint="eastAsia"/>
        </w:rPr>
        <w:t>диагностика</w:t>
      </w:r>
      <w:r>
        <w:t xml:space="preserve"> </w:t>
      </w:r>
      <w:r>
        <w:rPr>
          <w:rFonts w:hint="eastAsia"/>
        </w:rPr>
        <w:t>злокачественной</w:t>
      </w:r>
      <w:r>
        <w:t xml:space="preserve"> </w:t>
      </w:r>
      <w:r>
        <w:rPr>
          <w:rFonts w:hint="eastAsia"/>
        </w:rPr>
        <w:t>глиомы</w:t>
      </w:r>
      <w:r>
        <w:t xml:space="preserve"> </w:t>
      </w:r>
      <w:r>
        <w:rPr>
          <w:rFonts w:hint="eastAsia"/>
        </w:rPr>
        <w:t>головного</w:t>
      </w:r>
      <w:r>
        <w:t xml:space="preserve"> </w:t>
      </w:r>
      <w:r>
        <w:rPr>
          <w:rFonts w:hint="eastAsia"/>
        </w:rPr>
        <w:t>мозга</w:t>
      </w:r>
      <w:r>
        <w:t>.</w:t>
      </w:r>
    </w:p>
    <w:p w14:paraId="4DEE207E" w14:textId="77777777" w:rsidR="001C61AE" w:rsidRDefault="001C61AE" w:rsidP="001C61AE"/>
    <w:p w14:paraId="4361559E" w14:textId="77777777" w:rsidR="001C61AE" w:rsidRDefault="001C61AE" w:rsidP="001C61AE">
      <w:r>
        <w:t xml:space="preserve">1.6. </w:t>
      </w:r>
      <w:r>
        <w:rPr>
          <w:rFonts w:hint="eastAsia"/>
        </w:rPr>
        <w:t>Факторы</w:t>
      </w:r>
      <w:r>
        <w:t xml:space="preserve"> </w:t>
      </w:r>
      <w:r>
        <w:rPr>
          <w:rFonts w:hint="eastAsia"/>
        </w:rPr>
        <w:t>прогноза</w:t>
      </w:r>
      <w:r>
        <w:t xml:space="preserve"> </w:t>
      </w:r>
      <w:r>
        <w:rPr>
          <w:rFonts w:hint="eastAsia"/>
        </w:rPr>
        <w:t>и</w:t>
      </w:r>
      <w:r>
        <w:t xml:space="preserve"> </w:t>
      </w:r>
      <w:r>
        <w:rPr>
          <w:rFonts w:hint="eastAsia"/>
        </w:rPr>
        <w:t>общие</w:t>
      </w:r>
      <w:r>
        <w:t xml:space="preserve"> </w:t>
      </w:r>
      <w:r>
        <w:rPr>
          <w:rFonts w:hint="eastAsia"/>
        </w:rPr>
        <w:t>принципы</w:t>
      </w:r>
      <w:r>
        <w:t xml:space="preserve"> </w:t>
      </w:r>
      <w:r>
        <w:rPr>
          <w:rFonts w:hint="eastAsia"/>
        </w:rPr>
        <w:t>лечения</w:t>
      </w:r>
      <w:r>
        <w:t xml:space="preserve"> </w:t>
      </w:r>
      <w:r>
        <w:rPr>
          <w:rFonts w:hint="eastAsia"/>
        </w:rPr>
        <w:t>злокачественной</w:t>
      </w:r>
      <w:r>
        <w:t xml:space="preserve"> </w:t>
      </w:r>
      <w:r>
        <w:rPr>
          <w:rFonts w:hint="eastAsia"/>
        </w:rPr>
        <w:t>глиомы</w:t>
      </w:r>
      <w:r>
        <w:t xml:space="preserve"> </w:t>
      </w:r>
      <w:r>
        <w:rPr>
          <w:rFonts w:hint="eastAsia"/>
        </w:rPr>
        <w:t>головного</w:t>
      </w:r>
      <w:r>
        <w:t xml:space="preserve"> </w:t>
      </w:r>
      <w:r>
        <w:rPr>
          <w:rFonts w:hint="eastAsia"/>
        </w:rPr>
        <w:t>мозга</w:t>
      </w:r>
      <w:r>
        <w:t>.</w:t>
      </w:r>
    </w:p>
    <w:p w14:paraId="081E720F" w14:textId="77777777" w:rsidR="001C61AE" w:rsidRDefault="001C61AE" w:rsidP="001C61AE"/>
    <w:p w14:paraId="130A4CE5" w14:textId="77777777" w:rsidR="001C61AE" w:rsidRDefault="001C61AE" w:rsidP="001C61AE">
      <w:r>
        <w:t xml:space="preserve">1.6.1. </w:t>
      </w:r>
      <w:r>
        <w:rPr>
          <w:rFonts w:hint="eastAsia"/>
        </w:rPr>
        <w:t>Хирургическое</w:t>
      </w:r>
      <w:r>
        <w:t xml:space="preserve"> </w:t>
      </w:r>
      <w:r>
        <w:rPr>
          <w:rFonts w:hint="eastAsia"/>
        </w:rPr>
        <w:t>лечение</w:t>
      </w:r>
      <w:r>
        <w:t xml:space="preserve"> </w:t>
      </w:r>
      <w:r>
        <w:rPr>
          <w:rFonts w:hint="eastAsia"/>
        </w:rPr>
        <w:t>злокачественной</w:t>
      </w:r>
      <w:r>
        <w:t xml:space="preserve"> </w:t>
      </w:r>
      <w:r>
        <w:rPr>
          <w:rFonts w:hint="eastAsia"/>
        </w:rPr>
        <w:t>глиомы</w:t>
      </w:r>
      <w:r>
        <w:t xml:space="preserve"> </w:t>
      </w:r>
      <w:r>
        <w:rPr>
          <w:rFonts w:hint="eastAsia"/>
        </w:rPr>
        <w:t>головного</w:t>
      </w:r>
      <w:r>
        <w:t xml:space="preserve"> </w:t>
      </w:r>
      <w:r>
        <w:rPr>
          <w:rFonts w:hint="eastAsia"/>
        </w:rPr>
        <w:t>мозга</w:t>
      </w:r>
      <w:r>
        <w:t>.</w:t>
      </w:r>
    </w:p>
    <w:p w14:paraId="0D349D73" w14:textId="77777777" w:rsidR="001C61AE" w:rsidRDefault="001C61AE" w:rsidP="001C61AE"/>
    <w:p w14:paraId="3688F75B" w14:textId="77777777" w:rsidR="001C61AE" w:rsidRDefault="001C61AE" w:rsidP="001C61AE">
      <w:r>
        <w:t xml:space="preserve">1.6.2. </w:t>
      </w:r>
      <w:r>
        <w:rPr>
          <w:rFonts w:hint="eastAsia"/>
        </w:rPr>
        <w:t>Возраст</w:t>
      </w:r>
      <w:r>
        <w:t xml:space="preserve"> </w:t>
      </w:r>
      <w:r>
        <w:rPr>
          <w:rFonts w:hint="eastAsia"/>
        </w:rPr>
        <w:t>как</w:t>
      </w:r>
      <w:r>
        <w:t xml:space="preserve"> </w:t>
      </w:r>
      <w:r>
        <w:rPr>
          <w:rFonts w:hint="eastAsia"/>
        </w:rPr>
        <w:t>важнейший</w:t>
      </w:r>
      <w:r>
        <w:t xml:space="preserve"> </w:t>
      </w:r>
      <w:r>
        <w:rPr>
          <w:rFonts w:hint="eastAsia"/>
        </w:rPr>
        <w:t>неблагоприятный</w:t>
      </w:r>
      <w:r>
        <w:t xml:space="preserve"> </w:t>
      </w:r>
      <w:r>
        <w:rPr>
          <w:rFonts w:hint="eastAsia"/>
        </w:rPr>
        <w:t>фактор</w:t>
      </w:r>
      <w:r>
        <w:t xml:space="preserve"> </w:t>
      </w:r>
      <w:r>
        <w:rPr>
          <w:rFonts w:hint="eastAsia"/>
        </w:rPr>
        <w:t>при</w:t>
      </w:r>
      <w:r>
        <w:t xml:space="preserve"> </w:t>
      </w:r>
      <w:r>
        <w:rPr>
          <w:rFonts w:hint="eastAsia"/>
        </w:rPr>
        <w:t>комбинированном</w:t>
      </w:r>
      <w:r>
        <w:t xml:space="preserve"> </w:t>
      </w:r>
      <w:r>
        <w:rPr>
          <w:rFonts w:hint="eastAsia"/>
        </w:rPr>
        <w:t>лечении</w:t>
      </w:r>
      <w:r>
        <w:t xml:space="preserve"> </w:t>
      </w:r>
      <w:r>
        <w:rPr>
          <w:rFonts w:hint="eastAsia"/>
        </w:rPr>
        <w:t>злокачественной</w:t>
      </w:r>
      <w:r>
        <w:t xml:space="preserve"> </w:t>
      </w:r>
      <w:r>
        <w:rPr>
          <w:rFonts w:hint="eastAsia"/>
        </w:rPr>
        <w:t>глиомы</w:t>
      </w:r>
      <w:r>
        <w:t xml:space="preserve"> </w:t>
      </w:r>
      <w:r>
        <w:rPr>
          <w:rFonts w:hint="eastAsia"/>
        </w:rPr>
        <w:t>головного</w:t>
      </w:r>
      <w:r>
        <w:t xml:space="preserve"> </w:t>
      </w:r>
      <w:r>
        <w:rPr>
          <w:rFonts w:hint="eastAsia"/>
        </w:rPr>
        <w:t>мозга</w:t>
      </w:r>
      <w:r>
        <w:t>.</w:t>
      </w:r>
    </w:p>
    <w:p w14:paraId="3F8628D6" w14:textId="77777777" w:rsidR="001C61AE" w:rsidRDefault="001C61AE" w:rsidP="001C61AE"/>
    <w:p w14:paraId="18D97E39" w14:textId="77777777" w:rsidR="001C61AE" w:rsidRDefault="001C61AE" w:rsidP="001C61AE">
      <w:r>
        <w:t xml:space="preserve">1.6.3. </w:t>
      </w:r>
      <w:r>
        <w:rPr>
          <w:rFonts w:hint="eastAsia"/>
        </w:rPr>
        <w:t>Комплексное</w:t>
      </w:r>
      <w:r>
        <w:t xml:space="preserve"> </w:t>
      </w:r>
      <w:r>
        <w:rPr>
          <w:rFonts w:hint="eastAsia"/>
        </w:rPr>
        <w:t>лечение</w:t>
      </w:r>
      <w:r>
        <w:t xml:space="preserve"> </w:t>
      </w:r>
      <w:r>
        <w:rPr>
          <w:rFonts w:hint="eastAsia"/>
        </w:rPr>
        <w:t>злокачественной</w:t>
      </w:r>
      <w:r>
        <w:t xml:space="preserve"> </w:t>
      </w:r>
      <w:r>
        <w:rPr>
          <w:rFonts w:hint="eastAsia"/>
        </w:rPr>
        <w:t>глиомы</w:t>
      </w:r>
      <w:r>
        <w:t xml:space="preserve"> </w:t>
      </w:r>
      <w:r>
        <w:rPr>
          <w:rFonts w:hint="eastAsia"/>
        </w:rPr>
        <w:t>головного</w:t>
      </w:r>
      <w:r>
        <w:t xml:space="preserve"> </w:t>
      </w:r>
      <w:r>
        <w:rPr>
          <w:rFonts w:hint="eastAsia"/>
        </w:rPr>
        <w:t>мозга</w:t>
      </w:r>
      <w:r>
        <w:t xml:space="preserve"> </w:t>
      </w:r>
      <w:r>
        <w:rPr>
          <w:rFonts w:hint="eastAsia"/>
        </w:rPr>
        <w:t>в</w:t>
      </w:r>
      <w:r>
        <w:t xml:space="preserve"> </w:t>
      </w:r>
      <w:r>
        <w:rPr>
          <w:rFonts w:hint="eastAsia"/>
        </w:rPr>
        <w:t>разных</w:t>
      </w:r>
      <w:r>
        <w:t xml:space="preserve"> </w:t>
      </w:r>
      <w:r>
        <w:rPr>
          <w:rFonts w:hint="eastAsia"/>
        </w:rPr>
        <w:t>возрастных</w:t>
      </w:r>
      <w:r>
        <w:t xml:space="preserve"> </w:t>
      </w:r>
      <w:r>
        <w:rPr>
          <w:rFonts w:hint="eastAsia"/>
        </w:rPr>
        <w:t>группах</w:t>
      </w:r>
      <w:r>
        <w:t>.</w:t>
      </w:r>
    </w:p>
    <w:p w14:paraId="6ACC1A6F" w14:textId="77777777" w:rsidR="001C61AE" w:rsidRDefault="001C61AE" w:rsidP="001C61AE"/>
    <w:p w14:paraId="331F0A56" w14:textId="77777777" w:rsidR="001C61AE" w:rsidRDefault="001C61AE" w:rsidP="001C61AE">
      <w:r>
        <w:lastRenderedPageBreak/>
        <w:t xml:space="preserve">1.6.4. </w:t>
      </w:r>
      <w:r>
        <w:rPr>
          <w:rFonts w:hint="eastAsia"/>
        </w:rPr>
        <w:t>Лечение</w:t>
      </w:r>
      <w:r>
        <w:t xml:space="preserve"> </w:t>
      </w:r>
      <w:r>
        <w:rPr>
          <w:rFonts w:hint="eastAsia"/>
        </w:rPr>
        <w:t>рецидива</w:t>
      </w:r>
      <w:r>
        <w:t xml:space="preserve"> </w:t>
      </w:r>
      <w:r>
        <w:rPr>
          <w:rFonts w:hint="eastAsia"/>
        </w:rPr>
        <w:t>злокачественной</w:t>
      </w:r>
      <w:r>
        <w:t xml:space="preserve"> </w:t>
      </w:r>
      <w:r>
        <w:rPr>
          <w:rFonts w:hint="eastAsia"/>
        </w:rPr>
        <w:t>глиомы</w:t>
      </w:r>
      <w:r>
        <w:t xml:space="preserve"> </w:t>
      </w:r>
      <w:r>
        <w:rPr>
          <w:rFonts w:hint="eastAsia"/>
        </w:rPr>
        <w:t>головного</w:t>
      </w:r>
      <w:r>
        <w:t xml:space="preserve"> </w:t>
      </w:r>
      <w:r>
        <w:rPr>
          <w:rFonts w:hint="eastAsia"/>
        </w:rPr>
        <w:t>мозга</w:t>
      </w:r>
      <w:r>
        <w:t>.</w:t>
      </w:r>
    </w:p>
    <w:p w14:paraId="48DC6261" w14:textId="77777777" w:rsidR="001C61AE" w:rsidRDefault="001C61AE" w:rsidP="001C61AE"/>
    <w:p w14:paraId="49B6F49C" w14:textId="77777777" w:rsidR="001C61AE" w:rsidRDefault="001C61AE" w:rsidP="001C61AE">
      <w:r>
        <w:t xml:space="preserve">1.7. </w:t>
      </w:r>
      <w:r>
        <w:rPr>
          <w:rFonts w:hint="eastAsia"/>
        </w:rPr>
        <w:t>Изменения</w:t>
      </w:r>
      <w:r>
        <w:t xml:space="preserve"> </w:t>
      </w:r>
      <w:r>
        <w:rPr>
          <w:rFonts w:hint="eastAsia"/>
        </w:rPr>
        <w:t>в</w:t>
      </w:r>
      <w:r>
        <w:t xml:space="preserve"> </w:t>
      </w:r>
      <w:r>
        <w:rPr>
          <w:rFonts w:hint="eastAsia"/>
        </w:rPr>
        <w:t>веществе</w:t>
      </w:r>
      <w:r>
        <w:t xml:space="preserve"> </w:t>
      </w:r>
      <w:r>
        <w:rPr>
          <w:rFonts w:hint="eastAsia"/>
        </w:rPr>
        <w:t>мозга</w:t>
      </w:r>
      <w:r>
        <w:t xml:space="preserve">, </w:t>
      </w:r>
      <w:r>
        <w:rPr>
          <w:rFonts w:hint="eastAsia"/>
        </w:rPr>
        <w:t>возникающие</w:t>
      </w:r>
      <w:r>
        <w:t xml:space="preserve"> </w:t>
      </w:r>
      <w:r>
        <w:rPr>
          <w:rFonts w:hint="eastAsia"/>
        </w:rPr>
        <w:t>после</w:t>
      </w:r>
      <w:r>
        <w:t xml:space="preserve"> </w:t>
      </w:r>
      <w:r>
        <w:rPr>
          <w:rFonts w:hint="eastAsia"/>
        </w:rPr>
        <w:t>лучевой</w:t>
      </w:r>
      <w:r>
        <w:t xml:space="preserve"> </w:t>
      </w:r>
      <w:r>
        <w:rPr>
          <w:rFonts w:hint="eastAsia"/>
        </w:rPr>
        <w:t>терапии</w:t>
      </w:r>
      <w:r>
        <w:t xml:space="preserve"> </w:t>
      </w:r>
      <w:r>
        <w:rPr>
          <w:rFonts w:hint="eastAsia"/>
        </w:rPr>
        <w:t>злокачественной</w:t>
      </w:r>
      <w:r>
        <w:t xml:space="preserve"> </w:t>
      </w:r>
      <w:r>
        <w:rPr>
          <w:rFonts w:hint="eastAsia"/>
        </w:rPr>
        <w:t>глиомы</w:t>
      </w:r>
      <w:r>
        <w:t xml:space="preserve"> </w:t>
      </w:r>
      <w:r>
        <w:rPr>
          <w:rFonts w:hint="eastAsia"/>
        </w:rPr>
        <w:t>головного</w:t>
      </w:r>
      <w:r>
        <w:t xml:space="preserve"> </w:t>
      </w:r>
      <w:r>
        <w:rPr>
          <w:rFonts w:hint="eastAsia"/>
        </w:rPr>
        <w:t>мозга</w:t>
      </w:r>
      <w:r>
        <w:t>.</w:t>
      </w:r>
    </w:p>
    <w:p w14:paraId="0AD2E88E" w14:textId="77777777" w:rsidR="001C61AE" w:rsidRDefault="001C61AE" w:rsidP="001C61AE"/>
    <w:p w14:paraId="583047EE" w14:textId="77777777" w:rsidR="001C61AE" w:rsidRDefault="001C61AE" w:rsidP="001C61AE">
      <w:r>
        <w:t xml:space="preserve">1.8. </w:t>
      </w:r>
      <w:r>
        <w:rPr>
          <w:rFonts w:hint="eastAsia"/>
        </w:rPr>
        <w:t>Морфологический</w:t>
      </w:r>
      <w:r>
        <w:t xml:space="preserve"> </w:t>
      </w:r>
      <w:r>
        <w:rPr>
          <w:rFonts w:hint="eastAsia"/>
        </w:rPr>
        <w:t>анализ</w:t>
      </w:r>
      <w:r>
        <w:t xml:space="preserve"> </w:t>
      </w:r>
      <w:r>
        <w:rPr>
          <w:rFonts w:hint="eastAsia"/>
        </w:rPr>
        <w:t>дегидратированных</w:t>
      </w:r>
      <w:r>
        <w:t xml:space="preserve"> </w:t>
      </w:r>
      <w:r>
        <w:rPr>
          <w:rFonts w:hint="eastAsia"/>
        </w:rPr>
        <w:t>биологических</w:t>
      </w:r>
      <w:r>
        <w:t xml:space="preserve"> </w:t>
      </w:r>
      <w:r>
        <w:rPr>
          <w:rFonts w:hint="eastAsia"/>
        </w:rPr>
        <w:t>жидкостей</w:t>
      </w:r>
      <w:r>
        <w:t xml:space="preserve"> </w:t>
      </w:r>
      <w:r>
        <w:rPr>
          <w:rFonts w:hint="eastAsia"/>
        </w:rPr>
        <w:t>—</w:t>
      </w:r>
      <w:r>
        <w:t xml:space="preserve"> </w:t>
      </w:r>
      <w:r>
        <w:rPr>
          <w:rFonts w:hint="eastAsia"/>
        </w:rPr>
        <w:t>новое</w:t>
      </w:r>
      <w:r>
        <w:t xml:space="preserve"> </w:t>
      </w:r>
      <w:r>
        <w:rPr>
          <w:rFonts w:hint="eastAsia"/>
        </w:rPr>
        <w:t>направление</w:t>
      </w:r>
      <w:r>
        <w:t xml:space="preserve"> </w:t>
      </w:r>
      <w:r>
        <w:rPr>
          <w:rFonts w:hint="eastAsia"/>
        </w:rPr>
        <w:t>в</w:t>
      </w:r>
      <w:r>
        <w:t xml:space="preserve"> </w:t>
      </w:r>
      <w:r>
        <w:rPr>
          <w:rFonts w:hint="eastAsia"/>
        </w:rPr>
        <w:t>клинической</w:t>
      </w:r>
      <w:r>
        <w:t xml:space="preserve"> </w:t>
      </w:r>
      <w:r>
        <w:rPr>
          <w:rFonts w:hint="eastAsia"/>
        </w:rPr>
        <w:t>медицине</w:t>
      </w:r>
      <w:r>
        <w:t>.</w:t>
      </w:r>
    </w:p>
    <w:p w14:paraId="4F446614" w14:textId="77777777" w:rsidR="001C61AE" w:rsidRDefault="001C61AE" w:rsidP="001C61AE"/>
    <w:p w14:paraId="0E0CE755" w14:textId="77777777" w:rsidR="001C61AE" w:rsidRDefault="001C61AE" w:rsidP="001C61AE">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w:t>
      </w:r>
    </w:p>
    <w:p w14:paraId="20136818" w14:textId="77777777" w:rsidR="001C61AE" w:rsidRDefault="001C61AE" w:rsidP="001C61AE"/>
    <w:p w14:paraId="238D2DBF" w14:textId="77777777" w:rsidR="001C61AE" w:rsidRDefault="001C61AE" w:rsidP="001C61AE">
      <w:r>
        <w:rPr>
          <w:rFonts w:hint="eastAsia"/>
        </w:rPr>
        <w:t>ГЛАВА</w:t>
      </w:r>
      <w:r>
        <w:t xml:space="preserve"> 3 </w:t>
      </w:r>
      <w:r>
        <w:rPr>
          <w:rFonts w:hint="eastAsia"/>
        </w:rPr>
        <w:t>Заболеваемость</w:t>
      </w:r>
      <w:r>
        <w:t xml:space="preserve"> </w:t>
      </w:r>
      <w:r>
        <w:rPr>
          <w:rFonts w:hint="eastAsia"/>
        </w:rPr>
        <w:t>злокачественной</w:t>
      </w:r>
      <w:r>
        <w:t xml:space="preserve"> </w:t>
      </w:r>
      <w:r>
        <w:rPr>
          <w:rFonts w:hint="eastAsia"/>
        </w:rPr>
        <w:t>глиомой</w:t>
      </w:r>
      <w:r>
        <w:t xml:space="preserve"> </w:t>
      </w:r>
      <w:r>
        <w:rPr>
          <w:rFonts w:hint="eastAsia"/>
        </w:rPr>
        <w:t>головного</w:t>
      </w:r>
      <w:r>
        <w:t xml:space="preserve"> </w:t>
      </w:r>
      <w:r>
        <w:rPr>
          <w:rFonts w:hint="eastAsia"/>
        </w:rPr>
        <w:t>мозга</w:t>
      </w:r>
      <w:r>
        <w:t xml:space="preserve"> </w:t>
      </w:r>
      <w:r>
        <w:rPr>
          <w:rFonts w:hint="eastAsia"/>
        </w:rPr>
        <w:t>среди</w:t>
      </w:r>
      <w:r>
        <w:t xml:space="preserve"> </w:t>
      </w:r>
      <w:r>
        <w:rPr>
          <w:rFonts w:hint="eastAsia"/>
        </w:rPr>
        <w:t>жителей</w:t>
      </w:r>
      <w:r>
        <w:t xml:space="preserve"> </w:t>
      </w:r>
      <w:r>
        <w:rPr>
          <w:rFonts w:hint="eastAsia"/>
        </w:rPr>
        <w:t>Московской</w:t>
      </w:r>
      <w:r>
        <w:t xml:space="preserve"> </w:t>
      </w:r>
      <w:r>
        <w:rPr>
          <w:rFonts w:hint="eastAsia"/>
        </w:rPr>
        <w:t>области</w:t>
      </w:r>
      <w:r>
        <w:t xml:space="preserve"> </w:t>
      </w:r>
      <w:r>
        <w:rPr>
          <w:rFonts w:hint="eastAsia"/>
        </w:rPr>
        <w:t>в</w:t>
      </w:r>
      <w:r>
        <w:t xml:space="preserve"> </w:t>
      </w:r>
      <w:r>
        <w:rPr>
          <w:rFonts w:hint="eastAsia"/>
        </w:rPr>
        <w:t>период</w:t>
      </w:r>
      <w:r>
        <w:t xml:space="preserve"> </w:t>
      </w:r>
      <w:r>
        <w:rPr>
          <w:rFonts w:hint="eastAsia"/>
        </w:rPr>
        <w:t>с</w:t>
      </w:r>
      <w:r>
        <w:t xml:space="preserve"> 1998 </w:t>
      </w:r>
      <w:r>
        <w:rPr>
          <w:rFonts w:hint="eastAsia"/>
        </w:rPr>
        <w:t>по</w:t>
      </w:r>
      <w:r>
        <w:t xml:space="preserve"> 2003 </w:t>
      </w:r>
      <w:r>
        <w:rPr>
          <w:rFonts w:hint="eastAsia"/>
        </w:rPr>
        <w:t>г</w:t>
      </w:r>
      <w:r>
        <w:t>.</w:t>
      </w:r>
      <w:r>
        <w:rPr>
          <w:rFonts w:hint="eastAsia"/>
        </w:rPr>
        <w:t>г</w:t>
      </w:r>
      <w:r>
        <w:t>.</w:t>
      </w:r>
    </w:p>
    <w:p w14:paraId="7A20C7BC" w14:textId="77777777" w:rsidR="001C61AE" w:rsidRDefault="001C61AE" w:rsidP="001C61AE"/>
    <w:p w14:paraId="569B5ED9" w14:textId="77777777" w:rsidR="001C61AE" w:rsidRDefault="001C61AE" w:rsidP="001C61AE">
      <w:r>
        <w:t xml:space="preserve">3.1. </w:t>
      </w:r>
      <w:r>
        <w:rPr>
          <w:rFonts w:hint="eastAsia"/>
        </w:rPr>
        <w:t>Показатели</w:t>
      </w:r>
      <w:r>
        <w:t xml:space="preserve"> </w:t>
      </w:r>
      <w:r>
        <w:rPr>
          <w:rFonts w:hint="eastAsia"/>
        </w:rPr>
        <w:t>заболеваемости</w:t>
      </w:r>
      <w:r>
        <w:t xml:space="preserve"> </w:t>
      </w:r>
      <w:r>
        <w:rPr>
          <w:rFonts w:hint="eastAsia"/>
        </w:rPr>
        <w:t>опухолями</w:t>
      </w:r>
      <w:r>
        <w:t xml:space="preserve"> </w:t>
      </w:r>
      <w:r>
        <w:rPr>
          <w:rFonts w:hint="eastAsia"/>
        </w:rPr>
        <w:t>основных</w:t>
      </w:r>
      <w:r>
        <w:t xml:space="preserve"> </w:t>
      </w:r>
      <w:r>
        <w:rPr>
          <w:rFonts w:hint="eastAsia"/>
        </w:rPr>
        <w:t>локализаций</w:t>
      </w:r>
    </w:p>
    <w:p w14:paraId="219285DF" w14:textId="77777777" w:rsidR="001C61AE" w:rsidRDefault="001C61AE" w:rsidP="001C61AE"/>
    <w:p w14:paraId="0D268A17" w14:textId="77777777" w:rsidR="001C61AE" w:rsidRDefault="001C61AE" w:rsidP="001C61AE">
      <w:r>
        <w:t xml:space="preserve">3.2. </w:t>
      </w:r>
      <w:r>
        <w:rPr>
          <w:rFonts w:hint="eastAsia"/>
        </w:rPr>
        <w:t>Возрасти</w:t>
      </w:r>
      <w:r>
        <w:t xml:space="preserve"> </w:t>
      </w:r>
      <w:r>
        <w:rPr>
          <w:rFonts w:hint="eastAsia"/>
        </w:rPr>
        <w:t>заболеваемость</w:t>
      </w:r>
      <w:r>
        <w:t xml:space="preserve"> </w:t>
      </w:r>
      <w:r>
        <w:rPr>
          <w:rFonts w:hint="eastAsia"/>
        </w:rPr>
        <w:t>опухолямиЦНС</w:t>
      </w:r>
      <w:r>
        <w:t>.</w:t>
      </w:r>
    </w:p>
    <w:p w14:paraId="1A8C522D" w14:textId="77777777" w:rsidR="001C61AE" w:rsidRDefault="001C61AE" w:rsidP="001C61AE"/>
    <w:p w14:paraId="14393635" w14:textId="77777777" w:rsidR="001C61AE" w:rsidRDefault="001C61AE" w:rsidP="001C61AE">
      <w:r>
        <w:t xml:space="preserve">3.3. </w:t>
      </w:r>
      <w:r>
        <w:rPr>
          <w:rFonts w:hint="eastAsia"/>
        </w:rPr>
        <w:t>Показатели</w:t>
      </w:r>
      <w:r>
        <w:t xml:space="preserve"> </w:t>
      </w:r>
      <w:r>
        <w:rPr>
          <w:rFonts w:hint="eastAsia"/>
        </w:rPr>
        <w:t>заболеваемости</w:t>
      </w:r>
      <w:r>
        <w:t xml:space="preserve"> </w:t>
      </w:r>
      <w:r>
        <w:rPr>
          <w:rFonts w:hint="eastAsia"/>
        </w:rPr>
        <w:t>супратенториальных</w:t>
      </w:r>
      <w:r>
        <w:t xml:space="preserve"> </w:t>
      </w:r>
      <w:r>
        <w:rPr>
          <w:rFonts w:hint="eastAsia"/>
        </w:rPr>
        <w:t>опухолей</w:t>
      </w:r>
      <w:r>
        <w:t xml:space="preserve"> </w:t>
      </w:r>
      <w:r>
        <w:rPr>
          <w:rFonts w:hint="eastAsia"/>
        </w:rPr>
        <w:t>головного</w:t>
      </w:r>
      <w:r>
        <w:t xml:space="preserve"> </w:t>
      </w:r>
      <w:r>
        <w:rPr>
          <w:rFonts w:hint="eastAsia"/>
        </w:rPr>
        <w:t>мозга</w:t>
      </w:r>
      <w:r>
        <w:t xml:space="preserve"> </w:t>
      </w:r>
      <w:r>
        <w:rPr>
          <w:rFonts w:hint="eastAsia"/>
        </w:rPr>
        <w:t>основных</w:t>
      </w:r>
      <w:r>
        <w:t xml:space="preserve"> </w:t>
      </w:r>
      <w:r>
        <w:rPr>
          <w:rFonts w:hint="eastAsia"/>
        </w:rPr>
        <w:t>морфологических</w:t>
      </w:r>
      <w:r>
        <w:t xml:space="preserve"> </w:t>
      </w:r>
      <w:r>
        <w:rPr>
          <w:rFonts w:hint="eastAsia"/>
        </w:rPr>
        <w:t>типов</w:t>
      </w:r>
      <w:r>
        <w:t>.</w:t>
      </w:r>
    </w:p>
    <w:p w14:paraId="71E14905" w14:textId="77777777" w:rsidR="001C61AE" w:rsidRDefault="001C61AE" w:rsidP="001C61AE"/>
    <w:p w14:paraId="6ABB46BD" w14:textId="77777777" w:rsidR="001C61AE" w:rsidRDefault="001C61AE" w:rsidP="001C61AE">
      <w:r>
        <w:t xml:space="preserve">3. 4 </w:t>
      </w:r>
      <w:r>
        <w:rPr>
          <w:rFonts w:hint="eastAsia"/>
        </w:rPr>
        <w:t>Возраст</w:t>
      </w:r>
      <w:r>
        <w:t xml:space="preserve"> </w:t>
      </w:r>
      <w:r>
        <w:rPr>
          <w:rFonts w:hint="eastAsia"/>
        </w:rPr>
        <w:t>как</w:t>
      </w:r>
      <w:r>
        <w:t xml:space="preserve"> </w:t>
      </w:r>
      <w:r>
        <w:rPr>
          <w:rFonts w:hint="eastAsia"/>
        </w:rPr>
        <w:t>фактор</w:t>
      </w:r>
      <w:r>
        <w:t xml:space="preserve">, </w:t>
      </w:r>
      <w:r>
        <w:rPr>
          <w:rFonts w:hint="eastAsia"/>
        </w:rPr>
        <w:t>влияющий</w:t>
      </w:r>
      <w:r>
        <w:t xml:space="preserve"> </w:t>
      </w:r>
      <w:r>
        <w:rPr>
          <w:rFonts w:hint="eastAsia"/>
        </w:rPr>
        <w:t>на</w:t>
      </w:r>
      <w:r>
        <w:t xml:space="preserve"> </w:t>
      </w:r>
      <w:r>
        <w:rPr>
          <w:rFonts w:hint="eastAsia"/>
        </w:rPr>
        <w:t>выбор</w:t>
      </w:r>
      <w:r>
        <w:t xml:space="preserve"> </w:t>
      </w:r>
      <w:r>
        <w:rPr>
          <w:rFonts w:hint="eastAsia"/>
        </w:rPr>
        <w:t>тактики</w:t>
      </w:r>
      <w:r>
        <w:t xml:space="preserve"> </w:t>
      </w:r>
      <w:r>
        <w:rPr>
          <w:rFonts w:hint="eastAsia"/>
        </w:rPr>
        <w:t>лечения</w:t>
      </w:r>
      <w:r>
        <w:t xml:space="preserve"> </w:t>
      </w:r>
      <w:r>
        <w:rPr>
          <w:rFonts w:hint="eastAsia"/>
        </w:rPr>
        <w:t>у</w:t>
      </w:r>
      <w:r>
        <w:t xml:space="preserve"> </w:t>
      </w:r>
      <w:r>
        <w:rPr>
          <w:rFonts w:hint="eastAsia"/>
        </w:rPr>
        <w:t>пациентов</w:t>
      </w:r>
      <w:r>
        <w:t xml:space="preserve"> </w:t>
      </w:r>
      <w:r>
        <w:rPr>
          <w:rFonts w:hint="eastAsia"/>
        </w:rPr>
        <w:t>со</w:t>
      </w:r>
      <w:r>
        <w:t xml:space="preserve"> </w:t>
      </w:r>
      <w:r>
        <w:rPr>
          <w:rFonts w:hint="eastAsia"/>
        </w:rPr>
        <w:t>злокачественной</w:t>
      </w:r>
      <w:r>
        <w:t xml:space="preserve"> </w:t>
      </w:r>
      <w:r>
        <w:rPr>
          <w:rFonts w:hint="eastAsia"/>
        </w:rPr>
        <w:t>глиомой</w:t>
      </w:r>
      <w:r>
        <w:t xml:space="preserve"> </w:t>
      </w:r>
      <w:r>
        <w:rPr>
          <w:rFonts w:hint="eastAsia"/>
        </w:rPr>
        <w:t>головного</w:t>
      </w:r>
      <w:r>
        <w:t xml:space="preserve"> </w:t>
      </w:r>
      <w:r>
        <w:rPr>
          <w:rFonts w:hint="eastAsia"/>
        </w:rPr>
        <w:t>мозга</w:t>
      </w:r>
      <w:r>
        <w:t>.</w:t>
      </w:r>
    </w:p>
    <w:p w14:paraId="2D95BFAA" w14:textId="77777777" w:rsidR="001C61AE" w:rsidRDefault="001C61AE" w:rsidP="001C61AE"/>
    <w:p w14:paraId="64E6B206" w14:textId="77777777" w:rsidR="001C61AE" w:rsidRDefault="001C61AE" w:rsidP="001C61AE">
      <w:r>
        <w:t xml:space="preserve">3.5. </w:t>
      </w:r>
      <w:r>
        <w:rPr>
          <w:rFonts w:hint="eastAsia"/>
        </w:rPr>
        <w:t>Анализ</w:t>
      </w:r>
      <w:r>
        <w:t xml:space="preserve"> </w:t>
      </w:r>
      <w:r>
        <w:rPr>
          <w:rFonts w:hint="eastAsia"/>
        </w:rPr>
        <w:t>данных</w:t>
      </w:r>
      <w:r>
        <w:t xml:space="preserve"> </w:t>
      </w:r>
      <w:r>
        <w:rPr>
          <w:rFonts w:hint="eastAsia"/>
        </w:rPr>
        <w:t>МРТ</w:t>
      </w:r>
      <w:r>
        <w:t xml:space="preserve"> </w:t>
      </w:r>
      <w:r>
        <w:rPr>
          <w:rFonts w:hint="eastAsia"/>
        </w:rPr>
        <w:t>у</w:t>
      </w:r>
      <w:r>
        <w:t xml:space="preserve"> </w:t>
      </w:r>
      <w:r>
        <w:rPr>
          <w:rFonts w:hint="eastAsia"/>
        </w:rPr>
        <w:t>пациентов</w:t>
      </w:r>
      <w:r>
        <w:t xml:space="preserve"> </w:t>
      </w:r>
      <w:r>
        <w:rPr>
          <w:rFonts w:hint="eastAsia"/>
        </w:rPr>
        <w:t>со</w:t>
      </w:r>
      <w:r>
        <w:t xml:space="preserve"> </w:t>
      </w:r>
      <w:r>
        <w:rPr>
          <w:rFonts w:hint="eastAsia"/>
        </w:rPr>
        <w:t>злокачественной</w:t>
      </w:r>
      <w:r>
        <w:t xml:space="preserve"> </w:t>
      </w:r>
      <w:r>
        <w:rPr>
          <w:rFonts w:hint="eastAsia"/>
        </w:rPr>
        <w:t>глиомой</w:t>
      </w:r>
      <w:r>
        <w:t xml:space="preserve"> </w:t>
      </w:r>
      <w:r>
        <w:rPr>
          <w:rFonts w:hint="eastAsia"/>
        </w:rPr>
        <w:t>в</w:t>
      </w:r>
      <w:r>
        <w:t xml:space="preserve"> </w:t>
      </w:r>
      <w:r>
        <w:rPr>
          <w:rFonts w:hint="eastAsia"/>
        </w:rPr>
        <w:t>разных</w:t>
      </w:r>
      <w:r>
        <w:t xml:space="preserve"> </w:t>
      </w:r>
      <w:r>
        <w:rPr>
          <w:rFonts w:hint="eastAsia"/>
        </w:rPr>
        <w:t>возрастных</w:t>
      </w:r>
      <w:r>
        <w:t xml:space="preserve"> </w:t>
      </w:r>
      <w:r>
        <w:rPr>
          <w:rFonts w:hint="eastAsia"/>
        </w:rPr>
        <w:t>группах</w:t>
      </w:r>
      <w:r>
        <w:t>.</w:t>
      </w:r>
    </w:p>
    <w:p w14:paraId="01488526" w14:textId="77777777" w:rsidR="001C61AE" w:rsidRDefault="001C61AE" w:rsidP="001C61AE"/>
    <w:p w14:paraId="5628A4AC" w14:textId="77777777" w:rsidR="001C61AE" w:rsidRDefault="001C61AE" w:rsidP="001C61AE">
      <w:r>
        <w:rPr>
          <w:rFonts w:hint="eastAsia"/>
        </w:rPr>
        <w:t>ГЛАВА</w:t>
      </w:r>
      <w:r>
        <w:t xml:space="preserve"> 4 </w:t>
      </w:r>
      <w:r>
        <w:rPr>
          <w:rFonts w:hint="eastAsia"/>
        </w:rPr>
        <w:t>Режим</w:t>
      </w:r>
      <w:r>
        <w:t xml:space="preserve"> </w:t>
      </w:r>
      <w:r>
        <w:rPr>
          <w:rFonts w:hint="eastAsia"/>
        </w:rPr>
        <w:t>фракционирования</w:t>
      </w:r>
      <w:r>
        <w:t xml:space="preserve"> </w:t>
      </w:r>
      <w:r>
        <w:rPr>
          <w:rFonts w:hint="eastAsia"/>
        </w:rPr>
        <w:t>дозы</w:t>
      </w:r>
      <w:r>
        <w:t xml:space="preserve"> </w:t>
      </w:r>
      <w:r>
        <w:rPr>
          <w:rFonts w:hint="eastAsia"/>
        </w:rPr>
        <w:t>облучения</w:t>
      </w:r>
      <w:r>
        <w:t xml:space="preserve"> </w:t>
      </w:r>
      <w:r>
        <w:rPr>
          <w:rFonts w:hint="eastAsia"/>
        </w:rPr>
        <w:t>и</w:t>
      </w:r>
      <w:r>
        <w:t xml:space="preserve"> </w:t>
      </w:r>
      <w:r>
        <w:rPr>
          <w:rFonts w:hint="eastAsia"/>
        </w:rPr>
        <w:t>результаты</w:t>
      </w:r>
      <w:r>
        <w:t xml:space="preserve"> </w:t>
      </w:r>
      <w:r>
        <w:rPr>
          <w:rFonts w:hint="eastAsia"/>
        </w:rPr>
        <w:t>лечения</w:t>
      </w:r>
      <w:r>
        <w:t xml:space="preserve"> </w:t>
      </w:r>
      <w:r>
        <w:rPr>
          <w:rFonts w:hint="eastAsia"/>
        </w:rPr>
        <w:t>пациентов</w:t>
      </w:r>
      <w:r>
        <w:t xml:space="preserve"> </w:t>
      </w:r>
      <w:r>
        <w:rPr>
          <w:rFonts w:hint="eastAsia"/>
        </w:rPr>
        <w:t>со</w:t>
      </w:r>
      <w:r>
        <w:t xml:space="preserve"> </w:t>
      </w:r>
      <w:r>
        <w:rPr>
          <w:rFonts w:hint="eastAsia"/>
        </w:rPr>
        <w:t>злокачественной</w:t>
      </w:r>
      <w:r>
        <w:t xml:space="preserve"> </w:t>
      </w:r>
      <w:r>
        <w:rPr>
          <w:rFonts w:hint="eastAsia"/>
        </w:rPr>
        <w:t>глиомой</w:t>
      </w:r>
      <w:r>
        <w:t xml:space="preserve"> IV </w:t>
      </w:r>
      <w:r>
        <w:rPr>
          <w:rFonts w:hint="eastAsia"/>
        </w:rPr>
        <w:t>степени</w:t>
      </w:r>
      <w:r>
        <w:t xml:space="preserve"> </w:t>
      </w:r>
      <w:r>
        <w:rPr>
          <w:rFonts w:hint="eastAsia"/>
        </w:rPr>
        <w:t>злокачественности</w:t>
      </w:r>
    </w:p>
    <w:p w14:paraId="70423838" w14:textId="77777777" w:rsidR="001C61AE" w:rsidRDefault="001C61AE" w:rsidP="001C61AE"/>
    <w:p w14:paraId="3773AA90" w14:textId="77777777" w:rsidR="001C61AE" w:rsidRDefault="001C61AE" w:rsidP="001C61AE">
      <w:r>
        <w:t xml:space="preserve">4.1. </w:t>
      </w:r>
      <w:r>
        <w:rPr>
          <w:rFonts w:hint="eastAsia"/>
        </w:rPr>
        <w:t>Результаты</w:t>
      </w:r>
      <w:r>
        <w:t xml:space="preserve"> </w:t>
      </w:r>
      <w:r>
        <w:rPr>
          <w:rFonts w:hint="eastAsia"/>
        </w:rPr>
        <w:t>применения</w:t>
      </w:r>
      <w:r>
        <w:t xml:space="preserve"> </w:t>
      </w:r>
      <w:r>
        <w:rPr>
          <w:rFonts w:hint="eastAsia"/>
        </w:rPr>
        <w:t>режима</w:t>
      </w:r>
      <w:r>
        <w:t xml:space="preserve"> </w:t>
      </w:r>
      <w:r>
        <w:rPr>
          <w:rFonts w:hint="eastAsia"/>
        </w:rPr>
        <w:t>стандартного</w:t>
      </w:r>
      <w:r>
        <w:t xml:space="preserve"> </w:t>
      </w:r>
      <w:r>
        <w:rPr>
          <w:rFonts w:hint="eastAsia"/>
        </w:rPr>
        <w:t>фр</w:t>
      </w:r>
      <w:r>
        <w:rPr>
          <w:rFonts w:hint="eastAsia"/>
        </w:rPr>
        <w:lastRenderedPageBreak/>
        <w:t>акционирования</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глиобластомой</w:t>
      </w:r>
      <w:r>
        <w:t xml:space="preserve"> </w:t>
      </w:r>
      <w:r>
        <w:rPr>
          <w:rFonts w:hint="eastAsia"/>
        </w:rPr>
        <w:t>головного</w:t>
      </w:r>
      <w:r>
        <w:t xml:space="preserve"> </w:t>
      </w:r>
      <w:r>
        <w:rPr>
          <w:rFonts w:hint="eastAsia"/>
        </w:rPr>
        <w:t>мозга</w:t>
      </w:r>
      <w:r>
        <w:t>.</w:t>
      </w:r>
    </w:p>
    <w:p w14:paraId="6B6337A4" w14:textId="77777777" w:rsidR="001C61AE" w:rsidRDefault="001C61AE" w:rsidP="001C61AE"/>
    <w:p w14:paraId="585A8CE8" w14:textId="77777777" w:rsidR="001C61AE" w:rsidRDefault="001C61AE" w:rsidP="001C61AE">
      <w:r>
        <w:t xml:space="preserve">4.2. </w:t>
      </w:r>
      <w:r>
        <w:rPr>
          <w:rFonts w:hint="eastAsia"/>
        </w:rPr>
        <w:t>Результаты</w:t>
      </w:r>
      <w:r>
        <w:t xml:space="preserve"> </w:t>
      </w:r>
      <w:r>
        <w:rPr>
          <w:rFonts w:hint="eastAsia"/>
        </w:rPr>
        <w:t>применения</w:t>
      </w:r>
      <w:r>
        <w:t xml:space="preserve"> </w:t>
      </w:r>
      <w:r>
        <w:rPr>
          <w:rFonts w:hint="eastAsia"/>
        </w:rPr>
        <w:t>режима</w:t>
      </w:r>
      <w:r>
        <w:t xml:space="preserve"> </w:t>
      </w:r>
      <w:r>
        <w:rPr>
          <w:rFonts w:hint="eastAsia"/>
        </w:rPr>
        <w:t>гиперфракционирования</w:t>
      </w:r>
      <w:r>
        <w:t xml:space="preserve"> </w:t>
      </w:r>
      <w:r>
        <w:rPr>
          <w:rFonts w:hint="eastAsia"/>
        </w:rPr>
        <w:t>при</w:t>
      </w:r>
      <w:r>
        <w:t xml:space="preserve"> </w:t>
      </w:r>
      <w:r>
        <w:rPr>
          <w:rFonts w:hint="eastAsia"/>
        </w:rPr>
        <w:t>лучевой</w:t>
      </w:r>
      <w:r>
        <w:t xml:space="preserve"> </w:t>
      </w:r>
      <w:r>
        <w:rPr>
          <w:rFonts w:hint="eastAsia"/>
        </w:rPr>
        <w:t>терапии</w:t>
      </w:r>
      <w:r>
        <w:t xml:space="preserve"> </w:t>
      </w:r>
      <w:r>
        <w:rPr>
          <w:rFonts w:hint="eastAsia"/>
        </w:rPr>
        <w:t>пациентов</w:t>
      </w:r>
      <w:r>
        <w:t xml:space="preserve"> </w:t>
      </w:r>
      <w:r>
        <w:rPr>
          <w:rFonts w:hint="eastAsia"/>
        </w:rPr>
        <w:t>с</w:t>
      </w:r>
      <w:r>
        <w:t xml:space="preserve"> </w:t>
      </w:r>
      <w:r>
        <w:rPr>
          <w:rFonts w:hint="eastAsia"/>
        </w:rPr>
        <w:t>глиобластомой</w:t>
      </w:r>
      <w:r>
        <w:t xml:space="preserve"> </w:t>
      </w:r>
      <w:r>
        <w:rPr>
          <w:rFonts w:hint="eastAsia"/>
        </w:rPr>
        <w:t>головного</w:t>
      </w:r>
      <w:r>
        <w:t xml:space="preserve"> </w:t>
      </w:r>
      <w:r>
        <w:rPr>
          <w:rFonts w:hint="eastAsia"/>
        </w:rPr>
        <w:t>мозга</w:t>
      </w:r>
    </w:p>
    <w:p w14:paraId="24DC83B7" w14:textId="77777777" w:rsidR="001C61AE" w:rsidRDefault="001C61AE" w:rsidP="001C61AE"/>
    <w:p w14:paraId="3AB5B861" w14:textId="77777777" w:rsidR="001C61AE" w:rsidRDefault="001C61AE" w:rsidP="001C61AE">
      <w:r>
        <w:t xml:space="preserve">4.3. </w:t>
      </w:r>
      <w:r>
        <w:rPr>
          <w:rFonts w:hint="eastAsia"/>
        </w:rPr>
        <w:t>Результаты</w:t>
      </w:r>
      <w:r>
        <w:t xml:space="preserve"> </w:t>
      </w:r>
      <w:r>
        <w:rPr>
          <w:rFonts w:hint="eastAsia"/>
        </w:rPr>
        <w:t>применения</w:t>
      </w:r>
      <w:r>
        <w:t xml:space="preserve"> </w:t>
      </w:r>
      <w:r>
        <w:rPr>
          <w:rFonts w:hint="eastAsia"/>
        </w:rPr>
        <w:t>режима</w:t>
      </w:r>
      <w:r>
        <w:t xml:space="preserve"> </w:t>
      </w:r>
      <w:r>
        <w:rPr>
          <w:rFonts w:hint="eastAsia"/>
        </w:rPr>
        <w:t>гипофракционирования</w:t>
      </w:r>
      <w:r>
        <w:t xml:space="preserve"> </w:t>
      </w:r>
      <w:r>
        <w:rPr>
          <w:rFonts w:hint="eastAsia"/>
        </w:rPr>
        <w:t>при</w:t>
      </w:r>
      <w:r>
        <w:t xml:space="preserve"> </w:t>
      </w:r>
      <w:r>
        <w:rPr>
          <w:rFonts w:hint="eastAsia"/>
        </w:rPr>
        <w:t>лучевой</w:t>
      </w:r>
      <w:r>
        <w:t xml:space="preserve"> </w:t>
      </w:r>
      <w:r>
        <w:rPr>
          <w:rFonts w:hint="eastAsia"/>
        </w:rPr>
        <w:t>терапии</w:t>
      </w:r>
      <w:r>
        <w:t xml:space="preserve"> </w:t>
      </w:r>
      <w:r>
        <w:rPr>
          <w:rFonts w:hint="eastAsia"/>
        </w:rPr>
        <w:t>пациентов</w:t>
      </w:r>
      <w:r>
        <w:t xml:space="preserve"> </w:t>
      </w:r>
      <w:r>
        <w:rPr>
          <w:rFonts w:hint="eastAsia"/>
        </w:rPr>
        <w:t>с</w:t>
      </w:r>
      <w:r>
        <w:t xml:space="preserve"> </w:t>
      </w:r>
      <w:r>
        <w:rPr>
          <w:rFonts w:hint="eastAsia"/>
        </w:rPr>
        <w:t>глиобластомой</w:t>
      </w:r>
      <w:r>
        <w:t xml:space="preserve"> </w:t>
      </w:r>
      <w:r>
        <w:rPr>
          <w:rFonts w:hint="eastAsia"/>
        </w:rPr>
        <w:t>головного</w:t>
      </w:r>
      <w:r>
        <w:t xml:space="preserve"> </w:t>
      </w:r>
      <w:r>
        <w:rPr>
          <w:rFonts w:hint="eastAsia"/>
        </w:rPr>
        <w:t>мозга</w:t>
      </w:r>
      <w:r>
        <w:t>.</w:t>
      </w:r>
    </w:p>
    <w:p w14:paraId="686F4437" w14:textId="77777777" w:rsidR="001C61AE" w:rsidRDefault="001C61AE" w:rsidP="001C61AE"/>
    <w:p w14:paraId="0F98F02A" w14:textId="77777777" w:rsidR="001C61AE" w:rsidRDefault="001C61AE" w:rsidP="001C61AE">
      <w:r>
        <w:t xml:space="preserve">4.4. </w:t>
      </w:r>
      <w:r>
        <w:rPr>
          <w:rFonts w:hint="eastAsia"/>
        </w:rPr>
        <w:t>Влияние</w:t>
      </w:r>
      <w:r>
        <w:t xml:space="preserve"> </w:t>
      </w:r>
      <w:r>
        <w:rPr>
          <w:rFonts w:hint="eastAsia"/>
        </w:rPr>
        <w:t>изменения</w:t>
      </w:r>
      <w:r>
        <w:t xml:space="preserve"> </w:t>
      </w:r>
      <w:r>
        <w:rPr>
          <w:rFonts w:hint="eastAsia"/>
        </w:rPr>
        <w:t>режима</w:t>
      </w:r>
      <w:r>
        <w:t xml:space="preserve"> </w:t>
      </w:r>
      <w:r>
        <w:rPr>
          <w:rFonts w:hint="eastAsia"/>
        </w:rPr>
        <w:t>фракционирования</w:t>
      </w:r>
      <w:r>
        <w:t xml:space="preserve"> </w:t>
      </w:r>
      <w:r>
        <w:rPr>
          <w:rFonts w:hint="eastAsia"/>
        </w:rPr>
        <w:t>при</w:t>
      </w:r>
      <w:r>
        <w:t xml:space="preserve"> </w:t>
      </w:r>
      <w:r>
        <w:rPr>
          <w:rFonts w:hint="eastAsia"/>
        </w:rPr>
        <w:t>адьювантной</w:t>
      </w:r>
      <w:r>
        <w:t xml:space="preserve"> </w:t>
      </w:r>
      <w:r>
        <w:rPr>
          <w:rFonts w:hint="eastAsia"/>
        </w:rPr>
        <w:t>лучевой</w:t>
      </w:r>
      <w:r>
        <w:t xml:space="preserve"> </w:t>
      </w:r>
      <w:r>
        <w:rPr>
          <w:rFonts w:hint="eastAsia"/>
        </w:rPr>
        <w:t>терапии</w:t>
      </w:r>
      <w:r>
        <w:t xml:space="preserve"> </w:t>
      </w:r>
      <w:r>
        <w:rPr>
          <w:rFonts w:hint="eastAsia"/>
        </w:rPr>
        <w:t>глиобластомы</w:t>
      </w:r>
      <w:r>
        <w:t xml:space="preserve"> </w:t>
      </w:r>
      <w:r>
        <w:rPr>
          <w:rFonts w:hint="eastAsia"/>
        </w:rPr>
        <w:t>головного</w:t>
      </w:r>
      <w:r>
        <w:t xml:space="preserve"> </w:t>
      </w:r>
      <w:r>
        <w:rPr>
          <w:rFonts w:hint="eastAsia"/>
        </w:rPr>
        <w:t>мозга</w:t>
      </w:r>
      <w:r>
        <w:t xml:space="preserve"> </w:t>
      </w:r>
      <w:r>
        <w:rPr>
          <w:rFonts w:hint="eastAsia"/>
        </w:rPr>
        <w:t>на</w:t>
      </w:r>
      <w:r>
        <w:t xml:space="preserve"> </w:t>
      </w:r>
      <w:r>
        <w:rPr>
          <w:rFonts w:hint="eastAsia"/>
        </w:rPr>
        <w:t>выживаемость</w:t>
      </w:r>
      <w:r>
        <w:t xml:space="preserve"> </w:t>
      </w:r>
      <w:r>
        <w:rPr>
          <w:rFonts w:hint="eastAsia"/>
        </w:rPr>
        <w:t>пациентов</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возраста</w:t>
      </w:r>
      <w:r>
        <w:t>.</w:t>
      </w:r>
    </w:p>
    <w:p w14:paraId="79422A3C" w14:textId="77777777" w:rsidR="001C61AE" w:rsidRDefault="001C61AE" w:rsidP="001C61AE"/>
    <w:p w14:paraId="7A5B3BBA" w14:textId="77777777" w:rsidR="001C61AE" w:rsidRDefault="001C61AE" w:rsidP="001C61AE">
      <w:r>
        <w:rPr>
          <w:rFonts w:hint="eastAsia"/>
        </w:rPr>
        <w:t>ГЛАВА</w:t>
      </w:r>
      <w:r>
        <w:t xml:space="preserve"> 5 </w:t>
      </w:r>
      <w:r>
        <w:rPr>
          <w:rFonts w:hint="eastAsia"/>
        </w:rPr>
        <w:t>Режим</w:t>
      </w:r>
      <w:r>
        <w:t xml:space="preserve"> </w:t>
      </w:r>
      <w:r>
        <w:rPr>
          <w:rFonts w:hint="eastAsia"/>
        </w:rPr>
        <w:t>фракционирования</w:t>
      </w:r>
      <w:r>
        <w:t xml:space="preserve"> </w:t>
      </w:r>
      <w:r>
        <w:rPr>
          <w:rFonts w:hint="eastAsia"/>
        </w:rPr>
        <w:t>дозы</w:t>
      </w:r>
      <w:r>
        <w:t xml:space="preserve"> </w:t>
      </w:r>
      <w:r>
        <w:rPr>
          <w:rFonts w:hint="eastAsia"/>
        </w:rPr>
        <w:t>облучения</w:t>
      </w:r>
      <w:r>
        <w:t xml:space="preserve"> </w:t>
      </w:r>
      <w:r>
        <w:rPr>
          <w:rFonts w:hint="eastAsia"/>
        </w:rPr>
        <w:t>и</w:t>
      </w:r>
      <w:r>
        <w:t xml:space="preserve"> </w:t>
      </w:r>
      <w:r>
        <w:rPr>
          <w:rFonts w:hint="eastAsia"/>
        </w:rPr>
        <w:t>результаты</w:t>
      </w:r>
      <w:r>
        <w:t xml:space="preserve"> </w:t>
      </w:r>
      <w:r>
        <w:rPr>
          <w:rFonts w:hint="eastAsia"/>
        </w:rPr>
        <w:t>лечения</w:t>
      </w:r>
      <w:r>
        <w:t xml:space="preserve"> </w:t>
      </w:r>
      <w:r>
        <w:rPr>
          <w:rFonts w:hint="eastAsia"/>
        </w:rPr>
        <w:t>пациентов</w:t>
      </w:r>
      <w:r>
        <w:t xml:space="preserve"> </w:t>
      </w:r>
      <w:r>
        <w:rPr>
          <w:rFonts w:hint="eastAsia"/>
        </w:rPr>
        <w:t>со</w:t>
      </w:r>
      <w:r>
        <w:t xml:space="preserve"> </w:t>
      </w:r>
      <w:r>
        <w:rPr>
          <w:rFonts w:hint="eastAsia"/>
        </w:rPr>
        <w:t>злокачественной</w:t>
      </w:r>
      <w:r>
        <w:t xml:space="preserve"> </w:t>
      </w:r>
      <w:r>
        <w:rPr>
          <w:rFonts w:hint="eastAsia"/>
        </w:rPr>
        <w:t>глиомой</w:t>
      </w:r>
      <w:r>
        <w:t xml:space="preserve"> III </w:t>
      </w:r>
      <w:r>
        <w:rPr>
          <w:rFonts w:hint="eastAsia"/>
        </w:rPr>
        <w:t>степени</w:t>
      </w:r>
      <w:r>
        <w:t xml:space="preserve"> </w:t>
      </w:r>
      <w:r>
        <w:rPr>
          <w:rFonts w:hint="eastAsia"/>
        </w:rPr>
        <w:t>злокачественности</w:t>
      </w:r>
    </w:p>
    <w:p w14:paraId="190F3932" w14:textId="77777777" w:rsidR="001C61AE" w:rsidRDefault="001C61AE" w:rsidP="001C61AE"/>
    <w:p w14:paraId="7811F8EB" w14:textId="77777777" w:rsidR="001C61AE" w:rsidRDefault="001C61AE" w:rsidP="001C61AE">
      <w:r>
        <w:t xml:space="preserve">5.1. </w:t>
      </w:r>
      <w:r>
        <w:rPr>
          <w:rFonts w:hint="eastAsia"/>
        </w:rPr>
        <w:t>Результаты</w:t>
      </w:r>
      <w:r>
        <w:t xml:space="preserve"> </w:t>
      </w:r>
      <w:r>
        <w:rPr>
          <w:rFonts w:hint="eastAsia"/>
        </w:rPr>
        <w:t>применения</w:t>
      </w:r>
      <w:r>
        <w:t xml:space="preserve"> </w:t>
      </w:r>
      <w:r>
        <w:rPr>
          <w:rFonts w:hint="eastAsia"/>
        </w:rPr>
        <w:t>режима</w:t>
      </w:r>
      <w:r>
        <w:t xml:space="preserve"> </w:t>
      </w:r>
      <w:r>
        <w:rPr>
          <w:rFonts w:hint="eastAsia"/>
        </w:rPr>
        <w:t>стандартного</w:t>
      </w:r>
      <w:r>
        <w:t xml:space="preserve"> </w:t>
      </w:r>
      <w:r>
        <w:rPr>
          <w:rFonts w:hint="eastAsia"/>
        </w:rPr>
        <w:t>фракционирования</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анапластической</w:t>
      </w:r>
      <w:r>
        <w:t xml:space="preserve"> </w:t>
      </w:r>
      <w:r>
        <w:rPr>
          <w:rFonts w:hint="eastAsia"/>
        </w:rPr>
        <w:t>астроцитомой</w:t>
      </w:r>
      <w:r>
        <w:t xml:space="preserve"> </w:t>
      </w:r>
      <w:r>
        <w:rPr>
          <w:rFonts w:hint="eastAsia"/>
        </w:rPr>
        <w:t>головного</w:t>
      </w:r>
      <w:r>
        <w:t xml:space="preserve"> </w:t>
      </w:r>
      <w:r>
        <w:rPr>
          <w:rFonts w:hint="eastAsia"/>
        </w:rPr>
        <w:t>мозга</w:t>
      </w:r>
      <w:r>
        <w:t>.</w:t>
      </w:r>
    </w:p>
    <w:p w14:paraId="648753B1" w14:textId="77777777" w:rsidR="001C61AE" w:rsidRDefault="001C61AE" w:rsidP="001C61AE"/>
    <w:p w14:paraId="36A2A51D" w14:textId="77777777" w:rsidR="001C61AE" w:rsidRDefault="001C61AE" w:rsidP="001C61AE">
      <w:r>
        <w:t xml:space="preserve">5.2. </w:t>
      </w:r>
      <w:r>
        <w:rPr>
          <w:rFonts w:hint="eastAsia"/>
        </w:rPr>
        <w:t>Результаты</w:t>
      </w:r>
      <w:r>
        <w:t xml:space="preserve"> </w:t>
      </w:r>
      <w:r>
        <w:rPr>
          <w:rFonts w:hint="eastAsia"/>
        </w:rPr>
        <w:t>применения</w:t>
      </w:r>
      <w:r>
        <w:t xml:space="preserve"> </w:t>
      </w:r>
      <w:r>
        <w:rPr>
          <w:rFonts w:hint="eastAsia"/>
        </w:rPr>
        <w:t>режима</w:t>
      </w:r>
      <w:r>
        <w:t xml:space="preserve"> </w:t>
      </w:r>
      <w:r>
        <w:rPr>
          <w:rFonts w:hint="eastAsia"/>
        </w:rPr>
        <w:t>гиперфракционирования</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анапластической</w:t>
      </w:r>
      <w:r>
        <w:t xml:space="preserve"> </w:t>
      </w:r>
      <w:r>
        <w:rPr>
          <w:rFonts w:hint="eastAsia"/>
        </w:rPr>
        <w:t>астроцитомой</w:t>
      </w:r>
      <w:r>
        <w:t xml:space="preserve"> </w:t>
      </w:r>
      <w:r>
        <w:rPr>
          <w:rFonts w:hint="eastAsia"/>
        </w:rPr>
        <w:t>головного</w:t>
      </w:r>
      <w:r>
        <w:t xml:space="preserve"> </w:t>
      </w:r>
      <w:r>
        <w:rPr>
          <w:rFonts w:hint="eastAsia"/>
        </w:rPr>
        <w:t>мозга</w:t>
      </w:r>
      <w:r>
        <w:t>.</w:t>
      </w:r>
    </w:p>
    <w:p w14:paraId="18A50E06" w14:textId="77777777" w:rsidR="001C61AE" w:rsidRDefault="001C61AE" w:rsidP="001C61AE"/>
    <w:p w14:paraId="0F17B068" w14:textId="77777777" w:rsidR="001C61AE" w:rsidRDefault="001C61AE" w:rsidP="001C61AE">
      <w:r>
        <w:t xml:space="preserve">5.3. </w:t>
      </w:r>
      <w:r>
        <w:rPr>
          <w:rFonts w:hint="eastAsia"/>
        </w:rPr>
        <w:t>Результаты</w:t>
      </w:r>
      <w:r>
        <w:t xml:space="preserve"> </w:t>
      </w:r>
      <w:r>
        <w:rPr>
          <w:rFonts w:hint="eastAsia"/>
        </w:rPr>
        <w:t>применения</w:t>
      </w:r>
      <w:r>
        <w:t xml:space="preserve"> </w:t>
      </w:r>
      <w:r>
        <w:rPr>
          <w:rFonts w:hint="eastAsia"/>
        </w:rPr>
        <w:t>режима</w:t>
      </w:r>
      <w:r>
        <w:t xml:space="preserve"> </w:t>
      </w:r>
      <w:r>
        <w:rPr>
          <w:rFonts w:hint="eastAsia"/>
        </w:rPr>
        <w:t>гипофракционирования</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анапластической</w:t>
      </w:r>
      <w:r>
        <w:t xml:space="preserve"> </w:t>
      </w:r>
      <w:r>
        <w:rPr>
          <w:rFonts w:hint="eastAsia"/>
        </w:rPr>
        <w:t>астроцитомой</w:t>
      </w:r>
      <w:r>
        <w:t xml:space="preserve"> </w:t>
      </w:r>
      <w:r>
        <w:rPr>
          <w:rFonts w:hint="eastAsia"/>
        </w:rPr>
        <w:t>головного</w:t>
      </w:r>
      <w:r>
        <w:t xml:space="preserve"> </w:t>
      </w:r>
      <w:r>
        <w:rPr>
          <w:rFonts w:hint="eastAsia"/>
        </w:rPr>
        <w:t>мозга</w:t>
      </w:r>
    </w:p>
    <w:p w14:paraId="1AD7506A" w14:textId="77777777" w:rsidR="001C61AE" w:rsidRDefault="001C61AE" w:rsidP="001C61AE"/>
    <w:p w14:paraId="5134A2B0" w14:textId="77777777" w:rsidR="001C61AE" w:rsidRDefault="001C61AE" w:rsidP="001C61AE">
      <w:r>
        <w:t xml:space="preserve">5.4. </w:t>
      </w:r>
      <w:r>
        <w:rPr>
          <w:rFonts w:hint="eastAsia"/>
        </w:rPr>
        <w:t>Влияние</w:t>
      </w:r>
      <w:r>
        <w:t xml:space="preserve"> </w:t>
      </w:r>
      <w:r>
        <w:rPr>
          <w:rFonts w:hint="eastAsia"/>
        </w:rPr>
        <w:t>изменения</w:t>
      </w:r>
      <w:r>
        <w:t xml:space="preserve"> </w:t>
      </w:r>
      <w:r>
        <w:rPr>
          <w:rFonts w:hint="eastAsia"/>
        </w:rPr>
        <w:t>режима</w:t>
      </w:r>
      <w:r>
        <w:t xml:space="preserve"> </w:t>
      </w:r>
      <w:r>
        <w:rPr>
          <w:rFonts w:hint="eastAsia"/>
        </w:rPr>
        <w:t>фракционирования</w:t>
      </w:r>
      <w:r>
        <w:t xml:space="preserve"> </w:t>
      </w:r>
      <w:r>
        <w:rPr>
          <w:rFonts w:hint="eastAsia"/>
        </w:rPr>
        <w:t>при</w:t>
      </w:r>
      <w:r>
        <w:t xml:space="preserve"> </w:t>
      </w:r>
      <w:r>
        <w:rPr>
          <w:rFonts w:hint="eastAsia"/>
        </w:rPr>
        <w:t>адьювантной</w:t>
      </w:r>
      <w:r>
        <w:t xml:space="preserve"> </w:t>
      </w:r>
      <w:r>
        <w:rPr>
          <w:rFonts w:hint="eastAsia"/>
        </w:rPr>
        <w:t>лучевой</w:t>
      </w:r>
      <w:r>
        <w:t xml:space="preserve"> </w:t>
      </w:r>
      <w:r>
        <w:rPr>
          <w:rFonts w:hint="eastAsia"/>
        </w:rPr>
        <w:t>терапии</w:t>
      </w:r>
      <w:r>
        <w:t xml:space="preserve"> </w:t>
      </w:r>
      <w:r>
        <w:rPr>
          <w:rFonts w:hint="eastAsia"/>
        </w:rPr>
        <w:t>анапластической</w:t>
      </w:r>
      <w:r>
        <w:t xml:space="preserve"> </w:t>
      </w:r>
      <w:r>
        <w:rPr>
          <w:rFonts w:hint="eastAsia"/>
        </w:rPr>
        <w:t>астроцитомой</w:t>
      </w:r>
      <w:r>
        <w:t xml:space="preserve"> </w:t>
      </w:r>
      <w:r>
        <w:rPr>
          <w:rFonts w:hint="eastAsia"/>
        </w:rPr>
        <w:t>головного</w:t>
      </w:r>
      <w:r>
        <w:t xml:space="preserve"> </w:t>
      </w:r>
      <w:r>
        <w:rPr>
          <w:rFonts w:hint="eastAsia"/>
        </w:rPr>
        <w:t>мозга</w:t>
      </w:r>
      <w:r>
        <w:t xml:space="preserve"> </w:t>
      </w:r>
      <w:r>
        <w:rPr>
          <w:rFonts w:hint="eastAsia"/>
        </w:rPr>
        <w:t>на</w:t>
      </w:r>
      <w:r>
        <w:t xml:space="preserve"> </w:t>
      </w:r>
      <w:r>
        <w:rPr>
          <w:rFonts w:hint="eastAsia"/>
        </w:rPr>
        <w:t>продолжительность</w:t>
      </w:r>
      <w:r>
        <w:t xml:space="preserve"> </w:t>
      </w:r>
      <w:r>
        <w:rPr>
          <w:rFonts w:hint="eastAsia"/>
        </w:rPr>
        <w:t>жизни</w:t>
      </w:r>
      <w:r>
        <w:t xml:space="preserve"> </w:t>
      </w:r>
      <w:r>
        <w:rPr>
          <w:rFonts w:hint="eastAsia"/>
        </w:rPr>
        <w:t>и</w:t>
      </w:r>
      <w:r>
        <w:t xml:space="preserve"> </w:t>
      </w:r>
      <w:r>
        <w:rPr>
          <w:rFonts w:hint="eastAsia"/>
        </w:rPr>
        <w:t>выживаемость</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возраста</w:t>
      </w:r>
      <w:r>
        <w:t xml:space="preserve"> </w:t>
      </w:r>
      <w:r>
        <w:rPr>
          <w:rFonts w:hint="eastAsia"/>
        </w:rPr>
        <w:t>пациентов</w:t>
      </w:r>
    </w:p>
    <w:p w14:paraId="6B520BE8" w14:textId="77777777" w:rsidR="001C61AE" w:rsidRDefault="001C61AE" w:rsidP="001C61AE"/>
    <w:p w14:paraId="459FB88B" w14:textId="77777777" w:rsidR="001C61AE" w:rsidRDefault="001C61AE" w:rsidP="001C61AE">
      <w:r>
        <w:rPr>
          <w:rFonts w:hint="eastAsia"/>
        </w:rPr>
        <w:t>ГЛАВА</w:t>
      </w:r>
      <w:r>
        <w:t xml:space="preserve"> 6. </w:t>
      </w:r>
      <w:r>
        <w:rPr>
          <w:rFonts w:hint="eastAsia"/>
        </w:rPr>
        <w:t>Оценка</w:t>
      </w:r>
      <w:r>
        <w:t xml:space="preserve"> </w:t>
      </w:r>
      <w:r>
        <w:rPr>
          <w:rFonts w:hint="eastAsia"/>
        </w:rPr>
        <w:t>реакции</w:t>
      </w:r>
      <w:r>
        <w:t xml:space="preserve"> </w:t>
      </w:r>
      <w:r>
        <w:rPr>
          <w:rFonts w:hint="eastAsia"/>
        </w:rPr>
        <w:t>организма</w:t>
      </w:r>
      <w:r>
        <w:t xml:space="preserve"> </w:t>
      </w:r>
      <w:r>
        <w:rPr>
          <w:rFonts w:hint="eastAsia"/>
        </w:rPr>
        <w:t>больных</w:t>
      </w:r>
      <w:r>
        <w:t xml:space="preserve"> </w:t>
      </w:r>
      <w:r>
        <w:rPr>
          <w:rFonts w:hint="eastAsia"/>
        </w:rPr>
        <w:t>со</w:t>
      </w:r>
      <w:r>
        <w:t xml:space="preserve"> </w:t>
      </w:r>
      <w:r>
        <w:rPr>
          <w:rFonts w:hint="eastAsia"/>
        </w:rPr>
        <w:t>злокачественными</w:t>
      </w:r>
      <w:r>
        <w:t xml:space="preserve"> </w:t>
      </w:r>
      <w:r>
        <w:rPr>
          <w:rFonts w:hint="eastAsia"/>
        </w:rPr>
        <w:t>глиомами</w:t>
      </w:r>
      <w:r>
        <w:t xml:space="preserve"> </w:t>
      </w:r>
      <w:r>
        <w:rPr>
          <w:rFonts w:hint="eastAsia"/>
        </w:rPr>
        <w:t>на</w:t>
      </w:r>
      <w:r>
        <w:t xml:space="preserve"> </w:t>
      </w:r>
      <w:r>
        <w:rPr>
          <w:rFonts w:hint="eastAsia"/>
        </w:rPr>
        <w:t>лучевую</w:t>
      </w:r>
      <w:r>
        <w:t xml:space="preserve"> </w:t>
      </w:r>
      <w:r>
        <w:rPr>
          <w:rFonts w:hint="eastAsia"/>
        </w:rPr>
        <w:t>терапию</w:t>
      </w:r>
      <w:r>
        <w:t xml:space="preserve"> </w:t>
      </w:r>
      <w:r>
        <w:rPr>
          <w:rFonts w:hint="eastAsia"/>
        </w:rPr>
        <w:t>по</w:t>
      </w:r>
      <w:r>
        <w:t xml:space="preserve"> </w:t>
      </w:r>
      <w:r>
        <w:rPr>
          <w:rFonts w:hint="eastAsia"/>
        </w:rPr>
        <w:t>морфологической</w:t>
      </w:r>
      <w:r>
        <w:t xml:space="preserve"> </w:t>
      </w:r>
      <w:r>
        <w:rPr>
          <w:rFonts w:hint="eastAsia"/>
        </w:rPr>
        <w:t>картине</w:t>
      </w:r>
      <w:r>
        <w:t xml:space="preserve"> </w:t>
      </w:r>
      <w:r>
        <w:rPr>
          <w:rFonts w:hint="eastAsia"/>
        </w:rPr>
        <w:t>дегидратированной</w:t>
      </w:r>
      <w:r>
        <w:t xml:space="preserve"> </w:t>
      </w:r>
      <w:r>
        <w:rPr>
          <w:rFonts w:hint="eastAsia"/>
        </w:rPr>
        <w:t>сыворотки</w:t>
      </w:r>
      <w:r>
        <w:t xml:space="preserve"> </w:t>
      </w:r>
      <w:r>
        <w:rPr>
          <w:rFonts w:hint="eastAsia"/>
        </w:rPr>
        <w:t>кр</w:t>
      </w:r>
      <w:r>
        <w:rPr>
          <w:rFonts w:hint="eastAsia"/>
        </w:rPr>
        <w:lastRenderedPageBreak/>
        <w:t>ови</w:t>
      </w:r>
      <w:r>
        <w:t>.</w:t>
      </w:r>
    </w:p>
    <w:p w14:paraId="1B7790AE" w14:textId="77777777" w:rsidR="001C61AE" w:rsidRDefault="001C61AE" w:rsidP="001C61AE"/>
    <w:p w14:paraId="54F61111" w14:textId="77777777" w:rsidR="001C61AE" w:rsidRDefault="001C61AE" w:rsidP="001C61AE">
      <w:r>
        <w:rPr>
          <w:rFonts w:hint="eastAsia"/>
        </w:rPr>
        <w:t>ГЛАВА</w:t>
      </w:r>
      <w:r>
        <w:t xml:space="preserve"> 7. </w:t>
      </w:r>
      <w:r>
        <w:rPr>
          <w:rFonts w:hint="eastAsia"/>
        </w:rPr>
        <w:t>Патоморфологические</w:t>
      </w:r>
      <w:r>
        <w:t xml:space="preserve"> </w:t>
      </w:r>
      <w:r>
        <w:rPr>
          <w:rFonts w:hint="eastAsia"/>
        </w:rPr>
        <w:t>изменения</w:t>
      </w:r>
      <w:r>
        <w:t xml:space="preserve"> </w:t>
      </w:r>
      <w:r>
        <w:rPr>
          <w:rFonts w:hint="eastAsia"/>
        </w:rPr>
        <w:t>сосудов</w:t>
      </w:r>
      <w:r>
        <w:t xml:space="preserve"> </w:t>
      </w:r>
      <w:r>
        <w:rPr>
          <w:rFonts w:hint="eastAsia"/>
        </w:rPr>
        <w:t>головного</w:t>
      </w:r>
      <w:r>
        <w:t xml:space="preserve"> </w:t>
      </w:r>
      <w:r>
        <w:rPr>
          <w:rFonts w:hint="eastAsia"/>
        </w:rPr>
        <w:t>мозга</w:t>
      </w:r>
      <w:r>
        <w:t xml:space="preserve"> </w:t>
      </w:r>
      <w:r>
        <w:rPr>
          <w:rFonts w:hint="eastAsia"/>
        </w:rPr>
        <w:t>у</w:t>
      </w:r>
      <w:r>
        <w:t xml:space="preserve"> </w:t>
      </w:r>
      <w:r>
        <w:rPr>
          <w:rFonts w:hint="eastAsia"/>
        </w:rPr>
        <w:t>пациентов</w:t>
      </w:r>
      <w:r>
        <w:t xml:space="preserve"> </w:t>
      </w:r>
      <w:r>
        <w:rPr>
          <w:rFonts w:hint="eastAsia"/>
        </w:rPr>
        <w:t>со</w:t>
      </w:r>
      <w:r>
        <w:t xml:space="preserve"> </w:t>
      </w:r>
      <w:r>
        <w:rPr>
          <w:rFonts w:hint="eastAsia"/>
        </w:rPr>
        <w:t>злокачественной</w:t>
      </w:r>
      <w:r>
        <w:t xml:space="preserve"> </w:t>
      </w:r>
      <w:r>
        <w:rPr>
          <w:rFonts w:hint="eastAsia"/>
        </w:rPr>
        <w:t>глиомой</w:t>
      </w:r>
      <w:r>
        <w:t xml:space="preserve"> </w:t>
      </w:r>
      <w:r>
        <w:rPr>
          <w:rFonts w:hint="eastAsia"/>
        </w:rPr>
        <w:t>до</w:t>
      </w:r>
      <w:r>
        <w:t xml:space="preserve"> </w:t>
      </w:r>
      <w:r>
        <w:rPr>
          <w:rFonts w:hint="eastAsia"/>
        </w:rPr>
        <w:t>и</w:t>
      </w:r>
      <w:r>
        <w:t xml:space="preserve"> </w:t>
      </w:r>
      <w:r>
        <w:rPr>
          <w:rFonts w:hint="eastAsia"/>
        </w:rPr>
        <w:t>после</w:t>
      </w:r>
      <w:r>
        <w:t xml:space="preserve"> </w:t>
      </w:r>
      <w:r>
        <w:rPr>
          <w:rFonts w:hint="eastAsia"/>
        </w:rPr>
        <w:t>лучевой</w:t>
      </w:r>
      <w:r>
        <w:t xml:space="preserve"> </w:t>
      </w:r>
      <w:r>
        <w:rPr>
          <w:rFonts w:hint="eastAsia"/>
        </w:rPr>
        <w:t>терапии</w:t>
      </w:r>
      <w:r>
        <w:t>.</w:t>
      </w:r>
    </w:p>
    <w:p w14:paraId="7EF9994E" w14:textId="77777777" w:rsidR="001C61AE" w:rsidRDefault="001C61AE" w:rsidP="001C61AE"/>
    <w:p w14:paraId="487B4743" w14:textId="77777777" w:rsidR="001C61AE" w:rsidRDefault="001C61AE" w:rsidP="001C61AE">
      <w:r>
        <w:t xml:space="preserve">7.1. </w:t>
      </w:r>
      <w:r>
        <w:rPr>
          <w:rFonts w:hint="eastAsia"/>
        </w:rPr>
        <w:t>Морфометрические</w:t>
      </w:r>
      <w:r>
        <w:t xml:space="preserve"> </w:t>
      </w:r>
      <w:r>
        <w:rPr>
          <w:rFonts w:hint="eastAsia"/>
        </w:rPr>
        <w:t>характеристики</w:t>
      </w:r>
      <w:r>
        <w:t xml:space="preserve"> </w:t>
      </w:r>
      <w:r>
        <w:rPr>
          <w:rFonts w:hint="eastAsia"/>
        </w:rPr>
        <w:t>сосудов</w:t>
      </w:r>
      <w:r>
        <w:t xml:space="preserve"> </w:t>
      </w:r>
      <w:r>
        <w:rPr>
          <w:rFonts w:hint="eastAsia"/>
        </w:rPr>
        <w:t>до</w:t>
      </w:r>
      <w:r>
        <w:t xml:space="preserve"> </w:t>
      </w:r>
      <w:r>
        <w:rPr>
          <w:rFonts w:hint="eastAsia"/>
        </w:rPr>
        <w:t>и</w:t>
      </w:r>
      <w:r>
        <w:t xml:space="preserve"> </w:t>
      </w:r>
      <w:r>
        <w:rPr>
          <w:rFonts w:hint="eastAsia"/>
        </w:rPr>
        <w:t>после</w:t>
      </w:r>
      <w:r>
        <w:t xml:space="preserve"> </w:t>
      </w:r>
      <w:r>
        <w:rPr>
          <w:rFonts w:hint="eastAsia"/>
        </w:rPr>
        <w:t>лучевой</w:t>
      </w:r>
      <w:r>
        <w:t xml:space="preserve"> </w:t>
      </w:r>
      <w:r>
        <w:rPr>
          <w:rFonts w:hint="eastAsia"/>
        </w:rPr>
        <w:t>терапии</w:t>
      </w:r>
      <w:r>
        <w:t xml:space="preserve"> </w:t>
      </w:r>
      <w:r>
        <w:rPr>
          <w:rFonts w:hint="eastAsia"/>
        </w:rPr>
        <w:t>у</w:t>
      </w:r>
      <w:r>
        <w:t xml:space="preserve"> </w:t>
      </w:r>
      <w:r>
        <w:rPr>
          <w:rFonts w:hint="eastAsia"/>
        </w:rPr>
        <w:t>пациентов</w:t>
      </w:r>
      <w:r>
        <w:t xml:space="preserve"> </w:t>
      </w:r>
      <w:r>
        <w:rPr>
          <w:rFonts w:hint="eastAsia"/>
        </w:rPr>
        <w:t>со</w:t>
      </w:r>
      <w:r>
        <w:t xml:space="preserve"> </w:t>
      </w:r>
      <w:r>
        <w:rPr>
          <w:rFonts w:hint="eastAsia"/>
        </w:rPr>
        <w:t>злокачественной</w:t>
      </w:r>
      <w:r>
        <w:t xml:space="preserve"> </w:t>
      </w:r>
      <w:r>
        <w:rPr>
          <w:rFonts w:hint="eastAsia"/>
        </w:rPr>
        <w:t>глиомой</w:t>
      </w:r>
      <w:r>
        <w:t xml:space="preserve"> </w:t>
      </w:r>
      <w:r>
        <w:rPr>
          <w:rFonts w:hint="eastAsia"/>
        </w:rPr>
        <w:t>головного</w:t>
      </w:r>
      <w:r>
        <w:t xml:space="preserve"> </w:t>
      </w:r>
      <w:r>
        <w:rPr>
          <w:rFonts w:hint="eastAsia"/>
        </w:rPr>
        <w:t>мозга</w:t>
      </w:r>
    </w:p>
    <w:p w14:paraId="3C69ADFB" w14:textId="77777777" w:rsidR="001C61AE" w:rsidRDefault="001C61AE" w:rsidP="001C61AE"/>
    <w:p w14:paraId="3D444B74" w14:textId="77777777" w:rsidR="001C61AE" w:rsidRDefault="001C61AE" w:rsidP="001C61AE">
      <w:r>
        <w:t xml:space="preserve">7.2. </w:t>
      </w:r>
      <w:r>
        <w:rPr>
          <w:rFonts w:hint="eastAsia"/>
        </w:rPr>
        <w:t>Характеристика</w:t>
      </w:r>
      <w:r>
        <w:t xml:space="preserve"> </w:t>
      </w:r>
      <w:r>
        <w:rPr>
          <w:rFonts w:hint="eastAsia"/>
        </w:rPr>
        <w:t>отложения</w:t>
      </w:r>
      <w:r>
        <w:t xml:space="preserve"> </w:t>
      </w:r>
      <w:r>
        <w:rPr>
          <w:rFonts w:hint="eastAsia"/>
        </w:rPr>
        <w:t>фибрина</w:t>
      </w:r>
      <w:r>
        <w:t xml:space="preserve"> </w:t>
      </w:r>
      <w:r>
        <w:rPr>
          <w:rFonts w:hint="eastAsia"/>
        </w:rPr>
        <w:t>в</w:t>
      </w:r>
      <w:r>
        <w:t xml:space="preserve"> </w:t>
      </w:r>
      <w:r>
        <w:rPr>
          <w:rFonts w:hint="eastAsia"/>
        </w:rPr>
        <w:t>сосудах</w:t>
      </w:r>
      <w:r>
        <w:t xml:space="preserve"> </w:t>
      </w:r>
      <w:r>
        <w:rPr>
          <w:rFonts w:hint="eastAsia"/>
        </w:rPr>
        <w:t>мозга</w:t>
      </w:r>
      <w:r>
        <w:t xml:space="preserve"> </w:t>
      </w:r>
      <w:r>
        <w:rPr>
          <w:rFonts w:hint="eastAsia"/>
        </w:rPr>
        <w:t>до</w:t>
      </w:r>
      <w:r>
        <w:t xml:space="preserve"> </w:t>
      </w:r>
      <w:r>
        <w:rPr>
          <w:rFonts w:hint="eastAsia"/>
        </w:rPr>
        <w:t>лучевой</w:t>
      </w:r>
      <w:r>
        <w:t xml:space="preserve"> </w:t>
      </w:r>
      <w:r>
        <w:rPr>
          <w:rFonts w:hint="eastAsia"/>
        </w:rPr>
        <w:t>терапии</w:t>
      </w:r>
      <w:r>
        <w:t xml:space="preserve"> </w:t>
      </w:r>
      <w:r>
        <w:rPr>
          <w:rFonts w:hint="eastAsia"/>
        </w:rPr>
        <w:t>и</w:t>
      </w:r>
      <w:r>
        <w:t xml:space="preserve"> </w:t>
      </w:r>
      <w:r>
        <w:rPr>
          <w:rFonts w:hint="eastAsia"/>
        </w:rPr>
        <w:t>в</w:t>
      </w:r>
      <w:r>
        <w:t xml:space="preserve"> </w:t>
      </w:r>
      <w:r>
        <w:rPr>
          <w:rFonts w:hint="eastAsia"/>
        </w:rPr>
        <w:t>разные</w:t>
      </w:r>
      <w:r>
        <w:t xml:space="preserve"> </w:t>
      </w:r>
      <w:r>
        <w:rPr>
          <w:rFonts w:hint="eastAsia"/>
        </w:rPr>
        <w:t>сроки</w:t>
      </w:r>
      <w:r>
        <w:t xml:space="preserve"> </w:t>
      </w:r>
      <w:r>
        <w:rPr>
          <w:rFonts w:hint="eastAsia"/>
        </w:rPr>
        <w:t>после</w:t>
      </w:r>
      <w:r>
        <w:t xml:space="preserve"> </w:t>
      </w:r>
      <w:r>
        <w:rPr>
          <w:rFonts w:hint="eastAsia"/>
        </w:rPr>
        <w:t>её</w:t>
      </w:r>
      <w:r>
        <w:t xml:space="preserve"> </w:t>
      </w:r>
      <w:r>
        <w:rPr>
          <w:rFonts w:hint="eastAsia"/>
        </w:rPr>
        <w:t>завершения</w:t>
      </w:r>
      <w:r>
        <w:t>.</w:t>
      </w:r>
    </w:p>
    <w:p w14:paraId="000F6FBF" w14:textId="77777777" w:rsidR="001C61AE" w:rsidRDefault="001C61AE" w:rsidP="001C61AE"/>
    <w:p w14:paraId="6B3E9441" w14:textId="77777777" w:rsidR="001C61AE" w:rsidRDefault="001C61AE" w:rsidP="001C61AE">
      <w:r>
        <w:t xml:space="preserve">7.2.1. </w:t>
      </w:r>
      <w:r>
        <w:rPr>
          <w:rFonts w:hint="eastAsia"/>
        </w:rPr>
        <w:t>Отложение</w:t>
      </w:r>
      <w:r>
        <w:t xml:space="preserve"> </w:t>
      </w:r>
      <w:r>
        <w:rPr>
          <w:rFonts w:hint="eastAsia"/>
        </w:rPr>
        <w:t>фибрина</w:t>
      </w:r>
      <w:r>
        <w:t xml:space="preserve"> </w:t>
      </w:r>
      <w:r>
        <w:rPr>
          <w:rFonts w:hint="eastAsia"/>
        </w:rPr>
        <w:t>в</w:t>
      </w:r>
      <w:r>
        <w:t xml:space="preserve"> </w:t>
      </w:r>
      <w:r>
        <w:rPr>
          <w:rFonts w:hint="eastAsia"/>
        </w:rPr>
        <w:t>сосудах</w:t>
      </w:r>
      <w:r>
        <w:t xml:space="preserve"> </w:t>
      </w:r>
      <w:r>
        <w:rPr>
          <w:rFonts w:hint="eastAsia"/>
        </w:rPr>
        <w:t>головного</w:t>
      </w:r>
      <w:r>
        <w:t xml:space="preserve"> </w:t>
      </w:r>
      <w:r>
        <w:rPr>
          <w:rFonts w:hint="eastAsia"/>
        </w:rPr>
        <w:t>мозга</w:t>
      </w:r>
      <w:r>
        <w:t xml:space="preserve"> </w:t>
      </w:r>
      <w:r>
        <w:rPr>
          <w:rFonts w:hint="eastAsia"/>
        </w:rPr>
        <w:t>у</w:t>
      </w:r>
      <w:r>
        <w:t xml:space="preserve"> </w:t>
      </w:r>
      <w:r>
        <w:rPr>
          <w:rFonts w:hint="eastAsia"/>
        </w:rPr>
        <w:t>пациентов</w:t>
      </w:r>
      <w:r>
        <w:t xml:space="preserve"> </w:t>
      </w:r>
      <w:r>
        <w:rPr>
          <w:rFonts w:hint="eastAsia"/>
        </w:rPr>
        <w:t>со</w:t>
      </w:r>
      <w:r>
        <w:t xml:space="preserve"> </w:t>
      </w:r>
      <w:r>
        <w:rPr>
          <w:rFonts w:hint="eastAsia"/>
        </w:rPr>
        <w:t>злокачественной</w:t>
      </w:r>
      <w:r>
        <w:t xml:space="preserve"> </w:t>
      </w:r>
      <w:r>
        <w:rPr>
          <w:rFonts w:hint="eastAsia"/>
        </w:rPr>
        <w:t>глиомой</w:t>
      </w:r>
      <w:r>
        <w:t xml:space="preserve"> </w:t>
      </w:r>
      <w:r>
        <w:rPr>
          <w:rFonts w:hint="eastAsia"/>
        </w:rPr>
        <w:t>в</w:t>
      </w:r>
      <w:r>
        <w:t xml:space="preserve"> </w:t>
      </w:r>
      <w:r>
        <w:rPr>
          <w:rFonts w:hint="eastAsia"/>
        </w:rPr>
        <w:t>разных</w:t>
      </w:r>
      <w:r>
        <w:t xml:space="preserve"> </w:t>
      </w:r>
      <w:r>
        <w:rPr>
          <w:rFonts w:hint="eastAsia"/>
        </w:rPr>
        <w:t>возрастных</w:t>
      </w:r>
      <w:r>
        <w:t xml:space="preserve"> </w:t>
      </w:r>
      <w:r>
        <w:rPr>
          <w:rFonts w:hint="eastAsia"/>
        </w:rPr>
        <w:t>группах</w:t>
      </w:r>
      <w:r>
        <w:t xml:space="preserve"> </w:t>
      </w:r>
      <w:r>
        <w:rPr>
          <w:rFonts w:hint="eastAsia"/>
        </w:rPr>
        <w:t>до</w:t>
      </w:r>
      <w:r>
        <w:t xml:space="preserve"> </w:t>
      </w:r>
      <w:r>
        <w:rPr>
          <w:rFonts w:hint="eastAsia"/>
        </w:rPr>
        <w:t>лучевой</w:t>
      </w:r>
      <w:r>
        <w:t xml:space="preserve"> </w:t>
      </w:r>
      <w:r>
        <w:rPr>
          <w:rFonts w:hint="eastAsia"/>
        </w:rPr>
        <w:t>терапии</w:t>
      </w:r>
      <w:r>
        <w:t>.</w:t>
      </w:r>
    </w:p>
    <w:p w14:paraId="5ACA5F59" w14:textId="77777777" w:rsidR="001C61AE" w:rsidRDefault="001C61AE" w:rsidP="001C61AE"/>
    <w:p w14:paraId="20B8C9CD" w14:textId="77777777" w:rsidR="001C61AE" w:rsidRDefault="001C61AE" w:rsidP="001C61AE">
      <w:r>
        <w:t xml:space="preserve">7.2.2. </w:t>
      </w:r>
      <w:r>
        <w:rPr>
          <w:rFonts w:hint="eastAsia"/>
        </w:rPr>
        <w:t>Отложение</w:t>
      </w:r>
      <w:r>
        <w:t xml:space="preserve"> </w:t>
      </w:r>
      <w:r>
        <w:rPr>
          <w:rFonts w:hint="eastAsia"/>
        </w:rPr>
        <w:t>фибрина</w:t>
      </w:r>
      <w:r>
        <w:t xml:space="preserve"> </w:t>
      </w:r>
      <w:r>
        <w:rPr>
          <w:rFonts w:hint="eastAsia"/>
        </w:rPr>
        <w:t>в</w:t>
      </w:r>
      <w:r>
        <w:t xml:space="preserve"> </w:t>
      </w:r>
      <w:r>
        <w:rPr>
          <w:rFonts w:hint="eastAsia"/>
        </w:rPr>
        <w:t>сосудах</w:t>
      </w:r>
      <w:r>
        <w:t xml:space="preserve"> </w:t>
      </w:r>
      <w:r>
        <w:rPr>
          <w:rFonts w:hint="eastAsia"/>
        </w:rPr>
        <w:t>головного</w:t>
      </w:r>
      <w:r>
        <w:t xml:space="preserve"> </w:t>
      </w:r>
      <w:r>
        <w:rPr>
          <w:rFonts w:hint="eastAsia"/>
        </w:rPr>
        <w:t>мозга</w:t>
      </w:r>
      <w:r>
        <w:t xml:space="preserve"> </w:t>
      </w:r>
      <w:r>
        <w:rPr>
          <w:rFonts w:hint="eastAsia"/>
        </w:rPr>
        <w:t>у</w:t>
      </w:r>
      <w:r>
        <w:t xml:space="preserve"> </w:t>
      </w:r>
      <w:r>
        <w:rPr>
          <w:rFonts w:hint="eastAsia"/>
        </w:rPr>
        <w:t>пациентов</w:t>
      </w:r>
      <w:r>
        <w:t xml:space="preserve"> </w:t>
      </w:r>
      <w:r>
        <w:rPr>
          <w:rFonts w:hint="eastAsia"/>
        </w:rPr>
        <w:t>со</w:t>
      </w:r>
      <w:r>
        <w:t xml:space="preserve"> </w:t>
      </w:r>
      <w:r>
        <w:rPr>
          <w:rFonts w:hint="eastAsia"/>
        </w:rPr>
        <w:t>злокачественной</w:t>
      </w:r>
      <w:r>
        <w:t xml:space="preserve"> </w:t>
      </w:r>
      <w:r>
        <w:rPr>
          <w:rFonts w:hint="eastAsia"/>
        </w:rPr>
        <w:t>глиомой</w:t>
      </w:r>
      <w:r>
        <w:t xml:space="preserve"> </w:t>
      </w:r>
      <w:r>
        <w:rPr>
          <w:rFonts w:hint="eastAsia"/>
        </w:rPr>
        <w:t>в</w:t>
      </w:r>
      <w:r>
        <w:t xml:space="preserve"> </w:t>
      </w:r>
      <w:r>
        <w:rPr>
          <w:rFonts w:hint="eastAsia"/>
        </w:rPr>
        <w:t>разные</w:t>
      </w:r>
      <w:r>
        <w:t xml:space="preserve"> </w:t>
      </w:r>
      <w:r>
        <w:rPr>
          <w:rFonts w:hint="eastAsia"/>
        </w:rPr>
        <w:t>сроки</w:t>
      </w:r>
      <w:r>
        <w:t xml:space="preserve"> </w:t>
      </w:r>
      <w:r>
        <w:rPr>
          <w:rFonts w:hint="eastAsia"/>
        </w:rPr>
        <w:t>после</w:t>
      </w:r>
      <w:r>
        <w:t xml:space="preserve"> </w:t>
      </w:r>
      <w:r>
        <w:rPr>
          <w:rFonts w:hint="eastAsia"/>
        </w:rPr>
        <w:t>завершения</w:t>
      </w:r>
      <w:r>
        <w:t xml:space="preserve"> </w:t>
      </w:r>
      <w:r>
        <w:rPr>
          <w:rFonts w:hint="eastAsia"/>
        </w:rPr>
        <w:t>лучевой</w:t>
      </w:r>
      <w:r>
        <w:t xml:space="preserve"> </w:t>
      </w:r>
      <w:r>
        <w:rPr>
          <w:rFonts w:hint="eastAsia"/>
        </w:rPr>
        <w:t>терапии</w:t>
      </w:r>
      <w:r>
        <w:t>.</w:t>
      </w:r>
    </w:p>
    <w:p w14:paraId="6C228999" w14:textId="77777777" w:rsidR="001C61AE" w:rsidRDefault="001C61AE" w:rsidP="001C61AE"/>
    <w:p w14:paraId="0405A168" w14:textId="77777777" w:rsidR="001C61AE" w:rsidRDefault="001C61AE" w:rsidP="001C61AE">
      <w:r>
        <w:t xml:space="preserve">7.3. </w:t>
      </w:r>
      <w:r>
        <w:rPr>
          <w:rFonts w:hint="eastAsia"/>
        </w:rPr>
        <w:t>Последствия</w:t>
      </w:r>
      <w:r>
        <w:t xml:space="preserve"> </w:t>
      </w:r>
      <w:r>
        <w:rPr>
          <w:rFonts w:hint="eastAsia"/>
        </w:rPr>
        <w:t>нарушения</w:t>
      </w:r>
      <w:r>
        <w:t xml:space="preserve"> </w:t>
      </w:r>
      <w:r>
        <w:rPr>
          <w:rFonts w:hint="eastAsia"/>
        </w:rPr>
        <w:t>гематоэнцефалического</w:t>
      </w:r>
      <w:r>
        <w:t xml:space="preserve"> </w:t>
      </w:r>
      <w:r>
        <w:rPr>
          <w:rFonts w:hint="eastAsia"/>
        </w:rPr>
        <w:t>барьера</w:t>
      </w:r>
      <w:r>
        <w:t xml:space="preserve"> </w:t>
      </w:r>
      <w:r>
        <w:rPr>
          <w:rFonts w:hint="eastAsia"/>
        </w:rPr>
        <w:t>в</w:t>
      </w:r>
      <w:r>
        <w:t xml:space="preserve"> </w:t>
      </w:r>
      <w:r>
        <w:rPr>
          <w:rFonts w:hint="eastAsia"/>
        </w:rPr>
        <w:t>сосудах</w:t>
      </w:r>
      <w:r>
        <w:t xml:space="preserve"> </w:t>
      </w:r>
      <w:r>
        <w:rPr>
          <w:rFonts w:hint="eastAsia"/>
        </w:rPr>
        <w:t>головного</w:t>
      </w:r>
      <w:r>
        <w:t xml:space="preserve"> </w:t>
      </w:r>
      <w:r>
        <w:rPr>
          <w:rFonts w:hint="eastAsia"/>
        </w:rPr>
        <w:t>мозга</w:t>
      </w:r>
      <w:r>
        <w:t xml:space="preserve"> </w:t>
      </w:r>
      <w:r>
        <w:rPr>
          <w:rFonts w:hint="eastAsia"/>
        </w:rPr>
        <w:t>у</w:t>
      </w:r>
      <w:r>
        <w:t xml:space="preserve"> </w:t>
      </w:r>
      <w:r>
        <w:rPr>
          <w:rFonts w:hint="eastAsia"/>
        </w:rPr>
        <w:t>пациентов</w:t>
      </w:r>
      <w:r>
        <w:t xml:space="preserve"> </w:t>
      </w:r>
      <w:r>
        <w:rPr>
          <w:rFonts w:hint="eastAsia"/>
        </w:rPr>
        <w:t>со</w:t>
      </w:r>
      <w:r>
        <w:t xml:space="preserve"> </w:t>
      </w:r>
      <w:r>
        <w:rPr>
          <w:rFonts w:hint="eastAsia"/>
        </w:rPr>
        <w:t>злокачественной</w:t>
      </w:r>
      <w:r>
        <w:t xml:space="preserve"> </w:t>
      </w:r>
      <w:r>
        <w:rPr>
          <w:rFonts w:hint="eastAsia"/>
        </w:rPr>
        <w:t>глиомой</w:t>
      </w:r>
      <w:r>
        <w:t xml:space="preserve"> </w:t>
      </w:r>
      <w:r>
        <w:rPr>
          <w:rFonts w:hint="eastAsia"/>
        </w:rPr>
        <w:t>в</w:t>
      </w:r>
      <w:r>
        <w:t xml:space="preserve"> </w:t>
      </w:r>
      <w:r>
        <w:rPr>
          <w:rFonts w:hint="eastAsia"/>
        </w:rPr>
        <w:t>разные</w:t>
      </w:r>
      <w:r>
        <w:t xml:space="preserve"> </w:t>
      </w:r>
      <w:r>
        <w:rPr>
          <w:rFonts w:hint="eastAsia"/>
        </w:rPr>
        <w:t>сроки</w:t>
      </w:r>
      <w:r>
        <w:t xml:space="preserve"> </w:t>
      </w:r>
      <w:r>
        <w:rPr>
          <w:rFonts w:hint="eastAsia"/>
        </w:rPr>
        <w:t>после</w:t>
      </w:r>
      <w:r>
        <w:t xml:space="preserve"> </w:t>
      </w:r>
      <w:r>
        <w:rPr>
          <w:rFonts w:hint="eastAsia"/>
        </w:rPr>
        <w:t>адьювантной</w:t>
      </w:r>
      <w:r>
        <w:t xml:space="preserve"> </w:t>
      </w:r>
      <w:r>
        <w:rPr>
          <w:rFonts w:hint="eastAsia"/>
        </w:rPr>
        <w:t>лучевой</w:t>
      </w:r>
      <w:r>
        <w:t xml:space="preserve"> </w:t>
      </w:r>
      <w:r>
        <w:rPr>
          <w:rFonts w:hint="eastAsia"/>
        </w:rPr>
        <w:t>терапии</w:t>
      </w:r>
      <w:r>
        <w:t>.</w:t>
      </w:r>
    </w:p>
    <w:p w14:paraId="670DB8C5" w14:textId="77777777" w:rsidR="001C61AE" w:rsidRDefault="001C61AE" w:rsidP="001C61AE"/>
    <w:p w14:paraId="14763AEE" w14:textId="77777777" w:rsidR="001C61AE" w:rsidRDefault="001C61AE" w:rsidP="001C61AE">
      <w:r>
        <w:t xml:space="preserve">7.3.1. </w:t>
      </w:r>
      <w:r>
        <w:rPr>
          <w:rFonts w:hint="eastAsia"/>
        </w:rPr>
        <w:t>Особенности</w:t>
      </w:r>
      <w:r>
        <w:t xml:space="preserve"> </w:t>
      </w:r>
      <w:r>
        <w:rPr>
          <w:rFonts w:hint="eastAsia"/>
        </w:rPr>
        <w:t>склерозирования</w:t>
      </w:r>
      <w:r>
        <w:t xml:space="preserve"> </w:t>
      </w:r>
      <w:r>
        <w:rPr>
          <w:rFonts w:hint="eastAsia"/>
        </w:rPr>
        <w:t>сосудов</w:t>
      </w:r>
      <w:r>
        <w:t xml:space="preserve"> </w:t>
      </w:r>
      <w:r>
        <w:rPr>
          <w:rFonts w:hint="eastAsia"/>
        </w:rPr>
        <w:t>злокачественной</w:t>
      </w:r>
      <w:r>
        <w:t xml:space="preserve"> </w:t>
      </w:r>
      <w:r>
        <w:rPr>
          <w:rFonts w:hint="eastAsia"/>
        </w:rPr>
        <w:t>глиомы</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возраста</w:t>
      </w:r>
      <w:r>
        <w:t xml:space="preserve"> </w:t>
      </w:r>
      <w:r>
        <w:rPr>
          <w:rFonts w:hint="eastAsia"/>
        </w:rPr>
        <w:t>пациентов</w:t>
      </w:r>
      <w:r>
        <w:t xml:space="preserve"> </w:t>
      </w:r>
      <w:r>
        <w:rPr>
          <w:rFonts w:hint="eastAsia"/>
        </w:rPr>
        <w:t>со</w:t>
      </w:r>
      <w:r>
        <w:t xml:space="preserve"> </w:t>
      </w:r>
      <w:r>
        <w:rPr>
          <w:rFonts w:hint="eastAsia"/>
        </w:rPr>
        <w:t>злокачественной</w:t>
      </w:r>
      <w:r>
        <w:t xml:space="preserve"> </w:t>
      </w:r>
      <w:r>
        <w:rPr>
          <w:rFonts w:hint="eastAsia"/>
        </w:rPr>
        <w:t>глиомой</w:t>
      </w:r>
    </w:p>
    <w:p w14:paraId="16BF7C61" w14:textId="77777777" w:rsidR="001C61AE" w:rsidRDefault="001C61AE" w:rsidP="001C61AE"/>
    <w:p w14:paraId="4B134664" w14:textId="77777777" w:rsidR="001C61AE" w:rsidRDefault="001C61AE" w:rsidP="001C61AE">
      <w:r>
        <w:t xml:space="preserve">7.3.2. </w:t>
      </w:r>
      <w:r>
        <w:rPr>
          <w:rFonts w:hint="eastAsia"/>
        </w:rPr>
        <w:t>Роль</w:t>
      </w:r>
      <w:r>
        <w:t xml:space="preserve"> </w:t>
      </w:r>
      <w:r>
        <w:rPr>
          <w:rFonts w:hint="eastAsia"/>
        </w:rPr>
        <w:t>лучевой</w:t>
      </w:r>
      <w:r>
        <w:t xml:space="preserve"> </w:t>
      </w:r>
      <w:r>
        <w:rPr>
          <w:rFonts w:hint="eastAsia"/>
        </w:rPr>
        <w:t>терапии</w:t>
      </w:r>
      <w:r>
        <w:t xml:space="preserve"> </w:t>
      </w:r>
      <w:r>
        <w:rPr>
          <w:rFonts w:hint="eastAsia"/>
        </w:rPr>
        <w:t>в</w:t>
      </w:r>
      <w:r>
        <w:t xml:space="preserve"> </w:t>
      </w:r>
      <w:r>
        <w:rPr>
          <w:rFonts w:hint="eastAsia"/>
        </w:rPr>
        <w:t>склерозировании</w:t>
      </w:r>
      <w:r>
        <w:t xml:space="preserve"> </w:t>
      </w:r>
      <w:r>
        <w:rPr>
          <w:rFonts w:hint="eastAsia"/>
        </w:rPr>
        <w:t>стенки</w:t>
      </w:r>
      <w:r>
        <w:t xml:space="preserve"> </w:t>
      </w:r>
      <w:r>
        <w:rPr>
          <w:rFonts w:hint="eastAsia"/>
        </w:rPr>
        <w:t>сосудов</w:t>
      </w:r>
      <w:r>
        <w:t xml:space="preserve"> </w:t>
      </w:r>
      <w:r>
        <w:rPr>
          <w:rFonts w:hint="eastAsia"/>
        </w:rPr>
        <w:t>головного</w:t>
      </w:r>
      <w:r>
        <w:t xml:space="preserve"> </w:t>
      </w:r>
      <w:r>
        <w:rPr>
          <w:rFonts w:hint="eastAsia"/>
        </w:rPr>
        <w:t>мозга</w:t>
      </w:r>
      <w:r>
        <w:t xml:space="preserve"> </w:t>
      </w:r>
      <w:r>
        <w:rPr>
          <w:rFonts w:hint="eastAsia"/>
        </w:rPr>
        <w:t>у</w:t>
      </w:r>
      <w:r>
        <w:t xml:space="preserve"> </w:t>
      </w:r>
      <w:r>
        <w:rPr>
          <w:rFonts w:hint="eastAsia"/>
        </w:rPr>
        <w:t>пациентов</w:t>
      </w:r>
      <w:r>
        <w:t xml:space="preserve"> </w:t>
      </w:r>
      <w:r>
        <w:rPr>
          <w:rFonts w:hint="eastAsia"/>
        </w:rPr>
        <w:t>со</w:t>
      </w:r>
      <w:r>
        <w:t xml:space="preserve"> </w:t>
      </w:r>
      <w:r>
        <w:rPr>
          <w:rFonts w:hint="eastAsia"/>
        </w:rPr>
        <w:t>злокачественной</w:t>
      </w:r>
      <w:r>
        <w:t xml:space="preserve"> </w:t>
      </w:r>
      <w:r>
        <w:rPr>
          <w:rFonts w:hint="eastAsia"/>
        </w:rPr>
        <w:t>глиомой</w:t>
      </w:r>
    </w:p>
    <w:p w14:paraId="3D804A29" w14:textId="77777777" w:rsidR="001C61AE" w:rsidRDefault="001C61AE" w:rsidP="001C61AE"/>
    <w:p w14:paraId="7DA9ECF2" w14:textId="77777777" w:rsidR="001C61AE" w:rsidRDefault="001C61AE" w:rsidP="001C61AE">
      <w:r>
        <w:t xml:space="preserve">7.3.3. </w:t>
      </w:r>
      <w:r>
        <w:rPr>
          <w:rFonts w:hint="eastAsia"/>
        </w:rPr>
        <w:t>Лучевая</w:t>
      </w:r>
      <w:r>
        <w:t xml:space="preserve"> </w:t>
      </w:r>
      <w:r>
        <w:rPr>
          <w:rFonts w:hint="eastAsia"/>
        </w:rPr>
        <w:t>терапия</w:t>
      </w:r>
      <w:r>
        <w:t xml:space="preserve"> </w:t>
      </w:r>
      <w:r>
        <w:rPr>
          <w:rFonts w:hint="eastAsia"/>
        </w:rPr>
        <w:t>и</w:t>
      </w:r>
      <w:r>
        <w:t xml:space="preserve"> </w:t>
      </w:r>
      <w:r>
        <w:rPr>
          <w:rFonts w:hint="eastAsia"/>
        </w:rPr>
        <w:t>ишемия</w:t>
      </w:r>
      <w:r>
        <w:t xml:space="preserve"> </w:t>
      </w:r>
      <w:r>
        <w:rPr>
          <w:rFonts w:hint="eastAsia"/>
        </w:rPr>
        <w:t>головного</w:t>
      </w:r>
      <w:r>
        <w:t xml:space="preserve"> </w:t>
      </w:r>
      <w:r>
        <w:rPr>
          <w:rFonts w:hint="eastAsia"/>
        </w:rPr>
        <w:t>мозга</w:t>
      </w:r>
      <w:r>
        <w:t>.</w:t>
      </w:r>
    </w:p>
    <w:p w14:paraId="7AF3E8E3" w14:textId="77777777" w:rsidR="001C61AE" w:rsidRDefault="001C61AE" w:rsidP="001C61AE"/>
    <w:p w14:paraId="5D44C731" w14:textId="7A3A38BC" w:rsidR="001C61AE" w:rsidRPr="001C61AE" w:rsidRDefault="001C61AE" w:rsidP="001C61AE">
      <w:r>
        <w:rPr>
          <w:rFonts w:hint="eastAsia"/>
        </w:rPr>
        <w:t>ГЛАВА</w:t>
      </w:r>
      <w:r>
        <w:t xml:space="preserve"> 8 </w:t>
      </w:r>
      <w:r>
        <w:rPr>
          <w:rFonts w:hint="eastAsia"/>
        </w:rPr>
        <w:t>Опыт</w:t>
      </w:r>
      <w:r>
        <w:t xml:space="preserve"> </w:t>
      </w:r>
      <w:r>
        <w:rPr>
          <w:rFonts w:hint="eastAsia"/>
        </w:rPr>
        <w:t>применения</w:t>
      </w:r>
      <w:r>
        <w:t xml:space="preserve"> </w:t>
      </w:r>
      <w:r>
        <w:rPr>
          <w:rFonts w:hint="eastAsia"/>
        </w:rPr>
        <w:t>повторного</w:t>
      </w:r>
      <w:r>
        <w:t xml:space="preserve"> </w:t>
      </w:r>
      <w:r>
        <w:rPr>
          <w:rFonts w:hint="eastAsia"/>
        </w:rPr>
        <w:t>облучения</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рецидивом</w:t>
      </w:r>
      <w:r>
        <w:t xml:space="preserve"> </w:t>
      </w:r>
      <w:r>
        <w:rPr>
          <w:rFonts w:hint="eastAsia"/>
        </w:rPr>
        <w:t>злокачественной</w:t>
      </w:r>
      <w:r>
        <w:t xml:space="preserve"> </w:t>
      </w:r>
      <w:r>
        <w:rPr>
          <w:rFonts w:hint="eastAsia"/>
        </w:rPr>
        <w:t>глиомы</w:t>
      </w:r>
      <w:r>
        <w:t xml:space="preserve"> </w:t>
      </w:r>
      <w:r>
        <w:rPr>
          <w:rFonts w:hint="eastAsia"/>
        </w:rPr>
        <w:t>головного</w:t>
      </w:r>
      <w:r>
        <w:t xml:space="preserve"> </w:t>
      </w:r>
      <w:r>
        <w:rPr>
          <w:rFonts w:hint="eastAsia"/>
        </w:rPr>
        <w:t>мозга</w:t>
      </w:r>
      <w:r>
        <w:t>.</w:t>
      </w:r>
    </w:p>
    <w:sectPr w:rsidR="001C61AE" w:rsidRPr="001C61AE"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EF73A" w14:textId="77777777" w:rsidR="007320D1" w:rsidRPr="008D1934" w:rsidRDefault="007320D1">
      <w:pPr>
        <w:spacing w:after="0" w:line="240" w:lineRule="auto"/>
      </w:pPr>
      <w:r w:rsidRPr="008D1934">
        <w:separator/>
      </w:r>
    </w:p>
  </w:endnote>
  <w:endnote w:type="continuationSeparator" w:id="0">
    <w:p w14:paraId="70344FCA" w14:textId="77777777" w:rsidR="007320D1" w:rsidRPr="008D1934" w:rsidRDefault="007320D1">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FC215" w14:textId="77777777" w:rsidR="007320D1" w:rsidRPr="008D1934" w:rsidRDefault="007320D1"/>
    <w:p w14:paraId="489541F2" w14:textId="77777777" w:rsidR="007320D1" w:rsidRPr="008D1934" w:rsidRDefault="007320D1"/>
    <w:p w14:paraId="210FC219" w14:textId="77777777" w:rsidR="007320D1" w:rsidRPr="008D1934" w:rsidRDefault="007320D1"/>
    <w:p w14:paraId="7496031C" w14:textId="77777777" w:rsidR="007320D1" w:rsidRPr="008D1934" w:rsidRDefault="007320D1"/>
    <w:p w14:paraId="3A0234B2" w14:textId="77777777" w:rsidR="007320D1" w:rsidRPr="008D1934" w:rsidRDefault="007320D1"/>
    <w:p w14:paraId="01AC5D52" w14:textId="77777777" w:rsidR="007320D1" w:rsidRPr="008D1934" w:rsidRDefault="007320D1"/>
    <w:p w14:paraId="4C84BF4C" w14:textId="77777777" w:rsidR="007320D1" w:rsidRPr="008D1934" w:rsidRDefault="007320D1">
      <w:pPr>
        <w:rPr>
          <w:sz w:val="2"/>
          <w:szCs w:val="2"/>
        </w:rPr>
      </w:pPr>
      <w:r>
        <w:rPr>
          <w:noProof/>
        </w:rPr>
        <mc:AlternateContent>
          <mc:Choice Requires="wps">
            <w:drawing>
              <wp:anchor distT="0" distB="0" distL="63500" distR="63500" simplePos="0" relativeHeight="251660288" behindDoc="1" locked="0" layoutInCell="1" allowOverlap="1" wp14:anchorId="01E819B1" wp14:editId="402E524C">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C6F7D97" w14:textId="77777777" w:rsidR="007320D1" w:rsidRPr="008D1934" w:rsidRDefault="007320D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E819B1"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C6F7D97" w14:textId="77777777" w:rsidR="007320D1" w:rsidRPr="008D1934" w:rsidRDefault="007320D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BAB9C68" w14:textId="77777777" w:rsidR="007320D1" w:rsidRPr="008D1934" w:rsidRDefault="007320D1"/>
    <w:p w14:paraId="219C0B70" w14:textId="77777777" w:rsidR="007320D1" w:rsidRPr="008D1934" w:rsidRDefault="007320D1"/>
    <w:p w14:paraId="7A6F905D" w14:textId="77777777" w:rsidR="007320D1" w:rsidRPr="008D1934" w:rsidRDefault="007320D1">
      <w:pPr>
        <w:rPr>
          <w:sz w:val="2"/>
          <w:szCs w:val="2"/>
        </w:rPr>
      </w:pPr>
      <w:r>
        <w:rPr>
          <w:noProof/>
        </w:rPr>
        <mc:AlternateContent>
          <mc:Choice Requires="wps">
            <w:drawing>
              <wp:anchor distT="0" distB="0" distL="63500" distR="63500" simplePos="0" relativeHeight="251659264" behindDoc="1" locked="0" layoutInCell="1" allowOverlap="1" wp14:anchorId="4C1813E3" wp14:editId="52BFD9FC">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2E893167" w14:textId="77777777" w:rsidR="007320D1" w:rsidRPr="008D1934" w:rsidRDefault="007320D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1813E3"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E893167" w14:textId="77777777" w:rsidR="007320D1" w:rsidRPr="008D1934" w:rsidRDefault="007320D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25024755" w14:textId="77777777" w:rsidR="007320D1" w:rsidRPr="008D1934" w:rsidRDefault="007320D1"/>
    <w:p w14:paraId="637751FB" w14:textId="77777777" w:rsidR="007320D1" w:rsidRPr="008D1934" w:rsidRDefault="007320D1">
      <w:pPr>
        <w:rPr>
          <w:sz w:val="2"/>
          <w:szCs w:val="2"/>
        </w:rPr>
      </w:pPr>
    </w:p>
    <w:p w14:paraId="7390FCAC" w14:textId="77777777" w:rsidR="007320D1" w:rsidRPr="008D1934" w:rsidRDefault="007320D1"/>
    <w:p w14:paraId="1C3A414E" w14:textId="77777777" w:rsidR="007320D1" w:rsidRPr="008D1934" w:rsidRDefault="007320D1">
      <w:pPr>
        <w:spacing w:after="0" w:line="240" w:lineRule="auto"/>
      </w:pPr>
    </w:p>
  </w:footnote>
  <w:footnote w:type="continuationSeparator" w:id="0">
    <w:p w14:paraId="022D36F1" w14:textId="77777777" w:rsidR="007320D1" w:rsidRPr="008D1934" w:rsidRDefault="007320D1">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D1"/>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4</Pages>
  <Words>675</Words>
  <Characters>3850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4516</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64</cp:revision>
  <cp:lastPrinted>2024-05-12T14:21:00Z</cp:lastPrinted>
  <dcterms:created xsi:type="dcterms:W3CDTF">2024-05-20T16:55:00Z</dcterms:created>
  <dcterms:modified xsi:type="dcterms:W3CDTF">2024-05-21T10:46:00Z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