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69C96D68" w:rsidR="00F11235" w:rsidRPr="00DE2C83" w:rsidRDefault="00DE2C83" w:rsidP="00DE2C83">
      <w:r w:rsidRPr="00DE2C83">
        <w:rPr>
          <w:rFonts w:ascii="Helvetica" w:eastAsia="Symbol" w:hAnsi="Helvetica" w:cs="Helvetica"/>
          <w:b/>
          <w:color w:val="222222"/>
          <w:kern w:val="0"/>
          <w:sz w:val="21"/>
          <w:szCs w:val="21"/>
          <w:lang w:eastAsia="ru-RU"/>
        </w:rPr>
        <w:t>Єфремова Оксана Василівна, кандидат медичних наук, доцент, доцент кафедри стоматології дитячого віку Державного некомерційного підприємства «Львівський національний медичний університет імені Данила Галицького». Назва дисертації: «Теорія і практика підготовки стоматологів до професійної взаємодії в дитячій стоматології». Шифр та назва спеціальності – 13.00.04 – теорія і методика професійної освіти. Докторська рада Д 70.145.01 Хмельницької гуманітарнопедагогічної академії (вул. Проскурівського підпілля, 139, м. Хмельницький, 29013, тел. (0382) 79-59-45). Науковий консультант: Романишина Людмила Михайлівна, доктор педагогічних наук, професор, завідувач кафедри педагогіки Хмельницької гуманітарно-педагогічної академії. Опоненти: Демянчук Михайло Ростиславович, доктор педагогічних наук, доцент, доцент кафедри медико-профілактичних дисциплін та лабораторної діагностики Комунального закладу вищої освіти «Рівненська медична академія» Рівненської обласної ради; Дудікова Лариса Володимирівна, доктор педагогічних наук, професор, завідувач кафедри іноземних мов Вінницького національного медичного університету імені М. І. Пирогова; Кульбашна Ярослава Аркадіївна, доктор педагогічних наук, професор, професор кафедри хірургічної стоматології та щелепно-лицевої хірургії Національного медичного університету імені О. О. Богомольця.</w:t>
      </w:r>
    </w:p>
    <w:sectPr w:rsidR="00F11235" w:rsidRPr="00DE2C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292B" w14:textId="77777777" w:rsidR="006A6C18" w:rsidRDefault="006A6C18">
      <w:pPr>
        <w:spacing w:after="0" w:line="240" w:lineRule="auto"/>
      </w:pPr>
      <w:r>
        <w:separator/>
      </w:r>
    </w:p>
  </w:endnote>
  <w:endnote w:type="continuationSeparator" w:id="0">
    <w:p w14:paraId="28B14492" w14:textId="77777777" w:rsidR="006A6C18" w:rsidRDefault="006A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410" w14:textId="77777777" w:rsidR="006A6C18" w:rsidRDefault="006A6C18"/>
    <w:p w14:paraId="4304C824" w14:textId="77777777" w:rsidR="006A6C18" w:rsidRDefault="006A6C18"/>
    <w:p w14:paraId="297EF082" w14:textId="77777777" w:rsidR="006A6C18" w:rsidRDefault="006A6C18"/>
    <w:p w14:paraId="05DD867E" w14:textId="77777777" w:rsidR="006A6C18" w:rsidRDefault="006A6C18"/>
    <w:p w14:paraId="1E7D4C65" w14:textId="77777777" w:rsidR="006A6C18" w:rsidRDefault="006A6C18"/>
    <w:p w14:paraId="47E87025" w14:textId="77777777" w:rsidR="006A6C18" w:rsidRDefault="006A6C18"/>
    <w:p w14:paraId="3B2310C9" w14:textId="77777777" w:rsidR="006A6C18" w:rsidRDefault="006A6C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520AD7" wp14:editId="63768C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279B" w14:textId="77777777" w:rsidR="006A6C18" w:rsidRDefault="006A6C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20A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D1279B" w14:textId="77777777" w:rsidR="006A6C18" w:rsidRDefault="006A6C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47C496" w14:textId="77777777" w:rsidR="006A6C18" w:rsidRDefault="006A6C18"/>
    <w:p w14:paraId="1B4D98F8" w14:textId="77777777" w:rsidR="006A6C18" w:rsidRDefault="006A6C18"/>
    <w:p w14:paraId="0AF219D8" w14:textId="77777777" w:rsidR="006A6C18" w:rsidRDefault="006A6C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F18100" wp14:editId="2CEEAF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48373" w14:textId="77777777" w:rsidR="006A6C18" w:rsidRDefault="006A6C18"/>
                          <w:p w14:paraId="6D538833" w14:textId="77777777" w:rsidR="006A6C18" w:rsidRDefault="006A6C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181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A48373" w14:textId="77777777" w:rsidR="006A6C18" w:rsidRDefault="006A6C18"/>
                    <w:p w14:paraId="6D538833" w14:textId="77777777" w:rsidR="006A6C18" w:rsidRDefault="006A6C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62C58" w14:textId="77777777" w:rsidR="006A6C18" w:rsidRDefault="006A6C18"/>
    <w:p w14:paraId="276FDA47" w14:textId="77777777" w:rsidR="006A6C18" w:rsidRDefault="006A6C18">
      <w:pPr>
        <w:rPr>
          <w:sz w:val="2"/>
          <w:szCs w:val="2"/>
        </w:rPr>
      </w:pPr>
    </w:p>
    <w:p w14:paraId="09159303" w14:textId="77777777" w:rsidR="006A6C18" w:rsidRDefault="006A6C18"/>
    <w:p w14:paraId="1BB59CEE" w14:textId="77777777" w:rsidR="006A6C18" w:rsidRDefault="006A6C18">
      <w:pPr>
        <w:spacing w:after="0" w:line="240" w:lineRule="auto"/>
      </w:pPr>
    </w:p>
  </w:footnote>
  <w:footnote w:type="continuationSeparator" w:id="0">
    <w:p w14:paraId="0B868B13" w14:textId="77777777" w:rsidR="006A6C18" w:rsidRDefault="006A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18"/>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162074</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4902</cp:revision>
  <cp:lastPrinted>2009-02-06T05:36:00Z</cp:lastPrinted>
  <dcterms:created xsi:type="dcterms:W3CDTF">2024-01-07T13:43:00Z</dcterms:created>
  <dcterms:modified xsi:type="dcterms:W3CDTF">2025-09-12T17:36:00Z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