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B97CD"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Биккулов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Александр</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Сергеевич</w:t>
      </w:r>
      <w:r w:rsidRPr="00DF3A17">
        <w:rPr>
          <w:rFonts w:ascii="Helvetica" w:hAnsi="Helvetica"/>
          <w:b/>
          <w:bCs/>
          <w:color w:val="222222"/>
          <w:sz w:val="21"/>
          <w:szCs w:val="21"/>
        </w:rPr>
        <w:t>.</w:t>
      </w:r>
    </w:p>
    <w:p w14:paraId="5DAB94A6"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 </w:t>
      </w:r>
      <w:r w:rsidRPr="00DF3A17">
        <w:rPr>
          <w:rFonts w:ascii="Helvetica" w:hAnsi="Helvetica" w:hint="eastAsia"/>
          <w:b/>
          <w:bCs/>
          <w:color w:val="222222"/>
          <w:sz w:val="21"/>
          <w:szCs w:val="21"/>
        </w:rPr>
        <w:t>диссертация</w:t>
      </w:r>
      <w:r w:rsidRPr="00DF3A17">
        <w:rPr>
          <w:rFonts w:ascii="Helvetica" w:hAnsi="Helvetica"/>
          <w:b/>
          <w:bCs/>
          <w:color w:val="222222"/>
          <w:sz w:val="21"/>
          <w:szCs w:val="21"/>
        </w:rPr>
        <w:t xml:space="preserve"> ... </w:t>
      </w:r>
      <w:r w:rsidRPr="00DF3A17">
        <w:rPr>
          <w:rFonts w:ascii="Helvetica" w:hAnsi="Helvetica" w:hint="eastAsia"/>
          <w:b/>
          <w:bCs/>
          <w:color w:val="222222"/>
          <w:sz w:val="21"/>
          <w:szCs w:val="21"/>
        </w:rPr>
        <w:t>кандидата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социологических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наук</w:t>
      </w:r>
      <w:r w:rsidRPr="00DF3A17">
        <w:rPr>
          <w:rFonts w:ascii="Helvetica" w:hAnsi="Helvetica"/>
          <w:b/>
          <w:bCs/>
          <w:color w:val="222222"/>
          <w:sz w:val="21"/>
          <w:szCs w:val="21"/>
        </w:rPr>
        <w:t xml:space="preserve"> : 22.00.06. - </w:t>
      </w:r>
      <w:r w:rsidRPr="00DF3A17">
        <w:rPr>
          <w:rFonts w:ascii="Helvetica" w:hAnsi="Helvetica" w:hint="eastAsia"/>
          <w:b/>
          <w:bCs/>
          <w:color w:val="222222"/>
          <w:sz w:val="21"/>
          <w:szCs w:val="21"/>
        </w:rPr>
        <w:t>Санкт</w:t>
      </w:r>
      <w:r w:rsidRPr="00DF3A17">
        <w:rPr>
          <w:rFonts w:ascii="Helvetica" w:hAnsi="Helvetica"/>
          <w:b/>
          <w:bCs/>
          <w:color w:val="222222"/>
          <w:sz w:val="21"/>
          <w:szCs w:val="21"/>
        </w:rPr>
        <w:t>-</w:t>
      </w:r>
      <w:r w:rsidRPr="00DF3A17">
        <w:rPr>
          <w:rFonts w:ascii="Helvetica" w:hAnsi="Helvetica" w:hint="eastAsia"/>
          <w:b/>
          <w:bCs/>
          <w:color w:val="222222"/>
          <w:sz w:val="21"/>
          <w:szCs w:val="21"/>
        </w:rPr>
        <w:t>Петербург</w:t>
      </w:r>
      <w:r w:rsidRPr="00DF3A17">
        <w:rPr>
          <w:rFonts w:ascii="Helvetica" w:hAnsi="Helvetica"/>
          <w:b/>
          <w:bCs/>
          <w:color w:val="222222"/>
          <w:sz w:val="21"/>
          <w:szCs w:val="21"/>
        </w:rPr>
        <w:t xml:space="preserve">, 2003. - 217 </w:t>
      </w:r>
      <w:r w:rsidRPr="00DF3A17">
        <w:rPr>
          <w:rFonts w:ascii="Helvetica" w:hAnsi="Helvetica" w:hint="eastAsia"/>
          <w:b/>
          <w:bCs/>
          <w:color w:val="222222"/>
          <w:sz w:val="21"/>
          <w:szCs w:val="21"/>
        </w:rPr>
        <w:t>с</w:t>
      </w:r>
      <w:r w:rsidRPr="00DF3A17">
        <w:rPr>
          <w:rFonts w:ascii="Helvetica" w:hAnsi="Helvetica"/>
          <w:b/>
          <w:bCs/>
          <w:color w:val="222222"/>
          <w:sz w:val="21"/>
          <w:szCs w:val="21"/>
        </w:rPr>
        <w:t xml:space="preserve">. : </w:t>
      </w:r>
      <w:r w:rsidRPr="00DF3A17">
        <w:rPr>
          <w:rFonts w:ascii="Helvetica" w:hAnsi="Helvetica" w:hint="eastAsia"/>
          <w:b/>
          <w:bCs/>
          <w:color w:val="222222"/>
          <w:sz w:val="21"/>
          <w:szCs w:val="21"/>
        </w:rPr>
        <w:t>ил</w:t>
      </w:r>
      <w:r w:rsidRPr="00DF3A17">
        <w:rPr>
          <w:rFonts w:ascii="Helvetica" w:hAnsi="Helvetica"/>
          <w:b/>
          <w:bCs/>
          <w:color w:val="222222"/>
          <w:sz w:val="21"/>
          <w:szCs w:val="21"/>
        </w:rPr>
        <w:t>.</w:t>
      </w:r>
    </w:p>
    <w:p w14:paraId="1A7283D7"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больше</w:t>
      </w:r>
    </w:p>
    <w:p w14:paraId="36389949"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Цитаты</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из</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текста</w:t>
      </w:r>
      <w:r w:rsidRPr="00DF3A17">
        <w:rPr>
          <w:rFonts w:ascii="Helvetica" w:hAnsi="Helvetica"/>
          <w:b/>
          <w:bCs/>
          <w:color w:val="222222"/>
          <w:sz w:val="21"/>
          <w:szCs w:val="21"/>
        </w:rPr>
        <w:t>:</w:t>
      </w:r>
    </w:p>
    <w:p w14:paraId="345D589E"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стр</w:t>
      </w:r>
      <w:r w:rsidRPr="00DF3A17">
        <w:rPr>
          <w:rFonts w:ascii="Helvetica" w:hAnsi="Helvetica"/>
          <w:b/>
          <w:bCs/>
          <w:color w:val="222222"/>
          <w:sz w:val="21"/>
          <w:szCs w:val="21"/>
        </w:rPr>
        <w:t>. 1</w:t>
      </w:r>
    </w:p>
    <w:p w14:paraId="7C1D69BB"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кандидата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социологических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наук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Научный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руководитель</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д</w:t>
      </w:r>
      <w:r w:rsidRPr="00DF3A17">
        <w:rPr>
          <w:rFonts w:ascii="Helvetica" w:hAnsi="Helvetica"/>
          <w:b/>
          <w:bCs/>
          <w:color w:val="222222"/>
          <w:sz w:val="21"/>
          <w:szCs w:val="21"/>
        </w:rPr>
        <w:t>.</w:t>
      </w:r>
      <w:r w:rsidRPr="00DF3A17">
        <w:rPr>
          <w:rFonts w:ascii="Helvetica" w:hAnsi="Helvetica" w:hint="eastAsia"/>
          <w:b/>
          <w:bCs/>
          <w:color w:val="222222"/>
          <w:sz w:val="21"/>
          <w:szCs w:val="21"/>
        </w:rPr>
        <w:t>ф</w:t>
      </w:r>
      <w:r w:rsidRPr="00DF3A17">
        <w:rPr>
          <w:rFonts w:ascii="Helvetica" w:hAnsi="Helvetica"/>
          <w:b/>
          <w:bCs/>
          <w:color w:val="222222"/>
          <w:sz w:val="21"/>
          <w:szCs w:val="21"/>
        </w:rPr>
        <w:t>.</w:t>
      </w:r>
      <w:r w:rsidRPr="00DF3A17">
        <w:rPr>
          <w:rFonts w:ascii="Helvetica" w:hAnsi="Helvetica" w:hint="eastAsia"/>
          <w:b/>
          <w:bCs/>
          <w:color w:val="222222"/>
          <w:sz w:val="21"/>
          <w:szCs w:val="21"/>
        </w:rPr>
        <w:t>н</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проф</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Яковлев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w:t>
      </w:r>
      <w:r w:rsidRPr="00DF3A17">
        <w:rPr>
          <w:rFonts w:ascii="Helvetica" w:hAnsi="Helvetica"/>
          <w:b/>
          <w:bCs/>
          <w:color w:val="222222"/>
          <w:sz w:val="21"/>
          <w:szCs w:val="21"/>
        </w:rPr>
        <w:t>.</w:t>
      </w:r>
      <w:r w:rsidRPr="00DF3A17">
        <w:rPr>
          <w:rFonts w:ascii="Helvetica" w:hAnsi="Helvetica" w:hint="eastAsia"/>
          <w:b/>
          <w:bCs/>
          <w:color w:val="222222"/>
          <w:sz w:val="21"/>
          <w:szCs w:val="21"/>
        </w:rPr>
        <w:t>П</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Санкт</w:t>
      </w:r>
      <w:r w:rsidRPr="00DF3A17">
        <w:rPr>
          <w:rFonts w:ascii="Helvetica" w:hAnsi="Helvetica"/>
          <w:b/>
          <w:bCs/>
          <w:color w:val="222222"/>
          <w:sz w:val="21"/>
          <w:szCs w:val="21"/>
        </w:rPr>
        <w:t>-</w:t>
      </w:r>
      <w:r w:rsidRPr="00DF3A17">
        <w:rPr>
          <w:rFonts w:ascii="Helvetica" w:hAnsi="Helvetica" w:hint="eastAsia"/>
          <w:b/>
          <w:bCs/>
          <w:color w:val="222222"/>
          <w:sz w:val="21"/>
          <w:szCs w:val="21"/>
        </w:rPr>
        <w:t>Петербург</w:t>
      </w:r>
      <w:r w:rsidRPr="00DF3A17">
        <w:rPr>
          <w:rFonts w:ascii="Helvetica" w:hAnsi="Helvetica"/>
          <w:b/>
          <w:bCs/>
          <w:color w:val="222222"/>
          <w:sz w:val="21"/>
          <w:szCs w:val="21"/>
        </w:rPr>
        <w:t xml:space="preserve"> - 2003 </w:t>
      </w:r>
      <w:r w:rsidRPr="00DF3A17">
        <w:rPr>
          <w:rFonts w:ascii="Helvetica" w:hAnsi="Helvetica" w:hint="eastAsia"/>
          <w:b/>
          <w:bCs/>
          <w:color w:val="222222"/>
          <w:sz w:val="21"/>
          <w:szCs w:val="21"/>
        </w:rPr>
        <w:t>г</w:t>
      </w:r>
      <w:r w:rsidRPr="00DF3A17">
        <w:rPr>
          <w:rFonts w:ascii="Helvetica" w:hAnsi="Helvetica"/>
          <w:b/>
          <w:bCs/>
          <w:color w:val="222222"/>
          <w:sz w:val="21"/>
          <w:szCs w:val="21"/>
        </w:rPr>
        <w:t xml:space="preserve">. '# 2 </w:t>
      </w:r>
      <w:r w:rsidRPr="00DF3A17">
        <w:rPr>
          <w:rFonts w:ascii="Helvetica" w:hAnsi="Helvetica" w:hint="eastAsia"/>
          <w:b/>
          <w:bCs/>
          <w:color w:val="222222"/>
          <w:sz w:val="21"/>
          <w:szCs w:val="21"/>
        </w:rPr>
        <w:t>Оглавление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Введение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Глава</w:t>
      </w:r>
      <w:r w:rsidRPr="00DF3A17">
        <w:rPr>
          <w:rFonts w:ascii="Helvetica" w:hAnsi="Helvetica"/>
          <w:b/>
          <w:bCs/>
          <w:color w:val="222222"/>
          <w:sz w:val="21"/>
          <w:szCs w:val="21"/>
        </w:rPr>
        <w:t xml:space="preserve"> 1. </w:t>
      </w: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1. </w:t>
      </w:r>
      <w:r w:rsidRPr="00DF3A17">
        <w:rPr>
          <w:rFonts w:ascii="Helvetica" w:hAnsi="Helvetica" w:hint="eastAsia"/>
          <w:b/>
          <w:bCs/>
          <w:color w:val="222222"/>
          <w:sz w:val="21"/>
          <w:szCs w:val="21"/>
        </w:rPr>
        <w:t>Возникновение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развитие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коммз</w:t>
      </w:r>
      <w:r w:rsidRPr="00DF3A17">
        <w:rPr>
          <w:rFonts w:ascii="Helvetica" w:hAnsi="Helvetica"/>
          <w:b/>
          <w:bCs/>
          <w:color w:val="222222"/>
          <w:sz w:val="21"/>
          <w:szCs w:val="21"/>
        </w:rPr>
        <w:t>^</w:t>
      </w:r>
      <w:r w:rsidRPr="00DF3A17">
        <w:rPr>
          <w:rFonts w:ascii="Helvetica" w:hAnsi="Helvetica" w:hint="eastAsia"/>
          <w:b/>
          <w:bCs/>
          <w:color w:val="222222"/>
          <w:sz w:val="21"/>
          <w:szCs w:val="21"/>
        </w:rPr>
        <w:t>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2. </w:t>
      </w: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частный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культурный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коммуникативный</w:t>
      </w:r>
    </w:p>
    <w:p w14:paraId="0F6E1DF4"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стр</w:t>
      </w:r>
      <w:r w:rsidRPr="00DF3A17">
        <w:rPr>
          <w:rFonts w:ascii="Helvetica" w:hAnsi="Helvetica"/>
          <w:b/>
          <w:bCs/>
          <w:color w:val="222222"/>
          <w:sz w:val="21"/>
          <w:szCs w:val="21"/>
        </w:rPr>
        <w:t>. 14</w:t>
      </w:r>
    </w:p>
    <w:p w14:paraId="0E7FC63A"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включены</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инструментарий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основные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вьюоды</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указанных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эксперт</w:t>
      </w:r>
      <w:r w:rsidRPr="00DF3A17">
        <w:rPr>
          <w:rFonts w:ascii="Helvetica" w:hAnsi="Helvetica"/>
          <w:b/>
          <w:bCs/>
          <w:color w:val="222222"/>
          <w:sz w:val="21"/>
          <w:szCs w:val="21"/>
        </w:rPr>
        <w:t>-</w:t>
      </w:r>
      <w:r w:rsidRPr="00DF3A17">
        <w:rPr>
          <w:rFonts w:ascii="Helvetica" w:hAnsi="Helvetica" w:hint="eastAsia"/>
          <w:b/>
          <w:bCs/>
          <w:color w:val="222222"/>
          <w:sz w:val="21"/>
          <w:szCs w:val="21"/>
        </w:rPr>
        <w:t>опросов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также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подробная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информация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об</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опрошенных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экспертах</w:t>
      </w:r>
      <w:r w:rsidRPr="00DF3A17">
        <w:rPr>
          <w:rFonts w:ascii="Helvetica" w:hAnsi="Helvetica"/>
          <w:b/>
          <w:bCs/>
          <w:color w:val="222222"/>
          <w:sz w:val="21"/>
          <w:szCs w:val="21"/>
        </w:rPr>
        <w:t xml:space="preserve">. 15 *) </w:t>
      </w:r>
      <w:r w:rsidRPr="00DF3A17">
        <w:rPr>
          <w:rFonts w:ascii="Helvetica" w:hAnsi="Helvetica" w:hint="eastAsia"/>
          <w:b/>
          <w:bCs/>
          <w:color w:val="222222"/>
          <w:sz w:val="21"/>
          <w:szCs w:val="21"/>
        </w:rPr>
        <w:t>Глава</w:t>
      </w:r>
      <w:r w:rsidRPr="00DF3A17">
        <w:rPr>
          <w:rFonts w:ascii="Helvetica" w:hAnsi="Helvetica"/>
          <w:b/>
          <w:bCs/>
          <w:color w:val="222222"/>
          <w:sz w:val="21"/>
          <w:szCs w:val="21"/>
        </w:rPr>
        <w:t xml:space="preserve"> 1. </w:t>
      </w: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1. </w:t>
      </w:r>
      <w:r w:rsidRPr="00DF3A17">
        <w:rPr>
          <w:rFonts w:ascii="Helvetica" w:hAnsi="Helvetica" w:hint="eastAsia"/>
          <w:b/>
          <w:bCs/>
          <w:color w:val="222222"/>
          <w:sz w:val="21"/>
          <w:szCs w:val="21"/>
        </w:rPr>
        <w:t>Возникновение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развитие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1.1. </w:t>
      </w:r>
      <w:r w:rsidRPr="00DF3A17">
        <w:rPr>
          <w:rFonts w:ascii="Helvetica" w:hAnsi="Helvetica" w:hint="eastAsia"/>
          <w:b/>
          <w:bCs/>
          <w:color w:val="222222"/>
          <w:sz w:val="21"/>
          <w:szCs w:val="21"/>
        </w:rPr>
        <w:t>Основы</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теории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информационного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общества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Будучи</w:t>
      </w:r>
    </w:p>
    <w:p w14:paraId="56E45578"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стр</w:t>
      </w:r>
      <w:r w:rsidRPr="00DF3A17">
        <w:rPr>
          <w:rFonts w:ascii="Helvetica" w:hAnsi="Helvetica"/>
          <w:b/>
          <w:bCs/>
          <w:color w:val="222222"/>
          <w:sz w:val="21"/>
          <w:szCs w:val="21"/>
        </w:rPr>
        <w:t>. 37</w:t>
      </w:r>
    </w:p>
    <w:p w14:paraId="10AFB17E"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обоснованных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суждений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нам</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необходимо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определить</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понятия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hint="eastAsia"/>
          <w:b/>
          <w:bCs/>
          <w:color w:val="222222"/>
          <w:sz w:val="21"/>
          <w:szCs w:val="21"/>
        </w:rPr>
        <w:t>массовая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коммуникация</w:t>
      </w: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hint="eastAsia"/>
          <w:b/>
          <w:bCs/>
          <w:color w:val="222222"/>
          <w:sz w:val="21"/>
          <w:szCs w:val="21"/>
        </w:rPr>
        <w:t>средство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 1.3. </w:t>
      </w:r>
      <w:r w:rsidRPr="00DF3A17">
        <w:rPr>
          <w:rFonts w:ascii="Helvetica" w:hAnsi="Helvetica" w:hint="eastAsia"/>
          <w:b/>
          <w:bCs/>
          <w:color w:val="222222"/>
          <w:sz w:val="21"/>
          <w:szCs w:val="21"/>
        </w:rPr>
        <w:t>Определение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Начнем</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определения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приводимом</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Российской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социологической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энциклопедии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w:t>
      </w:r>
      <w:r w:rsidRPr="00DF3A17">
        <w:rPr>
          <w:rFonts w:ascii="Helvetica" w:hAnsi="Helvetica" w:hint="eastAsia"/>
          <w:b/>
          <w:bCs/>
          <w:color w:val="222222"/>
          <w:sz w:val="21"/>
          <w:szCs w:val="21"/>
        </w:rPr>
        <w:t>Коммуникация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массовая</w:t>
      </w:r>
    </w:p>
    <w:p w14:paraId="3F38DA88" w14:textId="77777777" w:rsidR="00DF3A17" w:rsidRPr="00DF3A17" w:rsidRDefault="00DF3A17" w:rsidP="00DF3A17">
      <w:pPr>
        <w:rPr>
          <w:rFonts w:ascii="Helvetica" w:hAnsi="Helvetica"/>
          <w:b/>
          <w:bCs/>
          <w:color w:val="222222"/>
          <w:sz w:val="21"/>
          <w:szCs w:val="21"/>
        </w:rPr>
      </w:pPr>
    </w:p>
    <w:p w14:paraId="0324703F"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Оглавление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диссертации</w:t>
      </w:r>
    </w:p>
    <w:p w14:paraId="27F2D663"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кандидат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социологических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наук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Биккулов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Алекс</w:t>
      </w:r>
      <w:r w:rsidRPr="00DF3A17">
        <w:rPr>
          <w:rFonts w:ascii="Helvetica" w:hAnsi="Helvetica" w:hint="eastAsia"/>
          <w:b/>
          <w:bCs/>
          <w:color w:val="222222"/>
          <w:sz w:val="21"/>
          <w:szCs w:val="21"/>
        </w:rPr>
        <w:lastRenderedPageBreak/>
        <w:t>андр</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Сергеевич</w:t>
      </w:r>
    </w:p>
    <w:p w14:paraId="2A1761F8"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Введение</w:t>
      </w:r>
      <w:r w:rsidRPr="00DF3A17">
        <w:rPr>
          <w:rFonts w:ascii="Helvetica" w:hAnsi="Helvetica"/>
          <w:b/>
          <w:bCs/>
          <w:color w:val="222222"/>
          <w:sz w:val="21"/>
          <w:szCs w:val="21"/>
        </w:rPr>
        <w:t>.</w:t>
      </w:r>
    </w:p>
    <w:p w14:paraId="5E1634F1" w14:textId="77777777" w:rsidR="00DF3A17" w:rsidRPr="00DF3A17" w:rsidRDefault="00DF3A17" w:rsidP="00DF3A17">
      <w:pPr>
        <w:rPr>
          <w:rFonts w:ascii="Helvetica" w:hAnsi="Helvetica"/>
          <w:b/>
          <w:bCs/>
          <w:color w:val="222222"/>
          <w:sz w:val="21"/>
          <w:szCs w:val="21"/>
        </w:rPr>
      </w:pPr>
    </w:p>
    <w:p w14:paraId="14F9F731"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Глава</w:t>
      </w:r>
      <w:r w:rsidRPr="00DF3A17">
        <w:rPr>
          <w:rFonts w:ascii="Helvetica" w:hAnsi="Helvetica"/>
          <w:b/>
          <w:bCs/>
          <w:color w:val="222222"/>
          <w:sz w:val="21"/>
          <w:szCs w:val="21"/>
        </w:rPr>
        <w:t xml:space="preserve"> 1. </w:t>
      </w: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w:t>
      </w:r>
    </w:p>
    <w:p w14:paraId="548CCD05" w14:textId="77777777" w:rsidR="00DF3A17" w:rsidRPr="00DF3A17" w:rsidRDefault="00DF3A17" w:rsidP="00DF3A17">
      <w:pPr>
        <w:rPr>
          <w:rFonts w:ascii="Helvetica" w:hAnsi="Helvetica"/>
          <w:b/>
          <w:bCs/>
          <w:color w:val="222222"/>
          <w:sz w:val="21"/>
          <w:szCs w:val="21"/>
        </w:rPr>
      </w:pPr>
    </w:p>
    <w:p w14:paraId="38A217D4"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1. </w:t>
      </w:r>
      <w:r w:rsidRPr="00DF3A17">
        <w:rPr>
          <w:rFonts w:ascii="Helvetica" w:hAnsi="Helvetica" w:hint="eastAsia"/>
          <w:b/>
          <w:bCs/>
          <w:color w:val="222222"/>
          <w:sz w:val="21"/>
          <w:szCs w:val="21"/>
        </w:rPr>
        <w:t>Возникновение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развитие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средства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массовой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коммуникации</w:t>
      </w:r>
      <w:r w:rsidRPr="00DF3A17">
        <w:rPr>
          <w:rFonts w:ascii="Helvetica" w:hAnsi="Helvetica"/>
          <w:b/>
          <w:bCs/>
          <w:color w:val="222222"/>
          <w:sz w:val="21"/>
          <w:szCs w:val="21"/>
        </w:rPr>
        <w:t>.</w:t>
      </w:r>
    </w:p>
    <w:p w14:paraId="3D78DFC8" w14:textId="77777777" w:rsidR="00DF3A17" w:rsidRPr="00DF3A17" w:rsidRDefault="00DF3A17" w:rsidP="00DF3A17">
      <w:pPr>
        <w:rPr>
          <w:rFonts w:ascii="Helvetica" w:hAnsi="Helvetica"/>
          <w:b/>
          <w:bCs/>
          <w:color w:val="222222"/>
          <w:sz w:val="21"/>
          <w:szCs w:val="21"/>
        </w:rPr>
      </w:pPr>
    </w:p>
    <w:p w14:paraId="612DC53C"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2. </w:t>
      </w:r>
      <w:r w:rsidRPr="00DF3A17">
        <w:rPr>
          <w:rFonts w:ascii="Helvetica" w:hAnsi="Helvetica" w:hint="eastAsia"/>
          <w:b/>
          <w:bCs/>
          <w:color w:val="222222"/>
          <w:sz w:val="21"/>
          <w:szCs w:val="21"/>
        </w:rPr>
        <w:t>Интернет</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как</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частный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культурный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коммуникативный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институт</w:t>
      </w:r>
      <w:r w:rsidRPr="00DF3A17">
        <w:rPr>
          <w:rFonts w:ascii="Helvetica" w:hAnsi="Helvetica"/>
          <w:b/>
          <w:bCs/>
          <w:color w:val="222222"/>
          <w:sz w:val="21"/>
          <w:szCs w:val="21"/>
        </w:rPr>
        <w:t>.</w:t>
      </w:r>
    </w:p>
    <w:p w14:paraId="33F476E0" w14:textId="77777777" w:rsidR="00DF3A17" w:rsidRPr="00DF3A17" w:rsidRDefault="00DF3A17" w:rsidP="00DF3A17">
      <w:pPr>
        <w:rPr>
          <w:rFonts w:ascii="Helvetica" w:hAnsi="Helvetica"/>
          <w:b/>
          <w:bCs/>
          <w:color w:val="222222"/>
          <w:sz w:val="21"/>
          <w:szCs w:val="21"/>
        </w:rPr>
      </w:pPr>
    </w:p>
    <w:p w14:paraId="44812E51"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3. </w:t>
      </w:r>
      <w:r w:rsidRPr="00DF3A17">
        <w:rPr>
          <w:rFonts w:ascii="Helvetica" w:hAnsi="Helvetica" w:hint="eastAsia"/>
          <w:b/>
          <w:bCs/>
          <w:color w:val="222222"/>
          <w:sz w:val="21"/>
          <w:szCs w:val="21"/>
        </w:rPr>
        <w:t>Социально</w:t>
      </w:r>
      <w:r w:rsidRPr="00DF3A17">
        <w:rPr>
          <w:rFonts w:ascii="Helvetica" w:hAnsi="Helvetica"/>
          <w:b/>
          <w:bCs/>
          <w:color w:val="222222"/>
          <w:sz w:val="21"/>
          <w:szCs w:val="21"/>
        </w:rPr>
        <w:t>-</w:t>
      </w:r>
      <w:r w:rsidRPr="00DF3A17">
        <w:rPr>
          <w:rFonts w:ascii="Helvetica" w:hAnsi="Helvetica" w:hint="eastAsia"/>
          <w:b/>
          <w:bCs/>
          <w:color w:val="222222"/>
          <w:sz w:val="21"/>
          <w:szCs w:val="21"/>
        </w:rPr>
        <w:t>культурные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функции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w:t>
      </w:r>
    </w:p>
    <w:p w14:paraId="2ADAA315" w14:textId="77777777" w:rsidR="00DF3A17" w:rsidRPr="00DF3A17" w:rsidRDefault="00DF3A17" w:rsidP="00DF3A17">
      <w:pPr>
        <w:rPr>
          <w:rFonts w:ascii="Helvetica" w:hAnsi="Helvetica"/>
          <w:b/>
          <w:bCs/>
          <w:color w:val="222222"/>
          <w:sz w:val="21"/>
          <w:szCs w:val="21"/>
        </w:rPr>
      </w:pPr>
    </w:p>
    <w:p w14:paraId="20AF2550"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Глава</w:t>
      </w:r>
      <w:r w:rsidRPr="00DF3A17">
        <w:rPr>
          <w:rFonts w:ascii="Helvetica" w:hAnsi="Helvetica"/>
          <w:b/>
          <w:bCs/>
          <w:color w:val="222222"/>
          <w:sz w:val="21"/>
          <w:szCs w:val="21"/>
        </w:rPr>
        <w:t xml:space="preserve"> 2. </w:t>
      </w:r>
      <w:r w:rsidRPr="00DF3A17">
        <w:rPr>
          <w:rFonts w:ascii="Helvetica" w:hAnsi="Helvetica" w:hint="eastAsia"/>
          <w:b/>
          <w:bCs/>
          <w:color w:val="222222"/>
          <w:sz w:val="21"/>
          <w:szCs w:val="21"/>
        </w:rPr>
        <w:t>Социологические</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исследования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России</w:t>
      </w:r>
      <w:r w:rsidRPr="00DF3A17">
        <w:rPr>
          <w:rFonts w:ascii="Helvetica" w:hAnsi="Helvetica"/>
          <w:b/>
          <w:bCs/>
          <w:color w:val="222222"/>
          <w:sz w:val="21"/>
          <w:szCs w:val="21"/>
        </w:rPr>
        <w:t>.</w:t>
      </w:r>
    </w:p>
    <w:p w14:paraId="7A3728E1" w14:textId="77777777" w:rsidR="00DF3A17" w:rsidRPr="00DF3A17" w:rsidRDefault="00DF3A17" w:rsidP="00DF3A17">
      <w:pPr>
        <w:rPr>
          <w:rFonts w:ascii="Helvetica" w:hAnsi="Helvetica"/>
          <w:b/>
          <w:bCs/>
          <w:color w:val="222222"/>
          <w:sz w:val="21"/>
          <w:szCs w:val="21"/>
        </w:rPr>
      </w:pPr>
    </w:p>
    <w:p w14:paraId="31283022"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1. </w:t>
      </w:r>
      <w:r w:rsidRPr="00DF3A17">
        <w:rPr>
          <w:rFonts w:ascii="Helvetica" w:hAnsi="Helvetica" w:hint="eastAsia"/>
          <w:b/>
          <w:bCs/>
          <w:color w:val="222222"/>
          <w:sz w:val="21"/>
          <w:szCs w:val="21"/>
        </w:rPr>
        <w:t>Направления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эмпирических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исследований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w:t>
      </w:r>
    </w:p>
    <w:p w14:paraId="6DCB4D82" w14:textId="77777777" w:rsidR="00DF3A17" w:rsidRPr="00DF3A17" w:rsidRDefault="00DF3A17" w:rsidP="00DF3A17">
      <w:pPr>
        <w:rPr>
          <w:rFonts w:ascii="Helvetica" w:hAnsi="Helvetica"/>
          <w:b/>
          <w:bCs/>
          <w:color w:val="222222"/>
          <w:sz w:val="21"/>
          <w:szCs w:val="21"/>
        </w:rPr>
      </w:pPr>
    </w:p>
    <w:p w14:paraId="2B69672B" w14:textId="77777777" w:rsidR="00DF3A17" w:rsidRPr="00DF3A17" w:rsidRDefault="00DF3A17" w:rsidP="00DF3A17">
      <w:pPr>
        <w:rPr>
          <w:rFonts w:ascii="Helvetica" w:hAnsi="Helvetica"/>
          <w:b/>
          <w:bCs/>
          <w:color w:val="222222"/>
          <w:sz w:val="21"/>
          <w:szCs w:val="21"/>
        </w:rPr>
      </w:pPr>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2. </w:t>
      </w:r>
      <w:r w:rsidRPr="00DF3A17">
        <w:rPr>
          <w:rFonts w:ascii="Helvetica" w:hAnsi="Helvetica" w:hint="eastAsia"/>
          <w:b/>
          <w:bCs/>
          <w:color w:val="222222"/>
          <w:sz w:val="21"/>
          <w:szCs w:val="21"/>
        </w:rPr>
        <w:t>Результаты</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экспертных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опросов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о</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тенденциях</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развития</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России</w:t>
      </w:r>
      <w:r w:rsidRPr="00DF3A17">
        <w:rPr>
          <w:rFonts w:ascii="Helvetica" w:hAnsi="Helvetica"/>
          <w:b/>
          <w:bCs/>
          <w:color w:val="222222"/>
          <w:sz w:val="21"/>
          <w:szCs w:val="21"/>
        </w:rPr>
        <w:t>.</w:t>
      </w:r>
    </w:p>
    <w:p w14:paraId="05A7A8AD" w14:textId="77777777" w:rsidR="00DF3A17" w:rsidRPr="00DF3A17" w:rsidRDefault="00DF3A17" w:rsidP="00DF3A17">
      <w:pPr>
        <w:rPr>
          <w:rFonts w:ascii="Helvetica" w:hAnsi="Helvetica"/>
          <w:b/>
          <w:bCs/>
          <w:color w:val="222222"/>
          <w:sz w:val="21"/>
          <w:szCs w:val="21"/>
        </w:rPr>
      </w:pPr>
    </w:p>
    <w:p w14:paraId="2013FB89" w14:textId="0BFEB657" w:rsidR="00F0131B" w:rsidRPr="00DF3A17" w:rsidRDefault="00DF3A17" w:rsidP="00DF3A17">
      <w:r w:rsidRPr="00DF3A17">
        <w:rPr>
          <w:rFonts w:ascii="Helvetica" w:hAnsi="Helvetica" w:hint="eastAsia"/>
          <w:b/>
          <w:bCs/>
          <w:color w:val="222222"/>
          <w:sz w:val="21"/>
          <w:szCs w:val="21"/>
        </w:rPr>
        <w:t>§</w:t>
      </w:r>
      <w:r w:rsidRPr="00DF3A17">
        <w:rPr>
          <w:rFonts w:ascii="Helvetica" w:hAnsi="Helvetica"/>
          <w:b/>
          <w:bCs/>
          <w:color w:val="222222"/>
          <w:sz w:val="21"/>
          <w:szCs w:val="21"/>
        </w:rPr>
        <w:t xml:space="preserve">3. </w:t>
      </w:r>
      <w:r w:rsidRPr="00DF3A17">
        <w:rPr>
          <w:rFonts w:ascii="Helvetica" w:hAnsi="Helvetica" w:hint="eastAsia"/>
          <w:b/>
          <w:bCs/>
          <w:color w:val="222222"/>
          <w:sz w:val="21"/>
          <w:szCs w:val="21"/>
        </w:rPr>
        <w:t>Социологический</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анализ</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аудитории</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Интернета</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в</w:t>
      </w:r>
      <w:r w:rsidRPr="00DF3A17">
        <w:rPr>
          <w:rFonts w:ascii="Helvetica" w:hAnsi="Helvetica"/>
          <w:b/>
          <w:bCs/>
          <w:color w:val="222222"/>
          <w:sz w:val="21"/>
          <w:szCs w:val="21"/>
        </w:rPr>
        <w:t xml:space="preserve"> </w:t>
      </w:r>
      <w:r w:rsidRPr="00DF3A17">
        <w:rPr>
          <w:rFonts w:ascii="Helvetica" w:hAnsi="Helvetica" w:hint="eastAsia"/>
          <w:b/>
          <w:bCs/>
          <w:color w:val="222222"/>
          <w:sz w:val="21"/>
          <w:szCs w:val="21"/>
        </w:rPr>
        <w:t>России</w:t>
      </w:r>
      <w:r w:rsidRPr="00DF3A17">
        <w:rPr>
          <w:rFonts w:ascii="Helvetica" w:hAnsi="Helvetica"/>
          <w:b/>
          <w:bCs/>
          <w:color w:val="222222"/>
          <w:sz w:val="21"/>
          <w:szCs w:val="21"/>
        </w:rPr>
        <w:t>.</w:t>
      </w:r>
    </w:p>
    <w:sectPr w:rsidR="00F0131B" w:rsidRPr="00DF3A1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9A349" w14:textId="77777777" w:rsidR="003310BE" w:rsidRDefault="003310BE">
      <w:pPr>
        <w:spacing w:after="0" w:line="240" w:lineRule="auto"/>
      </w:pPr>
      <w:r>
        <w:separator/>
      </w:r>
    </w:p>
  </w:endnote>
  <w:endnote w:type="continuationSeparator" w:id="0">
    <w:p w14:paraId="1FF62496" w14:textId="77777777" w:rsidR="003310BE" w:rsidRDefault="00331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0A6D" w14:textId="77777777" w:rsidR="003310BE" w:rsidRDefault="003310BE"/>
    <w:p w14:paraId="1A9DF57B" w14:textId="77777777" w:rsidR="003310BE" w:rsidRDefault="003310BE"/>
    <w:p w14:paraId="38DF2928" w14:textId="77777777" w:rsidR="003310BE" w:rsidRDefault="003310BE"/>
    <w:p w14:paraId="643AA338" w14:textId="77777777" w:rsidR="003310BE" w:rsidRDefault="003310BE"/>
    <w:p w14:paraId="38948452" w14:textId="77777777" w:rsidR="003310BE" w:rsidRDefault="003310BE"/>
    <w:p w14:paraId="34A503A0" w14:textId="77777777" w:rsidR="003310BE" w:rsidRDefault="003310BE"/>
    <w:p w14:paraId="3988CFB1" w14:textId="77777777" w:rsidR="003310BE" w:rsidRDefault="003310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7B83A2" wp14:editId="6C75B17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2FA74" w14:textId="77777777" w:rsidR="003310BE" w:rsidRDefault="00331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7B83A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DF2FA74" w14:textId="77777777" w:rsidR="003310BE" w:rsidRDefault="003310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94867A" w14:textId="77777777" w:rsidR="003310BE" w:rsidRDefault="003310BE"/>
    <w:p w14:paraId="6CF7D39B" w14:textId="77777777" w:rsidR="003310BE" w:rsidRDefault="003310BE"/>
    <w:p w14:paraId="7A7DC09D" w14:textId="77777777" w:rsidR="003310BE" w:rsidRDefault="003310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263DB4" wp14:editId="281A1F0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91A9D" w14:textId="77777777" w:rsidR="003310BE" w:rsidRDefault="003310BE"/>
                          <w:p w14:paraId="23BEC564" w14:textId="77777777" w:rsidR="003310BE" w:rsidRDefault="00331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263DB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91A9D" w14:textId="77777777" w:rsidR="003310BE" w:rsidRDefault="003310BE"/>
                    <w:p w14:paraId="23BEC564" w14:textId="77777777" w:rsidR="003310BE" w:rsidRDefault="003310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534909" w14:textId="77777777" w:rsidR="003310BE" w:rsidRDefault="003310BE"/>
    <w:p w14:paraId="2725BDCE" w14:textId="77777777" w:rsidR="003310BE" w:rsidRDefault="003310BE">
      <w:pPr>
        <w:rPr>
          <w:sz w:val="2"/>
          <w:szCs w:val="2"/>
        </w:rPr>
      </w:pPr>
    </w:p>
    <w:p w14:paraId="6DEF5203" w14:textId="77777777" w:rsidR="003310BE" w:rsidRDefault="003310BE"/>
    <w:p w14:paraId="112A368D" w14:textId="77777777" w:rsidR="003310BE" w:rsidRDefault="003310BE">
      <w:pPr>
        <w:spacing w:after="0" w:line="240" w:lineRule="auto"/>
      </w:pPr>
    </w:p>
  </w:footnote>
  <w:footnote w:type="continuationSeparator" w:id="0">
    <w:p w14:paraId="381AF356" w14:textId="77777777" w:rsidR="003310BE" w:rsidRDefault="00331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0B72826"/>
    <w:multiLevelType w:val="multilevel"/>
    <w:tmpl w:val="E37A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6"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7"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7"/>
  </w:num>
  <w:num w:numId="8">
    <w:abstractNumId w:val="8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EE4"/>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EA"/>
    <w:rsid w:val="00026BF1"/>
    <w:rsid w:val="00026C56"/>
    <w:rsid w:val="00026C92"/>
    <w:rsid w:val="00026CF3"/>
    <w:rsid w:val="00026CF4"/>
    <w:rsid w:val="00026E6B"/>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73E"/>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05"/>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17"/>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BE4"/>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B5"/>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C3"/>
    <w:rsid w:val="00091EDA"/>
    <w:rsid w:val="00091F70"/>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1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5B5"/>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27"/>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84"/>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41"/>
    <w:rsid w:val="000D4EC0"/>
    <w:rsid w:val="000D4EDD"/>
    <w:rsid w:val="000D4FEA"/>
    <w:rsid w:val="000D508F"/>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327"/>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D5"/>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9F7"/>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3D"/>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9E5"/>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9"/>
    <w:rsid w:val="001601CE"/>
    <w:rsid w:val="00160234"/>
    <w:rsid w:val="001602DB"/>
    <w:rsid w:val="001602EB"/>
    <w:rsid w:val="0016033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E74"/>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995"/>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D"/>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0D"/>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33"/>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0"/>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1EF"/>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2A1"/>
    <w:rsid w:val="001C0332"/>
    <w:rsid w:val="001C038A"/>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9A8"/>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E35"/>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0C"/>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5FF"/>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9DD"/>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2C"/>
    <w:rsid w:val="001E3936"/>
    <w:rsid w:val="001E3948"/>
    <w:rsid w:val="001E3962"/>
    <w:rsid w:val="001E39E0"/>
    <w:rsid w:val="001E3AD7"/>
    <w:rsid w:val="001E3B16"/>
    <w:rsid w:val="001E3B4F"/>
    <w:rsid w:val="001E3C36"/>
    <w:rsid w:val="001E3C69"/>
    <w:rsid w:val="001E3C8E"/>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1D"/>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06"/>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B4"/>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4E"/>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C3"/>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11"/>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D1"/>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AC"/>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CF6"/>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1FA5"/>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1D5"/>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EFD"/>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4E"/>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37"/>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B25"/>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7F"/>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6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A7"/>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9D6"/>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0D2"/>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AE7"/>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9FF"/>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08"/>
    <w:rsid w:val="00330E3B"/>
    <w:rsid w:val="00330EA3"/>
    <w:rsid w:val="00330EB4"/>
    <w:rsid w:val="00330F36"/>
    <w:rsid w:val="00331009"/>
    <w:rsid w:val="003310BE"/>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7BC"/>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3B0"/>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87"/>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2B"/>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7ED"/>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DFE"/>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8A9"/>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64"/>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7"/>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B0"/>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17"/>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1F6"/>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79"/>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76"/>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CAF"/>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EC0"/>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14"/>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0BF"/>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0F2"/>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BE1"/>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5B6"/>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6D"/>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59B"/>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7FB"/>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DF"/>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0B"/>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1F6A"/>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AE0"/>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A36"/>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5D"/>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65B"/>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B9"/>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4"/>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2C"/>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C2"/>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7B5"/>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BBF"/>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20"/>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5DA"/>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6E"/>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1EA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41"/>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2DB"/>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6D"/>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AF"/>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6ED"/>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50"/>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6F27"/>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64"/>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27"/>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44"/>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6D9"/>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82"/>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2C9"/>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1"/>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4C0"/>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33"/>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49"/>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4F"/>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673"/>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77"/>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4D"/>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BF"/>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ECB"/>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6A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1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375"/>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A1"/>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27"/>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44"/>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553"/>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BB4"/>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2"/>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7D2"/>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EB"/>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AD7"/>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2E"/>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5F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AB"/>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C1"/>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2"/>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3E"/>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77"/>
    <w:rsid w:val="00741A81"/>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73"/>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D56"/>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2F"/>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2FCA"/>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00"/>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4E"/>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4A"/>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8C"/>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595"/>
    <w:rsid w:val="007F26BA"/>
    <w:rsid w:val="007F26ED"/>
    <w:rsid w:val="007F275F"/>
    <w:rsid w:val="007F279B"/>
    <w:rsid w:val="007F27DE"/>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39"/>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9D6"/>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19"/>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D5"/>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1FE"/>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4"/>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84"/>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76D"/>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7B"/>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3D7"/>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517"/>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A5"/>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61"/>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EF1"/>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DD"/>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64"/>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AEB"/>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4E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2F"/>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B2"/>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61"/>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6A"/>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4C"/>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AC4"/>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07"/>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0"/>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C5"/>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796"/>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0C4"/>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9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47"/>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AB"/>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02"/>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0A"/>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E9E"/>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25"/>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7B8"/>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22"/>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2B"/>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93"/>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8"/>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07"/>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65"/>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15"/>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D2"/>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9F8"/>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36"/>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14"/>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6BA"/>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B9"/>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A1"/>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3C"/>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6"/>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3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84F"/>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0E"/>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5FB4"/>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12"/>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9E"/>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5A5"/>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87"/>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7E3"/>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03"/>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77"/>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75"/>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A6"/>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80"/>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39"/>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9E"/>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24"/>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66"/>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2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AA"/>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1F"/>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BE"/>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EB2"/>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B6"/>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9E0"/>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9D"/>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A2"/>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948"/>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7A3"/>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72C"/>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8"/>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AC"/>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0FCE"/>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78B"/>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9A"/>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9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54"/>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29C"/>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8B2"/>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0D8"/>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28"/>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59C"/>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7F"/>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65"/>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A8"/>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9CE"/>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8C6"/>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A1"/>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DE9"/>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89"/>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79E"/>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11"/>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76"/>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0B"/>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8A2"/>
    <w:rsid w:val="00DC79A5"/>
    <w:rsid w:val="00DC7B36"/>
    <w:rsid w:val="00DC7BF4"/>
    <w:rsid w:val="00DC7C19"/>
    <w:rsid w:val="00DC7C1C"/>
    <w:rsid w:val="00DC7C71"/>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84"/>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17"/>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AF7"/>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27"/>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C91"/>
    <w:rsid w:val="00E31C9E"/>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8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5E"/>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0C"/>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2"/>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58"/>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49D"/>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2D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8B4"/>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6DA"/>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B0"/>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49"/>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6D"/>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6F"/>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A9A"/>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1A"/>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ECA"/>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2F3"/>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ABF"/>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68"/>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454"/>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0C"/>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2EE9"/>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AE"/>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998"/>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A5"/>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CF"/>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2FEC"/>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3"/>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31"/>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604"/>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9A"/>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8417">
      <w:bodyDiv w:val="1"/>
      <w:marLeft w:val="0"/>
      <w:marRight w:val="0"/>
      <w:marTop w:val="0"/>
      <w:marBottom w:val="0"/>
      <w:divBdr>
        <w:top w:val="none" w:sz="0" w:space="0" w:color="auto"/>
        <w:left w:val="none" w:sz="0" w:space="0" w:color="auto"/>
        <w:bottom w:val="none" w:sz="0" w:space="0" w:color="auto"/>
        <w:right w:val="none" w:sz="0" w:space="0" w:color="auto"/>
      </w:divBdr>
      <w:divsChild>
        <w:div w:id="677467791">
          <w:marLeft w:val="0"/>
          <w:marRight w:val="0"/>
          <w:marTop w:val="0"/>
          <w:marBottom w:val="0"/>
          <w:divBdr>
            <w:top w:val="none" w:sz="0" w:space="0" w:color="auto"/>
            <w:left w:val="none" w:sz="0" w:space="0" w:color="auto"/>
            <w:bottom w:val="none" w:sz="0" w:space="0" w:color="auto"/>
            <w:right w:val="none" w:sz="0" w:space="0" w:color="auto"/>
          </w:divBdr>
        </w:div>
        <w:div w:id="664750702">
          <w:marLeft w:val="0"/>
          <w:marRight w:val="0"/>
          <w:marTop w:val="150"/>
          <w:marBottom w:val="0"/>
          <w:divBdr>
            <w:top w:val="none" w:sz="0" w:space="0" w:color="auto"/>
            <w:left w:val="none" w:sz="0" w:space="0" w:color="auto"/>
            <w:bottom w:val="none" w:sz="0" w:space="0" w:color="auto"/>
            <w:right w:val="none" w:sz="0" w:space="0" w:color="auto"/>
          </w:divBdr>
          <w:divsChild>
            <w:div w:id="274557645">
              <w:marLeft w:val="1155"/>
              <w:marRight w:val="0"/>
              <w:marTop w:val="0"/>
              <w:marBottom w:val="0"/>
              <w:divBdr>
                <w:top w:val="none" w:sz="0" w:space="0" w:color="auto"/>
                <w:left w:val="none" w:sz="0" w:space="0" w:color="auto"/>
                <w:bottom w:val="none" w:sz="0" w:space="0" w:color="auto"/>
                <w:right w:val="none" w:sz="0" w:space="0" w:color="auto"/>
              </w:divBdr>
            </w:div>
            <w:div w:id="1744453776">
              <w:marLeft w:val="1155"/>
              <w:marRight w:val="0"/>
              <w:marTop w:val="0"/>
              <w:marBottom w:val="0"/>
              <w:divBdr>
                <w:top w:val="none" w:sz="0" w:space="0" w:color="auto"/>
                <w:left w:val="none" w:sz="0" w:space="0" w:color="auto"/>
                <w:bottom w:val="none" w:sz="0" w:space="0" w:color="auto"/>
                <w:right w:val="none" w:sz="0" w:space="0" w:color="auto"/>
              </w:divBdr>
            </w:div>
            <w:div w:id="20072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151">
      <w:bodyDiv w:val="1"/>
      <w:marLeft w:val="0"/>
      <w:marRight w:val="0"/>
      <w:marTop w:val="0"/>
      <w:marBottom w:val="0"/>
      <w:divBdr>
        <w:top w:val="none" w:sz="0" w:space="0" w:color="auto"/>
        <w:left w:val="none" w:sz="0" w:space="0" w:color="auto"/>
        <w:bottom w:val="none" w:sz="0" w:space="0" w:color="auto"/>
        <w:right w:val="none" w:sz="0" w:space="0" w:color="auto"/>
      </w:divBdr>
      <w:divsChild>
        <w:div w:id="524288724">
          <w:marLeft w:val="0"/>
          <w:marRight w:val="0"/>
          <w:marTop w:val="0"/>
          <w:marBottom w:val="0"/>
          <w:divBdr>
            <w:top w:val="none" w:sz="0" w:space="0" w:color="auto"/>
            <w:left w:val="none" w:sz="0" w:space="0" w:color="auto"/>
            <w:bottom w:val="none" w:sz="0" w:space="0" w:color="auto"/>
            <w:right w:val="none" w:sz="0" w:space="0" w:color="auto"/>
          </w:divBdr>
        </w:div>
        <w:div w:id="1650554812">
          <w:marLeft w:val="0"/>
          <w:marRight w:val="0"/>
          <w:marTop w:val="150"/>
          <w:marBottom w:val="0"/>
          <w:divBdr>
            <w:top w:val="none" w:sz="0" w:space="0" w:color="auto"/>
            <w:left w:val="none" w:sz="0" w:space="0" w:color="auto"/>
            <w:bottom w:val="none" w:sz="0" w:space="0" w:color="auto"/>
            <w:right w:val="none" w:sz="0" w:space="0" w:color="auto"/>
          </w:divBdr>
          <w:divsChild>
            <w:div w:id="637535753">
              <w:marLeft w:val="1155"/>
              <w:marRight w:val="0"/>
              <w:marTop w:val="0"/>
              <w:marBottom w:val="0"/>
              <w:divBdr>
                <w:top w:val="none" w:sz="0" w:space="0" w:color="auto"/>
                <w:left w:val="none" w:sz="0" w:space="0" w:color="auto"/>
                <w:bottom w:val="none" w:sz="0" w:space="0" w:color="auto"/>
                <w:right w:val="none" w:sz="0" w:space="0" w:color="auto"/>
              </w:divBdr>
            </w:div>
            <w:div w:id="295456331">
              <w:marLeft w:val="1155"/>
              <w:marRight w:val="0"/>
              <w:marTop w:val="0"/>
              <w:marBottom w:val="0"/>
              <w:divBdr>
                <w:top w:val="none" w:sz="0" w:space="0" w:color="auto"/>
                <w:left w:val="none" w:sz="0" w:space="0" w:color="auto"/>
                <w:bottom w:val="none" w:sz="0" w:space="0" w:color="auto"/>
                <w:right w:val="none" w:sz="0" w:space="0" w:color="auto"/>
              </w:divBdr>
            </w:div>
            <w:div w:id="68374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386679">
      <w:bodyDiv w:val="1"/>
      <w:marLeft w:val="0"/>
      <w:marRight w:val="0"/>
      <w:marTop w:val="0"/>
      <w:marBottom w:val="0"/>
      <w:divBdr>
        <w:top w:val="none" w:sz="0" w:space="0" w:color="auto"/>
        <w:left w:val="none" w:sz="0" w:space="0" w:color="auto"/>
        <w:bottom w:val="none" w:sz="0" w:space="0" w:color="auto"/>
        <w:right w:val="none" w:sz="0" w:space="0" w:color="auto"/>
      </w:divBdr>
      <w:divsChild>
        <w:div w:id="1498809613">
          <w:marLeft w:val="0"/>
          <w:marRight w:val="0"/>
          <w:marTop w:val="0"/>
          <w:marBottom w:val="0"/>
          <w:divBdr>
            <w:top w:val="none" w:sz="0" w:space="0" w:color="auto"/>
            <w:left w:val="none" w:sz="0" w:space="0" w:color="auto"/>
            <w:bottom w:val="none" w:sz="0" w:space="0" w:color="auto"/>
            <w:right w:val="none" w:sz="0" w:space="0" w:color="auto"/>
          </w:divBdr>
        </w:div>
        <w:div w:id="1571623657">
          <w:marLeft w:val="0"/>
          <w:marRight w:val="0"/>
          <w:marTop w:val="150"/>
          <w:marBottom w:val="0"/>
          <w:divBdr>
            <w:top w:val="none" w:sz="0" w:space="0" w:color="auto"/>
            <w:left w:val="none" w:sz="0" w:space="0" w:color="auto"/>
            <w:bottom w:val="none" w:sz="0" w:space="0" w:color="auto"/>
            <w:right w:val="none" w:sz="0" w:space="0" w:color="auto"/>
          </w:divBdr>
          <w:divsChild>
            <w:div w:id="343438156">
              <w:marLeft w:val="1155"/>
              <w:marRight w:val="0"/>
              <w:marTop w:val="0"/>
              <w:marBottom w:val="0"/>
              <w:divBdr>
                <w:top w:val="none" w:sz="0" w:space="0" w:color="auto"/>
                <w:left w:val="none" w:sz="0" w:space="0" w:color="auto"/>
                <w:bottom w:val="none" w:sz="0" w:space="0" w:color="auto"/>
                <w:right w:val="none" w:sz="0" w:space="0" w:color="auto"/>
              </w:divBdr>
            </w:div>
            <w:div w:id="165316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239">
      <w:bodyDiv w:val="1"/>
      <w:marLeft w:val="0"/>
      <w:marRight w:val="0"/>
      <w:marTop w:val="0"/>
      <w:marBottom w:val="0"/>
      <w:divBdr>
        <w:top w:val="none" w:sz="0" w:space="0" w:color="auto"/>
        <w:left w:val="none" w:sz="0" w:space="0" w:color="auto"/>
        <w:bottom w:val="none" w:sz="0" w:space="0" w:color="auto"/>
        <w:right w:val="none" w:sz="0" w:space="0" w:color="auto"/>
      </w:divBdr>
      <w:divsChild>
        <w:div w:id="2003504999">
          <w:marLeft w:val="0"/>
          <w:marRight w:val="0"/>
          <w:marTop w:val="0"/>
          <w:marBottom w:val="0"/>
          <w:divBdr>
            <w:top w:val="none" w:sz="0" w:space="0" w:color="auto"/>
            <w:left w:val="none" w:sz="0" w:space="0" w:color="auto"/>
            <w:bottom w:val="none" w:sz="0" w:space="0" w:color="auto"/>
            <w:right w:val="none" w:sz="0" w:space="0" w:color="auto"/>
          </w:divBdr>
        </w:div>
        <w:div w:id="1787311721">
          <w:marLeft w:val="0"/>
          <w:marRight w:val="0"/>
          <w:marTop w:val="150"/>
          <w:marBottom w:val="0"/>
          <w:divBdr>
            <w:top w:val="none" w:sz="0" w:space="0" w:color="auto"/>
            <w:left w:val="none" w:sz="0" w:space="0" w:color="auto"/>
            <w:bottom w:val="none" w:sz="0" w:space="0" w:color="auto"/>
            <w:right w:val="none" w:sz="0" w:space="0" w:color="auto"/>
          </w:divBdr>
          <w:divsChild>
            <w:div w:id="395444414">
              <w:marLeft w:val="1155"/>
              <w:marRight w:val="0"/>
              <w:marTop w:val="0"/>
              <w:marBottom w:val="0"/>
              <w:divBdr>
                <w:top w:val="none" w:sz="0" w:space="0" w:color="auto"/>
                <w:left w:val="none" w:sz="0" w:space="0" w:color="auto"/>
                <w:bottom w:val="none" w:sz="0" w:space="0" w:color="auto"/>
                <w:right w:val="none" w:sz="0" w:space="0" w:color="auto"/>
              </w:divBdr>
            </w:div>
            <w:div w:id="2105345556">
              <w:marLeft w:val="1155"/>
              <w:marRight w:val="0"/>
              <w:marTop w:val="0"/>
              <w:marBottom w:val="0"/>
              <w:divBdr>
                <w:top w:val="none" w:sz="0" w:space="0" w:color="auto"/>
                <w:left w:val="none" w:sz="0" w:space="0" w:color="auto"/>
                <w:bottom w:val="none" w:sz="0" w:space="0" w:color="auto"/>
                <w:right w:val="none" w:sz="0" w:space="0" w:color="auto"/>
              </w:divBdr>
            </w:div>
            <w:div w:id="740712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16138">
      <w:bodyDiv w:val="1"/>
      <w:marLeft w:val="0"/>
      <w:marRight w:val="0"/>
      <w:marTop w:val="0"/>
      <w:marBottom w:val="0"/>
      <w:divBdr>
        <w:top w:val="none" w:sz="0" w:space="0" w:color="auto"/>
        <w:left w:val="none" w:sz="0" w:space="0" w:color="auto"/>
        <w:bottom w:val="none" w:sz="0" w:space="0" w:color="auto"/>
        <w:right w:val="none" w:sz="0" w:space="0" w:color="auto"/>
      </w:divBdr>
      <w:divsChild>
        <w:div w:id="906304678">
          <w:marLeft w:val="0"/>
          <w:marRight w:val="0"/>
          <w:marTop w:val="0"/>
          <w:marBottom w:val="0"/>
          <w:divBdr>
            <w:top w:val="none" w:sz="0" w:space="0" w:color="auto"/>
            <w:left w:val="none" w:sz="0" w:space="0" w:color="auto"/>
            <w:bottom w:val="none" w:sz="0" w:space="0" w:color="auto"/>
            <w:right w:val="none" w:sz="0" w:space="0" w:color="auto"/>
          </w:divBdr>
        </w:div>
        <w:div w:id="1751736133">
          <w:marLeft w:val="0"/>
          <w:marRight w:val="0"/>
          <w:marTop w:val="150"/>
          <w:marBottom w:val="0"/>
          <w:divBdr>
            <w:top w:val="none" w:sz="0" w:space="0" w:color="auto"/>
            <w:left w:val="none" w:sz="0" w:space="0" w:color="auto"/>
            <w:bottom w:val="none" w:sz="0" w:space="0" w:color="auto"/>
            <w:right w:val="none" w:sz="0" w:space="0" w:color="auto"/>
          </w:divBdr>
          <w:divsChild>
            <w:div w:id="1452822443">
              <w:marLeft w:val="1155"/>
              <w:marRight w:val="0"/>
              <w:marTop w:val="0"/>
              <w:marBottom w:val="0"/>
              <w:divBdr>
                <w:top w:val="none" w:sz="0" w:space="0" w:color="auto"/>
                <w:left w:val="none" w:sz="0" w:space="0" w:color="auto"/>
                <w:bottom w:val="none" w:sz="0" w:space="0" w:color="auto"/>
                <w:right w:val="none" w:sz="0" w:space="0" w:color="auto"/>
              </w:divBdr>
            </w:div>
            <w:div w:id="1868130591">
              <w:marLeft w:val="1155"/>
              <w:marRight w:val="0"/>
              <w:marTop w:val="0"/>
              <w:marBottom w:val="0"/>
              <w:divBdr>
                <w:top w:val="none" w:sz="0" w:space="0" w:color="auto"/>
                <w:left w:val="none" w:sz="0" w:space="0" w:color="auto"/>
                <w:bottom w:val="none" w:sz="0" w:space="0" w:color="auto"/>
                <w:right w:val="none" w:sz="0" w:space="0" w:color="auto"/>
              </w:divBdr>
            </w:div>
            <w:div w:id="1818959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474558">
      <w:bodyDiv w:val="1"/>
      <w:marLeft w:val="0"/>
      <w:marRight w:val="0"/>
      <w:marTop w:val="0"/>
      <w:marBottom w:val="0"/>
      <w:divBdr>
        <w:top w:val="none" w:sz="0" w:space="0" w:color="auto"/>
        <w:left w:val="none" w:sz="0" w:space="0" w:color="auto"/>
        <w:bottom w:val="none" w:sz="0" w:space="0" w:color="auto"/>
        <w:right w:val="none" w:sz="0" w:space="0" w:color="auto"/>
      </w:divBdr>
      <w:divsChild>
        <w:div w:id="1066222836">
          <w:marLeft w:val="0"/>
          <w:marRight w:val="0"/>
          <w:marTop w:val="0"/>
          <w:marBottom w:val="0"/>
          <w:divBdr>
            <w:top w:val="none" w:sz="0" w:space="0" w:color="auto"/>
            <w:left w:val="none" w:sz="0" w:space="0" w:color="auto"/>
            <w:bottom w:val="none" w:sz="0" w:space="0" w:color="auto"/>
            <w:right w:val="none" w:sz="0" w:space="0" w:color="auto"/>
          </w:divBdr>
        </w:div>
        <w:div w:id="265046508">
          <w:marLeft w:val="0"/>
          <w:marRight w:val="0"/>
          <w:marTop w:val="150"/>
          <w:marBottom w:val="0"/>
          <w:divBdr>
            <w:top w:val="none" w:sz="0" w:space="0" w:color="auto"/>
            <w:left w:val="none" w:sz="0" w:space="0" w:color="auto"/>
            <w:bottom w:val="none" w:sz="0" w:space="0" w:color="auto"/>
            <w:right w:val="none" w:sz="0" w:space="0" w:color="auto"/>
          </w:divBdr>
          <w:divsChild>
            <w:div w:id="1162962817">
              <w:marLeft w:val="1155"/>
              <w:marRight w:val="0"/>
              <w:marTop w:val="0"/>
              <w:marBottom w:val="0"/>
              <w:divBdr>
                <w:top w:val="none" w:sz="0" w:space="0" w:color="auto"/>
                <w:left w:val="none" w:sz="0" w:space="0" w:color="auto"/>
                <w:bottom w:val="none" w:sz="0" w:space="0" w:color="auto"/>
                <w:right w:val="none" w:sz="0" w:space="0" w:color="auto"/>
              </w:divBdr>
            </w:div>
            <w:div w:id="1507818658">
              <w:marLeft w:val="1155"/>
              <w:marRight w:val="0"/>
              <w:marTop w:val="0"/>
              <w:marBottom w:val="0"/>
              <w:divBdr>
                <w:top w:val="none" w:sz="0" w:space="0" w:color="auto"/>
                <w:left w:val="none" w:sz="0" w:space="0" w:color="auto"/>
                <w:bottom w:val="none" w:sz="0" w:space="0" w:color="auto"/>
                <w:right w:val="none" w:sz="0" w:space="0" w:color="auto"/>
              </w:divBdr>
            </w:div>
            <w:div w:id="62065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025665">
      <w:bodyDiv w:val="1"/>
      <w:marLeft w:val="0"/>
      <w:marRight w:val="0"/>
      <w:marTop w:val="0"/>
      <w:marBottom w:val="0"/>
      <w:divBdr>
        <w:top w:val="none" w:sz="0" w:space="0" w:color="auto"/>
        <w:left w:val="none" w:sz="0" w:space="0" w:color="auto"/>
        <w:bottom w:val="none" w:sz="0" w:space="0" w:color="auto"/>
        <w:right w:val="none" w:sz="0" w:space="0" w:color="auto"/>
      </w:divBdr>
      <w:divsChild>
        <w:div w:id="1050345703">
          <w:marLeft w:val="0"/>
          <w:marRight w:val="0"/>
          <w:marTop w:val="0"/>
          <w:marBottom w:val="0"/>
          <w:divBdr>
            <w:top w:val="none" w:sz="0" w:space="0" w:color="auto"/>
            <w:left w:val="none" w:sz="0" w:space="0" w:color="auto"/>
            <w:bottom w:val="none" w:sz="0" w:space="0" w:color="auto"/>
            <w:right w:val="none" w:sz="0" w:space="0" w:color="auto"/>
          </w:divBdr>
        </w:div>
        <w:div w:id="1747796790">
          <w:marLeft w:val="0"/>
          <w:marRight w:val="0"/>
          <w:marTop w:val="150"/>
          <w:marBottom w:val="0"/>
          <w:divBdr>
            <w:top w:val="none" w:sz="0" w:space="0" w:color="auto"/>
            <w:left w:val="none" w:sz="0" w:space="0" w:color="auto"/>
            <w:bottom w:val="none" w:sz="0" w:space="0" w:color="auto"/>
            <w:right w:val="none" w:sz="0" w:space="0" w:color="auto"/>
          </w:divBdr>
          <w:divsChild>
            <w:div w:id="869294112">
              <w:marLeft w:val="1155"/>
              <w:marRight w:val="0"/>
              <w:marTop w:val="0"/>
              <w:marBottom w:val="0"/>
              <w:divBdr>
                <w:top w:val="none" w:sz="0" w:space="0" w:color="auto"/>
                <w:left w:val="none" w:sz="0" w:space="0" w:color="auto"/>
                <w:bottom w:val="none" w:sz="0" w:space="0" w:color="auto"/>
                <w:right w:val="none" w:sz="0" w:space="0" w:color="auto"/>
              </w:divBdr>
            </w:div>
            <w:div w:id="1185630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4909">
      <w:bodyDiv w:val="1"/>
      <w:marLeft w:val="0"/>
      <w:marRight w:val="0"/>
      <w:marTop w:val="0"/>
      <w:marBottom w:val="0"/>
      <w:divBdr>
        <w:top w:val="none" w:sz="0" w:space="0" w:color="auto"/>
        <w:left w:val="none" w:sz="0" w:space="0" w:color="auto"/>
        <w:bottom w:val="none" w:sz="0" w:space="0" w:color="auto"/>
        <w:right w:val="none" w:sz="0" w:space="0" w:color="auto"/>
      </w:divBdr>
      <w:divsChild>
        <w:div w:id="1313439170">
          <w:marLeft w:val="0"/>
          <w:marRight w:val="0"/>
          <w:marTop w:val="0"/>
          <w:marBottom w:val="0"/>
          <w:divBdr>
            <w:top w:val="none" w:sz="0" w:space="0" w:color="auto"/>
            <w:left w:val="none" w:sz="0" w:space="0" w:color="auto"/>
            <w:bottom w:val="none" w:sz="0" w:space="0" w:color="auto"/>
            <w:right w:val="none" w:sz="0" w:space="0" w:color="auto"/>
          </w:divBdr>
        </w:div>
        <w:div w:id="675838471">
          <w:marLeft w:val="0"/>
          <w:marRight w:val="0"/>
          <w:marTop w:val="150"/>
          <w:marBottom w:val="0"/>
          <w:divBdr>
            <w:top w:val="none" w:sz="0" w:space="0" w:color="auto"/>
            <w:left w:val="none" w:sz="0" w:space="0" w:color="auto"/>
            <w:bottom w:val="none" w:sz="0" w:space="0" w:color="auto"/>
            <w:right w:val="none" w:sz="0" w:space="0" w:color="auto"/>
          </w:divBdr>
          <w:divsChild>
            <w:div w:id="305204977">
              <w:marLeft w:val="1155"/>
              <w:marRight w:val="0"/>
              <w:marTop w:val="0"/>
              <w:marBottom w:val="0"/>
              <w:divBdr>
                <w:top w:val="none" w:sz="0" w:space="0" w:color="auto"/>
                <w:left w:val="none" w:sz="0" w:space="0" w:color="auto"/>
                <w:bottom w:val="none" w:sz="0" w:space="0" w:color="auto"/>
                <w:right w:val="none" w:sz="0" w:space="0" w:color="auto"/>
              </w:divBdr>
            </w:div>
            <w:div w:id="1340232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185">
      <w:bodyDiv w:val="1"/>
      <w:marLeft w:val="0"/>
      <w:marRight w:val="0"/>
      <w:marTop w:val="0"/>
      <w:marBottom w:val="0"/>
      <w:divBdr>
        <w:top w:val="none" w:sz="0" w:space="0" w:color="auto"/>
        <w:left w:val="none" w:sz="0" w:space="0" w:color="auto"/>
        <w:bottom w:val="none" w:sz="0" w:space="0" w:color="auto"/>
        <w:right w:val="none" w:sz="0" w:space="0" w:color="auto"/>
      </w:divBdr>
      <w:divsChild>
        <w:div w:id="1361666591">
          <w:marLeft w:val="0"/>
          <w:marRight w:val="0"/>
          <w:marTop w:val="0"/>
          <w:marBottom w:val="0"/>
          <w:divBdr>
            <w:top w:val="none" w:sz="0" w:space="0" w:color="auto"/>
            <w:left w:val="none" w:sz="0" w:space="0" w:color="auto"/>
            <w:bottom w:val="none" w:sz="0" w:space="0" w:color="auto"/>
            <w:right w:val="none" w:sz="0" w:space="0" w:color="auto"/>
          </w:divBdr>
        </w:div>
        <w:div w:id="527639728">
          <w:marLeft w:val="0"/>
          <w:marRight w:val="0"/>
          <w:marTop w:val="150"/>
          <w:marBottom w:val="0"/>
          <w:divBdr>
            <w:top w:val="none" w:sz="0" w:space="0" w:color="auto"/>
            <w:left w:val="none" w:sz="0" w:space="0" w:color="auto"/>
            <w:bottom w:val="none" w:sz="0" w:space="0" w:color="auto"/>
            <w:right w:val="none" w:sz="0" w:space="0" w:color="auto"/>
          </w:divBdr>
          <w:divsChild>
            <w:div w:id="901907827">
              <w:marLeft w:val="1155"/>
              <w:marRight w:val="0"/>
              <w:marTop w:val="0"/>
              <w:marBottom w:val="0"/>
              <w:divBdr>
                <w:top w:val="none" w:sz="0" w:space="0" w:color="auto"/>
                <w:left w:val="none" w:sz="0" w:space="0" w:color="auto"/>
                <w:bottom w:val="none" w:sz="0" w:space="0" w:color="auto"/>
                <w:right w:val="none" w:sz="0" w:space="0" w:color="auto"/>
              </w:divBdr>
            </w:div>
            <w:div w:id="488248871">
              <w:marLeft w:val="1155"/>
              <w:marRight w:val="0"/>
              <w:marTop w:val="0"/>
              <w:marBottom w:val="0"/>
              <w:divBdr>
                <w:top w:val="none" w:sz="0" w:space="0" w:color="auto"/>
                <w:left w:val="none" w:sz="0" w:space="0" w:color="auto"/>
                <w:bottom w:val="none" w:sz="0" w:space="0" w:color="auto"/>
                <w:right w:val="none" w:sz="0" w:space="0" w:color="auto"/>
              </w:divBdr>
            </w:div>
            <w:div w:id="1980915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5286">
      <w:bodyDiv w:val="1"/>
      <w:marLeft w:val="0"/>
      <w:marRight w:val="0"/>
      <w:marTop w:val="0"/>
      <w:marBottom w:val="0"/>
      <w:divBdr>
        <w:top w:val="none" w:sz="0" w:space="0" w:color="auto"/>
        <w:left w:val="none" w:sz="0" w:space="0" w:color="auto"/>
        <w:bottom w:val="none" w:sz="0" w:space="0" w:color="auto"/>
        <w:right w:val="none" w:sz="0" w:space="0" w:color="auto"/>
      </w:divBdr>
      <w:divsChild>
        <w:div w:id="1637493138">
          <w:marLeft w:val="0"/>
          <w:marRight w:val="0"/>
          <w:marTop w:val="0"/>
          <w:marBottom w:val="0"/>
          <w:divBdr>
            <w:top w:val="none" w:sz="0" w:space="0" w:color="auto"/>
            <w:left w:val="none" w:sz="0" w:space="0" w:color="auto"/>
            <w:bottom w:val="none" w:sz="0" w:space="0" w:color="auto"/>
            <w:right w:val="none" w:sz="0" w:space="0" w:color="auto"/>
          </w:divBdr>
        </w:div>
        <w:div w:id="1792161335">
          <w:marLeft w:val="0"/>
          <w:marRight w:val="0"/>
          <w:marTop w:val="150"/>
          <w:marBottom w:val="0"/>
          <w:divBdr>
            <w:top w:val="none" w:sz="0" w:space="0" w:color="auto"/>
            <w:left w:val="none" w:sz="0" w:space="0" w:color="auto"/>
            <w:bottom w:val="none" w:sz="0" w:space="0" w:color="auto"/>
            <w:right w:val="none" w:sz="0" w:space="0" w:color="auto"/>
          </w:divBdr>
          <w:divsChild>
            <w:div w:id="1227300529">
              <w:marLeft w:val="1155"/>
              <w:marRight w:val="0"/>
              <w:marTop w:val="0"/>
              <w:marBottom w:val="0"/>
              <w:divBdr>
                <w:top w:val="none" w:sz="0" w:space="0" w:color="auto"/>
                <w:left w:val="none" w:sz="0" w:space="0" w:color="auto"/>
                <w:bottom w:val="none" w:sz="0" w:space="0" w:color="auto"/>
                <w:right w:val="none" w:sz="0" w:space="0" w:color="auto"/>
              </w:divBdr>
            </w:div>
            <w:div w:id="1961570189">
              <w:marLeft w:val="1155"/>
              <w:marRight w:val="0"/>
              <w:marTop w:val="0"/>
              <w:marBottom w:val="0"/>
              <w:divBdr>
                <w:top w:val="none" w:sz="0" w:space="0" w:color="auto"/>
                <w:left w:val="none" w:sz="0" w:space="0" w:color="auto"/>
                <w:bottom w:val="none" w:sz="0" w:space="0" w:color="auto"/>
                <w:right w:val="none" w:sz="0" w:space="0" w:color="auto"/>
              </w:divBdr>
            </w:div>
            <w:div w:id="1017538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724182">
      <w:bodyDiv w:val="1"/>
      <w:marLeft w:val="0"/>
      <w:marRight w:val="0"/>
      <w:marTop w:val="0"/>
      <w:marBottom w:val="0"/>
      <w:divBdr>
        <w:top w:val="none" w:sz="0" w:space="0" w:color="auto"/>
        <w:left w:val="none" w:sz="0" w:space="0" w:color="auto"/>
        <w:bottom w:val="none" w:sz="0" w:space="0" w:color="auto"/>
        <w:right w:val="none" w:sz="0" w:space="0" w:color="auto"/>
      </w:divBdr>
      <w:divsChild>
        <w:div w:id="1426457714">
          <w:marLeft w:val="0"/>
          <w:marRight w:val="0"/>
          <w:marTop w:val="0"/>
          <w:marBottom w:val="0"/>
          <w:divBdr>
            <w:top w:val="none" w:sz="0" w:space="0" w:color="auto"/>
            <w:left w:val="none" w:sz="0" w:space="0" w:color="auto"/>
            <w:bottom w:val="none" w:sz="0" w:space="0" w:color="auto"/>
            <w:right w:val="none" w:sz="0" w:space="0" w:color="auto"/>
          </w:divBdr>
        </w:div>
        <w:div w:id="1403530136">
          <w:marLeft w:val="0"/>
          <w:marRight w:val="0"/>
          <w:marTop w:val="150"/>
          <w:marBottom w:val="0"/>
          <w:divBdr>
            <w:top w:val="none" w:sz="0" w:space="0" w:color="auto"/>
            <w:left w:val="none" w:sz="0" w:space="0" w:color="auto"/>
            <w:bottom w:val="none" w:sz="0" w:space="0" w:color="auto"/>
            <w:right w:val="none" w:sz="0" w:space="0" w:color="auto"/>
          </w:divBdr>
          <w:divsChild>
            <w:div w:id="975838765">
              <w:marLeft w:val="1155"/>
              <w:marRight w:val="0"/>
              <w:marTop w:val="0"/>
              <w:marBottom w:val="0"/>
              <w:divBdr>
                <w:top w:val="none" w:sz="0" w:space="0" w:color="auto"/>
                <w:left w:val="none" w:sz="0" w:space="0" w:color="auto"/>
                <w:bottom w:val="none" w:sz="0" w:space="0" w:color="auto"/>
                <w:right w:val="none" w:sz="0" w:space="0" w:color="auto"/>
              </w:divBdr>
            </w:div>
            <w:div w:id="589655847">
              <w:marLeft w:val="1155"/>
              <w:marRight w:val="0"/>
              <w:marTop w:val="0"/>
              <w:marBottom w:val="0"/>
              <w:divBdr>
                <w:top w:val="none" w:sz="0" w:space="0" w:color="auto"/>
                <w:left w:val="none" w:sz="0" w:space="0" w:color="auto"/>
                <w:bottom w:val="none" w:sz="0" w:space="0" w:color="auto"/>
                <w:right w:val="none" w:sz="0" w:space="0" w:color="auto"/>
              </w:divBdr>
            </w:div>
            <w:div w:id="1462764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5226">
      <w:bodyDiv w:val="1"/>
      <w:marLeft w:val="0"/>
      <w:marRight w:val="0"/>
      <w:marTop w:val="0"/>
      <w:marBottom w:val="0"/>
      <w:divBdr>
        <w:top w:val="none" w:sz="0" w:space="0" w:color="auto"/>
        <w:left w:val="none" w:sz="0" w:space="0" w:color="auto"/>
        <w:bottom w:val="none" w:sz="0" w:space="0" w:color="auto"/>
        <w:right w:val="none" w:sz="0" w:space="0" w:color="auto"/>
      </w:divBdr>
      <w:divsChild>
        <w:div w:id="1735657289">
          <w:marLeft w:val="0"/>
          <w:marRight w:val="0"/>
          <w:marTop w:val="0"/>
          <w:marBottom w:val="0"/>
          <w:divBdr>
            <w:top w:val="none" w:sz="0" w:space="0" w:color="auto"/>
            <w:left w:val="none" w:sz="0" w:space="0" w:color="auto"/>
            <w:bottom w:val="none" w:sz="0" w:space="0" w:color="auto"/>
            <w:right w:val="none" w:sz="0" w:space="0" w:color="auto"/>
          </w:divBdr>
        </w:div>
        <w:div w:id="1425686362">
          <w:marLeft w:val="0"/>
          <w:marRight w:val="0"/>
          <w:marTop w:val="150"/>
          <w:marBottom w:val="0"/>
          <w:divBdr>
            <w:top w:val="none" w:sz="0" w:space="0" w:color="auto"/>
            <w:left w:val="none" w:sz="0" w:space="0" w:color="auto"/>
            <w:bottom w:val="none" w:sz="0" w:space="0" w:color="auto"/>
            <w:right w:val="none" w:sz="0" w:space="0" w:color="auto"/>
          </w:divBdr>
          <w:divsChild>
            <w:div w:id="351423776">
              <w:marLeft w:val="1155"/>
              <w:marRight w:val="0"/>
              <w:marTop w:val="0"/>
              <w:marBottom w:val="0"/>
              <w:divBdr>
                <w:top w:val="none" w:sz="0" w:space="0" w:color="auto"/>
                <w:left w:val="none" w:sz="0" w:space="0" w:color="auto"/>
                <w:bottom w:val="none" w:sz="0" w:space="0" w:color="auto"/>
                <w:right w:val="none" w:sz="0" w:space="0" w:color="auto"/>
              </w:divBdr>
            </w:div>
            <w:div w:id="1985306175">
              <w:marLeft w:val="1155"/>
              <w:marRight w:val="0"/>
              <w:marTop w:val="0"/>
              <w:marBottom w:val="0"/>
              <w:divBdr>
                <w:top w:val="none" w:sz="0" w:space="0" w:color="auto"/>
                <w:left w:val="none" w:sz="0" w:space="0" w:color="auto"/>
                <w:bottom w:val="none" w:sz="0" w:space="0" w:color="auto"/>
                <w:right w:val="none" w:sz="0" w:space="0" w:color="auto"/>
              </w:divBdr>
            </w:div>
            <w:div w:id="1015499003">
              <w:marLeft w:val="1155"/>
              <w:marRight w:val="0"/>
              <w:marTop w:val="0"/>
              <w:marBottom w:val="0"/>
              <w:divBdr>
                <w:top w:val="none" w:sz="0" w:space="0" w:color="auto"/>
                <w:left w:val="none" w:sz="0" w:space="0" w:color="auto"/>
                <w:bottom w:val="none" w:sz="0" w:space="0" w:color="auto"/>
                <w:right w:val="none" w:sz="0" w:space="0" w:color="auto"/>
              </w:divBdr>
            </w:div>
            <w:div w:id="141501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0494">
      <w:bodyDiv w:val="1"/>
      <w:marLeft w:val="0"/>
      <w:marRight w:val="0"/>
      <w:marTop w:val="0"/>
      <w:marBottom w:val="0"/>
      <w:divBdr>
        <w:top w:val="none" w:sz="0" w:space="0" w:color="auto"/>
        <w:left w:val="none" w:sz="0" w:space="0" w:color="auto"/>
        <w:bottom w:val="none" w:sz="0" w:space="0" w:color="auto"/>
        <w:right w:val="none" w:sz="0" w:space="0" w:color="auto"/>
      </w:divBdr>
      <w:divsChild>
        <w:div w:id="1722707327">
          <w:marLeft w:val="0"/>
          <w:marRight w:val="0"/>
          <w:marTop w:val="0"/>
          <w:marBottom w:val="0"/>
          <w:divBdr>
            <w:top w:val="none" w:sz="0" w:space="0" w:color="auto"/>
            <w:left w:val="none" w:sz="0" w:space="0" w:color="auto"/>
            <w:bottom w:val="none" w:sz="0" w:space="0" w:color="auto"/>
            <w:right w:val="none" w:sz="0" w:space="0" w:color="auto"/>
          </w:divBdr>
        </w:div>
        <w:div w:id="989865667">
          <w:marLeft w:val="0"/>
          <w:marRight w:val="0"/>
          <w:marTop w:val="150"/>
          <w:marBottom w:val="0"/>
          <w:divBdr>
            <w:top w:val="none" w:sz="0" w:space="0" w:color="auto"/>
            <w:left w:val="none" w:sz="0" w:space="0" w:color="auto"/>
            <w:bottom w:val="none" w:sz="0" w:space="0" w:color="auto"/>
            <w:right w:val="none" w:sz="0" w:space="0" w:color="auto"/>
          </w:divBdr>
          <w:divsChild>
            <w:div w:id="408161380">
              <w:marLeft w:val="1155"/>
              <w:marRight w:val="0"/>
              <w:marTop w:val="0"/>
              <w:marBottom w:val="0"/>
              <w:divBdr>
                <w:top w:val="none" w:sz="0" w:space="0" w:color="auto"/>
                <w:left w:val="none" w:sz="0" w:space="0" w:color="auto"/>
                <w:bottom w:val="none" w:sz="0" w:space="0" w:color="auto"/>
                <w:right w:val="none" w:sz="0" w:space="0" w:color="auto"/>
              </w:divBdr>
            </w:div>
            <w:div w:id="1393969707">
              <w:marLeft w:val="1155"/>
              <w:marRight w:val="0"/>
              <w:marTop w:val="0"/>
              <w:marBottom w:val="0"/>
              <w:divBdr>
                <w:top w:val="none" w:sz="0" w:space="0" w:color="auto"/>
                <w:left w:val="none" w:sz="0" w:space="0" w:color="auto"/>
                <w:bottom w:val="none" w:sz="0" w:space="0" w:color="auto"/>
                <w:right w:val="none" w:sz="0" w:space="0" w:color="auto"/>
              </w:divBdr>
            </w:div>
            <w:div w:id="19120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6815">
      <w:bodyDiv w:val="1"/>
      <w:marLeft w:val="0"/>
      <w:marRight w:val="0"/>
      <w:marTop w:val="0"/>
      <w:marBottom w:val="0"/>
      <w:divBdr>
        <w:top w:val="none" w:sz="0" w:space="0" w:color="auto"/>
        <w:left w:val="none" w:sz="0" w:space="0" w:color="auto"/>
        <w:bottom w:val="none" w:sz="0" w:space="0" w:color="auto"/>
        <w:right w:val="none" w:sz="0" w:space="0" w:color="auto"/>
      </w:divBdr>
      <w:divsChild>
        <w:div w:id="1039624136">
          <w:marLeft w:val="0"/>
          <w:marRight w:val="0"/>
          <w:marTop w:val="0"/>
          <w:marBottom w:val="0"/>
          <w:divBdr>
            <w:top w:val="none" w:sz="0" w:space="0" w:color="auto"/>
            <w:left w:val="none" w:sz="0" w:space="0" w:color="auto"/>
            <w:bottom w:val="none" w:sz="0" w:space="0" w:color="auto"/>
            <w:right w:val="none" w:sz="0" w:space="0" w:color="auto"/>
          </w:divBdr>
        </w:div>
        <w:div w:id="1346860471">
          <w:marLeft w:val="0"/>
          <w:marRight w:val="0"/>
          <w:marTop w:val="150"/>
          <w:marBottom w:val="0"/>
          <w:divBdr>
            <w:top w:val="none" w:sz="0" w:space="0" w:color="auto"/>
            <w:left w:val="none" w:sz="0" w:space="0" w:color="auto"/>
            <w:bottom w:val="none" w:sz="0" w:space="0" w:color="auto"/>
            <w:right w:val="none" w:sz="0" w:space="0" w:color="auto"/>
          </w:divBdr>
          <w:divsChild>
            <w:div w:id="746465409">
              <w:marLeft w:val="1155"/>
              <w:marRight w:val="0"/>
              <w:marTop w:val="0"/>
              <w:marBottom w:val="0"/>
              <w:divBdr>
                <w:top w:val="none" w:sz="0" w:space="0" w:color="auto"/>
                <w:left w:val="none" w:sz="0" w:space="0" w:color="auto"/>
                <w:bottom w:val="none" w:sz="0" w:space="0" w:color="auto"/>
                <w:right w:val="none" w:sz="0" w:space="0" w:color="auto"/>
              </w:divBdr>
            </w:div>
            <w:div w:id="1837841302">
              <w:marLeft w:val="1155"/>
              <w:marRight w:val="0"/>
              <w:marTop w:val="0"/>
              <w:marBottom w:val="0"/>
              <w:divBdr>
                <w:top w:val="none" w:sz="0" w:space="0" w:color="auto"/>
                <w:left w:val="none" w:sz="0" w:space="0" w:color="auto"/>
                <w:bottom w:val="none" w:sz="0" w:space="0" w:color="auto"/>
                <w:right w:val="none" w:sz="0" w:space="0" w:color="auto"/>
              </w:divBdr>
            </w:div>
            <w:div w:id="21077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28109">
      <w:bodyDiv w:val="1"/>
      <w:marLeft w:val="0"/>
      <w:marRight w:val="0"/>
      <w:marTop w:val="0"/>
      <w:marBottom w:val="0"/>
      <w:divBdr>
        <w:top w:val="none" w:sz="0" w:space="0" w:color="auto"/>
        <w:left w:val="none" w:sz="0" w:space="0" w:color="auto"/>
        <w:bottom w:val="none" w:sz="0" w:space="0" w:color="auto"/>
        <w:right w:val="none" w:sz="0" w:space="0" w:color="auto"/>
      </w:divBdr>
      <w:divsChild>
        <w:div w:id="705637520">
          <w:marLeft w:val="0"/>
          <w:marRight w:val="0"/>
          <w:marTop w:val="0"/>
          <w:marBottom w:val="0"/>
          <w:divBdr>
            <w:top w:val="none" w:sz="0" w:space="0" w:color="auto"/>
            <w:left w:val="none" w:sz="0" w:space="0" w:color="auto"/>
            <w:bottom w:val="none" w:sz="0" w:space="0" w:color="auto"/>
            <w:right w:val="none" w:sz="0" w:space="0" w:color="auto"/>
          </w:divBdr>
        </w:div>
        <w:div w:id="1737364144">
          <w:marLeft w:val="0"/>
          <w:marRight w:val="0"/>
          <w:marTop w:val="150"/>
          <w:marBottom w:val="0"/>
          <w:divBdr>
            <w:top w:val="none" w:sz="0" w:space="0" w:color="auto"/>
            <w:left w:val="none" w:sz="0" w:space="0" w:color="auto"/>
            <w:bottom w:val="none" w:sz="0" w:space="0" w:color="auto"/>
            <w:right w:val="none" w:sz="0" w:space="0" w:color="auto"/>
          </w:divBdr>
          <w:divsChild>
            <w:div w:id="52893217">
              <w:marLeft w:val="1155"/>
              <w:marRight w:val="0"/>
              <w:marTop w:val="0"/>
              <w:marBottom w:val="0"/>
              <w:divBdr>
                <w:top w:val="none" w:sz="0" w:space="0" w:color="auto"/>
                <w:left w:val="none" w:sz="0" w:space="0" w:color="auto"/>
                <w:bottom w:val="none" w:sz="0" w:space="0" w:color="auto"/>
                <w:right w:val="none" w:sz="0" w:space="0" w:color="auto"/>
              </w:divBdr>
            </w:div>
            <w:div w:id="1943611627">
              <w:marLeft w:val="1155"/>
              <w:marRight w:val="0"/>
              <w:marTop w:val="0"/>
              <w:marBottom w:val="0"/>
              <w:divBdr>
                <w:top w:val="none" w:sz="0" w:space="0" w:color="auto"/>
                <w:left w:val="none" w:sz="0" w:space="0" w:color="auto"/>
                <w:bottom w:val="none" w:sz="0" w:space="0" w:color="auto"/>
                <w:right w:val="none" w:sz="0" w:space="0" w:color="auto"/>
              </w:divBdr>
            </w:div>
            <w:div w:id="133418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6448">
      <w:bodyDiv w:val="1"/>
      <w:marLeft w:val="0"/>
      <w:marRight w:val="0"/>
      <w:marTop w:val="0"/>
      <w:marBottom w:val="0"/>
      <w:divBdr>
        <w:top w:val="none" w:sz="0" w:space="0" w:color="auto"/>
        <w:left w:val="none" w:sz="0" w:space="0" w:color="auto"/>
        <w:bottom w:val="none" w:sz="0" w:space="0" w:color="auto"/>
        <w:right w:val="none" w:sz="0" w:space="0" w:color="auto"/>
      </w:divBdr>
      <w:divsChild>
        <w:div w:id="507789489">
          <w:marLeft w:val="0"/>
          <w:marRight w:val="0"/>
          <w:marTop w:val="0"/>
          <w:marBottom w:val="0"/>
          <w:divBdr>
            <w:top w:val="none" w:sz="0" w:space="0" w:color="auto"/>
            <w:left w:val="none" w:sz="0" w:space="0" w:color="auto"/>
            <w:bottom w:val="none" w:sz="0" w:space="0" w:color="auto"/>
            <w:right w:val="none" w:sz="0" w:space="0" w:color="auto"/>
          </w:divBdr>
        </w:div>
        <w:div w:id="1390179940">
          <w:marLeft w:val="0"/>
          <w:marRight w:val="0"/>
          <w:marTop w:val="150"/>
          <w:marBottom w:val="0"/>
          <w:divBdr>
            <w:top w:val="none" w:sz="0" w:space="0" w:color="auto"/>
            <w:left w:val="none" w:sz="0" w:space="0" w:color="auto"/>
            <w:bottom w:val="none" w:sz="0" w:space="0" w:color="auto"/>
            <w:right w:val="none" w:sz="0" w:space="0" w:color="auto"/>
          </w:divBdr>
          <w:divsChild>
            <w:div w:id="899946382">
              <w:marLeft w:val="1155"/>
              <w:marRight w:val="0"/>
              <w:marTop w:val="0"/>
              <w:marBottom w:val="0"/>
              <w:divBdr>
                <w:top w:val="none" w:sz="0" w:space="0" w:color="auto"/>
                <w:left w:val="none" w:sz="0" w:space="0" w:color="auto"/>
                <w:bottom w:val="none" w:sz="0" w:space="0" w:color="auto"/>
                <w:right w:val="none" w:sz="0" w:space="0" w:color="auto"/>
              </w:divBdr>
            </w:div>
            <w:div w:id="611085230">
              <w:marLeft w:val="1155"/>
              <w:marRight w:val="0"/>
              <w:marTop w:val="0"/>
              <w:marBottom w:val="0"/>
              <w:divBdr>
                <w:top w:val="none" w:sz="0" w:space="0" w:color="auto"/>
                <w:left w:val="none" w:sz="0" w:space="0" w:color="auto"/>
                <w:bottom w:val="none" w:sz="0" w:space="0" w:color="auto"/>
                <w:right w:val="none" w:sz="0" w:space="0" w:color="auto"/>
              </w:divBdr>
            </w:div>
            <w:div w:id="180634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35785">
      <w:bodyDiv w:val="1"/>
      <w:marLeft w:val="0"/>
      <w:marRight w:val="0"/>
      <w:marTop w:val="0"/>
      <w:marBottom w:val="0"/>
      <w:divBdr>
        <w:top w:val="none" w:sz="0" w:space="0" w:color="auto"/>
        <w:left w:val="none" w:sz="0" w:space="0" w:color="auto"/>
        <w:bottom w:val="none" w:sz="0" w:space="0" w:color="auto"/>
        <w:right w:val="none" w:sz="0" w:space="0" w:color="auto"/>
      </w:divBdr>
      <w:divsChild>
        <w:div w:id="1050152374">
          <w:marLeft w:val="0"/>
          <w:marRight w:val="0"/>
          <w:marTop w:val="0"/>
          <w:marBottom w:val="0"/>
          <w:divBdr>
            <w:top w:val="none" w:sz="0" w:space="0" w:color="auto"/>
            <w:left w:val="none" w:sz="0" w:space="0" w:color="auto"/>
            <w:bottom w:val="none" w:sz="0" w:space="0" w:color="auto"/>
            <w:right w:val="none" w:sz="0" w:space="0" w:color="auto"/>
          </w:divBdr>
        </w:div>
        <w:div w:id="1959137598">
          <w:marLeft w:val="0"/>
          <w:marRight w:val="0"/>
          <w:marTop w:val="150"/>
          <w:marBottom w:val="0"/>
          <w:divBdr>
            <w:top w:val="none" w:sz="0" w:space="0" w:color="auto"/>
            <w:left w:val="none" w:sz="0" w:space="0" w:color="auto"/>
            <w:bottom w:val="none" w:sz="0" w:space="0" w:color="auto"/>
            <w:right w:val="none" w:sz="0" w:space="0" w:color="auto"/>
          </w:divBdr>
          <w:divsChild>
            <w:div w:id="891235382">
              <w:marLeft w:val="1155"/>
              <w:marRight w:val="0"/>
              <w:marTop w:val="0"/>
              <w:marBottom w:val="0"/>
              <w:divBdr>
                <w:top w:val="none" w:sz="0" w:space="0" w:color="auto"/>
                <w:left w:val="none" w:sz="0" w:space="0" w:color="auto"/>
                <w:bottom w:val="none" w:sz="0" w:space="0" w:color="auto"/>
                <w:right w:val="none" w:sz="0" w:space="0" w:color="auto"/>
              </w:divBdr>
            </w:div>
            <w:div w:id="997004370">
              <w:marLeft w:val="1155"/>
              <w:marRight w:val="0"/>
              <w:marTop w:val="0"/>
              <w:marBottom w:val="0"/>
              <w:divBdr>
                <w:top w:val="none" w:sz="0" w:space="0" w:color="auto"/>
                <w:left w:val="none" w:sz="0" w:space="0" w:color="auto"/>
                <w:bottom w:val="none" w:sz="0" w:space="0" w:color="auto"/>
                <w:right w:val="none" w:sz="0" w:space="0" w:color="auto"/>
              </w:divBdr>
            </w:div>
            <w:div w:id="696321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1814">
      <w:bodyDiv w:val="1"/>
      <w:marLeft w:val="0"/>
      <w:marRight w:val="0"/>
      <w:marTop w:val="0"/>
      <w:marBottom w:val="0"/>
      <w:divBdr>
        <w:top w:val="none" w:sz="0" w:space="0" w:color="auto"/>
        <w:left w:val="none" w:sz="0" w:space="0" w:color="auto"/>
        <w:bottom w:val="none" w:sz="0" w:space="0" w:color="auto"/>
        <w:right w:val="none" w:sz="0" w:space="0" w:color="auto"/>
      </w:divBdr>
      <w:divsChild>
        <w:div w:id="1165631877">
          <w:marLeft w:val="0"/>
          <w:marRight w:val="0"/>
          <w:marTop w:val="0"/>
          <w:marBottom w:val="0"/>
          <w:divBdr>
            <w:top w:val="none" w:sz="0" w:space="0" w:color="auto"/>
            <w:left w:val="none" w:sz="0" w:space="0" w:color="auto"/>
            <w:bottom w:val="none" w:sz="0" w:space="0" w:color="auto"/>
            <w:right w:val="none" w:sz="0" w:space="0" w:color="auto"/>
          </w:divBdr>
        </w:div>
        <w:div w:id="1285428512">
          <w:marLeft w:val="0"/>
          <w:marRight w:val="0"/>
          <w:marTop w:val="150"/>
          <w:marBottom w:val="0"/>
          <w:divBdr>
            <w:top w:val="none" w:sz="0" w:space="0" w:color="auto"/>
            <w:left w:val="none" w:sz="0" w:space="0" w:color="auto"/>
            <w:bottom w:val="none" w:sz="0" w:space="0" w:color="auto"/>
            <w:right w:val="none" w:sz="0" w:space="0" w:color="auto"/>
          </w:divBdr>
          <w:divsChild>
            <w:div w:id="1742287308">
              <w:marLeft w:val="1155"/>
              <w:marRight w:val="0"/>
              <w:marTop w:val="0"/>
              <w:marBottom w:val="0"/>
              <w:divBdr>
                <w:top w:val="none" w:sz="0" w:space="0" w:color="auto"/>
                <w:left w:val="none" w:sz="0" w:space="0" w:color="auto"/>
                <w:bottom w:val="none" w:sz="0" w:space="0" w:color="auto"/>
                <w:right w:val="none" w:sz="0" w:space="0" w:color="auto"/>
              </w:divBdr>
            </w:div>
            <w:div w:id="1997610039">
              <w:marLeft w:val="1155"/>
              <w:marRight w:val="0"/>
              <w:marTop w:val="0"/>
              <w:marBottom w:val="0"/>
              <w:divBdr>
                <w:top w:val="none" w:sz="0" w:space="0" w:color="auto"/>
                <w:left w:val="none" w:sz="0" w:space="0" w:color="auto"/>
                <w:bottom w:val="none" w:sz="0" w:space="0" w:color="auto"/>
                <w:right w:val="none" w:sz="0" w:space="0" w:color="auto"/>
              </w:divBdr>
            </w:div>
            <w:div w:id="1744181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25260">
      <w:bodyDiv w:val="1"/>
      <w:marLeft w:val="0"/>
      <w:marRight w:val="0"/>
      <w:marTop w:val="0"/>
      <w:marBottom w:val="0"/>
      <w:divBdr>
        <w:top w:val="none" w:sz="0" w:space="0" w:color="auto"/>
        <w:left w:val="none" w:sz="0" w:space="0" w:color="auto"/>
        <w:bottom w:val="none" w:sz="0" w:space="0" w:color="auto"/>
        <w:right w:val="none" w:sz="0" w:space="0" w:color="auto"/>
      </w:divBdr>
      <w:divsChild>
        <w:div w:id="116263225">
          <w:marLeft w:val="0"/>
          <w:marRight w:val="0"/>
          <w:marTop w:val="0"/>
          <w:marBottom w:val="0"/>
          <w:divBdr>
            <w:top w:val="none" w:sz="0" w:space="0" w:color="auto"/>
            <w:left w:val="none" w:sz="0" w:space="0" w:color="auto"/>
            <w:bottom w:val="none" w:sz="0" w:space="0" w:color="auto"/>
            <w:right w:val="none" w:sz="0" w:space="0" w:color="auto"/>
          </w:divBdr>
        </w:div>
        <w:div w:id="1859654484">
          <w:marLeft w:val="0"/>
          <w:marRight w:val="0"/>
          <w:marTop w:val="150"/>
          <w:marBottom w:val="0"/>
          <w:divBdr>
            <w:top w:val="none" w:sz="0" w:space="0" w:color="auto"/>
            <w:left w:val="none" w:sz="0" w:space="0" w:color="auto"/>
            <w:bottom w:val="none" w:sz="0" w:space="0" w:color="auto"/>
            <w:right w:val="none" w:sz="0" w:space="0" w:color="auto"/>
          </w:divBdr>
          <w:divsChild>
            <w:div w:id="1220940712">
              <w:marLeft w:val="1155"/>
              <w:marRight w:val="0"/>
              <w:marTop w:val="0"/>
              <w:marBottom w:val="0"/>
              <w:divBdr>
                <w:top w:val="none" w:sz="0" w:space="0" w:color="auto"/>
                <w:left w:val="none" w:sz="0" w:space="0" w:color="auto"/>
                <w:bottom w:val="none" w:sz="0" w:space="0" w:color="auto"/>
                <w:right w:val="none" w:sz="0" w:space="0" w:color="auto"/>
              </w:divBdr>
            </w:div>
            <w:div w:id="735977662">
              <w:marLeft w:val="1155"/>
              <w:marRight w:val="0"/>
              <w:marTop w:val="0"/>
              <w:marBottom w:val="0"/>
              <w:divBdr>
                <w:top w:val="none" w:sz="0" w:space="0" w:color="auto"/>
                <w:left w:val="none" w:sz="0" w:space="0" w:color="auto"/>
                <w:bottom w:val="none" w:sz="0" w:space="0" w:color="auto"/>
                <w:right w:val="none" w:sz="0" w:space="0" w:color="auto"/>
              </w:divBdr>
            </w:div>
            <w:div w:id="68085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4585">
      <w:bodyDiv w:val="1"/>
      <w:marLeft w:val="0"/>
      <w:marRight w:val="0"/>
      <w:marTop w:val="0"/>
      <w:marBottom w:val="0"/>
      <w:divBdr>
        <w:top w:val="none" w:sz="0" w:space="0" w:color="auto"/>
        <w:left w:val="none" w:sz="0" w:space="0" w:color="auto"/>
        <w:bottom w:val="none" w:sz="0" w:space="0" w:color="auto"/>
        <w:right w:val="none" w:sz="0" w:space="0" w:color="auto"/>
      </w:divBdr>
      <w:divsChild>
        <w:div w:id="1669746516">
          <w:marLeft w:val="0"/>
          <w:marRight w:val="0"/>
          <w:marTop w:val="0"/>
          <w:marBottom w:val="0"/>
          <w:divBdr>
            <w:top w:val="none" w:sz="0" w:space="0" w:color="auto"/>
            <w:left w:val="none" w:sz="0" w:space="0" w:color="auto"/>
            <w:bottom w:val="none" w:sz="0" w:space="0" w:color="auto"/>
            <w:right w:val="none" w:sz="0" w:space="0" w:color="auto"/>
          </w:divBdr>
        </w:div>
        <w:div w:id="1571231145">
          <w:marLeft w:val="0"/>
          <w:marRight w:val="0"/>
          <w:marTop w:val="150"/>
          <w:marBottom w:val="0"/>
          <w:divBdr>
            <w:top w:val="none" w:sz="0" w:space="0" w:color="auto"/>
            <w:left w:val="none" w:sz="0" w:space="0" w:color="auto"/>
            <w:bottom w:val="none" w:sz="0" w:space="0" w:color="auto"/>
            <w:right w:val="none" w:sz="0" w:space="0" w:color="auto"/>
          </w:divBdr>
          <w:divsChild>
            <w:div w:id="1076632403">
              <w:marLeft w:val="1155"/>
              <w:marRight w:val="0"/>
              <w:marTop w:val="0"/>
              <w:marBottom w:val="0"/>
              <w:divBdr>
                <w:top w:val="none" w:sz="0" w:space="0" w:color="auto"/>
                <w:left w:val="none" w:sz="0" w:space="0" w:color="auto"/>
                <w:bottom w:val="none" w:sz="0" w:space="0" w:color="auto"/>
                <w:right w:val="none" w:sz="0" w:space="0" w:color="auto"/>
              </w:divBdr>
            </w:div>
            <w:div w:id="1368531229">
              <w:marLeft w:val="1155"/>
              <w:marRight w:val="0"/>
              <w:marTop w:val="0"/>
              <w:marBottom w:val="0"/>
              <w:divBdr>
                <w:top w:val="none" w:sz="0" w:space="0" w:color="auto"/>
                <w:left w:val="none" w:sz="0" w:space="0" w:color="auto"/>
                <w:bottom w:val="none" w:sz="0" w:space="0" w:color="auto"/>
                <w:right w:val="none" w:sz="0" w:space="0" w:color="auto"/>
              </w:divBdr>
            </w:div>
            <w:div w:id="1915819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83079">
      <w:bodyDiv w:val="1"/>
      <w:marLeft w:val="0"/>
      <w:marRight w:val="0"/>
      <w:marTop w:val="0"/>
      <w:marBottom w:val="0"/>
      <w:divBdr>
        <w:top w:val="none" w:sz="0" w:space="0" w:color="auto"/>
        <w:left w:val="none" w:sz="0" w:space="0" w:color="auto"/>
        <w:bottom w:val="none" w:sz="0" w:space="0" w:color="auto"/>
        <w:right w:val="none" w:sz="0" w:space="0" w:color="auto"/>
      </w:divBdr>
      <w:divsChild>
        <w:div w:id="645938947">
          <w:marLeft w:val="0"/>
          <w:marRight w:val="0"/>
          <w:marTop w:val="0"/>
          <w:marBottom w:val="0"/>
          <w:divBdr>
            <w:top w:val="none" w:sz="0" w:space="0" w:color="auto"/>
            <w:left w:val="none" w:sz="0" w:space="0" w:color="auto"/>
            <w:bottom w:val="none" w:sz="0" w:space="0" w:color="auto"/>
            <w:right w:val="none" w:sz="0" w:space="0" w:color="auto"/>
          </w:divBdr>
        </w:div>
        <w:div w:id="1014769664">
          <w:marLeft w:val="0"/>
          <w:marRight w:val="0"/>
          <w:marTop w:val="150"/>
          <w:marBottom w:val="0"/>
          <w:divBdr>
            <w:top w:val="none" w:sz="0" w:space="0" w:color="auto"/>
            <w:left w:val="none" w:sz="0" w:space="0" w:color="auto"/>
            <w:bottom w:val="none" w:sz="0" w:space="0" w:color="auto"/>
            <w:right w:val="none" w:sz="0" w:space="0" w:color="auto"/>
          </w:divBdr>
          <w:divsChild>
            <w:div w:id="1356154112">
              <w:marLeft w:val="1155"/>
              <w:marRight w:val="0"/>
              <w:marTop w:val="0"/>
              <w:marBottom w:val="0"/>
              <w:divBdr>
                <w:top w:val="none" w:sz="0" w:space="0" w:color="auto"/>
                <w:left w:val="none" w:sz="0" w:space="0" w:color="auto"/>
                <w:bottom w:val="none" w:sz="0" w:space="0" w:color="auto"/>
                <w:right w:val="none" w:sz="0" w:space="0" w:color="auto"/>
              </w:divBdr>
            </w:div>
            <w:div w:id="964194257">
              <w:marLeft w:val="1155"/>
              <w:marRight w:val="0"/>
              <w:marTop w:val="0"/>
              <w:marBottom w:val="0"/>
              <w:divBdr>
                <w:top w:val="none" w:sz="0" w:space="0" w:color="auto"/>
                <w:left w:val="none" w:sz="0" w:space="0" w:color="auto"/>
                <w:bottom w:val="none" w:sz="0" w:space="0" w:color="auto"/>
                <w:right w:val="none" w:sz="0" w:space="0" w:color="auto"/>
              </w:divBdr>
            </w:div>
            <w:div w:id="111617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59">
      <w:bodyDiv w:val="1"/>
      <w:marLeft w:val="0"/>
      <w:marRight w:val="0"/>
      <w:marTop w:val="0"/>
      <w:marBottom w:val="0"/>
      <w:divBdr>
        <w:top w:val="none" w:sz="0" w:space="0" w:color="auto"/>
        <w:left w:val="none" w:sz="0" w:space="0" w:color="auto"/>
        <w:bottom w:val="none" w:sz="0" w:space="0" w:color="auto"/>
        <w:right w:val="none" w:sz="0" w:space="0" w:color="auto"/>
      </w:divBdr>
      <w:divsChild>
        <w:div w:id="2092771202">
          <w:marLeft w:val="0"/>
          <w:marRight w:val="0"/>
          <w:marTop w:val="0"/>
          <w:marBottom w:val="0"/>
          <w:divBdr>
            <w:top w:val="none" w:sz="0" w:space="0" w:color="auto"/>
            <w:left w:val="none" w:sz="0" w:space="0" w:color="auto"/>
            <w:bottom w:val="none" w:sz="0" w:space="0" w:color="auto"/>
            <w:right w:val="none" w:sz="0" w:space="0" w:color="auto"/>
          </w:divBdr>
        </w:div>
        <w:div w:id="1401976210">
          <w:marLeft w:val="0"/>
          <w:marRight w:val="0"/>
          <w:marTop w:val="150"/>
          <w:marBottom w:val="0"/>
          <w:divBdr>
            <w:top w:val="none" w:sz="0" w:space="0" w:color="auto"/>
            <w:left w:val="none" w:sz="0" w:space="0" w:color="auto"/>
            <w:bottom w:val="none" w:sz="0" w:space="0" w:color="auto"/>
            <w:right w:val="none" w:sz="0" w:space="0" w:color="auto"/>
          </w:divBdr>
          <w:divsChild>
            <w:div w:id="585530451">
              <w:marLeft w:val="1155"/>
              <w:marRight w:val="0"/>
              <w:marTop w:val="0"/>
              <w:marBottom w:val="0"/>
              <w:divBdr>
                <w:top w:val="none" w:sz="0" w:space="0" w:color="auto"/>
                <w:left w:val="none" w:sz="0" w:space="0" w:color="auto"/>
                <w:bottom w:val="none" w:sz="0" w:space="0" w:color="auto"/>
                <w:right w:val="none" w:sz="0" w:space="0" w:color="auto"/>
              </w:divBdr>
            </w:div>
            <w:div w:id="703795271">
              <w:marLeft w:val="1155"/>
              <w:marRight w:val="0"/>
              <w:marTop w:val="0"/>
              <w:marBottom w:val="0"/>
              <w:divBdr>
                <w:top w:val="none" w:sz="0" w:space="0" w:color="auto"/>
                <w:left w:val="none" w:sz="0" w:space="0" w:color="auto"/>
                <w:bottom w:val="none" w:sz="0" w:space="0" w:color="auto"/>
                <w:right w:val="none" w:sz="0" w:space="0" w:color="auto"/>
              </w:divBdr>
            </w:div>
            <w:div w:id="2141801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26838">
      <w:bodyDiv w:val="1"/>
      <w:marLeft w:val="0"/>
      <w:marRight w:val="0"/>
      <w:marTop w:val="0"/>
      <w:marBottom w:val="0"/>
      <w:divBdr>
        <w:top w:val="none" w:sz="0" w:space="0" w:color="auto"/>
        <w:left w:val="none" w:sz="0" w:space="0" w:color="auto"/>
        <w:bottom w:val="none" w:sz="0" w:space="0" w:color="auto"/>
        <w:right w:val="none" w:sz="0" w:space="0" w:color="auto"/>
      </w:divBdr>
      <w:divsChild>
        <w:div w:id="1126118660">
          <w:marLeft w:val="0"/>
          <w:marRight w:val="0"/>
          <w:marTop w:val="0"/>
          <w:marBottom w:val="0"/>
          <w:divBdr>
            <w:top w:val="none" w:sz="0" w:space="0" w:color="auto"/>
            <w:left w:val="none" w:sz="0" w:space="0" w:color="auto"/>
            <w:bottom w:val="none" w:sz="0" w:space="0" w:color="auto"/>
            <w:right w:val="none" w:sz="0" w:space="0" w:color="auto"/>
          </w:divBdr>
        </w:div>
        <w:div w:id="640353184">
          <w:marLeft w:val="0"/>
          <w:marRight w:val="0"/>
          <w:marTop w:val="150"/>
          <w:marBottom w:val="0"/>
          <w:divBdr>
            <w:top w:val="none" w:sz="0" w:space="0" w:color="auto"/>
            <w:left w:val="none" w:sz="0" w:space="0" w:color="auto"/>
            <w:bottom w:val="none" w:sz="0" w:space="0" w:color="auto"/>
            <w:right w:val="none" w:sz="0" w:space="0" w:color="auto"/>
          </w:divBdr>
          <w:divsChild>
            <w:div w:id="472210276">
              <w:marLeft w:val="1155"/>
              <w:marRight w:val="0"/>
              <w:marTop w:val="0"/>
              <w:marBottom w:val="0"/>
              <w:divBdr>
                <w:top w:val="none" w:sz="0" w:space="0" w:color="auto"/>
                <w:left w:val="none" w:sz="0" w:space="0" w:color="auto"/>
                <w:bottom w:val="none" w:sz="0" w:space="0" w:color="auto"/>
                <w:right w:val="none" w:sz="0" w:space="0" w:color="auto"/>
              </w:divBdr>
            </w:div>
            <w:div w:id="838497014">
              <w:marLeft w:val="1155"/>
              <w:marRight w:val="0"/>
              <w:marTop w:val="0"/>
              <w:marBottom w:val="0"/>
              <w:divBdr>
                <w:top w:val="none" w:sz="0" w:space="0" w:color="auto"/>
                <w:left w:val="none" w:sz="0" w:space="0" w:color="auto"/>
                <w:bottom w:val="none" w:sz="0" w:space="0" w:color="auto"/>
                <w:right w:val="none" w:sz="0" w:space="0" w:color="auto"/>
              </w:divBdr>
            </w:div>
            <w:div w:id="17179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1750">
      <w:bodyDiv w:val="1"/>
      <w:marLeft w:val="0"/>
      <w:marRight w:val="0"/>
      <w:marTop w:val="0"/>
      <w:marBottom w:val="0"/>
      <w:divBdr>
        <w:top w:val="none" w:sz="0" w:space="0" w:color="auto"/>
        <w:left w:val="none" w:sz="0" w:space="0" w:color="auto"/>
        <w:bottom w:val="none" w:sz="0" w:space="0" w:color="auto"/>
        <w:right w:val="none" w:sz="0" w:space="0" w:color="auto"/>
      </w:divBdr>
      <w:divsChild>
        <w:div w:id="541787927">
          <w:marLeft w:val="0"/>
          <w:marRight w:val="0"/>
          <w:marTop w:val="0"/>
          <w:marBottom w:val="0"/>
          <w:divBdr>
            <w:top w:val="none" w:sz="0" w:space="0" w:color="auto"/>
            <w:left w:val="none" w:sz="0" w:space="0" w:color="auto"/>
            <w:bottom w:val="none" w:sz="0" w:space="0" w:color="auto"/>
            <w:right w:val="none" w:sz="0" w:space="0" w:color="auto"/>
          </w:divBdr>
        </w:div>
        <w:div w:id="1249848483">
          <w:marLeft w:val="0"/>
          <w:marRight w:val="0"/>
          <w:marTop w:val="150"/>
          <w:marBottom w:val="0"/>
          <w:divBdr>
            <w:top w:val="none" w:sz="0" w:space="0" w:color="auto"/>
            <w:left w:val="none" w:sz="0" w:space="0" w:color="auto"/>
            <w:bottom w:val="none" w:sz="0" w:space="0" w:color="auto"/>
            <w:right w:val="none" w:sz="0" w:space="0" w:color="auto"/>
          </w:divBdr>
          <w:divsChild>
            <w:div w:id="120465088">
              <w:marLeft w:val="1155"/>
              <w:marRight w:val="0"/>
              <w:marTop w:val="0"/>
              <w:marBottom w:val="0"/>
              <w:divBdr>
                <w:top w:val="none" w:sz="0" w:space="0" w:color="auto"/>
                <w:left w:val="none" w:sz="0" w:space="0" w:color="auto"/>
                <w:bottom w:val="none" w:sz="0" w:space="0" w:color="auto"/>
                <w:right w:val="none" w:sz="0" w:space="0" w:color="auto"/>
              </w:divBdr>
            </w:div>
            <w:div w:id="39597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446616">
      <w:bodyDiv w:val="1"/>
      <w:marLeft w:val="0"/>
      <w:marRight w:val="0"/>
      <w:marTop w:val="0"/>
      <w:marBottom w:val="0"/>
      <w:divBdr>
        <w:top w:val="none" w:sz="0" w:space="0" w:color="auto"/>
        <w:left w:val="none" w:sz="0" w:space="0" w:color="auto"/>
        <w:bottom w:val="none" w:sz="0" w:space="0" w:color="auto"/>
        <w:right w:val="none" w:sz="0" w:space="0" w:color="auto"/>
      </w:divBdr>
      <w:divsChild>
        <w:div w:id="432363737">
          <w:marLeft w:val="0"/>
          <w:marRight w:val="0"/>
          <w:marTop w:val="0"/>
          <w:marBottom w:val="0"/>
          <w:divBdr>
            <w:top w:val="none" w:sz="0" w:space="0" w:color="auto"/>
            <w:left w:val="none" w:sz="0" w:space="0" w:color="auto"/>
            <w:bottom w:val="none" w:sz="0" w:space="0" w:color="auto"/>
            <w:right w:val="none" w:sz="0" w:space="0" w:color="auto"/>
          </w:divBdr>
        </w:div>
        <w:div w:id="1562058247">
          <w:marLeft w:val="0"/>
          <w:marRight w:val="0"/>
          <w:marTop w:val="150"/>
          <w:marBottom w:val="0"/>
          <w:divBdr>
            <w:top w:val="none" w:sz="0" w:space="0" w:color="auto"/>
            <w:left w:val="none" w:sz="0" w:space="0" w:color="auto"/>
            <w:bottom w:val="none" w:sz="0" w:space="0" w:color="auto"/>
            <w:right w:val="none" w:sz="0" w:space="0" w:color="auto"/>
          </w:divBdr>
          <w:divsChild>
            <w:div w:id="869682844">
              <w:marLeft w:val="1155"/>
              <w:marRight w:val="0"/>
              <w:marTop w:val="0"/>
              <w:marBottom w:val="0"/>
              <w:divBdr>
                <w:top w:val="none" w:sz="0" w:space="0" w:color="auto"/>
                <w:left w:val="none" w:sz="0" w:space="0" w:color="auto"/>
                <w:bottom w:val="none" w:sz="0" w:space="0" w:color="auto"/>
                <w:right w:val="none" w:sz="0" w:space="0" w:color="auto"/>
              </w:divBdr>
            </w:div>
            <w:div w:id="122375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22308">
      <w:bodyDiv w:val="1"/>
      <w:marLeft w:val="0"/>
      <w:marRight w:val="0"/>
      <w:marTop w:val="0"/>
      <w:marBottom w:val="0"/>
      <w:divBdr>
        <w:top w:val="none" w:sz="0" w:space="0" w:color="auto"/>
        <w:left w:val="none" w:sz="0" w:space="0" w:color="auto"/>
        <w:bottom w:val="none" w:sz="0" w:space="0" w:color="auto"/>
        <w:right w:val="none" w:sz="0" w:space="0" w:color="auto"/>
      </w:divBdr>
      <w:divsChild>
        <w:div w:id="1476753638">
          <w:marLeft w:val="0"/>
          <w:marRight w:val="0"/>
          <w:marTop w:val="0"/>
          <w:marBottom w:val="0"/>
          <w:divBdr>
            <w:top w:val="none" w:sz="0" w:space="0" w:color="auto"/>
            <w:left w:val="none" w:sz="0" w:space="0" w:color="auto"/>
            <w:bottom w:val="none" w:sz="0" w:space="0" w:color="auto"/>
            <w:right w:val="none" w:sz="0" w:space="0" w:color="auto"/>
          </w:divBdr>
        </w:div>
        <w:div w:id="212936413">
          <w:marLeft w:val="0"/>
          <w:marRight w:val="0"/>
          <w:marTop w:val="150"/>
          <w:marBottom w:val="0"/>
          <w:divBdr>
            <w:top w:val="none" w:sz="0" w:space="0" w:color="auto"/>
            <w:left w:val="none" w:sz="0" w:space="0" w:color="auto"/>
            <w:bottom w:val="none" w:sz="0" w:space="0" w:color="auto"/>
            <w:right w:val="none" w:sz="0" w:space="0" w:color="auto"/>
          </w:divBdr>
          <w:divsChild>
            <w:div w:id="775370539">
              <w:marLeft w:val="1155"/>
              <w:marRight w:val="0"/>
              <w:marTop w:val="0"/>
              <w:marBottom w:val="0"/>
              <w:divBdr>
                <w:top w:val="none" w:sz="0" w:space="0" w:color="auto"/>
                <w:left w:val="none" w:sz="0" w:space="0" w:color="auto"/>
                <w:bottom w:val="none" w:sz="0" w:space="0" w:color="auto"/>
                <w:right w:val="none" w:sz="0" w:space="0" w:color="auto"/>
              </w:divBdr>
            </w:div>
            <w:div w:id="361171305">
              <w:marLeft w:val="1155"/>
              <w:marRight w:val="0"/>
              <w:marTop w:val="0"/>
              <w:marBottom w:val="0"/>
              <w:divBdr>
                <w:top w:val="none" w:sz="0" w:space="0" w:color="auto"/>
                <w:left w:val="none" w:sz="0" w:space="0" w:color="auto"/>
                <w:bottom w:val="none" w:sz="0" w:space="0" w:color="auto"/>
                <w:right w:val="none" w:sz="0" w:space="0" w:color="auto"/>
              </w:divBdr>
            </w:div>
            <w:div w:id="4301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17199">
      <w:bodyDiv w:val="1"/>
      <w:marLeft w:val="0"/>
      <w:marRight w:val="0"/>
      <w:marTop w:val="0"/>
      <w:marBottom w:val="0"/>
      <w:divBdr>
        <w:top w:val="none" w:sz="0" w:space="0" w:color="auto"/>
        <w:left w:val="none" w:sz="0" w:space="0" w:color="auto"/>
        <w:bottom w:val="none" w:sz="0" w:space="0" w:color="auto"/>
        <w:right w:val="none" w:sz="0" w:space="0" w:color="auto"/>
      </w:divBdr>
      <w:divsChild>
        <w:div w:id="1245455458">
          <w:marLeft w:val="0"/>
          <w:marRight w:val="0"/>
          <w:marTop w:val="0"/>
          <w:marBottom w:val="0"/>
          <w:divBdr>
            <w:top w:val="none" w:sz="0" w:space="0" w:color="auto"/>
            <w:left w:val="none" w:sz="0" w:space="0" w:color="auto"/>
            <w:bottom w:val="none" w:sz="0" w:space="0" w:color="auto"/>
            <w:right w:val="none" w:sz="0" w:space="0" w:color="auto"/>
          </w:divBdr>
        </w:div>
        <w:div w:id="1588465549">
          <w:marLeft w:val="0"/>
          <w:marRight w:val="0"/>
          <w:marTop w:val="150"/>
          <w:marBottom w:val="0"/>
          <w:divBdr>
            <w:top w:val="none" w:sz="0" w:space="0" w:color="auto"/>
            <w:left w:val="none" w:sz="0" w:space="0" w:color="auto"/>
            <w:bottom w:val="none" w:sz="0" w:space="0" w:color="auto"/>
            <w:right w:val="none" w:sz="0" w:space="0" w:color="auto"/>
          </w:divBdr>
          <w:divsChild>
            <w:div w:id="379015579">
              <w:marLeft w:val="1155"/>
              <w:marRight w:val="0"/>
              <w:marTop w:val="0"/>
              <w:marBottom w:val="0"/>
              <w:divBdr>
                <w:top w:val="none" w:sz="0" w:space="0" w:color="auto"/>
                <w:left w:val="none" w:sz="0" w:space="0" w:color="auto"/>
                <w:bottom w:val="none" w:sz="0" w:space="0" w:color="auto"/>
                <w:right w:val="none" w:sz="0" w:space="0" w:color="auto"/>
              </w:divBdr>
            </w:div>
            <w:div w:id="1076978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781563">
      <w:bodyDiv w:val="1"/>
      <w:marLeft w:val="0"/>
      <w:marRight w:val="0"/>
      <w:marTop w:val="0"/>
      <w:marBottom w:val="0"/>
      <w:divBdr>
        <w:top w:val="none" w:sz="0" w:space="0" w:color="auto"/>
        <w:left w:val="none" w:sz="0" w:space="0" w:color="auto"/>
        <w:bottom w:val="none" w:sz="0" w:space="0" w:color="auto"/>
        <w:right w:val="none" w:sz="0" w:space="0" w:color="auto"/>
      </w:divBdr>
      <w:divsChild>
        <w:div w:id="1093283316">
          <w:marLeft w:val="0"/>
          <w:marRight w:val="0"/>
          <w:marTop w:val="0"/>
          <w:marBottom w:val="0"/>
          <w:divBdr>
            <w:top w:val="none" w:sz="0" w:space="0" w:color="auto"/>
            <w:left w:val="none" w:sz="0" w:space="0" w:color="auto"/>
            <w:bottom w:val="none" w:sz="0" w:space="0" w:color="auto"/>
            <w:right w:val="none" w:sz="0" w:space="0" w:color="auto"/>
          </w:divBdr>
        </w:div>
        <w:div w:id="2070036735">
          <w:marLeft w:val="0"/>
          <w:marRight w:val="0"/>
          <w:marTop w:val="150"/>
          <w:marBottom w:val="0"/>
          <w:divBdr>
            <w:top w:val="none" w:sz="0" w:space="0" w:color="auto"/>
            <w:left w:val="none" w:sz="0" w:space="0" w:color="auto"/>
            <w:bottom w:val="none" w:sz="0" w:space="0" w:color="auto"/>
            <w:right w:val="none" w:sz="0" w:space="0" w:color="auto"/>
          </w:divBdr>
          <w:divsChild>
            <w:div w:id="1434782073">
              <w:marLeft w:val="1155"/>
              <w:marRight w:val="0"/>
              <w:marTop w:val="0"/>
              <w:marBottom w:val="0"/>
              <w:divBdr>
                <w:top w:val="none" w:sz="0" w:space="0" w:color="auto"/>
                <w:left w:val="none" w:sz="0" w:space="0" w:color="auto"/>
                <w:bottom w:val="none" w:sz="0" w:space="0" w:color="auto"/>
                <w:right w:val="none" w:sz="0" w:space="0" w:color="auto"/>
              </w:divBdr>
            </w:div>
            <w:div w:id="1699043833">
              <w:marLeft w:val="1155"/>
              <w:marRight w:val="0"/>
              <w:marTop w:val="0"/>
              <w:marBottom w:val="0"/>
              <w:divBdr>
                <w:top w:val="none" w:sz="0" w:space="0" w:color="auto"/>
                <w:left w:val="none" w:sz="0" w:space="0" w:color="auto"/>
                <w:bottom w:val="none" w:sz="0" w:space="0" w:color="auto"/>
                <w:right w:val="none" w:sz="0" w:space="0" w:color="auto"/>
              </w:divBdr>
            </w:div>
            <w:div w:id="1109543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16720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28">
          <w:marLeft w:val="0"/>
          <w:marRight w:val="0"/>
          <w:marTop w:val="0"/>
          <w:marBottom w:val="0"/>
          <w:divBdr>
            <w:top w:val="none" w:sz="0" w:space="0" w:color="auto"/>
            <w:left w:val="none" w:sz="0" w:space="0" w:color="auto"/>
            <w:bottom w:val="none" w:sz="0" w:space="0" w:color="auto"/>
            <w:right w:val="none" w:sz="0" w:space="0" w:color="auto"/>
          </w:divBdr>
        </w:div>
        <w:div w:id="166406751">
          <w:marLeft w:val="0"/>
          <w:marRight w:val="0"/>
          <w:marTop w:val="150"/>
          <w:marBottom w:val="0"/>
          <w:divBdr>
            <w:top w:val="none" w:sz="0" w:space="0" w:color="auto"/>
            <w:left w:val="none" w:sz="0" w:space="0" w:color="auto"/>
            <w:bottom w:val="none" w:sz="0" w:space="0" w:color="auto"/>
            <w:right w:val="none" w:sz="0" w:space="0" w:color="auto"/>
          </w:divBdr>
          <w:divsChild>
            <w:div w:id="1810440081">
              <w:marLeft w:val="1155"/>
              <w:marRight w:val="0"/>
              <w:marTop w:val="0"/>
              <w:marBottom w:val="0"/>
              <w:divBdr>
                <w:top w:val="none" w:sz="0" w:space="0" w:color="auto"/>
                <w:left w:val="none" w:sz="0" w:space="0" w:color="auto"/>
                <w:bottom w:val="none" w:sz="0" w:space="0" w:color="auto"/>
                <w:right w:val="none" w:sz="0" w:space="0" w:color="auto"/>
              </w:divBdr>
            </w:div>
            <w:div w:id="315689797">
              <w:marLeft w:val="1155"/>
              <w:marRight w:val="0"/>
              <w:marTop w:val="0"/>
              <w:marBottom w:val="0"/>
              <w:divBdr>
                <w:top w:val="none" w:sz="0" w:space="0" w:color="auto"/>
                <w:left w:val="none" w:sz="0" w:space="0" w:color="auto"/>
                <w:bottom w:val="none" w:sz="0" w:space="0" w:color="auto"/>
                <w:right w:val="none" w:sz="0" w:space="0" w:color="auto"/>
              </w:divBdr>
            </w:div>
            <w:div w:id="1338386360">
              <w:marLeft w:val="1155"/>
              <w:marRight w:val="0"/>
              <w:marTop w:val="0"/>
              <w:marBottom w:val="0"/>
              <w:divBdr>
                <w:top w:val="none" w:sz="0" w:space="0" w:color="auto"/>
                <w:left w:val="none" w:sz="0" w:space="0" w:color="auto"/>
                <w:bottom w:val="none" w:sz="0" w:space="0" w:color="auto"/>
                <w:right w:val="none" w:sz="0" w:space="0" w:color="auto"/>
              </w:divBdr>
            </w:div>
            <w:div w:id="110592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59921207">
      <w:bodyDiv w:val="1"/>
      <w:marLeft w:val="0"/>
      <w:marRight w:val="0"/>
      <w:marTop w:val="0"/>
      <w:marBottom w:val="0"/>
      <w:divBdr>
        <w:top w:val="none" w:sz="0" w:space="0" w:color="auto"/>
        <w:left w:val="none" w:sz="0" w:space="0" w:color="auto"/>
        <w:bottom w:val="none" w:sz="0" w:space="0" w:color="auto"/>
        <w:right w:val="none" w:sz="0" w:space="0" w:color="auto"/>
      </w:divBdr>
      <w:divsChild>
        <w:div w:id="278074876">
          <w:marLeft w:val="0"/>
          <w:marRight w:val="0"/>
          <w:marTop w:val="0"/>
          <w:marBottom w:val="0"/>
          <w:divBdr>
            <w:top w:val="none" w:sz="0" w:space="0" w:color="auto"/>
            <w:left w:val="none" w:sz="0" w:space="0" w:color="auto"/>
            <w:bottom w:val="none" w:sz="0" w:space="0" w:color="auto"/>
            <w:right w:val="none" w:sz="0" w:space="0" w:color="auto"/>
          </w:divBdr>
        </w:div>
        <w:div w:id="853569147">
          <w:marLeft w:val="0"/>
          <w:marRight w:val="0"/>
          <w:marTop w:val="150"/>
          <w:marBottom w:val="0"/>
          <w:divBdr>
            <w:top w:val="none" w:sz="0" w:space="0" w:color="auto"/>
            <w:left w:val="none" w:sz="0" w:space="0" w:color="auto"/>
            <w:bottom w:val="none" w:sz="0" w:space="0" w:color="auto"/>
            <w:right w:val="none" w:sz="0" w:space="0" w:color="auto"/>
          </w:divBdr>
          <w:divsChild>
            <w:div w:id="1253273836">
              <w:marLeft w:val="1155"/>
              <w:marRight w:val="0"/>
              <w:marTop w:val="0"/>
              <w:marBottom w:val="0"/>
              <w:divBdr>
                <w:top w:val="none" w:sz="0" w:space="0" w:color="auto"/>
                <w:left w:val="none" w:sz="0" w:space="0" w:color="auto"/>
                <w:bottom w:val="none" w:sz="0" w:space="0" w:color="auto"/>
                <w:right w:val="none" w:sz="0" w:space="0" w:color="auto"/>
              </w:divBdr>
            </w:div>
            <w:div w:id="813640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5826">
      <w:bodyDiv w:val="1"/>
      <w:marLeft w:val="0"/>
      <w:marRight w:val="0"/>
      <w:marTop w:val="0"/>
      <w:marBottom w:val="0"/>
      <w:divBdr>
        <w:top w:val="none" w:sz="0" w:space="0" w:color="auto"/>
        <w:left w:val="none" w:sz="0" w:space="0" w:color="auto"/>
        <w:bottom w:val="none" w:sz="0" w:space="0" w:color="auto"/>
        <w:right w:val="none" w:sz="0" w:space="0" w:color="auto"/>
      </w:divBdr>
      <w:divsChild>
        <w:div w:id="1780444534">
          <w:marLeft w:val="0"/>
          <w:marRight w:val="0"/>
          <w:marTop w:val="0"/>
          <w:marBottom w:val="0"/>
          <w:divBdr>
            <w:top w:val="none" w:sz="0" w:space="0" w:color="auto"/>
            <w:left w:val="none" w:sz="0" w:space="0" w:color="auto"/>
            <w:bottom w:val="none" w:sz="0" w:space="0" w:color="auto"/>
            <w:right w:val="none" w:sz="0" w:space="0" w:color="auto"/>
          </w:divBdr>
        </w:div>
        <w:div w:id="770129905">
          <w:marLeft w:val="0"/>
          <w:marRight w:val="0"/>
          <w:marTop w:val="150"/>
          <w:marBottom w:val="0"/>
          <w:divBdr>
            <w:top w:val="none" w:sz="0" w:space="0" w:color="auto"/>
            <w:left w:val="none" w:sz="0" w:space="0" w:color="auto"/>
            <w:bottom w:val="none" w:sz="0" w:space="0" w:color="auto"/>
            <w:right w:val="none" w:sz="0" w:space="0" w:color="auto"/>
          </w:divBdr>
          <w:divsChild>
            <w:div w:id="1846551947">
              <w:marLeft w:val="1155"/>
              <w:marRight w:val="0"/>
              <w:marTop w:val="0"/>
              <w:marBottom w:val="0"/>
              <w:divBdr>
                <w:top w:val="none" w:sz="0" w:space="0" w:color="auto"/>
                <w:left w:val="none" w:sz="0" w:space="0" w:color="auto"/>
                <w:bottom w:val="none" w:sz="0" w:space="0" w:color="auto"/>
                <w:right w:val="none" w:sz="0" w:space="0" w:color="auto"/>
              </w:divBdr>
            </w:div>
            <w:div w:id="1276789607">
              <w:marLeft w:val="1155"/>
              <w:marRight w:val="0"/>
              <w:marTop w:val="0"/>
              <w:marBottom w:val="0"/>
              <w:divBdr>
                <w:top w:val="none" w:sz="0" w:space="0" w:color="auto"/>
                <w:left w:val="none" w:sz="0" w:space="0" w:color="auto"/>
                <w:bottom w:val="none" w:sz="0" w:space="0" w:color="auto"/>
                <w:right w:val="none" w:sz="0" w:space="0" w:color="auto"/>
              </w:divBdr>
            </w:div>
            <w:div w:id="145628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397236">
      <w:bodyDiv w:val="1"/>
      <w:marLeft w:val="0"/>
      <w:marRight w:val="0"/>
      <w:marTop w:val="0"/>
      <w:marBottom w:val="0"/>
      <w:divBdr>
        <w:top w:val="none" w:sz="0" w:space="0" w:color="auto"/>
        <w:left w:val="none" w:sz="0" w:space="0" w:color="auto"/>
        <w:bottom w:val="none" w:sz="0" w:space="0" w:color="auto"/>
        <w:right w:val="none" w:sz="0" w:space="0" w:color="auto"/>
      </w:divBdr>
      <w:divsChild>
        <w:div w:id="1152791157">
          <w:marLeft w:val="0"/>
          <w:marRight w:val="0"/>
          <w:marTop w:val="0"/>
          <w:marBottom w:val="0"/>
          <w:divBdr>
            <w:top w:val="none" w:sz="0" w:space="0" w:color="auto"/>
            <w:left w:val="none" w:sz="0" w:space="0" w:color="auto"/>
            <w:bottom w:val="none" w:sz="0" w:space="0" w:color="auto"/>
            <w:right w:val="none" w:sz="0" w:space="0" w:color="auto"/>
          </w:divBdr>
        </w:div>
        <w:div w:id="1466705222">
          <w:marLeft w:val="0"/>
          <w:marRight w:val="0"/>
          <w:marTop w:val="150"/>
          <w:marBottom w:val="0"/>
          <w:divBdr>
            <w:top w:val="none" w:sz="0" w:space="0" w:color="auto"/>
            <w:left w:val="none" w:sz="0" w:space="0" w:color="auto"/>
            <w:bottom w:val="none" w:sz="0" w:space="0" w:color="auto"/>
            <w:right w:val="none" w:sz="0" w:space="0" w:color="auto"/>
          </w:divBdr>
          <w:divsChild>
            <w:div w:id="303896489">
              <w:marLeft w:val="1155"/>
              <w:marRight w:val="0"/>
              <w:marTop w:val="0"/>
              <w:marBottom w:val="0"/>
              <w:divBdr>
                <w:top w:val="none" w:sz="0" w:space="0" w:color="auto"/>
                <w:left w:val="none" w:sz="0" w:space="0" w:color="auto"/>
                <w:bottom w:val="none" w:sz="0" w:space="0" w:color="auto"/>
                <w:right w:val="none" w:sz="0" w:space="0" w:color="auto"/>
              </w:divBdr>
            </w:div>
            <w:div w:id="1005017836">
              <w:marLeft w:val="1155"/>
              <w:marRight w:val="0"/>
              <w:marTop w:val="0"/>
              <w:marBottom w:val="0"/>
              <w:divBdr>
                <w:top w:val="none" w:sz="0" w:space="0" w:color="auto"/>
                <w:left w:val="none" w:sz="0" w:space="0" w:color="auto"/>
                <w:bottom w:val="none" w:sz="0" w:space="0" w:color="auto"/>
                <w:right w:val="none" w:sz="0" w:space="0" w:color="auto"/>
              </w:divBdr>
            </w:div>
            <w:div w:id="1101485265">
              <w:marLeft w:val="1155"/>
              <w:marRight w:val="0"/>
              <w:marTop w:val="0"/>
              <w:marBottom w:val="0"/>
              <w:divBdr>
                <w:top w:val="none" w:sz="0" w:space="0" w:color="auto"/>
                <w:left w:val="none" w:sz="0" w:space="0" w:color="auto"/>
                <w:bottom w:val="none" w:sz="0" w:space="0" w:color="auto"/>
                <w:right w:val="none" w:sz="0" w:space="0" w:color="auto"/>
              </w:divBdr>
            </w:div>
            <w:div w:id="16116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857888">
      <w:bodyDiv w:val="1"/>
      <w:marLeft w:val="0"/>
      <w:marRight w:val="0"/>
      <w:marTop w:val="0"/>
      <w:marBottom w:val="0"/>
      <w:divBdr>
        <w:top w:val="none" w:sz="0" w:space="0" w:color="auto"/>
        <w:left w:val="none" w:sz="0" w:space="0" w:color="auto"/>
        <w:bottom w:val="none" w:sz="0" w:space="0" w:color="auto"/>
        <w:right w:val="none" w:sz="0" w:space="0" w:color="auto"/>
      </w:divBdr>
      <w:divsChild>
        <w:div w:id="310866133">
          <w:marLeft w:val="0"/>
          <w:marRight w:val="0"/>
          <w:marTop w:val="0"/>
          <w:marBottom w:val="0"/>
          <w:divBdr>
            <w:top w:val="none" w:sz="0" w:space="0" w:color="auto"/>
            <w:left w:val="none" w:sz="0" w:space="0" w:color="auto"/>
            <w:bottom w:val="none" w:sz="0" w:space="0" w:color="auto"/>
            <w:right w:val="none" w:sz="0" w:space="0" w:color="auto"/>
          </w:divBdr>
        </w:div>
        <w:div w:id="1117411938">
          <w:marLeft w:val="0"/>
          <w:marRight w:val="0"/>
          <w:marTop w:val="150"/>
          <w:marBottom w:val="0"/>
          <w:divBdr>
            <w:top w:val="none" w:sz="0" w:space="0" w:color="auto"/>
            <w:left w:val="none" w:sz="0" w:space="0" w:color="auto"/>
            <w:bottom w:val="none" w:sz="0" w:space="0" w:color="auto"/>
            <w:right w:val="none" w:sz="0" w:space="0" w:color="auto"/>
          </w:divBdr>
          <w:divsChild>
            <w:div w:id="1439134566">
              <w:marLeft w:val="1155"/>
              <w:marRight w:val="0"/>
              <w:marTop w:val="0"/>
              <w:marBottom w:val="0"/>
              <w:divBdr>
                <w:top w:val="none" w:sz="0" w:space="0" w:color="auto"/>
                <w:left w:val="none" w:sz="0" w:space="0" w:color="auto"/>
                <w:bottom w:val="none" w:sz="0" w:space="0" w:color="auto"/>
                <w:right w:val="none" w:sz="0" w:space="0" w:color="auto"/>
              </w:divBdr>
            </w:div>
            <w:div w:id="1102845526">
              <w:marLeft w:val="1155"/>
              <w:marRight w:val="0"/>
              <w:marTop w:val="0"/>
              <w:marBottom w:val="0"/>
              <w:divBdr>
                <w:top w:val="none" w:sz="0" w:space="0" w:color="auto"/>
                <w:left w:val="none" w:sz="0" w:space="0" w:color="auto"/>
                <w:bottom w:val="none" w:sz="0" w:space="0" w:color="auto"/>
                <w:right w:val="none" w:sz="0" w:space="0" w:color="auto"/>
              </w:divBdr>
            </w:div>
            <w:div w:id="1955596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249572">
      <w:bodyDiv w:val="1"/>
      <w:marLeft w:val="0"/>
      <w:marRight w:val="0"/>
      <w:marTop w:val="0"/>
      <w:marBottom w:val="0"/>
      <w:divBdr>
        <w:top w:val="none" w:sz="0" w:space="0" w:color="auto"/>
        <w:left w:val="none" w:sz="0" w:space="0" w:color="auto"/>
        <w:bottom w:val="none" w:sz="0" w:space="0" w:color="auto"/>
        <w:right w:val="none" w:sz="0" w:space="0" w:color="auto"/>
      </w:divBdr>
      <w:divsChild>
        <w:div w:id="1854033732">
          <w:marLeft w:val="0"/>
          <w:marRight w:val="0"/>
          <w:marTop w:val="0"/>
          <w:marBottom w:val="0"/>
          <w:divBdr>
            <w:top w:val="none" w:sz="0" w:space="0" w:color="auto"/>
            <w:left w:val="none" w:sz="0" w:space="0" w:color="auto"/>
            <w:bottom w:val="none" w:sz="0" w:space="0" w:color="auto"/>
            <w:right w:val="none" w:sz="0" w:space="0" w:color="auto"/>
          </w:divBdr>
        </w:div>
        <w:div w:id="1178078626">
          <w:marLeft w:val="0"/>
          <w:marRight w:val="0"/>
          <w:marTop w:val="150"/>
          <w:marBottom w:val="0"/>
          <w:divBdr>
            <w:top w:val="none" w:sz="0" w:space="0" w:color="auto"/>
            <w:left w:val="none" w:sz="0" w:space="0" w:color="auto"/>
            <w:bottom w:val="none" w:sz="0" w:space="0" w:color="auto"/>
            <w:right w:val="none" w:sz="0" w:space="0" w:color="auto"/>
          </w:divBdr>
          <w:divsChild>
            <w:div w:id="1058213542">
              <w:marLeft w:val="1155"/>
              <w:marRight w:val="0"/>
              <w:marTop w:val="0"/>
              <w:marBottom w:val="0"/>
              <w:divBdr>
                <w:top w:val="none" w:sz="0" w:space="0" w:color="auto"/>
                <w:left w:val="none" w:sz="0" w:space="0" w:color="auto"/>
                <w:bottom w:val="none" w:sz="0" w:space="0" w:color="auto"/>
                <w:right w:val="none" w:sz="0" w:space="0" w:color="auto"/>
              </w:divBdr>
            </w:div>
            <w:div w:id="301662412">
              <w:marLeft w:val="1155"/>
              <w:marRight w:val="0"/>
              <w:marTop w:val="0"/>
              <w:marBottom w:val="0"/>
              <w:divBdr>
                <w:top w:val="none" w:sz="0" w:space="0" w:color="auto"/>
                <w:left w:val="none" w:sz="0" w:space="0" w:color="auto"/>
                <w:bottom w:val="none" w:sz="0" w:space="0" w:color="auto"/>
                <w:right w:val="none" w:sz="0" w:space="0" w:color="auto"/>
              </w:divBdr>
            </w:div>
            <w:div w:id="57331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527067">
      <w:bodyDiv w:val="1"/>
      <w:marLeft w:val="0"/>
      <w:marRight w:val="0"/>
      <w:marTop w:val="0"/>
      <w:marBottom w:val="0"/>
      <w:divBdr>
        <w:top w:val="none" w:sz="0" w:space="0" w:color="auto"/>
        <w:left w:val="none" w:sz="0" w:space="0" w:color="auto"/>
        <w:bottom w:val="none" w:sz="0" w:space="0" w:color="auto"/>
        <w:right w:val="none" w:sz="0" w:space="0" w:color="auto"/>
      </w:divBdr>
      <w:divsChild>
        <w:div w:id="1240628562">
          <w:marLeft w:val="0"/>
          <w:marRight w:val="0"/>
          <w:marTop w:val="0"/>
          <w:marBottom w:val="0"/>
          <w:divBdr>
            <w:top w:val="none" w:sz="0" w:space="0" w:color="auto"/>
            <w:left w:val="none" w:sz="0" w:space="0" w:color="auto"/>
            <w:bottom w:val="none" w:sz="0" w:space="0" w:color="auto"/>
            <w:right w:val="none" w:sz="0" w:space="0" w:color="auto"/>
          </w:divBdr>
        </w:div>
        <w:div w:id="596332850">
          <w:marLeft w:val="0"/>
          <w:marRight w:val="0"/>
          <w:marTop w:val="150"/>
          <w:marBottom w:val="0"/>
          <w:divBdr>
            <w:top w:val="none" w:sz="0" w:space="0" w:color="auto"/>
            <w:left w:val="none" w:sz="0" w:space="0" w:color="auto"/>
            <w:bottom w:val="none" w:sz="0" w:space="0" w:color="auto"/>
            <w:right w:val="none" w:sz="0" w:space="0" w:color="auto"/>
          </w:divBdr>
          <w:divsChild>
            <w:div w:id="1584142920">
              <w:marLeft w:val="1155"/>
              <w:marRight w:val="0"/>
              <w:marTop w:val="0"/>
              <w:marBottom w:val="0"/>
              <w:divBdr>
                <w:top w:val="none" w:sz="0" w:space="0" w:color="auto"/>
                <w:left w:val="none" w:sz="0" w:space="0" w:color="auto"/>
                <w:bottom w:val="none" w:sz="0" w:space="0" w:color="auto"/>
                <w:right w:val="none" w:sz="0" w:space="0" w:color="auto"/>
              </w:divBdr>
            </w:div>
            <w:div w:id="1063335831">
              <w:marLeft w:val="1155"/>
              <w:marRight w:val="0"/>
              <w:marTop w:val="0"/>
              <w:marBottom w:val="0"/>
              <w:divBdr>
                <w:top w:val="none" w:sz="0" w:space="0" w:color="auto"/>
                <w:left w:val="none" w:sz="0" w:space="0" w:color="auto"/>
                <w:bottom w:val="none" w:sz="0" w:space="0" w:color="auto"/>
                <w:right w:val="none" w:sz="0" w:space="0" w:color="auto"/>
              </w:divBdr>
            </w:div>
            <w:div w:id="1169642144">
              <w:marLeft w:val="1155"/>
              <w:marRight w:val="0"/>
              <w:marTop w:val="0"/>
              <w:marBottom w:val="0"/>
              <w:divBdr>
                <w:top w:val="none" w:sz="0" w:space="0" w:color="auto"/>
                <w:left w:val="none" w:sz="0" w:space="0" w:color="auto"/>
                <w:bottom w:val="none" w:sz="0" w:space="0" w:color="auto"/>
                <w:right w:val="none" w:sz="0" w:space="0" w:color="auto"/>
              </w:divBdr>
            </w:div>
            <w:div w:id="151691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3969510">
      <w:bodyDiv w:val="1"/>
      <w:marLeft w:val="0"/>
      <w:marRight w:val="0"/>
      <w:marTop w:val="0"/>
      <w:marBottom w:val="0"/>
      <w:divBdr>
        <w:top w:val="none" w:sz="0" w:space="0" w:color="auto"/>
        <w:left w:val="none" w:sz="0" w:space="0" w:color="auto"/>
        <w:bottom w:val="none" w:sz="0" w:space="0" w:color="auto"/>
        <w:right w:val="none" w:sz="0" w:space="0" w:color="auto"/>
      </w:divBdr>
      <w:divsChild>
        <w:div w:id="1711370485">
          <w:marLeft w:val="0"/>
          <w:marRight w:val="0"/>
          <w:marTop w:val="0"/>
          <w:marBottom w:val="0"/>
          <w:divBdr>
            <w:top w:val="none" w:sz="0" w:space="0" w:color="auto"/>
            <w:left w:val="none" w:sz="0" w:space="0" w:color="auto"/>
            <w:bottom w:val="none" w:sz="0" w:space="0" w:color="auto"/>
            <w:right w:val="none" w:sz="0" w:space="0" w:color="auto"/>
          </w:divBdr>
        </w:div>
        <w:div w:id="259487733">
          <w:marLeft w:val="0"/>
          <w:marRight w:val="0"/>
          <w:marTop w:val="150"/>
          <w:marBottom w:val="0"/>
          <w:divBdr>
            <w:top w:val="none" w:sz="0" w:space="0" w:color="auto"/>
            <w:left w:val="none" w:sz="0" w:space="0" w:color="auto"/>
            <w:bottom w:val="none" w:sz="0" w:space="0" w:color="auto"/>
            <w:right w:val="none" w:sz="0" w:space="0" w:color="auto"/>
          </w:divBdr>
          <w:divsChild>
            <w:div w:id="1290666666">
              <w:marLeft w:val="1155"/>
              <w:marRight w:val="0"/>
              <w:marTop w:val="0"/>
              <w:marBottom w:val="0"/>
              <w:divBdr>
                <w:top w:val="none" w:sz="0" w:space="0" w:color="auto"/>
                <w:left w:val="none" w:sz="0" w:space="0" w:color="auto"/>
                <w:bottom w:val="none" w:sz="0" w:space="0" w:color="auto"/>
                <w:right w:val="none" w:sz="0" w:space="0" w:color="auto"/>
              </w:divBdr>
            </w:div>
            <w:div w:id="1261983347">
              <w:marLeft w:val="1155"/>
              <w:marRight w:val="0"/>
              <w:marTop w:val="0"/>
              <w:marBottom w:val="0"/>
              <w:divBdr>
                <w:top w:val="none" w:sz="0" w:space="0" w:color="auto"/>
                <w:left w:val="none" w:sz="0" w:space="0" w:color="auto"/>
                <w:bottom w:val="none" w:sz="0" w:space="0" w:color="auto"/>
                <w:right w:val="none" w:sz="0" w:space="0" w:color="auto"/>
              </w:divBdr>
            </w:div>
            <w:div w:id="491218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367750">
      <w:bodyDiv w:val="1"/>
      <w:marLeft w:val="0"/>
      <w:marRight w:val="0"/>
      <w:marTop w:val="0"/>
      <w:marBottom w:val="0"/>
      <w:divBdr>
        <w:top w:val="none" w:sz="0" w:space="0" w:color="auto"/>
        <w:left w:val="none" w:sz="0" w:space="0" w:color="auto"/>
        <w:bottom w:val="none" w:sz="0" w:space="0" w:color="auto"/>
        <w:right w:val="none" w:sz="0" w:space="0" w:color="auto"/>
      </w:divBdr>
      <w:divsChild>
        <w:div w:id="1986861046">
          <w:marLeft w:val="0"/>
          <w:marRight w:val="0"/>
          <w:marTop w:val="0"/>
          <w:marBottom w:val="0"/>
          <w:divBdr>
            <w:top w:val="none" w:sz="0" w:space="0" w:color="auto"/>
            <w:left w:val="none" w:sz="0" w:space="0" w:color="auto"/>
            <w:bottom w:val="none" w:sz="0" w:space="0" w:color="auto"/>
            <w:right w:val="none" w:sz="0" w:space="0" w:color="auto"/>
          </w:divBdr>
        </w:div>
        <w:div w:id="1335302316">
          <w:marLeft w:val="0"/>
          <w:marRight w:val="0"/>
          <w:marTop w:val="150"/>
          <w:marBottom w:val="0"/>
          <w:divBdr>
            <w:top w:val="none" w:sz="0" w:space="0" w:color="auto"/>
            <w:left w:val="none" w:sz="0" w:space="0" w:color="auto"/>
            <w:bottom w:val="none" w:sz="0" w:space="0" w:color="auto"/>
            <w:right w:val="none" w:sz="0" w:space="0" w:color="auto"/>
          </w:divBdr>
          <w:divsChild>
            <w:div w:id="1906988661">
              <w:marLeft w:val="1155"/>
              <w:marRight w:val="0"/>
              <w:marTop w:val="0"/>
              <w:marBottom w:val="0"/>
              <w:divBdr>
                <w:top w:val="none" w:sz="0" w:space="0" w:color="auto"/>
                <w:left w:val="none" w:sz="0" w:space="0" w:color="auto"/>
                <w:bottom w:val="none" w:sz="0" w:space="0" w:color="auto"/>
                <w:right w:val="none" w:sz="0" w:space="0" w:color="auto"/>
              </w:divBdr>
            </w:div>
            <w:div w:id="1816339999">
              <w:marLeft w:val="1155"/>
              <w:marRight w:val="0"/>
              <w:marTop w:val="0"/>
              <w:marBottom w:val="0"/>
              <w:divBdr>
                <w:top w:val="none" w:sz="0" w:space="0" w:color="auto"/>
                <w:left w:val="none" w:sz="0" w:space="0" w:color="auto"/>
                <w:bottom w:val="none" w:sz="0" w:space="0" w:color="auto"/>
                <w:right w:val="none" w:sz="0" w:space="0" w:color="auto"/>
              </w:divBdr>
            </w:div>
            <w:div w:id="283541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115618">
      <w:bodyDiv w:val="1"/>
      <w:marLeft w:val="0"/>
      <w:marRight w:val="0"/>
      <w:marTop w:val="0"/>
      <w:marBottom w:val="0"/>
      <w:divBdr>
        <w:top w:val="none" w:sz="0" w:space="0" w:color="auto"/>
        <w:left w:val="none" w:sz="0" w:space="0" w:color="auto"/>
        <w:bottom w:val="none" w:sz="0" w:space="0" w:color="auto"/>
        <w:right w:val="none" w:sz="0" w:space="0" w:color="auto"/>
      </w:divBdr>
      <w:divsChild>
        <w:div w:id="852955314">
          <w:marLeft w:val="0"/>
          <w:marRight w:val="0"/>
          <w:marTop w:val="0"/>
          <w:marBottom w:val="0"/>
          <w:divBdr>
            <w:top w:val="none" w:sz="0" w:space="0" w:color="auto"/>
            <w:left w:val="none" w:sz="0" w:space="0" w:color="auto"/>
            <w:bottom w:val="none" w:sz="0" w:space="0" w:color="auto"/>
            <w:right w:val="none" w:sz="0" w:space="0" w:color="auto"/>
          </w:divBdr>
        </w:div>
        <w:div w:id="449786177">
          <w:marLeft w:val="0"/>
          <w:marRight w:val="0"/>
          <w:marTop w:val="150"/>
          <w:marBottom w:val="0"/>
          <w:divBdr>
            <w:top w:val="none" w:sz="0" w:space="0" w:color="auto"/>
            <w:left w:val="none" w:sz="0" w:space="0" w:color="auto"/>
            <w:bottom w:val="none" w:sz="0" w:space="0" w:color="auto"/>
            <w:right w:val="none" w:sz="0" w:space="0" w:color="auto"/>
          </w:divBdr>
          <w:divsChild>
            <w:div w:id="1423456074">
              <w:marLeft w:val="1155"/>
              <w:marRight w:val="0"/>
              <w:marTop w:val="0"/>
              <w:marBottom w:val="0"/>
              <w:divBdr>
                <w:top w:val="none" w:sz="0" w:space="0" w:color="auto"/>
                <w:left w:val="none" w:sz="0" w:space="0" w:color="auto"/>
                <w:bottom w:val="none" w:sz="0" w:space="0" w:color="auto"/>
                <w:right w:val="none" w:sz="0" w:space="0" w:color="auto"/>
              </w:divBdr>
            </w:div>
            <w:div w:id="1004363729">
              <w:marLeft w:val="1155"/>
              <w:marRight w:val="0"/>
              <w:marTop w:val="0"/>
              <w:marBottom w:val="0"/>
              <w:divBdr>
                <w:top w:val="none" w:sz="0" w:space="0" w:color="auto"/>
                <w:left w:val="none" w:sz="0" w:space="0" w:color="auto"/>
                <w:bottom w:val="none" w:sz="0" w:space="0" w:color="auto"/>
                <w:right w:val="none" w:sz="0" w:space="0" w:color="auto"/>
              </w:divBdr>
            </w:div>
            <w:div w:id="2031494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7472">
      <w:bodyDiv w:val="1"/>
      <w:marLeft w:val="0"/>
      <w:marRight w:val="0"/>
      <w:marTop w:val="0"/>
      <w:marBottom w:val="0"/>
      <w:divBdr>
        <w:top w:val="none" w:sz="0" w:space="0" w:color="auto"/>
        <w:left w:val="none" w:sz="0" w:space="0" w:color="auto"/>
        <w:bottom w:val="none" w:sz="0" w:space="0" w:color="auto"/>
        <w:right w:val="none" w:sz="0" w:space="0" w:color="auto"/>
      </w:divBdr>
      <w:divsChild>
        <w:div w:id="1069767851">
          <w:marLeft w:val="0"/>
          <w:marRight w:val="0"/>
          <w:marTop w:val="0"/>
          <w:marBottom w:val="0"/>
          <w:divBdr>
            <w:top w:val="none" w:sz="0" w:space="0" w:color="auto"/>
            <w:left w:val="none" w:sz="0" w:space="0" w:color="auto"/>
            <w:bottom w:val="none" w:sz="0" w:space="0" w:color="auto"/>
            <w:right w:val="none" w:sz="0" w:space="0" w:color="auto"/>
          </w:divBdr>
        </w:div>
        <w:div w:id="1447502424">
          <w:marLeft w:val="0"/>
          <w:marRight w:val="0"/>
          <w:marTop w:val="150"/>
          <w:marBottom w:val="0"/>
          <w:divBdr>
            <w:top w:val="none" w:sz="0" w:space="0" w:color="auto"/>
            <w:left w:val="none" w:sz="0" w:space="0" w:color="auto"/>
            <w:bottom w:val="none" w:sz="0" w:space="0" w:color="auto"/>
            <w:right w:val="none" w:sz="0" w:space="0" w:color="auto"/>
          </w:divBdr>
          <w:divsChild>
            <w:div w:id="1796870792">
              <w:marLeft w:val="1155"/>
              <w:marRight w:val="0"/>
              <w:marTop w:val="0"/>
              <w:marBottom w:val="0"/>
              <w:divBdr>
                <w:top w:val="none" w:sz="0" w:space="0" w:color="auto"/>
                <w:left w:val="none" w:sz="0" w:space="0" w:color="auto"/>
                <w:bottom w:val="none" w:sz="0" w:space="0" w:color="auto"/>
                <w:right w:val="none" w:sz="0" w:space="0" w:color="auto"/>
              </w:divBdr>
            </w:div>
            <w:div w:id="1728650544">
              <w:marLeft w:val="1155"/>
              <w:marRight w:val="0"/>
              <w:marTop w:val="0"/>
              <w:marBottom w:val="0"/>
              <w:divBdr>
                <w:top w:val="none" w:sz="0" w:space="0" w:color="auto"/>
                <w:left w:val="none" w:sz="0" w:space="0" w:color="auto"/>
                <w:bottom w:val="none" w:sz="0" w:space="0" w:color="auto"/>
                <w:right w:val="none" w:sz="0" w:space="0" w:color="auto"/>
              </w:divBdr>
            </w:div>
            <w:div w:id="1425032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248406">
      <w:bodyDiv w:val="1"/>
      <w:marLeft w:val="0"/>
      <w:marRight w:val="0"/>
      <w:marTop w:val="0"/>
      <w:marBottom w:val="0"/>
      <w:divBdr>
        <w:top w:val="none" w:sz="0" w:space="0" w:color="auto"/>
        <w:left w:val="none" w:sz="0" w:space="0" w:color="auto"/>
        <w:bottom w:val="none" w:sz="0" w:space="0" w:color="auto"/>
        <w:right w:val="none" w:sz="0" w:space="0" w:color="auto"/>
      </w:divBdr>
      <w:divsChild>
        <w:div w:id="479201508">
          <w:marLeft w:val="0"/>
          <w:marRight w:val="0"/>
          <w:marTop w:val="0"/>
          <w:marBottom w:val="0"/>
          <w:divBdr>
            <w:top w:val="none" w:sz="0" w:space="0" w:color="auto"/>
            <w:left w:val="none" w:sz="0" w:space="0" w:color="auto"/>
            <w:bottom w:val="none" w:sz="0" w:space="0" w:color="auto"/>
            <w:right w:val="none" w:sz="0" w:space="0" w:color="auto"/>
          </w:divBdr>
        </w:div>
        <w:div w:id="1931884959">
          <w:marLeft w:val="0"/>
          <w:marRight w:val="0"/>
          <w:marTop w:val="150"/>
          <w:marBottom w:val="0"/>
          <w:divBdr>
            <w:top w:val="none" w:sz="0" w:space="0" w:color="auto"/>
            <w:left w:val="none" w:sz="0" w:space="0" w:color="auto"/>
            <w:bottom w:val="none" w:sz="0" w:space="0" w:color="auto"/>
            <w:right w:val="none" w:sz="0" w:space="0" w:color="auto"/>
          </w:divBdr>
          <w:divsChild>
            <w:div w:id="2051876310">
              <w:marLeft w:val="1155"/>
              <w:marRight w:val="0"/>
              <w:marTop w:val="0"/>
              <w:marBottom w:val="0"/>
              <w:divBdr>
                <w:top w:val="none" w:sz="0" w:space="0" w:color="auto"/>
                <w:left w:val="none" w:sz="0" w:space="0" w:color="auto"/>
                <w:bottom w:val="none" w:sz="0" w:space="0" w:color="auto"/>
                <w:right w:val="none" w:sz="0" w:space="0" w:color="auto"/>
              </w:divBdr>
            </w:div>
            <w:div w:id="563875907">
              <w:marLeft w:val="1155"/>
              <w:marRight w:val="0"/>
              <w:marTop w:val="0"/>
              <w:marBottom w:val="0"/>
              <w:divBdr>
                <w:top w:val="none" w:sz="0" w:space="0" w:color="auto"/>
                <w:left w:val="none" w:sz="0" w:space="0" w:color="auto"/>
                <w:bottom w:val="none" w:sz="0" w:space="0" w:color="auto"/>
                <w:right w:val="none" w:sz="0" w:space="0" w:color="auto"/>
              </w:divBdr>
            </w:div>
            <w:div w:id="1490907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757645">
      <w:bodyDiv w:val="1"/>
      <w:marLeft w:val="0"/>
      <w:marRight w:val="0"/>
      <w:marTop w:val="0"/>
      <w:marBottom w:val="0"/>
      <w:divBdr>
        <w:top w:val="none" w:sz="0" w:space="0" w:color="auto"/>
        <w:left w:val="none" w:sz="0" w:space="0" w:color="auto"/>
        <w:bottom w:val="none" w:sz="0" w:space="0" w:color="auto"/>
        <w:right w:val="none" w:sz="0" w:space="0" w:color="auto"/>
      </w:divBdr>
      <w:divsChild>
        <w:div w:id="696395813">
          <w:marLeft w:val="0"/>
          <w:marRight w:val="0"/>
          <w:marTop w:val="0"/>
          <w:marBottom w:val="0"/>
          <w:divBdr>
            <w:top w:val="none" w:sz="0" w:space="0" w:color="auto"/>
            <w:left w:val="none" w:sz="0" w:space="0" w:color="auto"/>
            <w:bottom w:val="none" w:sz="0" w:space="0" w:color="auto"/>
            <w:right w:val="none" w:sz="0" w:space="0" w:color="auto"/>
          </w:divBdr>
        </w:div>
        <w:div w:id="1399593603">
          <w:marLeft w:val="0"/>
          <w:marRight w:val="0"/>
          <w:marTop w:val="150"/>
          <w:marBottom w:val="0"/>
          <w:divBdr>
            <w:top w:val="none" w:sz="0" w:space="0" w:color="auto"/>
            <w:left w:val="none" w:sz="0" w:space="0" w:color="auto"/>
            <w:bottom w:val="none" w:sz="0" w:space="0" w:color="auto"/>
            <w:right w:val="none" w:sz="0" w:space="0" w:color="auto"/>
          </w:divBdr>
          <w:divsChild>
            <w:div w:id="867568860">
              <w:marLeft w:val="1155"/>
              <w:marRight w:val="0"/>
              <w:marTop w:val="0"/>
              <w:marBottom w:val="0"/>
              <w:divBdr>
                <w:top w:val="none" w:sz="0" w:space="0" w:color="auto"/>
                <w:left w:val="none" w:sz="0" w:space="0" w:color="auto"/>
                <w:bottom w:val="none" w:sz="0" w:space="0" w:color="auto"/>
                <w:right w:val="none" w:sz="0" w:space="0" w:color="auto"/>
              </w:divBdr>
            </w:div>
            <w:div w:id="1623027322">
              <w:marLeft w:val="1155"/>
              <w:marRight w:val="0"/>
              <w:marTop w:val="0"/>
              <w:marBottom w:val="0"/>
              <w:divBdr>
                <w:top w:val="none" w:sz="0" w:space="0" w:color="auto"/>
                <w:left w:val="none" w:sz="0" w:space="0" w:color="auto"/>
                <w:bottom w:val="none" w:sz="0" w:space="0" w:color="auto"/>
                <w:right w:val="none" w:sz="0" w:space="0" w:color="auto"/>
              </w:divBdr>
            </w:div>
            <w:div w:id="192768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194683">
      <w:bodyDiv w:val="1"/>
      <w:marLeft w:val="0"/>
      <w:marRight w:val="0"/>
      <w:marTop w:val="0"/>
      <w:marBottom w:val="0"/>
      <w:divBdr>
        <w:top w:val="none" w:sz="0" w:space="0" w:color="auto"/>
        <w:left w:val="none" w:sz="0" w:space="0" w:color="auto"/>
        <w:bottom w:val="none" w:sz="0" w:space="0" w:color="auto"/>
        <w:right w:val="none" w:sz="0" w:space="0" w:color="auto"/>
      </w:divBdr>
      <w:divsChild>
        <w:div w:id="1117018603">
          <w:marLeft w:val="0"/>
          <w:marRight w:val="0"/>
          <w:marTop w:val="0"/>
          <w:marBottom w:val="0"/>
          <w:divBdr>
            <w:top w:val="none" w:sz="0" w:space="0" w:color="auto"/>
            <w:left w:val="none" w:sz="0" w:space="0" w:color="auto"/>
            <w:bottom w:val="none" w:sz="0" w:space="0" w:color="auto"/>
            <w:right w:val="none" w:sz="0" w:space="0" w:color="auto"/>
          </w:divBdr>
        </w:div>
        <w:div w:id="597522137">
          <w:marLeft w:val="0"/>
          <w:marRight w:val="0"/>
          <w:marTop w:val="150"/>
          <w:marBottom w:val="0"/>
          <w:divBdr>
            <w:top w:val="none" w:sz="0" w:space="0" w:color="auto"/>
            <w:left w:val="none" w:sz="0" w:space="0" w:color="auto"/>
            <w:bottom w:val="none" w:sz="0" w:space="0" w:color="auto"/>
            <w:right w:val="none" w:sz="0" w:space="0" w:color="auto"/>
          </w:divBdr>
          <w:divsChild>
            <w:div w:id="1657296146">
              <w:marLeft w:val="1155"/>
              <w:marRight w:val="0"/>
              <w:marTop w:val="0"/>
              <w:marBottom w:val="0"/>
              <w:divBdr>
                <w:top w:val="none" w:sz="0" w:space="0" w:color="auto"/>
                <w:left w:val="none" w:sz="0" w:space="0" w:color="auto"/>
                <w:bottom w:val="none" w:sz="0" w:space="0" w:color="auto"/>
                <w:right w:val="none" w:sz="0" w:space="0" w:color="auto"/>
              </w:divBdr>
            </w:div>
            <w:div w:id="807624545">
              <w:marLeft w:val="1155"/>
              <w:marRight w:val="0"/>
              <w:marTop w:val="0"/>
              <w:marBottom w:val="0"/>
              <w:divBdr>
                <w:top w:val="none" w:sz="0" w:space="0" w:color="auto"/>
                <w:left w:val="none" w:sz="0" w:space="0" w:color="auto"/>
                <w:bottom w:val="none" w:sz="0" w:space="0" w:color="auto"/>
                <w:right w:val="none" w:sz="0" w:space="0" w:color="auto"/>
              </w:divBdr>
            </w:div>
            <w:div w:id="753284867">
              <w:marLeft w:val="1155"/>
              <w:marRight w:val="0"/>
              <w:marTop w:val="0"/>
              <w:marBottom w:val="0"/>
              <w:divBdr>
                <w:top w:val="none" w:sz="0" w:space="0" w:color="auto"/>
                <w:left w:val="none" w:sz="0" w:space="0" w:color="auto"/>
                <w:bottom w:val="none" w:sz="0" w:space="0" w:color="auto"/>
                <w:right w:val="none" w:sz="0" w:space="0" w:color="auto"/>
              </w:divBdr>
            </w:div>
            <w:div w:id="16347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43106">
      <w:bodyDiv w:val="1"/>
      <w:marLeft w:val="0"/>
      <w:marRight w:val="0"/>
      <w:marTop w:val="0"/>
      <w:marBottom w:val="0"/>
      <w:divBdr>
        <w:top w:val="none" w:sz="0" w:space="0" w:color="auto"/>
        <w:left w:val="none" w:sz="0" w:space="0" w:color="auto"/>
        <w:bottom w:val="none" w:sz="0" w:space="0" w:color="auto"/>
        <w:right w:val="none" w:sz="0" w:space="0" w:color="auto"/>
      </w:divBdr>
      <w:divsChild>
        <w:div w:id="832990893">
          <w:marLeft w:val="0"/>
          <w:marRight w:val="0"/>
          <w:marTop w:val="0"/>
          <w:marBottom w:val="0"/>
          <w:divBdr>
            <w:top w:val="none" w:sz="0" w:space="0" w:color="auto"/>
            <w:left w:val="none" w:sz="0" w:space="0" w:color="auto"/>
            <w:bottom w:val="none" w:sz="0" w:space="0" w:color="auto"/>
            <w:right w:val="none" w:sz="0" w:space="0" w:color="auto"/>
          </w:divBdr>
        </w:div>
        <w:div w:id="1436905360">
          <w:marLeft w:val="0"/>
          <w:marRight w:val="0"/>
          <w:marTop w:val="150"/>
          <w:marBottom w:val="0"/>
          <w:divBdr>
            <w:top w:val="none" w:sz="0" w:space="0" w:color="auto"/>
            <w:left w:val="none" w:sz="0" w:space="0" w:color="auto"/>
            <w:bottom w:val="none" w:sz="0" w:space="0" w:color="auto"/>
            <w:right w:val="none" w:sz="0" w:space="0" w:color="auto"/>
          </w:divBdr>
          <w:divsChild>
            <w:div w:id="1343319156">
              <w:marLeft w:val="1155"/>
              <w:marRight w:val="0"/>
              <w:marTop w:val="0"/>
              <w:marBottom w:val="0"/>
              <w:divBdr>
                <w:top w:val="none" w:sz="0" w:space="0" w:color="auto"/>
                <w:left w:val="none" w:sz="0" w:space="0" w:color="auto"/>
                <w:bottom w:val="none" w:sz="0" w:space="0" w:color="auto"/>
                <w:right w:val="none" w:sz="0" w:space="0" w:color="auto"/>
              </w:divBdr>
            </w:div>
            <w:div w:id="978345938">
              <w:marLeft w:val="1155"/>
              <w:marRight w:val="0"/>
              <w:marTop w:val="0"/>
              <w:marBottom w:val="0"/>
              <w:divBdr>
                <w:top w:val="none" w:sz="0" w:space="0" w:color="auto"/>
                <w:left w:val="none" w:sz="0" w:space="0" w:color="auto"/>
                <w:bottom w:val="none" w:sz="0" w:space="0" w:color="auto"/>
                <w:right w:val="none" w:sz="0" w:space="0" w:color="auto"/>
              </w:divBdr>
            </w:div>
            <w:div w:id="83225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6534">
      <w:bodyDiv w:val="1"/>
      <w:marLeft w:val="0"/>
      <w:marRight w:val="0"/>
      <w:marTop w:val="0"/>
      <w:marBottom w:val="0"/>
      <w:divBdr>
        <w:top w:val="none" w:sz="0" w:space="0" w:color="auto"/>
        <w:left w:val="none" w:sz="0" w:space="0" w:color="auto"/>
        <w:bottom w:val="none" w:sz="0" w:space="0" w:color="auto"/>
        <w:right w:val="none" w:sz="0" w:space="0" w:color="auto"/>
      </w:divBdr>
      <w:divsChild>
        <w:div w:id="1173758420">
          <w:marLeft w:val="0"/>
          <w:marRight w:val="0"/>
          <w:marTop w:val="0"/>
          <w:marBottom w:val="0"/>
          <w:divBdr>
            <w:top w:val="none" w:sz="0" w:space="0" w:color="auto"/>
            <w:left w:val="none" w:sz="0" w:space="0" w:color="auto"/>
            <w:bottom w:val="none" w:sz="0" w:space="0" w:color="auto"/>
            <w:right w:val="none" w:sz="0" w:space="0" w:color="auto"/>
          </w:divBdr>
        </w:div>
        <w:div w:id="2119643934">
          <w:marLeft w:val="0"/>
          <w:marRight w:val="0"/>
          <w:marTop w:val="150"/>
          <w:marBottom w:val="0"/>
          <w:divBdr>
            <w:top w:val="none" w:sz="0" w:space="0" w:color="auto"/>
            <w:left w:val="none" w:sz="0" w:space="0" w:color="auto"/>
            <w:bottom w:val="none" w:sz="0" w:space="0" w:color="auto"/>
            <w:right w:val="none" w:sz="0" w:space="0" w:color="auto"/>
          </w:divBdr>
          <w:divsChild>
            <w:div w:id="1425998655">
              <w:marLeft w:val="1155"/>
              <w:marRight w:val="0"/>
              <w:marTop w:val="0"/>
              <w:marBottom w:val="0"/>
              <w:divBdr>
                <w:top w:val="none" w:sz="0" w:space="0" w:color="auto"/>
                <w:left w:val="none" w:sz="0" w:space="0" w:color="auto"/>
                <w:bottom w:val="none" w:sz="0" w:space="0" w:color="auto"/>
                <w:right w:val="none" w:sz="0" w:space="0" w:color="auto"/>
              </w:divBdr>
            </w:div>
            <w:div w:id="9839598">
              <w:marLeft w:val="1155"/>
              <w:marRight w:val="0"/>
              <w:marTop w:val="0"/>
              <w:marBottom w:val="0"/>
              <w:divBdr>
                <w:top w:val="none" w:sz="0" w:space="0" w:color="auto"/>
                <w:left w:val="none" w:sz="0" w:space="0" w:color="auto"/>
                <w:bottom w:val="none" w:sz="0" w:space="0" w:color="auto"/>
                <w:right w:val="none" w:sz="0" w:space="0" w:color="auto"/>
              </w:divBdr>
            </w:div>
            <w:div w:id="1762944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03700">
      <w:bodyDiv w:val="1"/>
      <w:marLeft w:val="0"/>
      <w:marRight w:val="0"/>
      <w:marTop w:val="0"/>
      <w:marBottom w:val="0"/>
      <w:divBdr>
        <w:top w:val="none" w:sz="0" w:space="0" w:color="auto"/>
        <w:left w:val="none" w:sz="0" w:space="0" w:color="auto"/>
        <w:bottom w:val="none" w:sz="0" w:space="0" w:color="auto"/>
        <w:right w:val="none" w:sz="0" w:space="0" w:color="auto"/>
      </w:divBdr>
      <w:divsChild>
        <w:div w:id="1366910782">
          <w:marLeft w:val="0"/>
          <w:marRight w:val="0"/>
          <w:marTop w:val="0"/>
          <w:marBottom w:val="0"/>
          <w:divBdr>
            <w:top w:val="none" w:sz="0" w:space="0" w:color="auto"/>
            <w:left w:val="none" w:sz="0" w:space="0" w:color="auto"/>
            <w:bottom w:val="none" w:sz="0" w:space="0" w:color="auto"/>
            <w:right w:val="none" w:sz="0" w:space="0" w:color="auto"/>
          </w:divBdr>
        </w:div>
        <w:div w:id="1340351077">
          <w:marLeft w:val="0"/>
          <w:marRight w:val="0"/>
          <w:marTop w:val="150"/>
          <w:marBottom w:val="0"/>
          <w:divBdr>
            <w:top w:val="none" w:sz="0" w:space="0" w:color="auto"/>
            <w:left w:val="none" w:sz="0" w:space="0" w:color="auto"/>
            <w:bottom w:val="none" w:sz="0" w:space="0" w:color="auto"/>
            <w:right w:val="none" w:sz="0" w:space="0" w:color="auto"/>
          </w:divBdr>
          <w:divsChild>
            <w:div w:id="965741856">
              <w:marLeft w:val="1155"/>
              <w:marRight w:val="0"/>
              <w:marTop w:val="0"/>
              <w:marBottom w:val="0"/>
              <w:divBdr>
                <w:top w:val="none" w:sz="0" w:space="0" w:color="auto"/>
                <w:left w:val="none" w:sz="0" w:space="0" w:color="auto"/>
                <w:bottom w:val="none" w:sz="0" w:space="0" w:color="auto"/>
                <w:right w:val="none" w:sz="0" w:space="0" w:color="auto"/>
              </w:divBdr>
            </w:div>
            <w:div w:id="285358997">
              <w:marLeft w:val="1155"/>
              <w:marRight w:val="0"/>
              <w:marTop w:val="0"/>
              <w:marBottom w:val="0"/>
              <w:divBdr>
                <w:top w:val="none" w:sz="0" w:space="0" w:color="auto"/>
                <w:left w:val="none" w:sz="0" w:space="0" w:color="auto"/>
                <w:bottom w:val="none" w:sz="0" w:space="0" w:color="auto"/>
                <w:right w:val="none" w:sz="0" w:space="0" w:color="auto"/>
              </w:divBdr>
            </w:div>
            <w:div w:id="1647204576">
              <w:marLeft w:val="1155"/>
              <w:marRight w:val="0"/>
              <w:marTop w:val="0"/>
              <w:marBottom w:val="0"/>
              <w:divBdr>
                <w:top w:val="none" w:sz="0" w:space="0" w:color="auto"/>
                <w:left w:val="none" w:sz="0" w:space="0" w:color="auto"/>
                <w:bottom w:val="none" w:sz="0" w:space="0" w:color="auto"/>
                <w:right w:val="none" w:sz="0" w:space="0" w:color="auto"/>
              </w:divBdr>
            </w:div>
            <w:div w:id="75852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790884">
      <w:bodyDiv w:val="1"/>
      <w:marLeft w:val="0"/>
      <w:marRight w:val="0"/>
      <w:marTop w:val="0"/>
      <w:marBottom w:val="0"/>
      <w:divBdr>
        <w:top w:val="none" w:sz="0" w:space="0" w:color="auto"/>
        <w:left w:val="none" w:sz="0" w:space="0" w:color="auto"/>
        <w:bottom w:val="none" w:sz="0" w:space="0" w:color="auto"/>
        <w:right w:val="none" w:sz="0" w:space="0" w:color="auto"/>
      </w:divBdr>
      <w:divsChild>
        <w:div w:id="258177834">
          <w:marLeft w:val="0"/>
          <w:marRight w:val="0"/>
          <w:marTop w:val="0"/>
          <w:marBottom w:val="0"/>
          <w:divBdr>
            <w:top w:val="none" w:sz="0" w:space="0" w:color="auto"/>
            <w:left w:val="none" w:sz="0" w:space="0" w:color="auto"/>
            <w:bottom w:val="none" w:sz="0" w:space="0" w:color="auto"/>
            <w:right w:val="none" w:sz="0" w:space="0" w:color="auto"/>
          </w:divBdr>
        </w:div>
        <w:div w:id="1911497451">
          <w:marLeft w:val="0"/>
          <w:marRight w:val="0"/>
          <w:marTop w:val="150"/>
          <w:marBottom w:val="0"/>
          <w:divBdr>
            <w:top w:val="none" w:sz="0" w:space="0" w:color="auto"/>
            <w:left w:val="none" w:sz="0" w:space="0" w:color="auto"/>
            <w:bottom w:val="none" w:sz="0" w:space="0" w:color="auto"/>
            <w:right w:val="none" w:sz="0" w:space="0" w:color="auto"/>
          </w:divBdr>
          <w:divsChild>
            <w:div w:id="1495216642">
              <w:marLeft w:val="1155"/>
              <w:marRight w:val="0"/>
              <w:marTop w:val="0"/>
              <w:marBottom w:val="0"/>
              <w:divBdr>
                <w:top w:val="none" w:sz="0" w:space="0" w:color="auto"/>
                <w:left w:val="none" w:sz="0" w:space="0" w:color="auto"/>
                <w:bottom w:val="none" w:sz="0" w:space="0" w:color="auto"/>
                <w:right w:val="none" w:sz="0" w:space="0" w:color="auto"/>
              </w:divBdr>
            </w:div>
            <w:div w:id="366878242">
              <w:marLeft w:val="1155"/>
              <w:marRight w:val="0"/>
              <w:marTop w:val="0"/>
              <w:marBottom w:val="0"/>
              <w:divBdr>
                <w:top w:val="none" w:sz="0" w:space="0" w:color="auto"/>
                <w:left w:val="none" w:sz="0" w:space="0" w:color="auto"/>
                <w:bottom w:val="none" w:sz="0" w:space="0" w:color="auto"/>
                <w:right w:val="none" w:sz="0" w:space="0" w:color="auto"/>
              </w:divBdr>
            </w:div>
            <w:div w:id="21208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7922001">
      <w:bodyDiv w:val="1"/>
      <w:marLeft w:val="0"/>
      <w:marRight w:val="0"/>
      <w:marTop w:val="0"/>
      <w:marBottom w:val="0"/>
      <w:divBdr>
        <w:top w:val="none" w:sz="0" w:space="0" w:color="auto"/>
        <w:left w:val="none" w:sz="0" w:space="0" w:color="auto"/>
        <w:bottom w:val="none" w:sz="0" w:space="0" w:color="auto"/>
        <w:right w:val="none" w:sz="0" w:space="0" w:color="auto"/>
      </w:divBdr>
      <w:divsChild>
        <w:div w:id="1754932201">
          <w:marLeft w:val="0"/>
          <w:marRight w:val="0"/>
          <w:marTop w:val="0"/>
          <w:marBottom w:val="0"/>
          <w:divBdr>
            <w:top w:val="none" w:sz="0" w:space="0" w:color="auto"/>
            <w:left w:val="none" w:sz="0" w:space="0" w:color="auto"/>
            <w:bottom w:val="none" w:sz="0" w:space="0" w:color="auto"/>
            <w:right w:val="none" w:sz="0" w:space="0" w:color="auto"/>
          </w:divBdr>
        </w:div>
        <w:div w:id="701982257">
          <w:marLeft w:val="0"/>
          <w:marRight w:val="0"/>
          <w:marTop w:val="150"/>
          <w:marBottom w:val="0"/>
          <w:divBdr>
            <w:top w:val="none" w:sz="0" w:space="0" w:color="auto"/>
            <w:left w:val="none" w:sz="0" w:space="0" w:color="auto"/>
            <w:bottom w:val="none" w:sz="0" w:space="0" w:color="auto"/>
            <w:right w:val="none" w:sz="0" w:space="0" w:color="auto"/>
          </w:divBdr>
          <w:divsChild>
            <w:div w:id="1163280111">
              <w:marLeft w:val="1155"/>
              <w:marRight w:val="0"/>
              <w:marTop w:val="0"/>
              <w:marBottom w:val="0"/>
              <w:divBdr>
                <w:top w:val="none" w:sz="0" w:space="0" w:color="auto"/>
                <w:left w:val="none" w:sz="0" w:space="0" w:color="auto"/>
                <w:bottom w:val="none" w:sz="0" w:space="0" w:color="auto"/>
                <w:right w:val="none" w:sz="0" w:space="0" w:color="auto"/>
              </w:divBdr>
            </w:div>
            <w:div w:id="61949112">
              <w:marLeft w:val="1155"/>
              <w:marRight w:val="0"/>
              <w:marTop w:val="0"/>
              <w:marBottom w:val="0"/>
              <w:divBdr>
                <w:top w:val="none" w:sz="0" w:space="0" w:color="auto"/>
                <w:left w:val="none" w:sz="0" w:space="0" w:color="auto"/>
                <w:bottom w:val="none" w:sz="0" w:space="0" w:color="auto"/>
                <w:right w:val="none" w:sz="0" w:space="0" w:color="auto"/>
              </w:divBdr>
            </w:div>
            <w:div w:id="174969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35355">
      <w:bodyDiv w:val="1"/>
      <w:marLeft w:val="0"/>
      <w:marRight w:val="0"/>
      <w:marTop w:val="0"/>
      <w:marBottom w:val="0"/>
      <w:divBdr>
        <w:top w:val="none" w:sz="0" w:space="0" w:color="auto"/>
        <w:left w:val="none" w:sz="0" w:space="0" w:color="auto"/>
        <w:bottom w:val="none" w:sz="0" w:space="0" w:color="auto"/>
        <w:right w:val="none" w:sz="0" w:space="0" w:color="auto"/>
      </w:divBdr>
      <w:divsChild>
        <w:div w:id="52702357">
          <w:marLeft w:val="0"/>
          <w:marRight w:val="0"/>
          <w:marTop w:val="0"/>
          <w:marBottom w:val="0"/>
          <w:divBdr>
            <w:top w:val="none" w:sz="0" w:space="0" w:color="auto"/>
            <w:left w:val="none" w:sz="0" w:space="0" w:color="auto"/>
            <w:bottom w:val="none" w:sz="0" w:space="0" w:color="auto"/>
            <w:right w:val="none" w:sz="0" w:space="0" w:color="auto"/>
          </w:divBdr>
        </w:div>
        <w:div w:id="671177351">
          <w:marLeft w:val="0"/>
          <w:marRight w:val="0"/>
          <w:marTop w:val="150"/>
          <w:marBottom w:val="0"/>
          <w:divBdr>
            <w:top w:val="none" w:sz="0" w:space="0" w:color="auto"/>
            <w:left w:val="none" w:sz="0" w:space="0" w:color="auto"/>
            <w:bottom w:val="none" w:sz="0" w:space="0" w:color="auto"/>
            <w:right w:val="none" w:sz="0" w:space="0" w:color="auto"/>
          </w:divBdr>
          <w:divsChild>
            <w:div w:id="552892818">
              <w:marLeft w:val="1155"/>
              <w:marRight w:val="0"/>
              <w:marTop w:val="0"/>
              <w:marBottom w:val="0"/>
              <w:divBdr>
                <w:top w:val="none" w:sz="0" w:space="0" w:color="auto"/>
                <w:left w:val="none" w:sz="0" w:space="0" w:color="auto"/>
                <w:bottom w:val="none" w:sz="0" w:space="0" w:color="auto"/>
                <w:right w:val="none" w:sz="0" w:space="0" w:color="auto"/>
              </w:divBdr>
            </w:div>
            <w:div w:id="40792897">
              <w:marLeft w:val="1155"/>
              <w:marRight w:val="0"/>
              <w:marTop w:val="0"/>
              <w:marBottom w:val="0"/>
              <w:divBdr>
                <w:top w:val="none" w:sz="0" w:space="0" w:color="auto"/>
                <w:left w:val="none" w:sz="0" w:space="0" w:color="auto"/>
                <w:bottom w:val="none" w:sz="0" w:space="0" w:color="auto"/>
                <w:right w:val="none" w:sz="0" w:space="0" w:color="auto"/>
              </w:divBdr>
            </w:div>
            <w:div w:id="775364028">
              <w:marLeft w:val="1155"/>
              <w:marRight w:val="0"/>
              <w:marTop w:val="0"/>
              <w:marBottom w:val="0"/>
              <w:divBdr>
                <w:top w:val="none" w:sz="0" w:space="0" w:color="auto"/>
                <w:left w:val="none" w:sz="0" w:space="0" w:color="auto"/>
                <w:bottom w:val="none" w:sz="0" w:space="0" w:color="auto"/>
                <w:right w:val="none" w:sz="0" w:space="0" w:color="auto"/>
              </w:divBdr>
            </w:div>
            <w:div w:id="124113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36029">
      <w:bodyDiv w:val="1"/>
      <w:marLeft w:val="0"/>
      <w:marRight w:val="0"/>
      <w:marTop w:val="0"/>
      <w:marBottom w:val="0"/>
      <w:divBdr>
        <w:top w:val="none" w:sz="0" w:space="0" w:color="auto"/>
        <w:left w:val="none" w:sz="0" w:space="0" w:color="auto"/>
        <w:bottom w:val="none" w:sz="0" w:space="0" w:color="auto"/>
        <w:right w:val="none" w:sz="0" w:space="0" w:color="auto"/>
      </w:divBdr>
      <w:divsChild>
        <w:div w:id="1931505260">
          <w:marLeft w:val="0"/>
          <w:marRight w:val="0"/>
          <w:marTop w:val="0"/>
          <w:marBottom w:val="0"/>
          <w:divBdr>
            <w:top w:val="none" w:sz="0" w:space="0" w:color="auto"/>
            <w:left w:val="none" w:sz="0" w:space="0" w:color="auto"/>
            <w:bottom w:val="none" w:sz="0" w:space="0" w:color="auto"/>
            <w:right w:val="none" w:sz="0" w:space="0" w:color="auto"/>
          </w:divBdr>
        </w:div>
        <w:div w:id="1028334925">
          <w:marLeft w:val="0"/>
          <w:marRight w:val="0"/>
          <w:marTop w:val="150"/>
          <w:marBottom w:val="0"/>
          <w:divBdr>
            <w:top w:val="none" w:sz="0" w:space="0" w:color="auto"/>
            <w:left w:val="none" w:sz="0" w:space="0" w:color="auto"/>
            <w:bottom w:val="none" w:sz="0" w:space="0" w:color="auto"/>
            <w:right w:val="none" w:sz="0" w:space="0" w:color="auto"/>
          </w:divBdr>
          <w:divsChild>
            <w:div w:id="202519742">
              <w:marLeft w:val="1155"/>
              <w:marRight w:val="0"/>
              <w:marTop w:val="0"/>
              <w:marBottom w:val="0"/>
              <w:divBdr>
                <w:top w:val="none" w:sz="0" w:space="0" w:color="auto"/>
                <w:left w:val="none" w:sz="0" w:space="0" w:color="auto"/>
                <w:bottom w:val="none" w:sz="0" w:space="0" w:color="auto"/>
                <w:right w:val="none" w:sz="0" w:space="0" w:color="auto"/>
              </w:divBdr>
            </w:div>
            <w:div w:id="1694721445">
              <w:marLeft w:val="1155"/>
              <w:marRight w:val="0"/>
              <w:marTop w:val="0"/>
              <w:marBottom w:val="0"/>
              <w:divBdr>
                <w:top w:val="none" w:sz="0" w:space="0" w:color="auto"/>
                <w:left w:val="none" w:sz="0" w:space="0" w:color="auto"/>
                <w:bottom w:val="none" w:sz="0" w:space="0" w:color="auto"/>
                <w:right w:val="none" w:sz="0" w:space="0" w:color="auto"/>
              </w:divBdr>
            </w:div>
            <w:div w:id="49480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56719">
      <w:bodyDiv w:val="1"/>
      <w:marLeft w:val="0"/>
      <w:marRight w:val="0"/>
      <w:marTop w:val="0"/>
      <w:marBottom w:val="0"/>
      <w:divBdr>
        <w:top w:val="none" w:sz="0" w:space="0" w:color="auto"/>
        <w:left w:val="none" w:sz="0" w:space="0" w:color="auto"/>
        <w:bottom w:val="none" w:sz="0" w:space="0" w:color="auto"/>
        <w:right w:val="none" w:sz="0" w:space="0" w:color="auto"/>
      </w:divBdr>
      <w:divsChild>
        <w:div w:id="1593660408">
          <w:marLeft w:val="0"/>
          <w:marRight w:val="0"/>
          <w:marTop w:val="0"/>
          <w:marBottom w:val="0"/>
          <w:divBdr>
            <w:top w:val="none" w:sz="0" w:space="0" w:color="auto"/>
            <w:left w:val="none" w:sz="0" w:space="0" w:color="auto"/>
            <w:bottom w:val="none" w:sz="0" w:space="0" w:color="auto"/>
            <w:right w:val="none" w:sz="0" w:space="0" w:color="auto"/>
          </w:divBdr>
        </w:div>
        <w:div w:id="1213617238">
          <w:marLeft w:val="0"/>
          <w:marRight w:val="0"/>
          <w:marTop w:val="150"/>
          <w:marBottom w:val="0"/>
          <w:divBdr>
            <w:top w:val="none" w:sz="0" w:space="0" w:color="auto"/>
            <w:left w:val="none" w:sz="0" w:space="0" w:color="auto"/>
            <w:bottom w:val="none" w:sz="0" w:space="0" w:color="auto"/>
            <w:right w:val="none" w:sz="0" w:space="0" w:color="auto"/>
          </w:divBdr>
          <w:divsChild>
            <w:div w:id="307324098">
              <w:marLeft w:val="1155"/>
              <w:marRight w:val="0"/>
              <w:marTop w:val="0"/>
              <w:marBottom w:val="0"/>
              <w:divBdr>
                <w:top w:val="none" w:sz="0" w:space="0" w:color="auto"/>
                <w:left w:val="none" w:sz="0" w:space="0" w:color="auto"/>
                <w:bottom w:val="none" w:sz="0" w:space="0" w:color="auto"/>
                <w:right w:val="none" w:sz="0" w:space="0" w:color="auto"/>
              </w:divBdr>
            </w:div>
            <w:div w:id="2123528283">
              <w:marLeft w:val="1155"/>
              <w:marRight w:val="0"/>
              <w:marTop w:val="0"/>
              <w:marBottom w:val="0"/>
              <w:divBdr>
                <w:top w:val="none" w:sz="0" w:space="0" w:color="auto"/>
                <w:left w:val="none" w:sz="0" w:space="0" w:color="auto"/>
                <w:bottom w:val="none" w:sz="0" w:space="0" w:color="auto"/>
                <w:right w:val="none" w:sz="0" w:space="0" w:color="auto"/>
              </w:divBdr>
            </w:div>
            <w:div w:id="1927151636">
              <w:marLeft w:val="1155"/>
              <w:marRight w:val="0"/>
              <w:marTop w:val="0"/>
              <w:marBottom w:val="0"/>
              <w:divBdr>
                <w:top w:val="none" w:sz="0" w:space="0" w:color="auto"/>
                <w:left w:val="none" w:sz="0" w:space="0" w:color="auto"/>
                <w:bottom w:val="none" w:sz="0" w:space="0" w:color="auto"/>
                <w:right w:val="none" w:sz="0" w:space="0" w:color="auto"/>
              </w:divBdr>
            </w:div>
            <w:div w:id="37014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138058">
      <w:bodyDiv w:val="1"/>
      <w:marLeft w:val="0"/>
      <w:marRight w:val="0"/>
      <w:marTop w:val="0"/>
      <w:marBottom w:val="0"/>
      <w:divBdr>
        <w:top w:val="none" w:sz="0" w:space="0" w:color="auto"/>
        <w:left w:val="none" w:sz="0" w:space="0" w:color="auto"/>
        <w:bottom w:val="none" w:sz="0" w:space="0" w:color="auto"/>
        <w:right w:val="none" w:sz="0" w:space="0" w:color="auto"/>
      </w:divBdr>
      <w:divsChild>
        <w:div w:id="1624848740">
          <w:marLeft w:val="0"/>
          <w:marRight w:val="0"/>
          <w:marTop w:val="0"/>
          <w:marBottom w:val="0"/>
          <w:divBdr>
            <w:top w:val="none" w:sz="0" w:space="0" w:color="auto"/>
            <w:left w:val="none" w:sz="0" w:space="0" w:color="auto"/>
            <w:bottom w:val="none" w:sz="0" w:space="0" w:color="auto"/>
            <w:right w:val="none" w:sz="0" w:space="0" w:color="auto"/>
          </w:divBdr>
        </w:div>
        <w:div w:id="1184827753">
          <w:marLeft w:val="0"/>
          <w:marRight w:val="0"/>
          <w:marTop w:val="150"/>
          <w:marBottom w:val="0"/>
          <w:divBdr>
            <w:top w:val="none" w:sz="0" w:space="0" w:color="auto"/>
            <w:left w:val="none" w:sz="0" w:space="0" w:color="auto"/>
            <w:bottom w:val="none" w:sz="0" w:space="0" w:color="auto"/>
            <w:right w:val="none" w:sz="0" w:space="0" w:color="auto"/>
          </w:divBdr>
          <w:divsChild>
            <w:div w:id="792947838">
              <w:marLeft w:val="1155"/>
              <w:marRight w:val="0"/>
              <w:marTop w:val="0"/>
              <w:marBottom w:val="0"/>
              <w:divBdr>
                <w:top w:val="none" w:sz="0" w:space="0" w:color="auto"/>
                <w:left w:val="none" w:sz="0" w:space="0" w:color="auto"/>
                <w:bottom w:val="none" w:sz="0" w:space="0" w:color="auto"/>
                <w:right w:val="none" w:sz="0" w:space="0" w:color="auto"/>
              </w:divBdr>
            </w:div>
            <w:div w:id="908535206">
              <w:marLeft w:val="1155"/>
              <w:marRight w:val="0"/>
              <w:marTop w:val="0"/>
              <w:marBottom w:val="0"/>
              <w:divBdr>
                <w:top w:val="none" w:sz="0" w:space="0" w:color="auto"/>
                <w:left w:val="none" w:sz="0" w:space="0" w:color="auto"/>
                <w:bottom w:val="none" w:sz="0" w:space="0" w:color="auto"/>
                <w:right w:val="none" w:sz="0" w:space="0" w:color="auto"/>
              </w:divBdr>
            </w:div>
            <w:div w:id="1512064963">
              <w:marLeft w:val="1155"/>
              <w:marRight w:val="0"/>
              <w:marTop w:val="0"/>
              <w:marBottom w:val="0"/>
              <w:divBdr>
                <w:top w:val="none" w:sz="0" w:space="0" w:color="auto"/>
                <w:left w:val="none" w:sz="0" w:space="0" w:color="auto"/>
                <w:bottom w:val="none" w:sz="0" w:space="0" w:color="auto"/>
                <w:right w:val="none" w:sz="0" w:space="0" w:color="auto"/>
              </w:divBdr>
            </w:div>
            <w:div w:id="575865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209">
      <w:bodyDiv w:val="1"/>
      <w:marLeft w:val="0"/>
      <w:marRight w:val="0"/>
      <w:marTop w:val="0"/>
      <w:marBottom w:val="0"/>
      <w:divBdr>
        <w:top w:val="none" w:sz="0" w:space="0" w:color="auto"/>
        <w:left w:val="none" w:sz="0" w:space="0" w:color="auto"/>
        <w:bottom w:val="none" w:sz="0" w:space="0" w:color="auto"/>
        <w:right w:val="none" w:sz="0" w:space="0" w:color="auto"/>
      </w:divBdr>
      <w:divsChild>
        <w:div w:id="724989669">
          <w:marLeft w:val="0"/>
          <w:marRight w:val="0"/>
          <w:marTop w:val="0"/>
          <w:marBottom w:val="0"/>
          <w:divBdr>
            <w:top w:val="none" w:sz="0" w:space="0" w:color="auto"/>
            <w:left w:val="none" w:sz="0" w:space="0" w:color="auto"/>
            <w:bottom w:val="none" w:sz="0" w:space="0" w:color="auto"/>
            <w:right w:val="none" w:sz="0" w:space="0" w:color="auto"/>
          </w:divBdr>
        </w:div>
        <w:div w:id="572086726">
          <w:marLeft w:val="0"/>
          <w:marRight w:val="0"/>
          <w:marTop w:val="150"/>
          <w:marBottom w:val="0"/>
          <w:divBdr>
            <w:top w:val="none" w:sz="0" w:space="0" w:color="auto"/>
            <w:left w:val="none" w:sz="0" w:space="0" w:color="auto"/>
            <w:bottom w:val="none" w:sz="0" w:space="0" w:color="auto"/>
            <w:right w:val="none" w:sz="0" w:space="0" w:color="auto"/>
          </w:divBdr>
          <w:divsChild>
            <w:div w:id="372731838">
              <w:marLeft w:val="1155"/>
              <w:marRight w:val="0"/>
              <w:marTop w:val="0"/>
              <w:marBottom w:val="0"/>
              <w:divBdr>
                <w:top w:val="none" w:sz="0" w:space="0" w:color="auto"/>
                <w:left w:val="none" w:sz="0" w:space="0" w:color="auto"/>
                <w:bottom w:val="none" w:sz="0" w:space="0" w:color="auto"/>
                <w:right w:val="none" w:sz="0" w:space="0" w:color="auto"/>
              </w:divBdr>
            </w:div>
            <w:div w:id="1885366606">
              <w:marLeft w:val="1155"/>
              <w:marRight w:val="0"/>
              <w:marTop w:val="0"/>
              <w:marBottom w:val="0"/>
              <w:divBdr>
                <w:top w:val="none" w:sz="0" w:space="0" w:color="auto"/>
                <w:left w:val="none" w:sz="0" w:space="0" w:color="auto"/>
                <w:bottom w:val="none" w:sz="0" w:space="0" w:color="auto"/>
                <w:right w:val="none" w:sz="0" w:space="0" w:color="auto"/>
              </w:divBdr>
            </w:div>
            <w:div w:id="1867521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684341">
      <w:bodyDiv w:val="1"/>
      <w:marLeft w:val="0"/>
      <w:marRight w:val="0"/>
      <w:marTop w:val="0"/>
      <w:marBottom w:val="0"/>
      <w:divBdr>
        <w:top w:val="none" w:sz="0" w:space="0" w:color="auto"/>
        <w:left w:val="none" w:sz="0" w:space="0" w:color="auto"/>
        <w:bottom w:val="none" w:sz="0" w:space="0" w:color="auto"/>
        <w:right w:val="none" w:sz="0" w:space="0" w:color="auto"/>
      </w:divBdr>
      <w:divsChild>
        <w:div w:id="1998873202">
          <w:marLeft w:val="0"/>
          <w:marRight w:val="0"/>
          <w:marTop w:val="0"/>
          <w:marBottom w:val="0"/>
          <w:divBdr>
            <w:top w:val="none" w:sz="0" w:space="0" w:color="auto"/>
            <w:left w:val="none" w:sz="0" w:space="0" w:color="auto"/>
            <w:bottom w:val="none" w:sz="0" w:space="0" w:color="auto"/>
            <w:right w:val="none" w:sz="0" w:space="0" w:color="auto"/>
          </w:divBdr>
        </w:div>
        <w:div w:id="1910262136">
          <w:marLeft w:val="0"/>
          <w:marRight w:val="0"/>
          <w:marTop w:val="150"/>
          <w:marBottom w:val="0"/>
          <w:divBdr>
            <w:top w:val="none" w:sz="0" w:space="0" w:color="auto"/>
            <w:left w:val="none" w:sz="0" w:space="0" w:color="auto"/>
            <w:bottom w:val="none" w:sz="0" w:space="0" w:color="auto"/>
            <w:right w:val="none" w:sz="0" w:space="0" w:color="auto"/>
          </w:divBdr>
          <w:divsChild>
            <w:div w:id="1805809010">
              <w:marLeft w:val="1155"/>
              <w:marRight w:val="0"/>
              <w:marTop w:val="0"/>
              <w:marBottom w:val="0"/>
              <w:divBdr>
                <w:top w:val="none" w:sz="0" w:space="0" w:color="auto"/>
                <w:left w:val="none" w:sz="0" w:space="0" w:color="auto"/>
                <w:bottom w:val="none" w:sz="0" w:space="0" w:color="auto"/>
                <w:right w:val="none" w:sz="0" w:space="0" w:color="auto"/>
              </w:divBdr>
            </w:div>
            <w:div w:id="890576133">
              <w:marLeft w:val="1155"/>
              <w:marRight w:val="0"/>
              <w:marTop w:val="0"/>
              <w:marBottom w:val="0"/>
              <w:divBdr>
                <w:top w:val="none" w:sz="0" w:space="0" w:color="auto"/>
                <w:left w:val="none" w:sz="0" w:space="0" w:color="auto"/>
                <w:bottom w:val="none" w:sz="0" w:space="0" w:color="auto"/>
                <w:right w:val="none" w:sz="0" w:space="0" w:color="auto"/>
              </w:divBdr>
            </w:div>
            <w:div w:id="142541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5216">
      <w:bodyDiv w:val="1"/>
      <w:marLeft w:val="0"/>
      <w:marRight w:val="0"/>
      <w:marTop w:val="0"/>
      <w:marBottom w:val="0"/>
      <w:divBdr>
        <w:top w:val="none" w:sz="0" w:space="0" w:color="auto"/>
        <w:left w:val="none" w:sz="0" w:space="0" w:color="auto"/>
        <w:bottom w:val="none" w:sz="0" w:space="0" w:color="auto"/>
        <w:right w:val="none" w:sz="0" w:space="0" w:color="auto"/>
      </w:divBdr>
      <w:divsChild>
        <w:div w:id="896353977">
          <w:marLeft w:val="0"/>
          <w:marRight w:val="0"/>
          <w:marTop w:val="0"/>
          <w:marBottom w:val="0"/>
          <w:divBdr>
            <w:top w:val="none" w:sz="0" w:space="0" w:color="auto"/>
            <w:left w:val="none" w:sz="0" w:space="0" w:color="auto"/>
            <w:bottom w:val="none" w:sz="0" w:space="0" w:color="auto"/>
            <w:right w:val="none" w:sz="0" w:space="0" w:color="auto"/>
          </w:divBdr>
        </w:div>
        <w:div w:id="1154639943">
          <w:marLeft w:val="0"/>
          <w:marRight w:val="0"/>
          <w:marTop w:val="150"/>
          <w:marBottom w:val="0"/>
          <w:divBdr>
            <w:top w:val="none" w:sz="0" w:space="0" w:color="auto"/>
            <w:left w:val="none" w:sz="0" w:space="0" w:color="auto"/>
            <w:bottom w:val="none" w:sz="0" w:space="0" w:color="auto"/>
            <w:right w:val="none" w:sz="0" w:space="0" w:color="auto"/>
          </w:divBdr>
          <w:divsChild>
            <w:div w:id="734353242">
              <w:marLeft w:val="1155"/>
              <w:marRight w:val="0"/>
              <w:marTop w:val="0"/>
              <w:marBottom w:val="0"/>
              <w:divBdr>
                <w:top w:val="none" w:sz="0" w:space="0" w:color="auto"/>
                <w:left w:val="none" w:sz="0" w:space="0" w:color="auto"/>
                <w:bottom w:val="none" w:sz="0" w:space="0" w:color="auto"/>
                <w:right w:val="none" w:sz="0" w:space="0" w:color="auto"/>
              </w:divBdr>
            </w:div>
            <w:div w:id="699285081">
              <w:marLeft w:val="1155"/>
              <w:marRight w:val="0"/>
              <w:marTop w:val="0"/>
              <w:marBottom w:val="0"/>
              <w:divBdr>
                <w:top w:val="none" w:sz="0" w:space="0" w:color="auto"/>
                <w:left w:val="none" w:sz="0" w:space="0" w:color="auto"/>
                <w:bottom w:val="none" w:sz="0" w:space="0" w:color="auto"/>
                <w:right w:val="none" w:sz="0" w:space="0" w:color="auto"/>
              </w:divBdr>
            </w:div>
            <w:div w:id="1735471754">
              <w:marLeft w:val="1155"/>
              <w:marRight w:val="0"/>
              <w:marTop w:val="0"/>
              <w:marBottom w:val="0"/>
              <w:divBdr>
                <w:top w:val="none" w:sz="0" w:space="0" w:color="auto"/>
                <w:left w:val="none" w:sz="0" w:space="0" w:color="auto"/>
                <w:bottom w:val="none" w:sz="0" w:space="0" w:color="auto"/>
                <w:right w:val="none" w:sz="0" w:space="0" w:color="auto"/>
              </w:divBdr>
            </w:div>
            <w:div w:id="2100132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761767">
      <w:bodyDiv w:val="1"/>
      <w:marLeft w:val="0"/>
      <w:marRight w:val="0"/>
      <w:marTop w:val="0"/>
      <w:marBottom w:val="0"/>
      <w:divBdr>
        <w:top w:val="none" w:sz="0" w:space="0" w:color="auto"/>
        <w:left w:val="none" w:sz="0" w:space="0" w:color="auto"/>
        <w:bottom w:val="none" w:sz="0" w:space="0" w:color="auto"/>
        <w:right w:val="none" w:sz="0" w:space="0" w:color="auto"/>
      </w:divBdr>
      <w:divsChild>
        <w:div w:id="896168433">
          <w:marLeft w:val="0"/>
          <w:marRight w:val="0"/>
          <w:marTop w:val="0"/>
          <w:marBottom w:val="0"/>
          <w:divBdr>
            <w:top w:val="none" w:sz="0" w:space="0" w:color="auto"/>
            <w:left w:val="none" w:sz="0" w:space="0" w:color="auto"/>
            <w:bottom w:val="none" w:sz="0" w:space="0" w:color="auto"/>
            <w:right w:val="none" w:sz="0" w:space="0" w:color="auto"/>
          </w:divBdr>
        </w:div>
        <w:div w:id="1638099849">
          <w:marLeft w:val="0"/>
          <w:marRight w:val="0"/>
          <w:marTop w:val="150"/>
          <w:marBottom w:val="0"/>
          <w:divBdr>
            <w:top w:val="none" w:sz="0" w:space="0" w:color="auto"/>
            <w:left w:val="none" w:sz="0" w:space="0" w:color="auto"/>
            <w:bottom w:val="none" w:sz="0" w:space="0" w:color="auto"/>
            <w:right w:val="none" w:sz="0" w:space="0" w:color="auto"/>
          </w:divBdr>
          <w:divsChild>
            <w:div w:id="586036997">
              <w:marLeft w:val="1155"/>
              <w:marRight w:val="0"/>
              <w:marTop w:val="0"/>
              <w:marBottom w:val="0"/>
              <w:divBdr>
                <w:top w:val="none" w:sz="0" w:space="0" w:color="auto"/>
                <w:left w:val="none" w:sz="0" w:space="0" w:color="auto"/>
                <w:bottom w:val="none" w:sz="0" w:space="0" w:color="auto"/>
                <w:right w:val="none" w:sz="0" w:space="0" w:color="auto"/>
              </w:divBdr>
            </w:div>
            <w:div w:id="1103304292">
              <w:marLeft w:val="1155"/>
              <w:marRight w:val="0"/>
              <w:marTop w:val="0"/>
              <w:marBottom w:val="0"/>
              <w:divBdr>
                <w:top w:val="none" w:sz="0" w:space="0" w:color="auto"/>
                <w:left w:val="none" w:sz="0" w:space="0" w:color="auto"/>
                <w:bottom w:val="none" w:sz="0" w:space="0" w:color="auto"/>
                <w:right w:val="none" w:sz="0" w:space="0" w:color="auto"/>
              </w:divBdr>
            </w:div>
            <w:div w:id="196895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429350">
      <w:bodyDiv w:val="1"/>
      <w:marLeft w:val="0"/>
      <w:marRight w:val="0"/>
      <w:marTop w:val="0"/>
      <w:marBottom w:val="0"/>
      <w:divBdr>
        <w:top w:val="none" w:sz="0" w:space="0" w:color="auto"/>
        <w:left w:val="none" w:sz="0" w:space="0" w:color="auto"/>
        <w:bottom w:val="none" w:sz="0" w:space="0" w:color="auto"/>
        <w:right w:val="none" w:sz="0" w:space="0" w:color="auto"/>
      </w:divBdr>
      <w:divsChild>
        <w:div w:id="1332223327">
          <w:marLeft w:val="0"/>
          <w:marRight w:val="0"/>
          <w:marTop w:val="0"/>
          <w:marBottom w:val="0"/>
          <w:divBdr>
            <w:top w:val="none" w:sz="0" w:space="0" w:color="auto"/>
            <w:left w:val="none" w:sz="0" w:space="0" w:color="auto"/>
            <w:bottom w:val="none" w:sz="0" w:space="0" w:color="auto"/>
            <w:right w:val="none" w:sz="0" w:space="0" w:color="auto"/>
          </w:divBdr>
        </w:div>
        <w:div w:id="181021670">
          <w:marLeft w:val="0"/>
          <w:marRight w:val="0"/>
          <w:marTop w:val="150"/>
          <w:marBottom w:val="0"/>
          <w:divBdr>
            <w:top w:val="none" w:sz="0" w:space="0" w:color="auto"/>
            <w:left w:val="none" w:sz="0" w:space="0" w:color="auto"/>
            <w:bottom w:val="none" w:sz="0" w:space="0" w:color="auto"/>
            <w:right w:val="none" w:sz="0" w:space="0" w:color="auto"/>
          </w:divBdr>
          <w:divsChild>
            <w:div w:id="204219220">
              <w:marLeft w:val="1155"/>
              <w:marRight w:val="0"/>
              <w:marTop w:val="0"/>
              <w:marBottom w:val="0"/>
              <w:divBdr>
                <w:top w:val="none" w:sz="0" w:space="0" w:color="auto"/>
                <w:left w:val="none" w:sz="0" w:space="0" w:color="auto"/>
                <w:bottom w:val="none" w:sz="0" w:space="0" w:color="auto"/>
                <w:right w:val="none" w:sz="0" w:space="0" w:color="auto"/>
              </w:divBdr>
            </w:div>
            <w:div w:id="144488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20404">
      <w:bodyDiv w:val="1"/>
      <w:marLeft w:val="0"/>
      <w:marRight w:val="0"/>
      <w:marTop w:val="0"/>
      <w:marBottom w:val="0"/>
      <w:divBdr>
        <w:top w:val="none" w:sz="0" w:space="0" w:color="auto"/>
        <w:left w:val="none" w:sz="0" w:space="0" w:color="auto"/>
        <w:bottom w:val="none" w:sz="0" w:space="0" w:color="auto"/>
        <w:right w:val="none" w:sz="0" w:space="0" w:color="auto"/>
      </w:divBdr>
      <w:divsChild>
        <w:div w:id="60370555">
          <w:marLeft w:val="0"/>
          <w:marRight w:val="0"/>
          <w:marTop w:val="0"/>
          <w:marBottom w:val="0"/>
          <w:divBdr>
            <w:top w:val="none" w:sz="0" w:space="0" w:color="auto"/>
            <w:left w:val="none" w:sz="0" w:space="0" w:color="auto"/>
            <w:bottom w:val="none" w:sz="0" w:space="0" w:color="auto"/>
            <w:right w:val="none" w:sz="0" w:space="0" w:color="auto"/>
          </w:divBdr>
        </w:div>
        <w:div w:id="74475541">
          <w:marLeft w:val="0"/>
          <w:marRight w:val="0"/>
          <w:marTop w:val="150"/>
          <w:marBottom w:val="0"/>
          <w:divBdr>
            <w:top w:val="none" w:sz="0" w:space="0" w:color="auto"/>
            <w:left w:val="none" w:sz="0" w:space="0" w:color="auto"/>
            <w:bottom w:val="none" w:sz="0" w:space="0" w:color="auto"/>
            <w:right w:val="none" w:sz="0" w:space="0" w:color="auto"/>
          </w:divBdr>
          <w:divsChild>
            <w:div w:id="907374725">
              <w:marLeft w:val="1155"/>
              <w:marRight w:val="0"/>
              <w:marTop w:val="0"/>
              <w:marBottom w:val="0"/>
              <w:divBdr>
                <w:top w:val="none" w:sz="0" w:space="0" w:color="auto"/>
                <w:left w:val="none" w:sz="0" w:space="0" w:color="auto"/>
                <w:bottom w:val="none" w:sz="0" w:space="0" w:color="auto"/>
                <w:right w:val="none" w:sz="0" w:space="0" w:color="auto"/>
              </w:divBdr>
            </w:div>
            <w:div w:id="885528397">
              <w:marLeft w:val="1155"/>
              <w:marRight w:val="0"/>
              <w:marTop w:val="0"/>
              <w:marBottom w:val="0"/>
              <w:divBdr>
                <w:top w:val="none" w:sz="0" w:space="0" w:color="auto"/>
                <w:left w:val="none" w:sz="0" w:space="0" w:color="auto"/>
                <w:bottom w:val="none" w:sz="0" w:space="0" w:color="auto"/>
                <w:right w:val="none" w:sz="0" w:space="0" w:color="auto"/>
              </w:divBdr>
            </w:div>
            <w:div w:id="1671789940">
              <w:marLeft w:val="1155"/>
              <w:marRight w:val="0"/>
              <w:marTop w:val="0"/>
              <w:marBottom w:val="0"/>
              <w:divBdr>
                <w:top w:val="none" w:sz="0" w:space="0" w:color="auto"/>
                <w:left w:val="none" w:sz="0" w:space="0" w:color="auto"/>
                <w:bottom w:val="none" w:sz="0" w:space="0" w:color="auto"/>
                <w:right w:val="none" w:sz="0" w:space="0" w:color="auto"/>
              </w:divBdr>
            </w:div>
            <w:div w:id="2112502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1098">
      <w:bodyDiv w:val="1"/>
      <w:marLeft w:val="0"/>
      <w:marRight w:val="0"/>
      <w:marTop w:val="0"/>
      <w:marBottom w:val="0"/>
      <w:divBdr>
        <w:top w:val="none" w:sz="0" w:space="0" w:color="auto"/>
        <w:left w:val="none" w:sz="0" w:space="0" w:color="auto"/>
        <w:bottom w:val="none" w:sz="0" w:space="0" w:color="auto"/>
        <w:right w:val="none" w:sz="0" w:space="0" w:color="auto"/>
      </w:divBdr>
      <w:divsChild>
        <w:div w:id="393553306">
          <w:marLeft w:val="0"/>
          <w:marRight w:val="0"/>
          <w:marTop w:val="0"/>
          <w:marBottom w:val="0"/>
          <w:divBdr>
            <w:top w:val="none" w:sz="0" w:space="0" w:color="auto"/>
            <w:left w:val="none" w:sz="0" w:space="0" w:color="auto"/>
            <w:bottom w:val="none" w:sz="0" w:space="0" w:color="auto"/>
            <w:right w:val="none" w:sz="0" w:space="0" w:color="auto"/>
          </w:divBdr>
        </w:div>
        <w:div w:id="703410881">
          <w:marLeft w:val="0"/>
          <w:marRight w:val="0"/>
          <w:marTop w:val="150"/>
          <w:marBottom w:val="0"/>
          <w:divBdr>
            <w:top w:val="none" w:sz="0" w:space="0" w:color="auto"/>
            <w:left w:val="none" w:sz="0" w:space="0" w:color="auto"/>
            <w:bottom w:val="none" w:sz="0" w:space="0" w:color="auto"/>
            <w:right w:val="none" w:sz="0" w:space="0" w:color="auto"/>
          </w:divBdr>
          <w:divsChild>
            <w:div w:id="1233739140">
              <w:marLeft w:val="1155"/>
              <w:marRight w:val="0"/>
              <w:marTop w:val="0"/>
              <w:marBottom w:val="0"/>
              <w:divBdr>
                <w:top w:val="none" w:sz="0" w:space="0" w:color="auto"/>
                <w:left w:val="none" w:sz="0" w:space="0" w:color="auto"/>
                <w:bottom w:val="none" w:sz="0" w:space="0" w:color="auto"/>
                <w:right w:val="none" w:sz="0" w:space="0" w:color="auto"/>
              </w:divBdr>
            </w:div>
            <w:div w:id="893346219">
              <w:marLeft w:val="1155"/>
              <w:marRight w:val="0"/>
              <w:marTop w:val="0"/>
              <w:marBottom w:val="0"/>
              <w:divBdr>
                <w:top w:val="none" w:sz="0" w:space="0" w:color="auto"/>
                <w:left w:val="none" w:sz="0" w:space="0" w:color="auto"/>
                <w:bottom w:val="none" w:sz="0" w:space="0" w:color="auto"/>
                <w:right w:val="none" w:sz="0" w:space="0" w:color="auto"/>
              </w:divBdr>
            </w:div>
            <w:div w:id="200018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13319">
      <w:bodyDiv w:val="1"/>
      <w:marLeft w:val="0"/>
      <w:marRight w:val="0"/>
      <w:marTop w:val="0"/>
      <w:marBottom w:val="0"/>
      <w:divBdr>
        <w:top w:val="none" w:sz="0" w:space="0" w:color="auto"/>
        <w:left w:val="none" w:sz="0" w:space="0" w:color="auto"/>
        <w:bottom w:val="none" w:sz="0" w:space="0" w:color="auto"/>
        <w:right w:val="none" w:sz="0" w:space="0" w:color="auto"/>
      </w:divBdr>
      <w:divsChild>
        <w:div w:id="602496096">
          <w:marLeft w:val="0"/>
          <w:marRight w:val="0"/>
          <w:marTop w:val="0"/>
          <w:marBottom w:val="0"/>
          <w:divBdr>
            <w:top w:val="none" w:sz="0" w:space="0" w:color="auto"/>
            <w:left w:val="none" w:sz="0" w:space="0" w:color="auto"/>
            <w:bottom w:val="none" w:sz="0" w:space="0" w:color="auto"/>
            <w:right w:val="none" w:sz="0" w:space="0" w:color="auto"/>
          </w:divBdr>
        </w:div>
        <w:div w:id="759369520">
          <w:marLeft w:val="0"/>
          <w:marRight w:val="0"/>
          <w:marTop w:val="150"/>
          <w:marBottom w:val="0"/>
          <w:divBdr>
            <w:top w:val="none" w:sz="0" w:space="0" w:color="auto"/>
            <w:left w:val="none" w:sz="0" w:space="0" w:color="auto"/>
            <w:bottom w:val="none" w:sz="0" w:space="0" w:color="auto"/>
            <w:right w:val="none" w:sz="0" w:space="0" w:color="auto"/>
          </w:divBdr>
          <w:divsChild>
            <w:div w:id="932592086">
              <w:marLeft w:val="1155"/>
              <w:marRight w:val="0"/>
              <w:marTop w:val="0"/>
              <w:marBottom w:val="0"/>
              <w:divBdr>
                <w:top w:val="none" w:sz="0" w:space="0" w:color="auto"/>
                <w:left w:val="none" w:sz="0" w:space="0" w:color="auto"/>
                <w:bottom w:val="none" w:sz="0" w:space="0" w:color="auto"/>
                <w:right w:val="none" w:sz="0" w:space="0" w:color="auto"/>
              </w:divBdr>
            </w:div>
            <w:div w:id="1798179985">
              <w:marLeft w:val="1155"/>
              <w:marRight w:val="0"/>
              <w:marTop w:val="0"/>
              <w:marBottom w:val="0"/>
              <w:divBdr>
                <w:top w:val="none" w:sz="0" w:space="0" w:color="auto"/>
                <w:left w:val="none" w:sz="0" w:space="0" w:color="auto"/>
                <w:bottom w:val="none" w:sz="0" w:space="0" w:color="auto"/>
                <w:right w:val="none" w:sz="0" w:space="0" w:color="auto"/>
              </w:divBdr>
            </w:div>
            <w:div w:id="26176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092">
      <w:bodyDiv w:val="1"/>
      <w:marLeft w:val="0"/>
      <w:marRight w:val="0"/>
      <w:marTop w:val="0"/>
      <w:marBottom w:val="0"/>
      <w:divBdr>
        <w:top w:val="none" w:sz="0" w:space="0" w:color="auto"/>
        <w:left w:val="none" w:sz="0" w:space="0" w:color="auto"/>
        <w:bottom w:val="none" w:sz="0" w:space="0" w:color="auto"/>
        <w:right w:val="none" w:sz="0" w:space="0" w:color="auto"/>
      </w:divBdr>
      <w:divsChild>
        <w:div w:id="137260496">
          <w:marLeft w:val="0"/>
          <w:marRight w:val="0"/>
          <w:marTop w:val="0"/>
          <w:marBottom w:val="0"/>
          <w:divBdr>
            <w:top w:val="none" w:sz="0" w:space="0" w:color="auto"/>
            <w:left w:val="none" w:sz="0" w:space="0" w:color="auto"/>
            <w:bottom w:val="none" w:sz="0" w:space="0" w:color="auto"/>
            <w:right w:val="none" w:sz="0" w:space="0" w:color="auto"/>
          </w:divBdr>
        </w:div>
        <w:div w:id="1002851184">
          <w:marLeft w:val="0"/>
          <w:marRight w:val="0"/>
          <w:marTop w:val="150"/>
          <w:marBottom w:val="0"/>
          <w:divBdr>
            <w:top w:val="none" w:sz="0" w:space="0" w:color="auto"/>
            <w:left w:val="none" w:sz="0" w:space="0" w:color="auto"/>
            <w:bottom w:val="none" w:sz="0" w:space="0" w:color="auto"/>
            <w:right w:val="none" w:sz="0" w:space="0" w:color="auto"/>
          </w:divBdr>
          <w:divsChild>
            <w:div w:id="1038159638">
              <w:marLeft w:val="1155"/>
              <w:marRight w:val="0"/>
              <w:marTop w:val="0"/>
              <w:marBottom w:val="0"/>
              <w:divBdr>
                <w:top w:val="none" w:sz="0" w:space="0" w:color="auto"/>
                <w:left w:val="none" w:sz="0" w:space="0" w:color="auto"/>
                <w:bottom w:val="none" w:sz="0" w:space="0" w:color="auto"/>
                <w:right w:val="none" w:sz="0" w:space="0" w:color="auto"/>
              </w:divBdr>
            </w:div>
            <w:div w:id="1144934478">
              <w:marLeft w:val="1155"/>
              <w:marRight w:val="0"/>
              <w:marTop w:val="0"/>
              <w:marBottom w:val="0"/>
              <w:divBdr>
                <w:top w:val="none" w:sz="0" w:space="0" w:color="auto"/>
                <w:left w:val="none" w:sz="0" w:space="0" w:color="auto"/>
                <w:bottom w:val="none" w:sz="0" w:space="0" w:color="auto"/>
                <w:right w:val="none" w:sz="0" w:space="0" w:color="auto"/>
              </w:divBdr>
            </w:div>
            <w:div w:id="140791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79643">
      <w:bodyDiv w:val="1"/>
      <w:marLeft w:val="0"/>
      <w:marRight w:val="0"/>
      <w:marTop w:val="0"/>
      <w:marBottom w:val="0"/>
      <w:divBdr>
        <w:top w:val="none" w:sz="0" w:space="0" w:color="auto"/>
        <w:left w:val="none" w:sz="0" w:space="0" w:color="auto"/>
        <w:bottom w:val="none" w:sz="0" w:space="0" w:color="auto"/>
        <w:right w:val="none" w:sz="0" w:space="0" w:color="auto"/>
      </w:divBdr>
      <w:divsChild>
        <w:div w:id="165635585">
          <w:marLeft w:val="0"/>
          <w:marRight w:val="0"/>
          <w:marTop w:val="0"/>
          <w:marBottom w:val="0"/>
          <w:divBdr>
            <w:top w:val="none" w:sz="0" w:space="0" w:color="auto"/>
            <w:left w:val="none" w:sz="0" w:space="0" w:color="auto"/>
            <w:bottom w:val="none" w:sz="0" w:space="0" w:color="auto"/>
            <w:right w:val="none" w:sz="0" w:space="0" w:color="auto"/>
          </w:divBdr>
        </w:div>
        <w:div w:id="2063016763">
          <w:marLeft w:val="0"/>
          <w:marRight w:val="0"/>
          <w:marTop w:val="150"/>
          <w:marBottom w:val="0"/>
          <w:divBdr>
            <w:top w:val="none" w:sz="0" w:space="0" w:color="auto"/>
            <w:left w:val="none" w:sz="0" w:space="0" w:color="auto"/>
            <w:bottom w:val="none" w:sz="0" w:space="0" w:color="auto"/>
            <w:right w:val="none" w:sz="0" w:space="0" w:color="auto"/>
          </w:divBdr>
          <w:divsChild>
            <w:div w:id="2101563098">
              <w:marLeft w:val="1155"/>
              <w:marRight w:val="0"/>
              <w:marTop w:val="0"/>
              <w:marBottom w:val="0"/>
              <w:divBdr>
                <w:top w:val="none" w:sz="0" w:space="0" w:color="auto"/>
                <w:left w:val="none" w:sz="0" w:space="0" w:color="auto"/>
                <w:bottom w:val="none" w:sz="0" w:space="0" w:color="auto"/>
                <w:right w:val="none" w:sz="0" w:space="0" w:color="auto"/>
              </w:divBdr>
            </w:div>
            <w:div w:id="230653343">
              <w:marLeft w:val="1155"/>
              <w:marRight w:val="0"/>
              <w:marTop w:val="0"/>
              <w:marBottom w:val="0"/>
              <w:divBdr>
                <w:top w:val="none" w:sz="0" w:space="0" w:color="auto"/>
                <w:left w:val="none" w:sz="0" w:space="0" w:color="auto"/>
                <w:bottom w:val="none" w:sz="0" w:space="0" w:color="auto"/>
                <w:right w:val="none" w:sz="0" w:space="0" w:color="auto"/>
              </w:divBdr>
            </w:div>
            <w:div w:id="182669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469776">
      <w:bodyDiv w:val="1"/>
      <w:marLeft w:val="0"/>
      <w:marRight w:val="0"/>
      <w:marTop w:val="0"/>
      <w:marBottom w:val="0"/>
      <w:divBdr>
        <w:top w:val="none" w:sz="0" w:space="0" w:color="auto"/>
        <w:left w:val="none" w:sz="0" w:space="0" w:color="auto"/>
        <w:bottom w:val="none" w:sz="0" w:space="0" w:color="auto"/>
        <w:right w:val="none" w:sz="0" w:space="0" w:color="auto"/>
      </w:divBdr>
      <w:divsChild>
        <w:div w:id="352264780">
          <w:marLeft w:val="0"/>
          <w:marRight w:val="0"/>
          <w:marTop w:val="0"/>
          <w:marBottom w:val="0"/>
          <w:divBdr>
            <w:top w:val="none" w:sz="0" w:space="0" w:color="auto"/>
            <w:left w:val="none" w:sz="0" w:space="0" w:color="auto"/>
            <w:bottom w:val="none" w:sz="0" w:space="0" w:color="auto"/>
            <w:right w:val="none" w:sz="0" w:space="0" w:color="auto"/>
          </w:divBdr>
        </w:div>
        <w:div w:id="998120818">
          <w:marLeft w:val="0"/>
          <w:marRight w:val="0"/>
          <w:marTop w:val="150"/>
          <w:marBottom w:val="0"/>
          <w:divBdr>
            <w:top w:val="none" w:sz="0" w:space="0" w:color="auto"/>
            <w:left w:val="none" w:sz="0" w:space="0" w:color="auto"/>
            <w:bottom w:val="none" w:sz="0" w:space="0" w:color="auto"/>
            <w:right w:val="none" w:sz="0" w:space="0" w:color="auto"/>
          </w:divBdr>
          <w:divsChild>
            <w:div w:id="1525482807">
              <w:marLeft w:val="1155"/>
              <w:marRight w:val="0"/>
              <w:marTop w:val="0"/>
              <w:marBottom w:val="0"/>
              <w:divBdr>
                <w:top w:val="none" w:sz="0" w:space="0" w:color="auto"/>
                <w:left w:val="none" w:sz="0" w:space="0" w:color="auto"/>
                <w:bottom w:val="none" w:sz="0" w:space="0" w:color="auto"/>
                <w:right w:val="none" w:sz="0" w:space="0" w:color="auto"/>
              </w:divBdr>
            </w:div>
            <w:div w:id="447164671">
              <w:marLeft w:val="1155"/>
              <w:marRight w:val="0"/>
              <w:marTop w:val="0"/>
              <w:marBottom w:val="0"/>
              <w:divBdr>
                <w:top w:val="none" w:sz="0" w:space="0" w:color="auto"/>
                <w:left w:val="none" w:sz="0" w:space="0" w:color="auto"/>
                <w:bottom w:val="none" w:sz="0" w:space="0" w:color="auto"/>
                <w:right w:val="none" w:sz="0" w:space="0" w:color="auto"/>
              </w:divBdr>
            </w:div>
            <w:div w:id="7250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4352">
      <w:bodyDiv w:val="1"/>
      <w:marLeft w:val="0"/>
      <w:marRight w:val="0"/>
      <w:marTop w:val="0"/>
      <w:marBottom w:val="0"/>
      <w:divBdr>
        <w:top w:val="none" w:sz="0" w:space="0" w:color="auto"/>
        <w:left w:val="none" w:sz="0" w:space="0" w:color="auto"/>
        <w:bottom w:val="none" w:sz="0" w:space="0" w:color="auto"/>
        <w:right w:val="none" w:sz="0" w:space="0" w:color="auto"/>
      </w:divBdr>
      <w:divsChild>
        <w:div w:id="1250851764">
          <w:marLeft w:val="0"/>
          <w:marRight w:val="0"/>
          <w:marTop w:val="0"/>
          <w:marBottom w:val="0"/>
          <w:divBdr>
            <w:top w:val="none" w:sz="0" w:space="0" w:color="auto"/>
            <w:left w:val="none" w:sz="0" w:space="0" w:color="auto"/>
            <w:bottom w:val="none" w:sz="0" w:space="0" w:color="auto"/>
            <w:right w:val="none" w:sz="0" w:space="0" w:color="auto"/>
          </w:divBdr>
        </w:div>
        <w:div w:id="1400981653">
          <w:marLeft w:val="0"/>
          <w:marRight w:val="0"/>
          <w:marTop w:val="150"/>
          <w:marBottom w:val="0"/>
          <w:divBdr>
            <w:top w:val="none" w:sz="0" w:space="0" w:color="auto"/>
            <w:left w:val="none" w:sz="0" w:space="0" w:color="auto"/>
            <w:bottom w:val="none" w:sz="0" w:space="0" w:color="auto"/>
            <w:right w:val="none" w:sz="0" w:space="0" w:color="auto"/>
          </w:divBdr>
          <w:divsChild>
            <w:div w:id="1075932764">
              <w:marLeft w:val="1155"/>
              <w:marRight w:val="0"/>
              <w:marTop w:val="0"/>
              <w:marBottom w:val="0"/>
              <w:divBdr>
                <w:top w:val="none" w:sz="0" w:space="0" w:color="auto"/>
                <w:left w:val="none" w:sz="0" w:space="0" w:color="auto"/>
                <w:bottom w:val="none" w:sz="0" w:space="0" w:color="auto"/>
                <w:right w:val="none" w:sz="0" w:space="0" w:color="auto"/>
              </w:divBdr>
            </w:div>
            <w:div w:id="1433358884">
              <w:marLeft w:val="1155"/>
              <w:marRight w:val="0"/>
              <w:marTop w:val="0"/>
              <w:marBottom w:val="0"/>
              <w:divBdr>
                <w:top w:val="none" w:sz="0" w:space="0" w:color="auto"/>
                <w:left w:val="none" w:sz="0" w:space="0" w:color="auto"/>
                <w:bottom w:val="none" w:sz="0" w:space="0" w:color="auto"/>
                <w:right w:val="none" w:sz="0" w:space="0" w:color="auto"/>
              </w:divBdr>
            </w:div>
            <w:div w:id="1045954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291113">
      <w:bodyDiv w:val="1"/>
      <w:marLeft w:val="0"/>
      <w:marRight w:val="0"/>
      <w:marTop w:val="0"/>
      <w:marBottom w:val="0"/>
      <w:divBdr>
        <w:top w:val="none" w:sz="0" w:space="0" w:color="auto"/>
        <w:left w:val="none" w:sz="0" w:space="0" w:color="auto"/>
        <w:bottom w:val="none" w:sz="0" w:space="0" w:color="auto"/>
        <w:right w:val="none" w:sz="0" w:space="0" w:color="auto"/>
      </w:divBdr>
      <w:divsChild>
        <w:div w:id="1743407207">
          <w:marLeft w:val="0"/>
          <w:marRight w:val="0"/>
          <w:marTop w:val="0"/>
          <w:marBottom w:val="0"/>
          <w:divBdr>
            <w:top w:val="none" w:sz="0" w:space="0" w:color="auto"/>
            <w:left w:val="none" w:sz="0" w:space="0" w:color="auto"/>
            <w:bottom w:val="none" w:sz="0" w:space="0" w:color="auto"/>
            <w:right w:val="none" w:sz="0" w:space="0" w:color="auto"/>
          </w:divBdr>
        </w:div>
        <w:div w:id="33312778">
          <w:marLeft w:val="0"/>
          <w:marRight w:val="0"/>
          <w:marTop w:val="150"/>
          <w:marBottom w:val="0"/>
          <w:divBdr>
            <w:top w:val="none" w:sz="0" w:space="0" w:color="auto"/>
            <w:left w:val="none" w:sz="0" w:space="0" w:color="auto"/>
            <w:bottom w:val="none" w:sz="0" w:space="0" w:color="auto"/>
            <w:right w:val="none" w:sz="0" w:space="0" w:color="auto"/>
          </w:divBdr>
          <w:divsChild>
            <w:div w:id="393479312">
              <w:marLeft w:val="1155"/>
              <w:marRight w:val="0"/>
              <w:marTop w:val="0"/>
              <w:marBottom w:val="0"/>
              <w:divBdr>
                <w:top w:val="none" w:sz="0" w:space="0" w:color="auto"/>
                <w:left w:val="none" w:sz="0" w:space="0" w:color="auto"/>
                <w:bottom w:val="none" w:sz="0" w:space="0" w:color="auto"/>
                <w:right w:val="none" w:sz="0" w:space="0" w:color="auto"/>
              </w:divBdr>
            </w:div>
            <w:div w:id="294724268">
              <w:marLeft w:val="1155"/>
              <w:marRight w:val="0"/>
              <w:marTop w:val="0"/>
              <w:marBottom w:val="0"/>
              <w:divBdr>
                <w:top w:val="none" w:sz="0" w:space="0" w:color="auto"/>
                <w:left w:val="none" w:sz="0" w:space="0" w:color="auto"/>
                <w:bottom w:val="none" w:sz="0" w:space="0" w:color="auto"/>
                <w:right w:val="none" w:sz="0" w:space="0" w:color="auto"/>
              </w:divBdr>
            </w:div>
            <w:div w:id="635380504">
              <w:marLeft w:val="1155"/>
              <w:marRight w:val="0"/>
              <w:marTop w:val="0"/>
              <w:marBottom w:val="0"/>
              <w:divBdr>
                <w:top w:val="none" w:sz="0" w:space="0" w:color="auto"/>
                <w:left w:val="none" w:sz="0" w:space="0" w:color="auto"/>
                <w:bottom w:val="none" w:sz="0" w:space="0" w:color="auto"/>
                <w:right w:val="none" w:sz="0" w:space="0" w:color="auto"/>
              </w:divBdr>
            </w:div>
            <w:div w:id="13902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515087">
      <w:bodyDiv w:val="1"/>
      <w:marLeft w:val="0"/>
      <w:marRight w:val="0"/>
      <w:marTop w:val="0"/>
      <w:marBottom w:val="0"/>
      <w:divBdr>
        <w:top w:val="none" w:sz="0" w:space="0" w:color="auto"/>
        <w:left w:val="none" w:sz="0" w:space="0" w:color="auto"/>
        <w:bottom w:val="none" w:sz="0" w:space="0" w:color="auto"/>
        <w:right w:val="none" w:sz="0" w:space="0" w:color="auto"/>
      </w:divBdr>
      <w:divsChild>
        <w:div w:id="780953092">
          <w:marLeft w:val="0"/>
          <w:marRight w:val="0"/>
          <w:marTop w:val="0"/>
          <w:marBottom w:val="0"/>
          <w:divBdr>
            <w:top w:val="none" w:sz="0" w:space="0" w:color="auto"/>
            <w:left w:val="none" w:sz="0" w:space="0" w:color="auto"/>
            <w:bottom w:val="none" w:sz="0" w:space="0" w:color="auto"/>
            <w:right w:val="none" w:sz="0" w:space="0" w:color="auto"/>
          </w:divBdr>
        </w:div>
        <w:div w:id="249241646">
          <w:marLeft w:val="0"/>
          <w:marRight w:val="0"/>
          <w:marTop w:val="150"/>
          <w:marBottom w:val="0"/>
          <w:divBdr>
            <w:top w:val="none" w:sz="0" w:space="0" w:color="auto"/>
            <w:left w:val="none" w:sz="0" w:space="0" w:color="auto"/>
            <w:bottom w:val="none" w:sz="0" w:space="0" w:color="auto"/>
            <w:right w:val="none" w:sz="0" w:space="0" w:color="auto"/>
          </w:divBdr>
          <w:divsChild>
            <w:div w:id="1570387582">
              <w:marLeft w:val="1155"/>
              <w:marRight w:val="0"/>
              <w:marTop w:val="0"/>
              <w:marBottom w:val="0"/>
              <w:divBdr>
                <w:top w:val="none" w:sz="0" w:space="0" w:color="auto"/>
                <w:left w:val="none" w:sz="0" w:space="0" w:color="auto"/>
                <w:bottom w:val="none" w:sz="0" w:space="0" w:color="auto"/>
                <w:right w:val="none" w:sz="0" w:space="0" w:color="auto"/>
              </w:divBdr>
            </w:div>
            <w:div w:id="629285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89819">
      <w:bodyDiv w:val="1"/>
      <w:marLeft w:val="0"/>
      <w:marRight w:val="0"/>
      <w:marTop w:val="0"/>
      <w:marBottom w:val="0"/>
      <w:divBdr>
        <w:top w:val="none" w:sz="0" w:space="0" w:color="auto"/>
        <w:left w:val="none" w:sz="0" w:space="0" w:color="auto"/>
        <w:bottom w:val="none" w:sz="0" w:space="0" w:color="auto"/>
        <w:right w:val="none" w:sz="0" w:space="0" w:color="auto"/>
      </w:divBdr>
      <w:divsChild>
        <w:div w:id="206534137">
          <w:marLeft w:val="0"/>
          <w:marRight w:val="0"/>
          <w:marTop w:val="0"/>
          <w:marBottom w:val="0"/>
          <w:divBdr>
            <w:top w:val="none" w:sz="0" w:space="0" w:color="auto"/>
            <w:left w:val="none" w:sz="0" w:space="0" w:color="auto"/>
            <w:bottom w:val="none" w:sz="0" w:space="0" w:color="auto"/>
            <w:right w:val="none" w:sz="0" w:space="0" w:color="auto"/>
          </w:divBdr>
        </w:div>
        <w:div w:id="1562250956">
          <w:marLeft w:val="0"/>
          <w:marRight w:val="0"/>
          <w:marTop w:val="150"/>
          <w:marBottom w:val="0"/>
          <w:divBdr>
            <w:top w:val="none" w:sz="0" w:space="0" w:color="auto"/>
            <w:left w:val="none" w:sz="0" w:space="0" w:color="auto"/>
            <w:bottom w:val="none" w:sz="0" w:space="0" w:color="auto"/>
            <w:right w:val="none" w:sz="0" w:space="0" w:color="auto"/>
          </w:divBdr>
          <w:divsChild>
            <w:div w:id="1205405521">
              <w:marLeft w:val="1155"/>
              <w:marRight w:val="0"/>
              <w:marTop w:val="0"/>
              <w:marBottom w:val="0"/>
              <w:divBdr>
                <w:top w:val="none" w:sz="0" w:space="0" w:color="auto"/>
                <w:left w:val="none" w:sz="0" w:space="0" w:color="auto"/>
                <w:bottom w:val="none" w:sz="0" w:space="0" w:color="auto"/>
                <w:right w:val="none" w:sz="0" w:space="0" w:color="auto"/>
              </w:divBdr>
            </w:div>
            <w:div w:id="989408584">
              <w:marLeft w:val="1155"/>
              <w:marRight w:val="0"/>
              <w:marTop w:val="0"/>
              <w:marBottom w:val="0"/>
              <w:divBdr>
                <w:top w:val="none" w:sz="0" w:space="0" w:color="auto"/>
                <w:left w:val="none" w:sz="0" w:space="0" w:color="auto"/>
                <w:bottom w:val="none" w:sz="0" w:space="0" w:color="auto"/>
                <w:right w:val="none" w:sz="0" w:space="0" w:color="auto"/>
              </w:divBdr>
            </w:div>
            <w:div w:id="1178226776">
              <w:marLeft w:val="1155"/>
              <w:marRight w:val="0"/>
              <w:marTop w:val="0"/>
              <w:marBottom w:val="0"/>
              <w:divBdr>
                <w:top w:val="none" w:sz="0" w:space="0" w:color="auto"/>
                <w:left w:val="none" w:sz="0" w:space="0" w:color="auto"/>
                <w:bottom w:val="none" w:sz="0" w:space="0" w:color="auto"/>
                <w:right w:val="none" w:sz="0" w:space="0" w:color="auto"/>
              </w:divBdr>
            </w:div>
            <w:div w:id="153966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06449">
      <w:bodyDiv w:val="1"/>
      <w:marLeft w:val="0"/>
      <w:marRight w:val="0"/>
      <w:marTop w:val="0"/>
      <w:marBottom w:val="0"/>
      <w:divBdr>
        <w:top w:val="none" w:sz="0" w:space="0" w:color="auto"/>
        <w:left w:val="none" w:sz="0" w:space="0" w:color="auto"/>
        <w:bottom w:val="none" w:sz="0" w:space="0" w:color="auto"/>
        <w:right w:val="none" w:sz="0" w:space="0" w:color="auto"/>
      </w:divBdr>
      <w:divsChild>
        <w:div w:id="1426727766">
          <w:marLeft w:val="0"/>
          <w:marRight w:val="0"/>
          <w:marTop w:val="0"/>
          <w:marBottom w:val="0"/>
          <w:divBdr>
            <w:top w:val="none" w:sz="0" w:space="0" w:color="auto"/>
            <w:left w:val="none" w:sz="0" w:space="0" w:color="auto"/>
            <w:bottom w:val="none" w:sz="0" w:space="0" w:color="auto"/>
            <w:right w:val="none" w:sz="0" w:space="0" w:color="auto"/>
          </w:divBdr>
        </w:div>
        <w:div w:id="1408961347">
          <w:marLeft w:val="0"/>
          <w:marRight w:val="0"/>
          <w:marTop w:val="150"/>
          <w:marBottom w:val="0"/>
          <w:divBdr>
            <w:top w:val="none" w:sz="0" w:space="0" w:color="auto"/>
            <w:left w:val="none" w:sz="0" w:space="0" w:color="auto"/>
            <w:bottom w:val="none" w:sz="0" w:space="0" w:color="auto"/>
            <w:right w:val="none" w:sz="0" w:space="0" w:color="auto"/>
          </w:divBdr>
          <w:divsChild>
            <w:div w:id="24064673">
              <w:marLeft w:val="1155"/>
              <w:marRight w:val="0"/>
              <w:marTop w:val="0"/>
              <w:marBottom w:val="0"/>
              <w:divBdr>
                <w:top w:val="none" w:sz="0" w:space="0" w:color="auto"/>
                <w:left w:val="none" w:sz="0" w:space="0" w:color="auto"/>
                <w:bottom w:val="none" w:sz="0" w:space="0" w:color="auto"/>
                <w:right w:val="none" w:sz="0" w:space="0" w:color="auto"/>
              </w:divBdr>
            </w:div>
            <w:div w:id="1957249417">
              <w:marLeft w:val="1155"/>
              <w:marRight w:val="0"/>
              <w:marTop w:val="0"/>
              <w:marBottom w:val="0"/>
              <w:divBdr>
                <w:top w:val="none" w:sz="0" w:space="0" w:color="auto"/>
                <w:left w:val="none" w:sz="0" w:space="0" w:color="auto"/>
                <w:bottom w:val="none" w:sz="0" w:space="0" w:color="auto"/>
                <w:right w:val="none" w:sz="0" w:space="0" w:color="auto"/>
              </w:divBdr>
            </w:div>
            <w:div w:id="96535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676579">
      <w:bodyDiv w:val="1"/>
      <w:marLeft w:val="0"/>
      <w:marRight w:val="0"/>
      <w:marTop w:val="0"/>
      <w:marBottom w:val="0"/>
      <w:divBdr>
        <w:top w:val="none" w:sz="0" w:space="0" w:color="auto"/>
        <w:left w:val="none" w:sz="0" w:space="0" w:color="auto"/>
        <w:bottom w:val="none" w:sz="0" w:space="0" w:color="auto"/>
        <w:right w:val="none" w:sz="0" w:space="0" w:color="auto"/>
      </w:divBdr>
      <w:divsChild>
        <w:div w:id="166210901">
          <w:marLeft w:val="0"/>
          <w:marRight w:val="0"/>
          <w:marTop w:val="0"/>
          <w:marBottom w:val="0"/>
          <w:divBdr>
            <w:top w:val="none" w:sz="0" w:space="0" w:color="auto"/>
            <w:left w:val="none" w:sz="0" w:space="0" w:color="auto"/>
            <w:bottom w:val="none" w:sz="0" w:space="0" w:color="auto"/>
            <w:right w:val="none" w:sz="0" w:space="0" w:color="auto"/>
          </w:divBdr>
        </w:div>
        <w:div w:id="1403484690">
          <w:marLeft w:val="0"/>
          <w:marRight w:val="0"/>
          <w:marTop w:val="150"/>
          <w:marBottom w:val="0"/>
          <w:divBdr>
            <w:top w:val="none" w:sz="0" w:space="0" w:color="auto"/>
            <w:left w:val="none" w:sz="0" w:space="0" w:color="auto"/>
            <w:bottom w:val="none" w:sz="0" w:space="0" w:color="auto"/>
            <w:right w:val="none" w:sz="0" w:space="0" w:color="auto"/>
          </w:divBdr>
          <w:divsChild>
            <w:div w:id="1853300144">
              <w:marLeft w:val="1155"/>
              <w:marRight w:val="0"/>
              <w:marTop w:val="0"/>
              <w:marBottom w:val="0"/>
              <w:divBdr>
                <w:top w:val="none" w:sz="0" w:space="0" w:color="auto"/>
                <w:left w:val="none" w:sz="0" w:space="0" w:color="auto"/>
                <w:bottom w:val="none" w:sz="0" w:space="0" w:color="auto"/>
                <w:right w:val="none" w:sz="0" w:space="0" w:color="auto"/>
              </w:divBdr>
            </w:div>
            <w:div w:id="107821793">
              <w:marLeft w:val="1155"/>
              <w:marRight w:val="0"/>
              <w:marTop w:val="0"/>
              <w:marBottom w:val="0"/>
              <w:divBdr>
                <w:top w:val="none" w:sz="0" w:space="0" w:color="auto"/>
                <w:left w:val="none" w:sz="0" w:space="0" w:color="auto"/>
                <w:bottom w:val="none" w:sz="0" w:space="0" w:color="auto"/>
                <w:right w:val="none" w:sz="0" w:space="0" w:color="auto"/>
              </w:divBdr>
            </w:div>
            <w:div w:id="141528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67673">
      <w:bodyDiv w:val="1"/>
      <w:marLeft w:val="0"/>
      <w:marRight w:val="0"/>
      <w:marTop w:val="0"/>
      <w:marBottom w:val="0"/>
      <w:divBdr>
        <w:top w:val="none" w:sz="0" w:space="0" w:color="auto"/>
        <w:left w:val="none" w:sz="0" w:space="0" w:color="auto"/>
        <w:bottom w:val="none" w:sz="0" w:space="0" w:color="auto"/>
        <w:right w:val="none" w:sz="0" w:space="0" w:color="auto"/>
      </w:divBdr>
      <w:divsChild>
        <w:div w:id="1043945671">
          <w:marLeft w:val="0"/>
          <w:marRight w:val="0"/>
          <w:marTop w:val="0"/>
          <w:marBottom w:val="0"/>
          <w:divBdr>
            <w:top w:val="none" w:sz="0" w:space="0" w:color="auto"/>
            <w:left w:val="none" w:sz="0" w:space="0" w:color="auto"/>
            <w:bottom w:val="none" w:sz="0" w:space="0" w:color="auto"/>
            <w:right w:val="none" w:sz="0" w:space="0" w:color="auto"/>
          </w:divBdr>
        </w:div>
        <w:div w:id="931166794">
          <w:marLeft w:val="0"/>
          <w:marRight w:val="0"/>
          <w:marTop w:val="150"/>
          <w:marBottom w:val="0"/>
          <w:divBdr>
            <w:top w:val="none" w:sz="0" w:space="0" w:color="auto"/>
            <w:left w:val="none" w:sz="0" w:space="0" w:color="auto"/>
            <w:bottom w:val="none" w:sz="0" w:space="0" w:color="auto"/>
            <w:right w:val="none" w:sz="0" w:space="0" w:color="auto"/>
          </w:divBdr>
          <w:divsChild>
            <w:div w:id="2029870109">
              <w:marLeft w:val="1155"/>
              <w:marRight w:val="0"/>
              <w:marTop w:val="0"/>
              <w:marBottom w:val="0"/>
              <w:divBdr>
                <w:top w:val="none" w:sz="0" w:space="0" w:color="auto"/>
                <w:left w:val="none" w:sz="0" w:space="0" w:color="auto"/>
                <w:bottom w:val="none" w:sz="0" w:space="0" w:color="auto"/>
                <w:right w:val="none" w:sz="0" w:space="0" w:color="auto"/>
              </w:divBdr>
            </w:div>
            <w:div w:id="2030637484">
              <w:marLeft w:val="1155"/>
              <w:marRight w:val="0"/>
              <w:marTop w:val="0"/>
              <w:marBottom w:val="0"/>
              <w:divBdr>
                <w:top w:val="none" w:sz="0" w:space="0" w:color="auto"/>
                <w:left w:val="none" w:sz="0" w:space="0" w:color="auto"/>
                <w:bottom w:val="none" w:sz="0" w:space="0" w:color="auto"/>
                <w:right w:val="none" w:sz="0" w:space="0" w:color="auto"/>
              </w:divBdr>
            </w:div>
            <w:div w:id="186871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8991308">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7825">
      <w:bodyDiv w:val="1"/>
      <w:marLeft w:val="0"/>
      <w:marRight w:val="0"/>
      <w:marTop w:val="0"/>
      <w:marBottom w:val="0"/>
      <w:divBdr>
        <w:top w:val="none" w:sz="0" w:space="0" w:color="auto"/>
        <w:left w:val="none" w:sz="0" w:space="0" w:color="auto"/>
        <w:bottom w:val="none" w:sz="0" w:space="0" w:color="auto"/>
        <w:right w:val="none" w:sz="0" w:space="0" w:color="auto"/>
      </w:divBdr>
      <w:divsChild>
        <w:div w:id="1111704127">
          <w:marLeft w:val="0"/>
          <w:marRight w:val="0"/>
          <w:marTop w:val="0"/>
          <w:marBottom w:val="0"/>
          <w:divBdr>
            <w:top w:val="none" w:sz="0" w:space="0" w:color="auto"/>
            <w:left w:val="none" w:sz="0" w:space="0" w:color="auto"/>
            <w:bottom w:val="none" w:sz="0" w:space="0" w:color="auto"/>
            <w:right w:val="none" w:sz="0" w:space="0" w:color="auto"/>
          </w:divBdr>
        </w:div>
        <w:div w:id="1951232716">
          <w:marLeft w:val="0"/>
          <w:marRight w:val="0"/>
          <w:marTop w:val="150"/>
          <w:marBottom w:val="0"/>
          <w:divBdr>
            <w:top w:val="none" w:sz="0" w:space="0" w:color="auto"/>
            <w:left w:val="none" w:sz="0" w:space="0" w:color="auto"/>
            <w:bottom w:val="none" w:sz="0" w:space="0" w:color="auto"/>
            <w:right w:val="none" w:sz="0" w:space="0" w:color="auto"/>
          </w:divBdr>
          <w:divsChild>
            <w:div w:id="2109042537">
              <w:marLeft w:val="1155"/>
              <w:marRight w:val="0"/>
              <w:marTop w:val="0"/>
              <w:marBottom w:val="0"/>
              <w:divBdr>
                <w:top w:val="none" w:sz="0" w:space="0" w:color="auto"/>
                <w:left w:val="none" w:sz="0" w:space="0" w:color="auto"/>
                <w:bottom w:val="none" w:sz="0" w:space="0" w:color="auto"/>
                <w:right w:val="none" w:sz="0" w:space="0" w:color="auto"/>
              </w:divBdr>
            </w:div>
            <w:div w:id="909654986">
              <w:marLeft w:val="1155"/>
              <w:marRight w:val="0"/>
              <w:marTop w:val="0"/>
              <w:marBottom w:val="0"/>
              <w:divBdr>
                <w:top w:val="none" w:sz="0" w:space="0" w:color="auto"/>
                <w:left w:val="none" w:sz="0" w:space="0" w:color="auto"/>
                <w:bottom w:val="none" w:sz="0" w:space="0" w:color="auto"/>
                <w:right w:val="none" w:sz="0" w:space="0" w:color="auto"/>
              </w:divBdr>
            </w:div>
            <w:div w:id="109590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836199">
      <w:bodyDiv w:val="1"/>
      <w:marLeft w:val="0"/>
      <w:marRight w:val="0"/>
      <w:marTop w:val="0"/>
      <w:marBottom w:val="0"/>
      <w:divBdr>
        <w:top w:val="none" w:sz="0" w:space="0" w:color="auto"/>
        <w:left w:val="none" w:sz="0" w:space="0" w:color="auto"/>
        <w:bottom w:val="none" w:sz="0" w:space="0" w:color="auto"/>
        <w:right w:val="none" w:sz="0" w:space="0" w:color="auto"/>
      </w:divBdr>
      <w:divsChild>
        <w:div w:id="358972173">
          <w:marLeft w:val="0"/>
          <w:marRight w:val="0"/>
          <w:marTop w:val="0"/>
          <w:marBottom w:val="0"/>
          <w:divBdr>
            <w:top w:val="none" w:sz="0" w:space="0" w:color="auto"/>
            <w:left w:val="none" w:sz="0" w:space="0" w:color="auto"/>
            <w:bottom w:val="none" w:sz="0" w:space="0" w:color="auto"/>
            <w:right w:val="none" w:sz="0" w:space="0" w:color="auto"/>
          </w:divBdr>
        </w:div>
        <w:div w:id="444621004">
          <w:marLeft w:val="0"/>
          <w:marRight w:val="0"/>
          <w:marTop w:val="150"/>
          <w:marBottom w:val="0"/>
          <w:divBdr>
            <w:top w:val="none" w:sz="0" w:space="0" w:color="auto"/>
            <w:left w:val="none" w:sz="0" w:space="0" w:color="auto"/>
            <w:bottom w:val="none" w:sz="0" w:space="0" w:color="auto"/>
            <w:right w:val="none" w:sz="0" w:space="0" w:color="auto"/>
          </w:divBdr>
          <w:divsChild>
            <w:div w:id="719132198">
              <w:marLeft w:val="1155"/>
              <w:marRight w:val="0"/>
              <w:marTop w:val="0"/>
              <w:marBottom w:val="0"/>
              <w:divBdr>
                <w:top w:val="none" w:sz="0" w:space="0" w:color="auto"/>
                <w:left w:val="none" w:sz="0" w:space="0" w:color="auto"/>
                <w:bottom w:val="none" w:sz="0" w:space="0" w:color="auto"/>
                <w:right w:val="none" w:sz="0" w:space="0" w:color="auto"/>
              </w:divBdr>
            </w:div>
            <w:div w:id="1351680630">
              <w:marLeft w:val="1155"/>
              <w:marRight w:val="0"/>
              <w:marTop w:val="0"/>
              <w:marBottom w:val="0"/>
              <w:divBdr>
                <w:top w:val="none" w:sz="0" w:space="0" w:color="auto"/>
                <w:left w:val="none" w:sz="0" w:space="0" w:color="auto"/>
                <w:bottom w:val="none" w:sz="0" w:space="0" w:color="auto"/>
                <w:right w:val="none" w:sz="0" w:space="0" w:color="auto"/>
              </w:divBdr>
            </w:div>
            <w:div w:id="1997563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236955">
      <w:bodyDiv w:val="1"/>
      <w:marLeft w:val="0"/>
      <w:marRight w:val="0"/>
      <w:marTop w:val="0"/>
      <w:marBottom w:val="0"/>
      <w:divBdr>
        <w:top w:val="none" w:sz="0" w:space="0" w:color="auto"/>
        <w:left w:val="none" w:sz="0" w:space="0" w:color="auto"/>
        <w:bottom w:val="none" w:sz="0" w:space="0" w:color="auto"/>
        <w:right w:val="none" w:sz="0" w:space="0" w:color="auto"/>
      </w:divBdr>
      <w:divsChild>
        <w:div w:id="844246629">
          <w:marLeft w:val="0"/>
          <w:marRight w:val="0"/>
          <w:marTop w:val="0"/>
          <w:marBottom w:val="0"/>
          <w:divBdr>
            <w:top w:val="none" w:sz="0" w:space="0" w:color="auto"/>
            <w:left w:val="none" w:sz="0" w:space="0" w:color="auto"/>
            <w:bottom w:val="none" w:sz="0" w:space="0" w:color="auto"/>
            <w:right w:val="none" w:sz="0" w:space="0" w:color="auto"/>
          </w:divBdr>
        </w:div>
        <w:div w:id="1030570003">
          <w:marLeft w:val="0"/>
          <w:marRight w:val="0"/>
          <w:marTop w:val="150"/>
          <w:marBottom w:val="0"/>
          <w:divBdr>
            <w:top w:val="none" w:sz="0" w:space="0" w:color="auto"/>
            <w:left w:val="none" w:sz="0" w:space="0" w:color="auto"/>
            <w:bottom w:val="none" w:sz="0" w:space="0" w:color="auto"/>
            <w:right w:val="none" w:sz="0" w:space="0" w:color="auto"/>
          </w:divBdr>
          <w:divsChild>
            <w:div w:id="729957342">
              <w:marLeft w:val="1155"/>
              <w:marRight w:val="0"/>
              <w:marTop w:val="0"/>
              <w:marBottom w:val="0"/>
              <w:divBdr>
                <w:top w:val="none" w:sz="0" w:space="0" w:color="auto"/>
                <w:left w:val="none" w:sz="0" w:space="0" w:color="auto"/>
                <w:bottom w:val="none" w:sz="0" w:space="0" w:color="auto"/>
                <w:right w:val="none" w:sz="0" w:space="0" w:color="auto"/>
              </w:divBdr>
            </w:div>
            <w:div w:id="688069102">
              <w:marLeft w:val="1155"/>
              <w:marRight w:val="0"/>
              <w:marTop w:val="0"/>
              <w:marBottom w:val="0"/>
              <w:divBdr>
                <w:top w:val="none" w:sz="0" w:space="0" w:color="auto"/>
                <w:left w:val="none" w:sz="0" w:space="0" w:color="auto"/>
                <w:bottom w:val="none" w:sz="0" w:space="0" w:color="auto"/>
                <w:right w:val="none" w:sz="0" w:space="0" w:color="auto"/>
              </w:divBdr>
            </w:div>
            <w:div w:id="1039280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051455">
      <w:bodyDiv w:val="1"/>
      <w:marLeft w:val="0"/>
      <w:marRight w:val="0"/>
      <w:marTop w:val="0"/>
      <w:marBottom w:val="0"/>
      <w:divBdr>
        <w:top w:val="none" w:sz="0" w:space="0" w:color="auto"/>
        <w:left w:val="none" w:sz="0" w:space="0" w:color="auto"/>
        <w:bottom w:val="none" w:sz="0" w:space="0" w:color="auto"/>
        <w:right w:val="none" w:sz="0" w:space="0" w:color="auto"/>
      </w:divBdr>
      <w:divsChild>
        <w:div w:id="1362363939">
          <w:marLeft w:val="0"/>
          <w:marRight w:val="0"/>
          <w:marTop w:val="0"/>
          <w:marBottom w:val="0"/>
          <w:divBdr>
            <w:top w:val="none" w:sz="0" w:space="0" w:color="auto"/>
            <w:left w:val="none" w:sz="0" w:space="0" w:color="auto"/>
            <w:bottom w:val="none" w:sz="0" w:space="0" w:color="auto"/>
            <w:right w:val="none" w:sz="0" w:space="0" w:color="auto"/>
          </w:divBdr>
        </w:div>
        <w:div w:id="939332343">
          <w:marLeft w:val="0"/>
          <w:marRight w:val="0"/>
          <w:marTop w:val="150"/>
          <w:marBottom w:val="0"/>
          <w:divBdr>
            <w:top w:val="none" w:sz="0" w:space="0" w:color="auto"/>
            <w:left w:val="none" w:sz="0" w:space="0" w:color="auto"/>
            <w:bottom w:val="none" w:sz="0" w:space="0" w:color="auto"/>
            <w:right w:val="none" w:sz="0" w:space="0" w:color="auto"/>
          </w:divBdr>
          <w:divsChild>
            <w:div w:id="712270289">
              <w:marLeft w:val="1155"/>
              <w:marRight w:val="0"/>
              <w:marTop w:val="0"/>
              <w:marBottom w:val="0"/>
              <w:divBdr>
                <w:top w:val="none" w:sz="0" w:space="0" w:color="auto"/>
                <w:left w:val="none" w:sz="0" w:space="0" w:color="auto"/>
                <w:bottom w:val="none" w:sz="0" w:space="0" w:color="auto"/>
                <w:right w:val="none" w:sz="0" w:space="0" w:color="auto"/>
              </w:divBdr>
            </w:div>
            <w:div w:id="764376162">
              <w:marLeft w:val="1155"/>
              <w:marRight w:val="0"/>
              <w:marTop w:val="0"/>
              <w:marBottom w:val="0"/>
              <w:divBdr>
                <w:top w:val="none" w:sz="0" w:space="0" w:color="auto"/>
                <w:left w:val="none" w:sz="0" w:space="0" w:color="auto"/>
                <w:bottom w:val="none" w:sz="0" w:space="0" w:color="auto"/>
                <w:right w:val="none" w:sz="0" w:space="0" w:color="auto"/>
              </w:divBdr>
            </w:div>
            <w:div w:id="1806924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819875">
      <w:bodyDiv w:val="1"/>
      <w:marLeft w:val="0"/>
      <w:marRight w:val="0"/>
      <w:marTop w:val="0"/>
      <w:marBottom w:val="0"/>
      <w:divBdr>
        <w:top w:val="none" w:sz="0" w:space="0" w:color="auto"/>
        <w:left w:val="none" w:sz="0" w:space="0" w:color="auto"/>
        <w:bottom w:val="none" w:sz="0" w:space="0" w:color="auto"/>
        <w:right w:val="none" w:sz="0" w:space="0" w:color="auto"/>
      </w:divBdr>
      <w:divsChild>
        <w:div w:id="648634023">
          <w:marLeft w:val="0"/>
          <w:marRight w:val="0"/>
          <w:marTop w:val="0"/>
          <w:marBottom w:val="0"/>
          <w:divBdr>
            <w:top w:val="none" w:sz="0" w:space="0" w:color="auto"/>
            <w:left w:val="none" w:sz="0" w:space="0" w:color="auto"/>
            <w:bottom w:val="none" w:sz="0" w:space="0" w:color="auto"/>
            <w:right w:val="none" w:sz="0" w:space="0" w:color="auto"/>
          </w:divBdr>
        </w:div>
        <w:div w:id="1698504343">
          <w:marLeft w:val="0"/>
          <w:marRight w:val="0"/>
          <w:marTop w:val="150"/>
          <w:marBottom w:val="0"/>
          <w:divBdr>
            <w:top w:val="none" w:sz="0" w:space="0" w:color="auto"/>
            <w:left w:val="none" w:sz="0" w:space="0" w:color="auto"/>
            <w:bottom w:val="none" w:sz="0" w:space="0" w:color="auto"/>
            <w:right w:val="none" w:sz="0" w:space="0" w:color="auto"/>
          </w:divBdr>
          <w:divsChild>
            <w:div w:id="457997056">
              <w:marLeft w:val="1155"/>
              <w:marRight w:val="0"/>
              <w:marTop w:val="0"/>
              <w:marBottom w:val="0"/>
              <w:divBdr>
                <w:top w:val="none" w:sz="0" w:space="0" w:color="auto"/>
                <w:left w:val="none" w:sz="0" w:space="0" w:color="auto"/>
                <w:bottom w:val="none" w:sz="0" w:space="0" w:color="auto"/>
                <w:right w:val="none" w:sz="0" w:space="0" w:color="auto"/>
              </w:divBdr>
            </w:div>
            <w:div w:id="1445493673">
              <w:marLeft w:val="1155"/>
              <w:marRight w:val="0"/>
              <w:marTop w:val="0"/>
              <w:marBottom w:val="0"/>
              <w:divBdr>
                <w:top w:val="none" w:sz="0" w:space="0" w:color="auto"/>
                <w:left w:val="none" w:sz="0" w:space="0" w:color="auto"/>
                <w:bottom w:val="none" w:sz="0" w:space="0" w:color="auto"/>
                <w:right w:val="none" w:sz="0" w:space="0" w:color="auto"/>
              </w:divBdr>
            </w:div>
            <w:div w:id="658580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489">
      <w:bodyDiv w:val="1"/>
      <w:marLeft w:val="0"/>
      <w:marRight w:val="0"/>
      <w:marTop w:val="0"/>
      <w:marBottom w:val="0"/>
      <w:divBdr>
        <w:top w:val="none" w:sz="0" w:space="0" w:color="auto"/>
        <w:left w:val="none" w:sz="0" w:space="0" w:color="auto"/>
        <w:bottom w:val="none" w:sz="0" w:space="0" w:color="auto"/>
        <w:right w:val="none" w:sz="0" w:space="0" w:color="auto"/>
      </w:divBdr>
      <w:divsChild>
        <w:div w:id="78217156">
          <w:marLeft w:val="0"/>
          <w:marRight w:val="0"/>
          <w:marTop w:val="0"/>
          <w:marBottom w:val="0"/>
          <w:divBdr>
            <w:top w:val="none" w:sz="0" w:space="0" w:color="auto"/>
            <w:left w:val="none" w:sz="0" w:space="0" w:color="auto"/>
            <w:bottom w:val="none" w:sz="0" w:space="0" w:color="auto"/>
            <w:right w:val="none" w:sz="0" w:space="0" w:color="auto"/>
          </w:divBdr>
        </w:div>
        <w:div w:id="134876849">
          <w:marLeft w:val="0"/>
          <w:marRight w:val="0"/>
          <w:marTop w:val="150"/>
          <w:marBottom w:val="0"/>
          <w:divBdr>
            <w:top w:val="none" w:sz="0" w:space="0" w:color="auto"/>
            <w:left w:val="none" w:sz="0" w:space="0" w:color="auto"/>
            <w:bottom w:val="none" w:sz="0" w:space="0" w:color="auto"/>
            <w:right w:val="none" w:sz="0" w:space="0" w:color="auto"/>
          </w:divBdr>
          <w:divsChild>
            <w:div w:id="1618950552">
              <w:marLeft w:val="1155"/>
              <w:marRight w:val="0"/>
              <w:marTop w:val="0"/>
              <w:marBottom w:val="0"/>
              <w:divBdr>
                <w:top w:val="none" w:sz="0" w:space="0" w:color="auto"/>
                <w:left w:val="none" w:sz="0" w:space="0" w:color="auto"/>
                <w:bottom w:val="none" w:sz="0" w:space="0" w:color="auto"/>
                <w:right w:val="none" w:sz="0" w:space="0" w:color="auto"/>
              </w:divBdr>
            </w:div>
            <w:div w:id="108009906">
              <w:marLeft w:val="1155"/>
              <w:marRight w:val="0"/>
              <w:marTop w:val="0"/>
              <w:marBottom w:val="0"/>
              <w:divBdr>
                <w:top w:val="none" w:sz="0" w:space="0" w:color="auto"/>
                <w:left w:val="none" w:sz="0" w:space="0" w:color="auto"/>
                <w:bottom w:val="none" w:sz="0" w:space="0" w:color="auto"/>
                <w:right w:val="none" w:sz="0" w:space="0" w:color="auto"/>
              </w:divBdr>
            </w:div>
            <w:div w:id="1358316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172119">
      <w:bodyDiv w:val="1"/>
      <w:marLeft w:val="0"/>
      <w:marRight w:val="0"/>
      <w:marTop w:val="0"/>
      <w:marBottom w:val="0"/>
      <w:divBdr>
        <w:top w:val="none" w:sz="0" w:space="0" w:color="auto"/>
        <w:left w:val="none" w:sz="0" w:space="0" w:color="auto"/>
        <w:bottom w:val="none" w:sz="0" w:space="0" w:color="auto"/>
        <w:right w:val="none" w:sz="0" w:space="0" w:color="auto"/>
      </w:divBdr>
      <w:divsChild>
        <w:div w:id="1043675766">
          <w:marLeft w:val="0"/>
          <w:marRight w:val="0"/>
          <w:marTop w:val="0"/>
          <w:marBottom w:val="0"/>
          <w:divBdr>
            <w:top w:val="none" w:sz="0" w:space="0" w:color="auto"/>
            <w:left w:val="none" w:sz="0" w:space="0" w:color="auto"/>
            <w:bottom w:val="none" w:sz="0" w:space="0" w:color="auto"/>
            <w:right w:val="none" w:sz="0" w:space="0" w:color="auto"/>
          </w:divBdr>
        </w:div>
        <w:div w:id="667171278">
          <w:marLeft w:val="0"/>
          <w:marRight w:val="0"/>
          <w:marTop w:val="150"/>
          <w:marBottom w:val="0"/>
          <w:divBdr>
            <w:top w:val="none" w:sz="0" w:space="0" w:color="auto"/>
            <w:left w:val="none" w:sz="0" w:space="0" w:color="auto"/>
            <w:bottom w:val="none" w:sz="0" w:space="0" w:color="auto"/>
            <w:right w:val="none" w:sz="0" w:space="0" w:color="auto"/>
          </w:divBdr>
          <w:divsChild>
            <w:div w:id="372770736">
              <w:marLeft w:val="1155"/>
              <w:marRight w:val="0"/>
              <w:marTop w:val="0"/>
              <w:marBottom w:val="0"/>
              <w:divBdr>
                <w:top w:val="none" w:sz="0" w:space="0" w:color="auto"/>
                <w:left w:val="none" w:sz="0" w:space="0" w:color="auto"/>
                <w:bottom w:val="none" w:sz="0" w:space="0" w:color="auto"/>
                <w:right w:val="none" w:sz="0" w:space="0" w:color="auto"/>
              </w:divBdr>
            </w:div>
            <w:div w:id="1763331426">
              <w:marLeft w:val="1155"/>
              <w:marRight w:val="0"/>
              <w:marTop w:val="0"/>
              <w:marBottom w:val="0"/>
              <w:divBdr>
                <w:top w:val="none" w:sz="0" w:space="0" w:color="auto"/>
                <w:left w:val="none" w:sz="0" w:space="0" w:color="auto"/>
                <w:bottom w:val="none" w:sz="0" w:space="0" w:color="auto"/>
                <w:right w:val="none" w:sz="0" w:space="0" w:color="auto"/>
              </w:divBdr>
            </w:div>
            <w:div w:id="1008674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63359">
      <w:bodyDiv w:val="1"/>
      <w:marLeft w:val="0"/>
      <w:marRight w:val="0"/>
      <w:marTop w:val="0"/>
      <w:marBottom w:val="0"/>
      <w:divBdr>
        <w:top w:val="none" w:sz="0" w:space="0" w:color="auto"/>
        <w:left w:val="none" w:sz="0" w:space="0" w:color="auto"/>
        <w:bottom w:val="none" w:sz="0" w:space="0" w:color="auto"/>
        <w:right w:val="none" w:sz="0" w:space="0" w:color="auto"/>
      </w:divBdr>
      <w:divsChild>
        <w:div w:id="2103912027">
          <w:marLeft w:val="0"/>
          <w:marRight w:val="0"/>
          <w:marTop w:val="0"/>
          <w:marBottom w:val="0"/>
          <w:divBdr>
            <w:top w:val="none" w:sz="0" w:space="0" w:color="auto"/>
            <w:left w:val="none" w:sz="0" w:space="0" w:color="auto"/>
            <w:bottom w:val="none" w:sz="0" w:space="0" w:color="auto"/>
            <w:right w:val="none" w:sz="0" w:space="0" w:color="auto"/>
          </w:divBdr>
        </w:div>
        <w:div w:id="471168409">
          <w:marLeft w:val="0"/>
          <w:marRight w:val="0"/>
          <w:marTop w:val="150"/>
          <w:marBottom w:val="0"/>
          <w:divBdr>
            <w:top w:val="none" w:sz="0" w:space="0" w:color="auto"/>
            <w:left w:val="none" w:sz="0" w:space="0" w:color="auto"/>
            <w:bottom w:val="none" w:sz="0" w:space="0" w:color="auto"/>
            <w:right w:val="none" w:sz="0" w:space="0" w:color="auto"/>
          </w:divBdr>
          <w:divsChild>
            <w:div w:id="367603815">
              <w:marLeft w:val="1155"/>
              <w:marRight w:val="0"/>
              <w:marTop w:val="0"/>
              <w:marBottom w:val="0"/>
              <w:divBdr>
                <w:top w:val="none" w:sz="0" w:space="0" w:color="auto"/>
                <w:left w:val="none" w:sz="0" w:space="0" w:color="auto"/>
                <w:bottom w:val="none" w:sz="0" w:space="0" w:color="auto"/>
                <w:right w:val="none" w:sz="0" w:space="0" w:color="auto"/>
              </w:divBdr>
            </w:div>
            <w:div w:id="1684430528">
              <w:marLeft w:val="1155"/>
              <w:marRight w:val="0"/>
              <w:marTop w:val="0"/>
              <w:marBottom w:val="0"/>
              <w:divBdr>
                <w:top w:val="none" w:sz="0" w:space="0" w:color="auto"/>
                <w:left w:val="none" w:sz="0" w:space="0" w:color="auto"/>
                <w:bottom w:val="none" w:sz="0" w:space="0" w:color="auto"/>
                <w:right w:val="none" w:sz="0" w:space="0" w:color="auto"/>
              </w:divBdr>
            </w:div>
            <w:div w:id="3219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872395">
      <w:bodyDiv w:val="1"/>
      <w:marLeft w:val="0"/>
      <w:marRight w:val="0"/>
      <w:marTop w:val="0"/>
      <w:marBottom w:val="0"/>
      <w:divBdr>
        <w:top w:val="none" w:sz="0" w:space="0" w:color="auto"/>
        <w:left w:val="none" w:sz="0" w:space="0" w:color="auto"/>
        <w:bottom w:val="none" w:sz="0" w:space="0" w:color="auto"/>
        <w:right w:val="none" w:sz="0" w:space="0" w:color="auto"/>
      </w:divBdr>
      <w:divsChild>
        <w:div w:id="1523275154">
          <w:marLeft w:val="0"/>
          <w:marRight w:val="0"/>
          <w:marTop w:val="0"/>
          <w:marBottom w:val="0"/>
          <w:divBdr>
            <w:top w:val="none" w:sz="0" w:space="0" w:color="auto"/>
            <w:left w:val="none" w:sz="0" w:space="0" w:color="auto"/>
            <w:bottom w:val="none" w:sz="0" w:space="0" w:color="auto"/>
            <w:right w:val="none" w:sz="0" w:space="0" w:color="auto"/>
          </w:divBdr>
        </w:div>
        <w:div w:id="1977636547">
          <w:marLeft w:val="0"/>
          <w:marRight w:val="0"/>
          <w:marTop w:val="150"/>
          <w:marBottom w:val="0"/>
          <w:divBdr>
            <w:top w:val="none" w:sz="0" w:space="0" w:color="auto"/>
            <w:left w:val="none" w:sz="0" w:space="0" w:color="auto"/>
            <w:bottom w:val="none" w:sz="0" w:space="0" w:color="auto"/>
            <w:right w:val="none" w:sz="0" w:space="0" w:color="auto"/>
          </w:divBdr>
          <w:divsChild>
            <w:div w:id="344094515">
              <w:marLeft w:val="1155"/>
              <w:marRight w:val="0"/>
              <w:marTop w:val="0"/>
              <w:marBottom w:val="0"/>
              <w:divBdr>
                <w:top w:val="none" w:sz="0" w:space="0" w:color="auto"/>
                <w:left w:val="none" w:sz="0" w:space="0" w:color="auto"/>
                <w:bottom w:val="none" w:sz="0" w:space="0" w:color="auto"/>
                <w:right w:val="none" w:sz="0" w:space="0" w:color="auto"/>
              </w:divBdr>
            </w:div>
            <w:div w:id="2013413718">
              <w:marLeft w:val="1155"/>
              <w:marRight w:val="0"/>
              <w:marTop w:val="0"/>
              <w:marBottom w:val="0"/>
              <w:divBdr>
                <w:top w:val="none" w:sz="0" w:space="0" w:color="auto"/>
                <w:left w:val="none" w:sz="0" w:space="0" w:color="auto"/>
                <w:bottom w:val="none" w:sz="0" w:space="0" w:color="auto"/>
                <w:right w:val="none" w:sz="0" w:space="0" w:color="auto"/>
              </w:divBdr>
            </w:div>
            <w:div w:id="614408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49960">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7610">
      <w:bodyDiv w:val="1"/>
      <w:marLeft w:val="0"/>
      <w:marRight w:val="0"/>
      <w:marTop w:val="0"/>
      <w:marBottom w:val="0"/>
      <w:divBdr>
        <w:top w:val="none" w:sz="0" w:space="0" w:color="auto"/>
        <w:left w:val="none" w:sz="0" w:space="0" w:color="auto"/>
        <w:bottom w:val="none" w:sz="0" w:space="0" w:color="auto"/>
        <w:right w:val="none" w:sz="0" w:space="0" w:color="auto"/>
      </w:divBdr>
      <w:divsChild>
        <w:div w:id="328680690">
          <w:marLeft w:val="0"/>
          <w:marRight w:val="0"/>
          <w:marTop w:val="0"/>
          <w:marBottom w:val="0"/>
          <w:divBdr>
            <w:top w:val="none" w:sz="0" w:space="0" w:color="auto"/>
            <w:left w:val="none" w:sz="0" w:space="0" w:color="auto"/>
            <w:bottom w:val="none" w:sz="0" w:space="0" w:color="auto"/>
            <w:right w:val="none" w:sz="0" w:space="0" w:color="auto"/>
          </w:divBdr>
        </w:div>
        <w:div w:id="316810427">
          <w:marLeft w:val="0"/>
          <w:marRight w:val="0"/>
          <w:marTop w:val="150"/>
          <w:marBottom w:val="0"/>
          <w:divBdr>
            <w:top w:val="none" w:sz="0" w:space="0" w:color="auto"/>
            <w:left w:val="none" w:sz="0" w:space="0" w:color="auto"/>
            <w:bottom w:val="none" w:sz="0" w:space="0" w:color="auto"/>
            <w:right w:val="none" w:sz="0" w:space="0" w:color="auto"/>
          </w:divBdr>
          <w:divsChild>
            <w:div w:id="2132820551">
              <w:marLeft w:val="1155"/>
              <w:marRight w:val="0"/>
              <w:marTop w:val="0"/>
              <w:marBottom w:val="0"/>
              <w:divBdr>
                <w:top w:val="none" w:sz="0" w:space="0" w:color="auto"/>
                <w:left w:val="none" w:sz="0" w:space="0" w:color="auto"/>
                <w:bottom w:val="none" w:sz="0" w:space="0" w:color="auto"/>
                <w:right w:val="none" w:sz="0" w:space="0" w:color="auto"/>
              </w:divBdr>
            </w:div>
            <w:div w:id="944119591">
              <w:marLeft w:val="1155"/>
              <w:marRight w:val="0"/>
              <w:marTop w:val="0"/>
              <w:marBottom w:val="0"/>
              <w:divBdr>
                <w:top w:val="none" w:sz="0" w:space="0" w:color="auto"/>
                <w:left w:val="none" w:sz="0" w:space="0" w:color="auto"/>
                <w:bottom w:val="none" w:sz="0" w:space="0" w:color="auto"/>
                <w:right w:val="none" w:sz="0" w:space="0" w:color="auto"/>
              </w:divBdr>
            </w:div>
            <w:div w:id="432365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9031">
      <w:bodyDiv w:val="1"/>
      <w:marLeft w:val="0"/>
      <w:marRight w:val="0"/>
      <w:marTop w:val="0"/>
      <w:marBottom w:val="0"/>
      <w:divBdr>
        <w:top w:val="none" w:sz="0" w:space="0" w:color="auto"/>
        <w:left w:val="none" w:sz="0" w:space="0" w:color="auto"/>
        <w:bottom w:val="none" w:sz="0" w:space="0" w:color="auto"/>
        <w:right w:val="none" w:sz="0" w:space="0" w:color="auto"/>
      </w:divBdr>
      <w:divsChild>
        <w:div w:id="1753165652">
          <w:marLeft w:val="0"/>
          <w:marRight w:val="0"/>
          <w:marTop w:val="0"/>
          <w:marBottom w:val="0"/>
          <w:divBdr>
            <w:top w:val="none" w:sz="0" w:space="0" w:color="auto"/>
            <w:left w:val="none" w:sz="0" w:space="0" w:color="auto"/>
            <w:bottom w:val="none" w:sz="0" w:space="0" w:color="auto"/>
            <w:right w:val="none" w:sz="0" w:space="0" w:color="auto"/>
          </w:divBdr>
        </w:div>
        <w:div w:id="1028140910">
          <w:marLeft w:val="0"/>
          <w:marRight w:val="0"/>
          <w:marTop w:val="150"/>
          <w:marBottom w:val="0"/>
          <w:divBdr>
            <w:top w:val="none" w:sz="0" w:space="0" w:color="auto"/>
            <w:left w:val="none" w:sz="0" w:space="0" w:color="auto"/>
            <w:bottom w:val="none" w:sz="0" w:space="0" w:color="auto"/>
            <w:right w:val="none" w:sz="0" w:space="0" w:color="auto"/>
          </w:divBdr>
          <w:divsChild>
            <w:div w:id="456997984">
              <w:marLeft w:val="1155"/>
              <w:marRight w:val="0"/>
              <w:marTop w:val="0"/>
              <w:marBottom w:val="0"/>
              <w:divBdr>
                <w:top w:val="none" w:sz="0" w:space="0" w:color="auto"/>
                <w:left w:val="none" w:sz="0" w:space="0" w:color="auto"/>
                <w:bottom w:val="none" w:sz="0" w:space="0" w:color="auto"/>
                <w:right w:val="none" w:sz="0" w:space="0" w:color="auto"/>
              </w:divBdr>
            </w:div>
            <w:div w:id="1110200197">
              <w:marLeft w:val="1155"/>
              <w:marRight w:val="0"/>
              <w:marTop w:val="0"/>
              <w:marBottom w:val="0"/>
              <w:divBdr>
                <w:top w:val="none" w:sz="0" w:space="0" w:color="auto"/>
                <w:left w:val="none" w:sz="0" w:space="0" w:color="auto"/>
                <w:bottom w:val="none" w:sz="0" w:space="0" w:color="auto"/>
                <w:right w:val="none" w:sz="0" w:space="0" w:color="auto"/>
              </w:divBdr>
            </w:div>
            <w:div w:id="1358387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0613">
      <w:bodyDiv w:val="1"/>
      <w:marLeft w:val="0"/>
      <w:marRight w:val="0"/>
      <w:marTop w:val="0"/>
      <w:marBottom w:val="0"/>
      <w:divBdr>
        <w:top w:val="none" w:sz="0" w:space="0" w:color="auto"/>
        <w:left w:val="none" w:sz="0" w:space="0" w:color="auto"/>
        <w:bottom w:val="none" w:sz="0" w:space="0" w:color="auto"/>
        <w:right w:val="none" w:sz="0" w:space="0" w:color="auto"/>
      </w:divBdr>
      <w:divsChild>
        <w:div w:id="1749424628">
          <w:marLeft w:val="0"/>
          <w:marRight w:val="0"/>
          <w:marTop w:val="0"/>
          <w:marBottom w:val="0"/>
          <w:divBdr>
            <w:top w:val="none" w:sz="0" w:space="0" w:color="auto"/>
            <w:left w:val="none" w:sz="0" w:space="0" w:color="auto"/>
            <w:bottom w:val="none" w:sz="0" w:space="0" w:color="auto"/>
            <w:right w:val="none" w:sz="0" w:space="0" w:color="auto"/>
          </w:divBdr>
        </w:div>
        <w:div w:id="1782726922">
          <w:marLeft w:val="0"/>
          <w:marRight w:val="0"/>
          <w:marTop w:val="150"/>
          <w:marBottom w:val="0"/>
          <w:divBdr>
            <w:top w:val="none" w:sz="0" w:space="0" w:color="auto"/>
            <w:left w:val="none" w:sz="0" w:space="0" w:color="auto"/>
            <w:bottom w:val="none" w:sz="0" w:space="0" w:color="auto"/>
            <w:right w:val="none" w:sz="0" w:space="0" w:color="auto"/>
          </w:divBdr>
          <w:divsChild>
            <w:div w:id="1056779587">
              <w:marLeft w:val="1155"/>
              <w:marRight w:val="0"/>
              <w:marTop w:val="0"/>
              <w:marBottom w:val="0"/>
              <w:divBdr>
                <w:top w:val="none" w:sz="0" w:space="0" w:color="auto"/>
                <w:left w:val="none" w:sz="0" w:space="0" w:color="auto"/>
                <w:bottom w:val="none" w:sz="0" w:space="0" w:color="auto"/>
                <w:right w:val="none" w:sz="0" w:space="0" w:color="auto"/>
              </w:divBdr>
            </w:div>
            <w:div w:id="2090075131">
              <w:marLeft w:val="1155"/>
              <w:marRight w:val="0"/>
              <w:marTop w:val="0"/>
              <w:marBottom w:val="0"/>
              <w:divBdr>
                <w:top w:val="none" w:sz="0" w:space="0" w:color="auto"/>
                <w:left w:val="none" w:sz="0" w:space="0" w:color="auto"/>
                <w:bottom w:val="none" w:sz="0" w:space="0" w:color="auto"/>
                <w:right w:val="none" w:sz="0" w:space="0" w:color="auto"/>
              </w:divBdr>
            </w:div>
            <w:div w:id="99322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00511">
      <w:bodyDiv w:val="1"/>
      <w:marLeft w:val="0"/>
      <w:marRight w:val="0"/>
      <w:marTop w:val="0"/>
      <w:marBottom w:val="0"/>
      <w:divBdr>
        <w:top w:val="none" w:sz="0" w:space="0" w:color="auto"/>
        <w:left w:val="none" w:sz="0" w:space="0" w:color="auto"/>
        <w:bottom w:val="none" w:sz="0" w:space="0" w:color="auto"/>
        <w:right w:val="none" w:sz="0" w:space="0" w:color="auto"/>
      </w:divBdr>
      <w:divsChild>
        <w:div w:id="1178809261">
          <w:marLeft w:val="0"/>
          <w:marRight w:val="0"/>
          <w:marTop w:val="0"/>
          <w:marBottom w:val="0"/>
          <w:divBdr>
            <w:top w:val="none" w:sz="0" w:space="0" w:color="auto"/>
            <w:left w:val="none" w:sz="0" w:space="0" w:color="auto"/>
            <w:bottom w:val="none" w:sz="0" w:space="0" w:color="auto"/>
            <w:right w:val="none" w:sz="0" w:space="0" w:color="auto"/>
          </w:divBdr>
        </w:div>
        <w:div w:id="138617923">
          <w:marLeft w:val="0"/>
          <w:marRight w:val="0"/>
          <w:marTop w:val="150"/>
          <w:marBottom w:val="0"/>
          <w:divBdr>
            <w:top w:val="none" w:sz="0" w:space="0" w:color="auto"/>
            <w:left w:val="none" w:sz="0" w:space="0" w:color="auto"/>
            <w:bottom w:val="none" w:sz="0" w:space="0" w:color="auto"/>
            <w:right w:val="none" w:sz="0" w:space="0" w:color="auto"/>
          </w:divBdr>
          <w:divsChild>
            <w:div w:id="1882791199">
              <w:marLeft w:val="1155"/>
              <w:marRight w:val="0"/>
              <w:marTop w:val="0"/>
              <w:marBottom w:val="0"/>
              <w:divBdr>
                <w:top w:val="none" w:sz="0" w:space="0" w:color="auto"/>
                <w:left w:val="none" w:sz="0" w:space="0" w:color="auto"/>
                <w:bottom w:val="none" w:sz="0" w:space="0" w:color="auto"/>
                <w:right w:val="none" w:sz="0" w:space="0" w:color="auto"/>
              </w:divBdr>
            </w:div>
            <w:div w:id="883517655">
              <w:marLeft w:val="1155"/>
              <w:marRight w:val="0"/>
              <w:marTop w:val="0"/>
              <w:marBottom w:val="0"/>
              <w:divBdr>
                <w:top w:val="none" w:sz="0" w:space="0" w:color="auto"/>
                <w:left w:val="none" w:sz="0" w:space="0" w:color="auto"/>
                <w:bottom w:val="none" w:sz="0" w:space="0" w:color="auto"/>
                <w:right w:val="none" w:sz="0" w:space="0" w:color="auto"/>
              </w:divBdr>
            </w:div>
            <w:div w:id="901253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09164">
      <w:bodyDiv w:val="1"/>
      <w:marLeft w:val="0"/>
      <w:marRight w:val="0"/>
      <w:marTop w:val="0"/>
      <w:marBottom w:val="0"/>
      <w:divBdr>
        <w:top w:val="none" w:sz="0" w:space="0" w:color="auto"/>
        <w:left w:val="none" w:sz="0" w:space="0" w:color="auto"/>
        <w:bottom w:val="none" w:sz="0" w:space="0" w:color="auto"/>
        <w:right w:val="none" w:sz="0" w:space="0" w:color="auto"/>
      </w:divBdr>
      <w:divsChild>
        <w:div w:id="752165081">
          <w:marLeft w:val="0"/>
          <w:marRight w:val="0"/>
          <w:marTop w:val="0"/>
          <w:marBottom w:val="0"/>
          <w:divBdr>
            <w:top w:val="none" w:sz="0" w:space="0" w:color="auto"/>
            <w:left w:val="none" w:sz="0" w:space="0" w:color="auto"/>
            <w:bottom w:val="none" w:sz="0" w:space="0" w:color="auto"/>
            <w:right w:val="none" w:sz="0" w:space="0" w:color="auto"/>
          </w:divBdr>
        </w:div>
        <w:div w:id="808518594">
          <w:marLeft w:val="0"/>
          <w:marRight w:val="0"/>
          <w:marTop w:val="150"/>
          <w:marBottom w:val="0"/>
          <w:divBdr>
            <w:top w:val="none" w:sz="0" w:space="0" w:color="auto"/>
            <w:left w:val="none" w:sz="0" w:space="0" w:color="auto"/>
            <w:bottom w:val="none" w:sz="0" w:space="0" w:color="auto"/>
            <w:right w:val="none" w:sz="0" w:space="0" w:color="auto"/>
          </w:divBdr>
          <w:divsChild>
            <w:div w:id="870070111">
              <w:marLeft w:val="1155"/>
              <w:marRight w:val="0"/>
              <w:marTop w:val="0"/>
              <w:marBottom w:val="0"/>
              <w:divBdr>
                <w:top w:val="none" w:sz="0" w:space="0" w:color="auto"/>
                <w:left w:val="none" w:sz="0" w:space="0" w:color="auto"/>
                <w:bottom w:val="none" w:sz="0" w:space="0" w:color="auto"/>
                <w:right w:val="none" w:sz="0" w:space="0" w:color="auto"/>
              </w:divBdr>
            </w:div>
            <w:div w:id="1576236304">
              <w:marLeft w:val="1155"/>
              <w:marRight w:val="0"/>
              <w:marTop w:val="0"/>
              <w:marBottom w:val="0"/>
              <w:divBdr>
                <w:top w:val="none" w:sz="0" w:space="0" w:color="auto"/>
                <w:left w:val="none" w:sz="0" w:space="0" w:color="auto"/>
                <w:bottom w:val="none" w:sz="0" w:space="0" w:color="auto"/>
                <w:right w:val="none" w:sz="0" w:space="0" w:color="auto"/>
              </w:divBdr>
            </w:div>
            <w:div w:id="1122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5800">
      <w:bodyDiv w:val="1"/>
      <w:marLeft w:val="0"/>
      <w:marRight w:val="0"/>
      <w:marTop w:val="0"/>
      <w:marBottom w:val="0"/>
      <w:divBdr>
        <w:top w:val="none" w:sz="0" w:space="0" w:color="auto"/>
        <w:left w:val="none" w:sz="0" w:space="0" w:color="auto"/>
        <w:bottom w:val="none" w:sz="0" w:space="0" w:color="auto"/>
        <w:right w:val="none" w:sz="0" w:space="0" w:color="auto"/>
      </w:divBdr>
      <w:divsChild>
        <w:div w:id="346950227">
          <w:marLeft w:val="0"/>
          <w:marRight w:val="0"/>
          <w:marTop w:val="0"/>
          <w:marBottom w:val="0"/>
          <w:divBdr>
            <w:top w:val="none" w:sz="0" w:space="0" w:color="auto"/>
            <w:left w:val="none" w:sz="0" w:space="0" w:color="auto"/>
            <w:bottom w:val="none" w:sz="0" w:space="0" w:color="auto"/>
            <w:right w:val="none" w:sz="0" w:space="0" w:color="auto"/>
          </w:divBdr>
        </w:div>
        <w:div w:id="2052724428">
          <w:marLeft w:val="0"/>
          <w:marRight w:val="0"/>
          <w:marTop w:val="150"/>
          <w:marBottom w:val="0"/>
          <w:divBdr>
            <w:top w:val="none" w:sz="0" w:space="0" w:color="auto"/>
            <w:left w:val="none" w:sz="0" w:space="0" w:color="auto"/>
            <w:bottom w:val="none" w:sz="0" w:space="0" w:color="auto"/>
            <w:right w:val="none" w:sz="0" w:space="0" w:color="auto"/>
          </w:divBdr>
          <w:divsChild>
            <w:div w:id="907153673">
              <w:marLeft w:val="1155"/>
              <w:marRight w:val="0"/>
              <w:marTop w:val="0"/>
              <w:marBottom w:val="0"/>
              <w:divBdr>
                <w:top w:val="none" w:sz="0" w:space="0" w:color="auto"/>
                <w:left w:val="none" w:sz="0" w:space="0" w:color="auto"/>
                <w:bottom w:val="none" w:sz="0" w:space="0" w:color="auto"/>
                <w:right w:val="none" w:sz="0" w:space="0" w:color="auto"/>
              </w:divBdr>
            </w:div>
            <w:div w:id="221913580">
              <w:marLeft w:val="1155"/>
              <w:marRight w:val="0"/>
              <w:marTop w:val="0"/>
              <w:marBottom w:val="0"/>
              <w:divBdr>
                <w:top w:val="none" w:sz="0" w:space="0" w:color="auto"/>
                <w:left w:val="none" w:sz="0" w:space="0" w:color="auto"/>
                <w:bottom w:val="none" w:sz="0" w:space="0" w:color="auto"/>
                <w:right w:val="none" w:sz="0" w:space="0" w:color="auto"/>
              </w:divBdr>
            </w:div>
            <w:div w:id="1710296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74279">
      <w:bodyDiv w:val="1"/>
      <w:marLeft w:val="0"/>
      <w:marRight w:val="0"/>
      <w:marTop w:val="0"/>
      <w:marBottom w:val="0"/>
      <w:divBdr>
        <w:top w:val="none" w:sz="0" w:space="0" w:color="auto"/>
        <w:left w:val="none" w:sz="0" w:space="0" w:color="auto"/>
        <w:bottom w:val="none" w:sz="0" w:space="0" w:color="auto"/>
        <w:right w:val="none" w:sz="0" w:space="0" w:color="auto"/>
      </w:divBdr>
      <w:divsChild>
        <w:div w:id="1469782295">
          <w:marLeft w:val="0"/>
          <w:marRight w:val="0"/>
          <w:marTop w:val="0"/>
          <w:marBottom w:val="0"/>
          <w:divBdr>
            <w:top w:val="none" w:sz="0" w:space="0" w:color="auto"/>
            <w:left w:val="none" w:sz="0" w:space="0" w:color="auto"/>
            <w:bottom w:val="none" w:sz="0" w:space="0" w:color="auto"/>
            <w:right w:val="none" w:sz="0" w:space="0" w:color="auto"/>
          </w:divBdr>
        </w:div>
        <w:div w:id="1272936227">
          <w:marLeft w:val="0"/>
          <w:marRight w:val="0"/>
          <w:marTop w:val="150"/>
          <w:marBottom w:val="0"/>
          <w:divBdr>
            <w:top w:val="none" w:sz="0" w:space="0" w:color="auto"/>
            <w:left w:val="none" w:sz="0" w:space="0" w:color="auto"/>
            <w:bottom w:val="none" w:sz="0" w:space="0" w:color="auto"/>
            <w:right w:val="none" w:sz="0" w:space="0" w:color="auto"/>
          </w:divBdr>
          <w:divsChild>
            <w:div w:id="1216892349">
              <w:marLeft w:val="1155"/>
              <w:marRight w:val="0"/>
              <w:marTop w:val="0"/>
              <w:marBottom w:val="0"/>
              <w:divBdr>
                <w:top w:val="none" w:sz="0" w:space="0" w:color="auto"/>
                <w:left w:val="none" w:sz="0" w:space="0" w:color="auto"/>
                <w:bottom w:val="none" w:sz="0" w:space="0" w:color="auto"/>
                <w:right w:val="none" w:sz="0" w:space="0" w:color="auto"/>
              </w:divBdr>
            </w:div>
            <w:div w:id="1505590364">
              <w:marLeft w:val="1155"/>
              <w:marRight w:val="0"/>
              <w:marTop w:val="0"/>
              <w:marBottom w:val="0"/>
              <w:divBdr>
                <w:top w:val="none" w:sz="0" w:space="0" w:color="auto"/>
                <w:left w:val="none" w:sz="0" w:space="0" w:color="auto"/>
                <w:bottom w:val="none" w:sz="0" w:space="0" w:color="auto"/>
                <w:right w:val="none" w:sz="0" w:space="0" w:color="auto"/>
              </w:divBdr>
            </w:div>
            <w:div w:id="254093222">
              <w:marLeft w:val="1155"/>
              <w:marRight w:val="0"/>
              <w:marTop w:val="0"/>
              <w:marBottom w:val="0"/>
              <w:divBdr>
                <w:top w:val="none" w:sz="0" w:space="0" w:color="auto"/>
                <w:left w:val="none" w:sz="0" w:space="0" w:color="auto"/>
                <w:bottom w:val="none" w:sz="0" w:space="0" w:color="auto"/>
                <w:right w:val="none" w:sz="0" w:space="0" w:color="auto"/>
              </w:divBdr>
            </w:div>
            <w:div w:id="618414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15565">
      <w:bodyDiv w:val="1"/>
      <w:marLeft w:val="0"/>
      <w:marRight w:val="0"/>
      <w:marTop w:val="0"/>
      <w:marBottom w:val="0"/>
      <w:divBdr>
        <w:top w:val="none" w:sz="0" w:space="0" w:color="auto"/>
        <w:left w:val="none" w:sz="0" w:space="0" w:color="auto"/>
        <w:bottom w:val="none" w:sz="0" w:space="0" w:color="auto"/>
        <w:right w:val="none" w:sz="0" w:space="0" w:color="auto"/>
      </w:divBdr>
      <w:divsChild>
        <w:div w:id="1532299232">
          <w:marLeft w:val="0"/>
          <w:marRight w:val="0"/>
          <w:marTop w:val="0"/>
          <w:marBottom w:val="0"/>
          <w:divBdr>
            <w:top w:val="none" w:sz="0" w:space="0" w:color="auto"/>
            <w:left w:val="none" w:sz="0" w:space="0" w:color="auto"/>
            <w:bottom w:val="none" w:sz="0" w:space="0" w:color="auto"/>
            <w:right w:val="none" w:sz="0" w:space="0" w:color="auto"/>
          </w:divBdr>
        </w:div>
        <w:div w:id="988090657">
          <w:marLeft w:val="0"/>
          <w:marRight w:val="0"/>
          <w:marTop w:val="150"/>
          <w:marBottom w:val="0"/>
          <w:divBdr>
            <w:top w:val="none" w:sz="0" w:space="0" w:color="auto"/>
            <w:left w:val="none" w:sz="0" w:space="0" w:color="auto"/>
            <w:bottom w:val="none" w:sz="0" w:space="0" w:color="auto"/>
            <w:right w:val="none" w:sz="0" w:space="0" w:color="auto"/>
          </w:divBdr>
          <w:divsChild>
            <w:div w:id="1611741217">
              <w:marLeft w:val="1155"/>
              <w:marRight w:val="0"/>
              <w:marTop w:val="0"/>
              <w:marBottom w:val="0"/>
              <w:divBdr>
                <w:top w:val="none" w:sz="0" w:space="0" w:color="auto"/>
                <w:left w:val="none" w:sz="0" w:space="0" w:color="auto"/>
                <w:bottom w:val="none" w:sz="0" w:space="0" w:color="auto"/>
                <w:right w:val="none" w:sz="0" w:space="0" w:color="auto"/>
              </w:divBdr>
            </w:div>
            <w:div w:id="1859346953">
              <w:marLeft w:val="1155"/>
              <w:marRight w:val="0"/>
              <w:marTop w:val="0"/>
              <w:marBottom w:val="0"/>
              <w:divBdr>
                <w:top w:val="none" w:sz="0" w:space="0" w:color="auto"/>
                <w:left w:val="none" w:sz="0" w:space="0" w:color="auto"/>
                <w:bottom w:val="none" w:sz="0" w:space="0" w:color="auto"/>
                <w:right w:val="none" w:sz="0" w:space="0" w:color="auto"/>
              </w:divBdr>
            </w:div>
            <w:div w:id="710107517">
              <w:marLeft w:val="1155"/>
              <w:marRight w:val="0"/>
              <w:marTop w:val="0"/>
              <w:marBottom w:val="0"/>
              <w:divBdr>
                <w:top w:val="none" w:sz="0" w:space="0" w:color="auto"/>
                <w:left w:val="none" w:sz="0" w:space="0" w:color="auto"/>
                <w:bottom w:val="none" w:sz="0" w:space="0" w:color="auto"/>
                <w:right w:val="none" w:sz="0" w:space="0" w:color="auto"/>
              </w:divBdr>
            </w:div>
            <w:div w:id="67384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3578">
      <w:bodyDiv w:val="1"/>
      <w:marLeft w:val="0"/>
      <w:marRight w:val="0"/>
      <w:marTop w:val="0"/>
      <w:marBottom w:val="0"/>
      <w:divBdr>
        <w:top w:val="none" w:sz="0" w:space="0" w:color="auto"/>
        <w:left w:val="none" w:sz="0" w:space="0" w:color="auto"/>
        <w:bottom w:val="none" w:sz="0" w:space="0" w:color="auto"/>
        <w:right w:val="none" w:sz="0" w:space="0" w:color="auto"/>
      </w:divBdr>
      <w:divsChild>
        <w:div w:id="16129111">
          <w:marLeft w:val="0"/>
          <w:marRight w:val="0"/>
          <w:marTop w:val="0"/>
          <w:marBottom w:val="0"/>
          <w:divBdr>
            <w:top w:val="none" w:sz="0" w:space="0" w:color="auto"/>
            <w:left w:val="none" w:sz="0" w:space="0" w:color="auto"/>
            <w:bottom w:val="none" w:sz="0" w:space="0" w:color="auto"/>
            <w:right w:val="none" w:sz="0" w:space="0" w:color="auto"/>
          </w:divBdr>
        </w:div>
        <w:div w:id="1021786744">
          <w:marLeft w:val="0"/>
          <w:marRight w:val="0"/>
          <w:marTop w:val="150"/>
          <w:marBottom w:val="0"/>
          <w:divBdr>
            <w:top w:val="none" w:sz="0" w:space="0" w:color="auto"/>
            <w:left w:val="none" w:sz="0" w:space="0" w:color="auto"/>
            <w:bottom w:val="none" w:sz="0" w:space="0" w:color="auto"/>
            <w:right w:val="none" w:sz="0" w:space="0" w:color="auto"/>
          </w:divBdr>
          <w:divsChild>
            <w:div w:id="276374692">
              <w:marLeft w:val="1155"/>
              <w:marRight w:val="0"/>
              <w:marTop w:val="0"/>
              <w:marBottom w:val="0"/>
              <w:divBdr>
                <w:top w:val="none" w:sz="0" w:space="0" w:color="auto"/>
                <w:left w:val="none" w:sz="0" w:space="0" w:color="auto"/>
                <w:bottom w:val="none" w:sz="0" w:space="0" w:color="auto"/>
                <w:right w:val="none" w:sz="0" w:space="0" w:color="auto"/>
              </w:divBdr>
            </w:div>
            <w:div w:id="703482087">
              <w:marLeft w:val="1155"/>
              <w:marRight w:val="0"/>
              <w:marTop w:val="0"/>
              <w:marBottom w:val="0"/>
              <w:divBdr>
                <w:top w:val="none" w:sz="0" w:space="0" w:color="auto"/>
                <w:left w:val="none" w:sz="0" w:space="0" w:color="auto"/>
                <w:bottom w:val="none" w:sz="0" w:space="0" w:color="auto"/>
                <w:right w:val="none" w:sz="0" w:space="0" w:color="auto"/>
              </w:divBdr>
            </w:div>
            <w:div w:id="176449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1600">
      <w:bodyDiv w:val="1"/>
      <w:marLeft w:val="0"/>
      <w:marRight w:val="0"/>
      <w:marTop w:val="0"/>
      <w:marBottom w:val="0"/>
      <w:divBdr>
        <w:top w:val="none" w:sz="0" w:space="0" w:color="auto"/>
        <w:left w:val="none" w:sz="0" w:space="0" w:color="auto"/>
        <w:bottom w:val="none" w:sz="0" w:space="0" w:color="auto"/>
        <w:right w:val="none" w:sz="0" w:space="0" w:color="auto"/>
      </w:divBdr>
      <w:divsChild>
        <w:div w:id="1705056105">
          <w:marLeft w:val="0"/>
          <w:marRight w:val="0"/>
          <w:marTop w:val="0"/>
          <w:marBottom w:val="0"/>
          <w:divBdr>
            <w:top w:val="none" w:sz="0" w:space="0" w:color="auto"/>
            <w:left w:val="none" w:sz="0" w:space="0" w:color="auto"/>
            <w:bottom w:val="none" w:sz="0" w:space="0" w:color="auto"/>
            <w:right w:val="none" w:sz="0" w:space="0" w:color="auto"/>
          </w:divBdr>
        </w:div>
        <w:div w:id="1183399868">
          <w:marLeft w:val="0"/>
          <w:marRight w:val="0"/>
          <w:marTop w:val="150"/>
          <w:marBottom w:val="0"/>
          <w:divBdr>
            <w:top w:val="none" w:sz="0" w:space="0" w:color="auto"/>
            <w:left w:val="none" w:sz="0" w:space="0" w:color="auto"/>
            <w:bottom w:val="none" w:sz="0" w:space="0" w:color="auto"/>
            <w:right w:val="none" w:sz="0" w:space="0" w:color="auto"/>
          </w:divBdr>
          <w:divsChild>
            <w:div w:id="1611543906">
              <w:marLeft w:val="1155"/>
              <w:marRight w:val="0"/>
              <w:marTop w:val="0"/>
              <w:marBottom w:val="0"/>
              <w:divBdr>
                <w:top w:val="none" w:sz="0" w:space="0" w:color="auto"/>
                <w:left w:val="none" w:sz="0" w:space="0" w:color="auto"/>
                <w:bottom w:val="none" w:sz="0" w:space="0" w:color="auto"/>
                <w:right w:val="none" w:sz="0" w:space="0" w:color="auto"/>
              </w:divBdr>
            </w:div>
            <w:div w:id="205263415">
              <w:marLeft w:val="1155"/>
              <w:marRight w:val="0"/>
              <w:marTop w:val="0"/>
              <w:marBottom w:val="0"/>
              <w:divBdr>
                <w:top w:val="none" w:sz="0" w:space="0" w:color="auto"/>
                <w:left w:val="none" w:sz="0" w:space="0" w:color="auto"/>
                <w:bottom w:val="none" w:sz="0" w:space="0" w:color="auto"/>
                <w:right w:val="none" w:sz="0" w:space="0" w:color="auto"/>
              </w:divBdr>
            </w:div>
            <w:div w:id="1254902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0287">
      <w:bodyDiv w:val="1"/>
      <w:marLeft w:val="0"/>
      <w:marRight w:val="0"/>
      <w:marTop w:val="0"/>
      <w:marBottom w:val="0"/>
      <w:divBdr>
        <w:top w:val="none" w:sz="0" w:space="0" w:color="auto"/>
        <w:left w:val="none" w:sz="0" w:space="0" w:color="auto"/>
        <w:bottom w:val="none" w:sz="0" w:space="0" w:color="auto"/>
        <w:right w:val="none" w:sz="0" w:space="0" w:color="auto"/>
      </w:divBdr>
      <w:divsChild>
        <w:div w:id="1189484933">
          <w:marLeft w:val="0"/>
          <w:marRight w:val="0"/>
          <w:marTop w:val="0"/>
          <w:marBottom w:val="0"/>
          <w:divBdr>
            <w:top w:val="none" w:sz="0" w:space="0" w:color="auto"/>
            <w:left w:val="none" w:sz="0" w:space="0" w:color="auto"/>
            <w:bottom w:val="none" w:sz="0" w:space="0" w:color="auto"/>
            <w:right w:val="none" w:sz="0" w:space="0" w:color="auto"/>
          </w:divBdr>
        </w:div>
        <w:div w:id="1688408403">
          <w:marLeft w:val="0"/>
          <w:marRight w:val="0"/>
          <w:marTop w:val="150"/>
          <w:marBottom w:val="0"/>
          <w:divBdr>
            <w:top w:val="none" w:sz="0" w:space="0" w:color="auto"/>
            <w:left w:val="none" w:sz="0" w:space="0" w:color="auto"/>
            <w:bottom w:val="none" w:sz="0" w:space="0" w:color="auto"/>
            <w:right w:val="none" w:sz="0" w:space="0" w:color="auto"/>
          </w:divBdr>
          <w:divsChild>
            <w:div w:id="1153640154">
              <w:marLeft w:val="1155"/>
              <w:marRight w:val="0"/>
              <w:marTop w:val="0"/>
              <w:marBottom w:val="0"/>
              <w:divBdr>
                <w:top w:val="none" w:sz="0" w:space="0" w:color="auto"/>
                <w:left w:val="none" w:sz="0" w:space="0" w:color="auto"/>
                <w:bottom w:val="none" w:sz="0" w:space="0" w:color="auto"/>
                <w:right w:val="none" w:sz="0" w:space="0" w:color="auto"/>
              </w:divBdr>
            </w:div>
            <w:div w:id="283387193">
              <w:marLeft w:val="1155"/>
              <w:marRight w:val="0"/>
              <w:marTop w:val="0"/>
              <w:marBottom w:val="0"/>
              <w:divBdr>
                <w:top w:val="none" w:sz="0" w:space="0" w:color="auto"/>
                <w:left w:val="none" w:sz="0" w:space="0" w:color="auto"/>
                <w:bottom w:val="none" w:sz="0" w:space="0" w:color="auto"/>
                <w:right w:val="none" w:sz="0" w:space="0" w:color="auto"/>
              </w:divBdr>
            </w:div>
            <w:div w:id="93863628">
              <w:marLeft w:val="1155"/>
              <w:marRight w:val="0"/>
              <w:marTop w:val="0"/>
              <w:marBottom w:val="0"/>
              <w:divBdr>
                <w:top w:val="none" w:sz="0" w:space="0" w:color="auto"/>
                <w:left w:val="none" w:sz="0" w:space="0" w:color="auto"/>
                <w:bottom w:val="none" w:sz="0" w:space="0" w:color="auto"/>
                <w:right w:val="none" w:sz="0" w:space="0" w:color="auto"/>
              </w:divBdr>
            </w:div>
            <w:div w:id="773133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90536">
      <w:bodyDiv w:val="1"/>
      <w:marLeft w:val="0"/>
      <w:marRight w:val="0"/>
      <w:marTop w:val="0"/>
      <w:marBottom w:val="0"/>
      <w:divBdr>
        <w:top w:val="none" w:sz="0" w:space="0" w:color="auto"/>
        <w:left w:val="none" w:sz="0" w:space="0" w:color="auto"/>
        <w:bottom w:val="none" w:sz="0" w:space="0" w:color="auto"/>
        <w:right w:val="none" w:sz="0" w:space="0" w:color="auto"/>
      </w:divBdr>
      <w:divsChild>
        <w:div w:id="668870549">
          <w:marLeft w:val="0"/>
          <w:marRight w:val="0"/>
          <w:marTop w:val="0"/>
          <w:marBottom w:val="0"/>
          <w:divBdr>
            <w:top w:val="none" w:sz="0" w:space="0" w:color="auto"/>
            <w:left w:val="none" w:sz="0" w:space="0" w:color="auto"/>
            <w:bottom w:val="none" w:sz="0" w:space="0" w:color="auto"/>
            <w:right w:val="none" w:sz="0" w:space="0" w:color="auto"/>
          </w:divBdr>
        </w:div>
        <w:div w:id="531461246">
          <w:marLeft w:val="0"/>
          <w:marRight w:val="0"/>
          <w:marTop w:val="150"/>
          <w:marBottom w:val="0"/>
          <w:divBdr>
            <w:top w:val="none" w:sz="0" w:space="0" w:color="auto"/>
            <w:left w:val="none" w:sz="0" w:space="0" w:color="auto"/>
            <w:bottom w:val="none" w:sz="0" w:space="0" w:color="auto"/>
            <w:right w:val="none" w:sz="0" w:space="0" w:color="auto"/>
          </w:divBdr>
          <w:divsChild>
            <w:div w:id="1693528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165995">
      <w:bodyDiv w:val="1"/>
      <w:marLeft w:val="0"/>
      <w:marRight w:val="0"/>
      <w:marTop w:val="0"/>
      <w:marBottom w:val="0"/>
      <w:divBdr>
        <w:top w:val="none" w:sz="0" w:space="0" w:color="auto"/>
        <w:left w:val="none" w:sz="0" w:space="0" w:color="auto"/>
        <w:bottom w:val="none" w:sz="0" w:space="0" w:color="auto"/>
        <w:right w:val="none" w:sz="0" w:space="0" w:color="auto"/>
      </w:divBdr>
      <w:divsChild>
        <w:div w:id="574165308">
          <w:marLeft w:val="0"/>
          <w:marRight w:val="0"/>
          <w:marTop w:val="0"/>
          <w:marBottom w:val="0"/>
          <w:divBdr>
            <w:top w:val="none" w:sz="0" w:space="0" w:color="auto"/>
            <w:left w:val="none" w:sz="0" w:space="0" w:color="auto"/>
            <w:bottom w:val="none" w:sz="0" w:space="0" w:color="auto"/>
            <w:right w:val="none" w:sz="0" w:space="0" w:color="auto"/>
          </w:divBdr>
        </w:div>
        <w:div w:id="892811112">
          <w:marLeft w:val="0"/>
          <w:marRight w:val="0"/>
          <w:marTop w:val="150"/>
          <w:marBottom w:val="0"/>
          <w:divBdr>
            <w:top w:val="none" w:sz="0" w:space="0" w:color="auto"/>
            <w:left w:val="none" w:sz="0" w:space="0" w:color="auto"/>
            <w:bottom w:val="none" w:sz="0" w:space="0" w:color="auto"/>
            <w:right w:val="none" w:sz="0" w:space="0" w:color="auto"/>
          </w:divBdr>
          <w:divsChild>
            <w:div w:id="1059405836">
              <w:marLeft w:val="1155"/>
              <w:marRight w:val="0"/>
              <w:marTop w:val="0"/>
              <w:marBottom w:val="0"/>
              <w:divBdr>
                <w:top w:val="none" w:sz="0" w:space="0" w:color="auto"/>
                <w:left w:val="none" w:sz="0" w:space="0" w:color="auto"/>
                <w:bottom w:val="none" w:sz="0" w:space="0" w:color="auto"/>
                <w:right w:val="none" w:sz="0" w:space="0" w:color="auto"/>
              </w:divBdr>
            </w:div>
            <w:div w:id="767846748">
              <w:marLeft w:val="1155"/>
              <w:marRight w:val="0"/>
              <w:marTop w:val="0"/>
              <w:marBottom w:val="0"/>
              <w:divBdr>
                <w:top w:val="none" w:sz="0" w:space="0" w:color="auto"/>
                <w:left w:val="none" w:sz="0" w:space="0" w:color="auto"/>
                <w:bottom w:val="none" w:sz="0" w:space="0" w:color="auto"/>
                <w:right w:val="none" w:sz="0" w:space="0" w:color="auto"/>
              </w:divBdr>
            </w:div>
            <w:div w:id="51218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3225">
      <w:bodyDiv w:val="1"/>
      <w:marLeft w:val="0"/>
      <w:marRight w:val="0"/>
      <w:marTop w:val="0"/>
      <w:marBottom w:val="0"/>
      <w:divBdr>
        <w:top w:val="none" w:sz="0" w:space="0" w:color="auto"/>
        <w:left w:val="none" w:sz="0" w:space="0" w:color="auto"/>
        <w:bottom w:val="none" w:sz="0" w:space="0" w:color="auto"/>
        <w:right w:val="none" w:sz="0" w:space="0" w:color="auto"/>
      </w:divBdr>
      <w:divsChild>
        <w:div w:id="939918619">
          <w:marLeft w:val="0"/>
          <w:marRight w:val="0"/>
          <w:marTop w:val="0"/>
          <w:marBottom w:val="0"/>
          <w:divBdr>
            <w:top w:val="none" w:sz="0" w:space="0" w:color="auto"/>
            <w:left w:val="none" w:sz="0" w:space="0" w:color="auto"/>
            <w:bottom w:val="none" w:sz="0" w:space="0" w:color="auto"/>
            <w:right w:val="none" w:sz="0" w:space="0" w:color="auto"/>
          </w:divBdr>
        </w:div>
        <w:div w:id="1126310796">
          <w:marLeft w:val="0"/>
          <w:marRight w:val="0"/>
          <w:marTop w:val="150"/>
          <w:marBottom w:val="0"/>
          <w:divBdr>
            <w:top w:val="none" w:sz="0" w:space="0" w:color="auto"/>
            <w:left w:val="none" w:sz="0" w:space="0" w:color="auto"/>
            <w:bottom w:val="none" w:sz="0" w:space="0" w:color="auto"/>
            <w:right w:val="none" w:sz="0" w:space="0" w:color="auto"/>
          </w:divBdr>
          <w:divsChild>
            <w:div w:id="297801387">
              <w:marLeft w:val="1155"/>
              <w:marRight w:val="0"/>
              <w:marTop w:val="0"/>
              <w:marBottom w:val="0"/>
              <w:divBdr>
                <w:top w:val="none" w:sz="0" w:space="0" w:color="auto"/>
                <w:left w:val="none" w:sz="0" w:space="0" w:color="auto"/>
                <w:bottom w:val="none" w:sz="0" w:space="0" w:color="auto"/>
                <w:right w:val="none" w:sz="0" w:space="0" w:color="auto"/>
              </w:divBdr>
            </w:div>
            <w:div w:id="998657687">
              <w:marLeft w:val="1155"/>
              <w:marRight w:val="0"/>
              <w:marTop w:val="0"/>
              <w:marBottom w:val="0"/>
              <w:divBdr>
                <w:top w:val="none" w:sz="0" w:space="0" w:color="auto"/>
                <w:left w:val="none" w:sz="0" w:space="0" w:color="auto"/>
                <w:bottom w:val="none" w:sz="0" w:space="0" w:color="auto"/>
                <w:right w:val="none" w:sz="0" w:space="0" w:color="auto"/>
              </w:divBdr>
            </w:div>
            <w:div w:id="162358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01896">
      <w:bodyDiv w:val="1"/>
      <w:marLeft w:val="0"/>
      <w:marRight w:val="0"/>
      <w:marTop w:val="0"/>
      <w:marBottom w:val="0"/>
      <w:divBdr>
        <w:top w:val="none" w:sz="0" w:space="0" w:color="auto"/>
        <w:left w:val="none" w:sz="0" w:space="0" w:color="auto"/>
        <w:bottom w:val="none" w:sz="0" w:space="0" w:color="auto"/>
        <w:right w:val="none" w:sz="0" w:space="0" w:color="auto"/>
      </w:divBdr>
      <w:divsChild>
        <w:div w:id="1622492791">
          <w:marLeft w:val="0"/>
          <w:marRight w:val="0"/>
          <w:marTop w:val="0"/>
          <w:marBottom w:val="0"/>
          <w:divBdr>
            <w:top w:val="none" w:sz="0" w:space="0" w:color="auto"/>
            <w:left w:val="none" w:sz="0" w:space="0" w:color="auto"/>
            <w:bottom w:val="none" w:sz="0" w:space="0" w:color="auto"/>
            <w:right w:val="none" w:sz="0" w:space="0" w:color="auto"/>
          </w:divBdr>
        </w:div>
        <w:div w:id="516425483">
          <w:marLeft w:val="0"/>
          <w:marRight w:val="0"/>
          <w:marTop w:val="150"/>
          <w:marBottom w:val="0"/>
          <w:divBdr>
            <w:top w:val="none" w:sz="0" w:space="0" w:color="auto"/>
            <w:left w:val="none" w:sz="0" w:space="0" w:color="auto"/>
            <w:bottom w:val="none" w:sz="0" w:space="0" w:color="auto"/>
            <w:right w:val="none" w:sz="0" w:space="0" w:color="auto"/>
          </w:divBdr>
          <w:divsChild>
            <w:div w:id="2082293676">
              <w:marLeft w:val="1155"/>
              <w:marRight w:val="0"/>
              <w:marTop w:val="0"/>
              <w:marBottom w:val="0"/>
              <w:divBdr>
                <w:top w:val="none" w:sz="0" w:space="0" w:color="auto"/>
                <w:left w:val="none" w:sz="0" w:space="0" w:color="auto"/>
                <w:bottom w:val="none" w:sz="0" w:space="0" w:color="auto"/>
                <w:right w:val="none" w:sz="0" w:space="0" w:color="auto"/>
              </w:divBdr>
            </w:div>
            <w:div w:id="826627938">
              <w:marLeft w:val="1155"/>
              <w:marRight w:val="0"/>
              <w:marTop w:val="0"/>
              <w:marBottom w:val="0"/>
              <w:divBdr>
                <w:top w:val="none" w:sz="0" w:space="0" w:color="auto"/>
                <w:left w:val="none" w:sz="0" w:space="0" w:color="auto"/>
                <w:bottom w:val="none" w:sz="0" w:space="0" w:color="auto"/>
                <w:right w:val="none" w:sz="0" w:space="0" w:color="auto"/>
              </w:divBdr>
            </w:div>
            <w:div w:id="1618440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17459">
      <w:bodyDiv w:val="1"/>
      <w:marLeft w:val="0"/>
      <w:marRight w:val="0"/>
      <w:marTop w:val="0"/>
      <w:marBottom w:val="0"/>
      <w:divBdr>
        <w:top w:val="none" w:sz="0" w:space="0" w:color="auto"/>
        <w:left w:val="none" w:sz="0" w:space="0" w:color="auto"/>
        <w:bottom w:val="none" w:sz="0" w:space="0" w:color="auto"/>
        <w:right w:val="none" w:sz="0" w:space="0" w:color="auto"/>
      </w:divBdr>
      <w:divsChild>
        <w:div w:id="1889486325">
          <w:marLeft w:val="0"/>
          <w:marRight w:val="0"/>
          <w:marTop w:val="0"/>
          <w:marBottom w:val="0"/>
          <w:divBdr>
            <w:top w:val="none" w:sz="0" w:space="0" w:color="auto"/>
            <w:left w:val="none" w:sz="0" w:space="0" w:color="auto"/>
            <w:bottom w:val="none" w:sz="0" w:space="0" w:color="auto"/>
            <w:right w:val="none" w:sz="0" w:space="0" w:color="auto"/>
          </w:divBdr>
        </w:div>
        <w:div w:id="2059353043">
          <w:marLeft w:val="0"/>
          <w:marRight w:val="0"/>
          <w:marTop w:val="150"/>
          <w:marBottom w:val="0"/>
          <w:divBdr>
            <w:top w:val="none" w:sz="0" w:space="0" w:color="auto"/>
            <w:left w:val="none" w:sz="0" w:space="0" w:color="auto"/>
            <w:bottom w:val="none" w:sz="0" w:space="0" w:color="auto"/>
            <w:right w:val="none" w:sz="0" w:space="0" w:color="auto"/>
          </w:divBdr>
          <w:divsChild>
            <w:div w:id="372538157">
              <w:marLeft w:val="1155"/>
              <w:marRight w:val="0"/>
              <w:marTop w:val="0"/>
              <w:marBottom w:val="0"/>
              <w:divBdr>
                <w:top w:val="none" w:sz="0" w:space="0" w:color="auto"/>
                <w:left w:val="none" w:sz="0" w:space="0" w:color="auto"/>
                <w:bottom w:val="none" w:sz="0" w:space="0" w:color="auto"/>
                <w:right w:val="none" w:sz="0" w:space="0" w:color="auto"/>
              </w:divBdr>
            </w:div>
            <w:div w:id="498739050">
              <w:marLeft w:val="1155"/>
              <w:marRight w:val="0"/>
              <w:marTop w:val="0"/>
              <w:marBottom w:val="0"/>
              <w:divBdr>
                <w:top w:val="none" w:sz="0" w:space="0" w:color="auto"/>
                <w:left w:val="none" w:sz="0" w:space="0" w:color="auto"/>
                <w:bottom w:val="none" w:sz="0" w:space="0" w:color="auto"/>
                <w:right w:val="none" w:sz="0" w:space="0" w:color="auto"/>
              </w:divBdr>
            </w:div>
            <w:div w:id="805050197">
              <w:marLeft w:val="1155"/>
              <w:marRight w:val="0"/>
              <w:marTop w:val="0"/>
              <w:marBottom w:val="0"/>
              <w:divBdr>
                <w:top w:val="none" w:sz="0" w:space="0" w:color="auto"/>
                <w:left w:val="none" w:sz="0" w:space="0" w:color="auto"/>
                <w:bottom w:val="none" w:sz="0" w:space="0" w:color="auto"/>
                <w:right w:val="none" w:sz="0" w:space="0" w:color="auto"/>
              </w:divBdr>
            </w:div>
            <w:div w:id="483199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5629">
      <w:bodyDiv w:val="1"/>
      <w:marLeft w:val="0"/>
      <w:marRight w:val="0"/>
      <w:marTop w:val="0"/>
      <w:marBottom w:val="0"/>
      <w:divBdr>
        <w:top w:val="none" w:sz="0" w:space="0" w:color="auto"/>
        <w:left w:val="none" w:sz="0" w:space="0" w:color="auto"/>
        <w:bottom w:val="none" w:sz="0" w:space="0" w:color="auto"/>
        <w:right w:val="none" w:sz="0" w:space="0" w:color="auto"/>
      </w:divBdr>
      <w:divsChild>
        <w:div w:id="1383864094">
          <w:marLeft w:val="0"/>
          <w:marRight w:val="0"/>
          <w:marTop w:val="0"/>
          <w:marBottom w:val="0"/>
          <w:divBdr>
            <w:top w:val="none" w:sz="0" w:space="0" w:color="auto"/>
            <w:left w:val="none" w:sz="0" w:space="0" w:color="auto"/>
            <w:bottom w:val="none" w:sz="0" w:space="0" w:color="auto"/>
            <w:right w:val="none" w:sz="0" w:space="0" w:color="auto"/>
          </w:divBdr>
        </w:div>
        <w:div w:id="2104104062">
          <w:marLeft w:val="0"/>
          <w:marRight w:val="0"/>
          <w:marTop w:val="150"/>
          <w:marBottom w:val="0"/>
          <w:divBdr>
            <w:top w:val="none" w:sz="0" w:space="0" w:color="auto"/>
            <w:left w:val="none" w:sz="0" w:space="0" w:color="auto"/>
            <w:bottom w:val="none" w:sz="0" w:space="0" w:color="auto"/>
            <w:right w:val="none" w:sz="0" w:space="0" w:color="auto"/>
          </w:divBdr>
          <w:divsChild>
            <w:div w:id="1663847526">
              <w:marLeft w:val="1155"/>
              <w:marRight w:val="0"/>
              <w:marTop w:val="0"/>
              <w:marBottom w:val="0"/>
              <w:divBdr>
                <w:top w:val="none" w:sz="0" w:space="0" w:color="auto"/>
                <w:left w:val="none" w:sz="0" w:space="0" w:color="auto"/>
                <w:bottom w:val="none" w:sz="0" w:space="0" w:color="auto"/>
                <w:right w:val="none" w:sz="0" w:space="0" w:color="auto"/>
              </w:divBdr>
            </w:div>
            <w:div w:id="233707477">
              <w:marLeft w:val="1155"/>
              <w:marRight w:val="0"/>
              <w:marTop w:val="0"/>
              <w:marBottom w:val="0"/>
              <w:divBdr>
                <w:top w:val="none" w:sz="0" w:space="0" w:color="auto"/>
                <w:left w:val="none" w:sz="0" w:space="0" w:color="auto"/>
                <w:bottom w:val="none" w:sz="0" w:space="0" w:color="auto"/>
                <w:right w:val="none" w:sz="0" w:space="0" w:color="auto"/>
              </w:divBdr>
            </w:div>
            <w:div w:id="16675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1725">
      <w:bodyDiv w:val="1"/>
      <w:marLeft w:val="0"/>
      <w:marRight w:val="0"/>
      <w:marTop w:val="0"/>
      <w:marBottom w:val="0"/>
      <w:divBdr>
        <w:top w:val="none" w:sz="0" w:space="0" w:color="auto"/>
        <w:left w:val="none" w:sz="0" w:space="0" w:color="auto"/>
        <w:bottom w:val="none" w:sz="0" w:space="0" w:color="auto"/>
        <w:right w:val="none" w:sz="0" w:space="0" w:color="auto"/>
      </w:divBdr>
      <w:divsChild>
        <w:div w:id="1961257598">
          <w:marLeft w:val="0"/>
          <w:marRight w:val="0"/>
          <w:marTop w:val="0"/>
          <w:marBottom w:val="0"/>
          <w:divBdr>
            <w:top w:val="none" w:sz="0" w:space="0" w:color="auto"/>
            <w:left w:val="none" w:sz="0" w:space="0" w:color="auto"/>
            <w:bottom w:val="none" w:sz="0" w:space="0" w:color="auto"/>
            <w:right w:val="none" w:sz="0" w:space="0" w:color="auto"/>
          </w:divBdr>
        </w:div>
        <w:div w:id="1462460411">
          <w:marLeft w:val="0"/>
          <w:marRight w:val="0"/>
          <w:marTop w:val="150"/>
          <w:marBottom w:val="0"/>
          <w:divBdr>
            <w:top w:val="none" w:sz="0" w:space="0" w:color="auto"/>
            <w:left w:val="none" w:sz="0" w:space="0" w:color="auto"/>
            <w:bottom w:val="none" w:sz="0" w:space="0" w:color="auto"/>
            <w:right w:val="none" w:sz="0" w:space="0" w:color="auto"/>
          </w:divBdr>
          <w:divsChild>
            <w:div w:id="1272204059">
              <w:marLeft w:val="1155"/>
              <w:marRight w:val="0"/>
              <w:marTop w:val="0"/>
              <w:marBottom w:val="0"/>
              <w:divBdr>
                <w:top w:val="none" w:sz="0" w:space="0" w:color="auto"/>
                <w:left w:val="none" w:sz="0" w:space="0" w:color="auto"/>
                <w:bottom w:val="none" w:sz="0" w:space="0" w:color="auto"/>
                <w:right w:val="none" w:sz="0" w:space="0" w:color="auto"/>
              </w:divBdr>
            </w:div>
            <w:div w:id="2003317227">
              <w:marLeft w:val="1155"/>
              <w:marRight w:val="0"/>
              <w:marTop w:val="0"/>
              <w:marBottom w:val="0"/>
              <w:divBdr>
                <w:top w:val="none" w:sz="0" w:space="0" w:color="auto"/>
                <w:left w:val="none" w:sz="0" w:space="0" w:color="auto"/>
                <w:bottom w:val="none" w:sz="0" w:space="0" w:color="auto"/>
                <w:right w:val="none" w:sz="0" w:space="0" w:color="auto"/>
              </w:divBdr>
            </w:div>
            <w:div w:id="71292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551922">
      <w:bodyDiv w:val="1"/>
      <w:marLeft w:val="0"/>
      <w:marRight w:val="0"/>
      <w:marTop w:val="0"/>
      <w:marBottom w:val="0"/>
      <w:divBdr>
        <w:top w:val="none" w:sz="0" w:space="0" w:color="auto"/>
        <w:left w:val="none" w:sz="0" w:space="0" w:color="auto"/>
        <w:bottom w:val="none" w:sz="0" w:space="0" w:color="auto"/>
        <w:right w:val="none" w:sz="0" w:space="0" w:color="auto"/>
      </w:divBdr>
      <w:divsChild>
        <w:div w:id="983436632">
          <w:marLeft w:val="0"/>
          <w:marRight w:val="0"/>
          <w:marTop w:val="0"/>
          <w:marBottom w:val="0"/>
          <w:divBdr>
            <w:top w:val="none" w:sz="0" w:space="0" w:color="auto"/>
            <w:left w:val="none" w:sz="0" w:space="0" w:color="auto"/>
            <w:bottom w:val="none" w:sz="0" w:space="0" w:color="auto"/>
            <w:right w:val="none" w:sz="0" w:space="0" w:color="auto"/>
          </w:divBdr>
        </w:div>
        <w:div w:id="866481785">
          <w:marLeft w:val="0"/>
          <w:marRight w:val="0"/>
          <w:marTop w:val="150"/>
          <w:marBottom w:val="0"/>
          <w:divBdr>
            <w:top w:val="none" w:sz="0" w:space="0" w:color="auto"/>
            <w:left w:val="none" w:sz="0" w:space="0" w:color="auto"/>
            <w:bottom w:val="none" w:sz="0" w:space="0" w:color="auto"/>
            <w:right w:val="none" w:sz="0" w:space="0" w:color="auto"/>
          </w:divBdr>
          <w:divsChild>
            <w:div w:id="2116052790">
              <w:marLeft w:val="1155"/>
              <w:marRight w:val="0"/>
              <w:marTop w:val="0"/>
              <w:marBottom w:val="0"/>
              <w:divBdr>
                <w:top w:val="none" w:sz="0" w:space="0" w:color="auto"/>
                <w:left w:val="none" w:sz="0" w:space="0" w:color="auto"/>
                <w:bottom w:val="none" w:sz="0" w:space="0" w:color="auto"/>
                <w:right w:val="none" w:sz="0" w:space="0" w:color="auto"/>
              </w:divBdr>
            </w:div>
            <w:div w:id="1012101587">
              <w:marLeft w:val="1155"/>
              <w:marRight w:val="0"/>
              <w:marTop w:val="0"/>
              <w:marBottom w:val="0"/>
              <w:divBdr>
                <w:top w:val="none" w:sz="0" w:space="0" w:color="auto"/>
                <w:left w:val="none" w:sz="0" w:space="0" w:color="auto"/>
                <w:bottom w:val="none" w:sz="0" w:space="0" w:color="auto"/>
                <w:right w:val="none" w:sz="0" w:space="0" w:color="auto"/>
              </w:divBdr>
            </w:div>
            <w:div w:id="1703477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67397">
      <w:bodyDiv w:val="1"/>
      <w:marLeft w:val="0"/>
      <w:marRight w:val="0"/>
      <w:marTop w:val="0"/>
      <w:marBottom w:val="0"/>
      <w:divBdr>
        <w:top w:val="none" w:sz="0" w:space="0" w:color="auto"/>
        <w:left w:val="none" w:sz="0" w:space="0" w:color="auto"/>
        <w:bottom w:val="none" w:sz="0" w:space="0" w:color="auto"/>
        <w:right w:val="none" w:sz="0" w:space="0" w:color="auto"/>
      </w:divBdr>
      <w:divsChild>
        <w:div w:id="1031303096">
          <w:marLeft w:val="0"/>
          <w:marRight w:val="0"/>
          <w:marTop w:val="0"/>
          <w:marBottom w:val="0"/>
          <w:divBdr>
            <w:top w:val="none" w:sz="0" w:space="0" w:color="auto"/>
            <w:left w:val="none" w:sz="0" w:space="0" w:color="auto"/>
            <w:bottom w:val="none" w:sz="0" w:space="0" w:color="auto"/>
            <w:right w:val="none" w:sz="0" w:space="0" w:color="auto"/>
          </w:divBdr>
        </w:div>
        <w:div w:id="372464264">
          <w:marLeft w:val="0"/>
          <w:marRight w:val="0"/>
          <w:marTop w:val="150"/>
          <w:marBottom w:val="0"/>
          <w:divBdr>
            <w:top w:val="none" w:sz="0" w:space="0" w:color="auto"/>
            <w:left w:val="none" w:sz="0" w:space="0" w:color="auto"/>
            <w:bottom w:val="none" w:sz="0" w:space="0" w:color="auto"/>
            <w:right w:val="none" w:sz="0" w:space="0" w:color="auto"/>
          </w:divBdr>
          <w:divsChild>
            <w:div w:id="1188761663">
              <w:marLeft w:val="1155"/>
              <w:marRight w:val="0"/>
              <w:marTop w:val="0"/>
              <w:marBottom w:val="0"/>
              <w:divBdr>
                <w:top w:val="none" w:sz="0" w:space="0" w:color="auto"/>
                <w:left w:val="none" w:sz="0" w:space="0" w:color="auto"/>
                <w:bottom w:val="none" w:sz="0" w:space="0" w:color="auto"/>
                <w:right w:val="none" w:sz="0" w:space="0" w:color="auto"/>
              </w:divBdr>
            </w:div>
            <w:div w:id="1316059925">
              <w:marLeft w:val="1155"/>
              <w:marRight w:val="0"/>
              <w:marTop w:val="0"/>
              <w:marBottom w:val="0"/>
              <w:divBdr>
                <w:top w:val="none" w:sz="0" w:space="0" w:color="auto"/>
                <w:left w:val="none" w:sz="0" w:space="0" w:color="auto"/>
                <w:bottom w:val="none" w:sz="0" w:space="0" w:color="auto"/>
                <w:right w:val="none" w:sz="0" w:space="0" w:color="auto"/>
              </w:divBdr>
            </w:div>
            <w:div w:id="1849709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254">
      <w:bodyDiv w:val="1"/>
      <w:marLeft w:val="0"/>
      <w:marRight w:val="0"/>
      <w:marTop w:val="0"/>
      <w:marBottom w:val="0"/>
      <w:divBdr>
        <w:top w:val="none" w:sz="0" w:space="0" w:color="auto"/>
        <w:left w:val="none" w:sz="0" w:space="0" w:color="auto"/>
        <w:bottom w:val="none" w:sz="0" w:space="0" w:color="auto"/>
        <w:right w:val="none" w:sz="0" w:space="0" w:color="auto"/>
      </w:divBdr>
      <w:divsChild>
        <w:div w:id="816530473">
          <w:marLeft w:val="0"/>
          <w:marRight w:val="0"/>
          <w:marTop w:val="0"/>
          <w:marBottom w:val="0"/>
          <w:divBdr>
            <w:top w:val="none" w:sz="0" w:space="0" w:color="auto"/>
            <w:left w:val="none" w:sz="0" w:space="0" w:color="auto"/>
            <w:bottom w:val="none" w:sz="0" w:space="0" w:color="auto"/>
            <w:right w:val="none" w:sz="0" w:space="0" w:color="auto"/>
          </w:divBdr>
        </w:div>
        <w:div w:id="1564873287">
          <w:marLeft w:val="0"/>
          <w:marRight w:val="0"/>
          <w:marTop w:val="150"/>
          <w:marBottom w:val="0"/>
          <w:divBdr>
            <w:top w:val="none" w:sz="0" w:space="0" w:color="auto"/>
            <w:left w:val="none" w:sz="0" w:space="0" w:color="auto"/>
            <w:bottom w:val="none" w:sz="0" w:space="0" w:color="auto"/>
            <w:right w:val="none" w:sz="0" w:space="0" w:color="auto"/>
          </w:divBdr>
          <w:divsChild>
            <w:div w:id="859123109">
              <w:marLeft w:val="1155"/>
              <w:marRight w:val="0"/>
              <w:marTop w:val="0"/>
              <w:marBottom w:val="0"/>
              <w:divBdr>
                <w:top w:val="none" w:sz="0" w:space="0" w:color="auto"/>
                <w:left w:val="none" w:sz="0" w:space="0" w:color="auto"/>
                <w:bottom w:val="none" w:sz="0" w:space="0" w:color="auto"/>
                <w:right w:val="none" w:sz="0" w:space="0" w:color="auto"/>
              </w:divBdr>
            </w:div>
            <w:div w:id="907881938">
              <w:marLeft w:val="1155"/>
              <w:marRight w:val="0"/>
              <w:marTop w:val="0"/>
              <w:marBottom w:val="0"/>
              <w:divBdr>
                <w:top w:val="none" w:sz="0" w:space="0" w:color="auto"/>
                <w:left w:val="none" w:sz="0" w:space="0" w:color="auto"/>
                <w:bottom w:val="none" w:sz="0" w:space="0" w:color="auto"/>
                <w:right w:val="none" w:sz="0" w:space="0" w:color="auto"/>
              </w:divBdr>
            </w:div>
            <w:div w:id="18164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3575">
      <w:bodyDiv w:val="1"/>
      <w:marLeft w:val="0"/>
      <w:marRight w:val="0"/>
      <w:marTop w:val="0"/>
      <w:marBottom w:val="0"/>
      <w:divBdr>
        <w:top w:val="none" w:sz="0" w:space="0" w:color="auto"/>
        <w:left w:val="none" w:sz="0" w:space="0" w:color="auto"/>
        <w:bottom w:val="none" w:sz="0" w:space="0" w:color="auto"/>
        <w:right w:val="none" w:sz="0" w:space="0" w:color="auto"/>
      </w:divBdr>
      <w:divsChild>
        <w:div w:id="385879934">
          <w:marLeft w:val="0"/>
          <w:marRight w:val="0"/>
          <w:marTop w:val="0"/>
          <w:marBottom w:val="0"/>
          <w:divBdr>
            <w:top w:val="none" w:sz="0" w:space="0" w:color="auto"/>
            <w:left w:val="none" w:sz="0" w:space="0" w:color="auto"/>
            <w:bottom w:val="none" w:sz="0" w:space="0" w:color="auto"/>
            <w:right w:val="none" w:sz="0" w:space="0" w:color="auto"/>
          </w:divBdr>
        </w:div>
        <w:div w:id="503932166">
          <w:marLeft w:val="0"/>
          <w:marRight w:val="0"/>
          <w:marTop w:val="150"/>
          <w:marBottom w:val="0"/>
          <w:divBdr>
            <w:top w:val="none" w:sz="0" w:space="0" w:color="auto"/>
            <w:left w:val="none" w:sz="0" w:space="0" w:color="auto"/>
            <w:bottom w:val="none" w:sz="0" w:space="0" w:color="auto"/>
            <w:right w:val="none" w:sz="0" w:space="0" w:color="auto"/>
          </w:divBdr>
          <w:divsChild>
            <w:div w:id="1464691522">
              <w:marLeft w:val="1155"/>
              <w:marRight w:val="0"/>
              <w:marTop w:val="0"/>
              <w:marBottom w:val="0"/>
              <w:divBdr>
                <w:top w:val="none" w:sz="0" w:space="0" w:color="auto"/>
                <w:left w:val="none" w:sz="0" w:space="0" w:color="auto"/>
                <w:bottom w:val="none" w:sz="0" w:space="0" w:color="auto"/>
                <w:right w:val="none" w:sz="0" w:space="0" w:color="auto"/>
              </w:divBdr>
            </w:div>
            <w:div w:id="1560705256">
              <w:marLeft w:val="1155"/>
              <w:marRight w:val="0"/>
              <w:marTop w:val="0"/>
              <w:marBottom w:val="0"/>
              <w:divBdr>
                <w:top w:val="none" w:sz="0" w:space="0" w:color="auto"/>
                <w:left w:val="none" w:sz="0" w:space="0" w:color="auto"/>
                <w:bottom w:val="none" w:sz="0" w:space="0" w:color="auto"/>
                <w:right w:val="none" w:sz="0" w:space="0" w:color="auto"/>
              </w:divBdr>
            </w:div>
            <w:div w:id="2062509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121467">
      <w:bodyDiv w:val="1"/>
      <w:marLeft w:val="0"/>
      <w:marRight w:val="0"/>
      <w:marTop w:val="0"/>
      <w:marBottom w:val="0"/>
      <w:divBdr>
        <w:top w:val="none" w:sz="0" w:space="0" w:color="auto"/>
        <w:left w:val="none" w:sz="0" w:space="0" w:color="auto"/>
        <w:bottom w:val="none" w:sz="0" w:space="0" w:color="auto"/>
        <w:right w:val="none" w:sz="0" w:space="0" w:color="auto"/>
      </w:divBdr>
      <w:divsChild>
        <w:div w:id="1314522778">
          <w:marLeft w:val="0"/>
          <w:marRight w:val="0"/>
          <w:marTop w:val="0"/>
          <w:marBottom w:val="0"/>
          <w:divBdr>
            <w:top w:val="none" w:sz="0" w:space="0" w:color="auto"/>
            <w:left w:val="none" w:sz="0" w:space="0" w:color="auto"/>
            <w:bottom w:val="none" w:sz="0" w:space="0" w:color="auto"/>
            <w:right w:val="none" w:sz="0" w:space="0" w:color="auto"/>
          </w:divBdr>
        </w:div>
        <w:div w:id="1219786124">
          <w:marLeft w:val="0"/>
          <w:marRight w:val="0"/>
          <w:marTop w:val="150"/>
          <w:marBottom w:val="0"/>
          <w:divBdr>
            <w:top w:val="none" w:sz="0" w:space="0" w:color="auto"/>
            <w:left w:val="none" w:sz="0" w:space="0" w:color="auto"/>
            <w:bottom w:val="none" w:sz="0" w:space="0" w:color="auto"/>
            <w:right w:val="none" w:sz="0" w:space="0" w:color="auto"/>
          </w:divBdr>
          <w:divsChild>
            <w:div w:id="1615015161">
              <w:marLeft w:val="1155"/>
              <w:marRight w:val="0"/>
              <w:marTop w:val="0"/>
              <w:marBottom w:val="0"/>
              <w:divBdr>
                <w:top w:val="none" w:sz="0" w:space="0" w:color="auto"/>
                <w:left w:val="none" w:sz="0" w:space="0" w:color="auto"/>
                <w:bottom w:val="none" w:sz="0" w:space="0" w:color="auto"/>
                <w:right w:val="none" w:sz="0" w:space="0" w:color="auto"/>
              </w:divBdr>
            </w:div>
            <w:div w:id="1770851540">
              <w:marLeft w:val="1155"/>
              <w:marRight w:val="0"/>
              <w:marTop w:val="0"/>
              <w:marBottom w:val="0"/>
              <w:divBdr>
                <w:top w:val="none" w:sz="0" w:space="0" w:color="auto"/>
                <w:left w:val="none" w:sz="0" w:space="0" w:color="auto"/>
                <w:bottom w:val="none" w:sz="0" w:space="0" w:color="auto"/>
                <w:right w:val="none" w:sz="0" w:space="0" w:color="auto"/>
              </w:divBdr>
            </w:div>
            <w:div w:id="497891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05014">
      <w:bodyDiv w:val="1"/>
      <w:marLeft w:val="0"/>
      <w:marRight w:val="0"/>
      <w:marTop w:val="0"/>
      <w:marBottom w:val="0"/>
      <w:divBdr>
        <w:top w:val="none" w:sz="0" w:space="0" w:color="auto"/>
        <w:left w:val="none" w:sz="0" w:space="0" w:color="auto"/>
        <w:bottom w:val="none" w:sz="0" w:space="0" w:color="auto"/>
        <w:right w:val="none" w:sz="0" w:space="0" w:color="auto"/>
      </w:divBdr>
      <w:divsChild>
        <w:div w:id="1586260034">
          <w:marLeft w:val="0"/>
          <w:marRight w:val="0"/>
          <w:marTop w:val="0"/>
          <w:marBottom w:val="0"/>
          <w:divBdr>
            <w:top w:val="none" w:sz="0" w:space="0" w:color="auto"/>
            <w:left w:val="none" w:sz="0" w:space="0" w:color="auto"/>
            <w:bottom w:val="none" w:sz="0" w:space="0" w:color="auto"/>
            <w:right w:val="none" w:sz="0" w:space="0" w:color="auto"/>
          </w:divBdr>
        </w:div>
        <w:div w:id="760952500">
          <w:marLeft w:val="0"/>
          <w:marRight w:val="0"/>
          <w:marTop w:val="150"/>
          <w:marBottom w:val="0"/>
          <w:divBdr>
            <w:top w:val="none" w:sz="0" w:space="0" w:color="auto"/>
            <w:left w:val="none" w:sz="0" w:space="0" w:color="auto"/>
            <w:bottom w:val="none" w:sz="0" w:space="0" w:color="auto"/>
            <w:right w:val="none" w:sz="0" w:space="0" w:color="auto"/>
          </w:divBdr>
          <w:divsChild>
            <w:div w:id="1868639624">
              <w:marLeft w:val="1155"/>
              <w:marRight w:val="0"/>
              <w:marTop w:val="0"/>
              <w:marBottom w:val="0"/>
              <w:divBdr>
                <w:top w:val="none" w:sz="0" w:space="0" w:color="auto"/>
                <w:left w:val="none" w:sz="0" w:space="0" w:color="auto"/>
                <w:bottom w:val="none" w:sz="0" w:space="0" w:color="auto"/>
                <w:right w:val="none" w:sz="0" w:space="0" w:color="auto"/>
              </w:divBdr>
            </w:div>
            <w:div w:id="1115365956">
              <w:marLeft w:val="1155"/>
              <w:marRight w:val="0"/>
              <w:marTop w:val="0"/>
              <w:marBottom w:val="0"/>
              <w:divBdr>
                <w:top w:val="none" w:sz="0" w:space="0" w:color="auto"/>
                <w:left w:val="none" w:sz="0" w:space="0" w:color="auto"/>
                <w:bottom w:val="none" w:sz="0" w:space="0" w:color="auto"/>
                <w:right w:val="none" w:sz="0" w:space="0" w:color="auto"/>
              </w:divBdr>
            </w:div>
            <w:div w:id="713502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1845">
      <w:bodyDiv w:val="1"/>
      <w:marLeft w:val="0"/>
      <w:marRight w:val="0"/>
      <w:marTop w:val="0"/>
      <w:marBottom w:val="0"/>
      <w:divBdr>
        <w:top w:val="none" w:sz="0" w:space="0" w:color="auto"/>
        <w:left w:val="none" w:sz="0" w:space="0" w:color="auto"/>
        <w:bottom w:val="none" w:sz="0" w:space="0" w:color="auto"/>
        <w:right w:val="none" w:sz="0" w:space="0" w:color="auto"/>
      </w:divBdr>
      <w:divsChild>
        <w:div w:id="125508353">
          <w:marLeft w:val="0"/>
          <w:marRight w:val="0"/>
          <w:marTop w:val="0"/>
          <w:marBottom w:val="0"/>
          <w:divBdr>
            <w:top w:val="none" w:sz="0" w:space="0" w:color="auto"/>
            <w:left w:val="none" w:sz="0" w:space="0" w:color="auto"/>
            <w:bottom w:val="none" w:sz="0" w:space="0" w:color="auto"/>
            <w:right w:val="none" w:sz="0" w:space="0" w:color="auto"/>
          </w:divBdr>
        </w:div>
        <w:div w:id="1672490642">
          <w:marLeft w:val="0"/>
          <w:marRight w:val="0"/>
          <w:marTop w:val="150"/>
          <w:marBottom w:val="0"/>
          <w:divBdr>
            <w:top w:val="none" w:sz="0" w:space="0" w:color="auto"/>
            <w:left w:val="none" w:sz="0" w:space="0" w:color="auto"/>
            <w:bottom w:val="none" w:sz="0" w:space="0" w:color="auto"/>
            <w:right w:val="none" w:sz="0" w:space="0" w:color="auto"/>
          </w:divBdr>
          <w:divsChild>
            <w:div w:id="1406301605">
              <w:marLeft w:val="1155"/>
              <w:marRight w:val="0"/>
              <w:marTop w:val="0"/>
              <w:marBottom w:val="0"/>
              <w:divBdr>
                <w:top w:val="none" w:sz="0" w:space="0" w:color="auto"/>
                <w:left w:val="none" w:sz="0" w:space="0" w:color="auto"/>
                <w:bottom w:val="none" w:sz="0" w:space="0" w:color="auto"/>
                <w:right w:val="none" w:sz="0" w:space="0" w:color="auto"/>
              </w:divBdr>
            </w:div>
            <w:div w:id="1570994895">
              <w:marLeft w:val="1155"/>
              <w:marRight w:val="0"/>
              <w:marTop w:val="0"/>
              <w:marBottom w:val="0"/>
              <w:divBdr>
                <w:top w:val="none" w:sz="0" w:space="0" w:color="auto"/>
                <w:left w:val="none" w:sz="0" w:space="0" w:color="auto"/>
                <w:bottom w:val="none" w:sz="0" w:space="0" w:color="auto"/>
                <w:right w:val="none" w:sz="0" w:space="0" w:color="auto"/>
              </w:divBdr>
            </w:div>
            <w:div w:id="1898275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670528">
      <w:bodyDiv w:val="1"/>
      <w:marLeft w:val="0"/>
      <w:marRight w:val="0"/>
      <w:marTop w:val="0"/>
      <w:marBottom w:val="0"/>
      <w:divBdr>
        <w:top w:val="none" w:sz="0" w:space="0" w:color="auto"/>
        <w:left w:val="none" w:sz="0" w:space="0" w:color="auto"/>
        <w:bottom w:val="none" w:sz="0" w:space="0" w:color="auto"/>
        <w:right w:val="none" w:sz="0" w:space="0" w:color="auto"/>
      </w:divBdr>
      <w:divsChild>
        <w:div w:id="489713162">
          <w:marLeft w:val="0"/>
          <w:marRight w:val="0"/>
          <w:marTop w:val="0"/>
          <w:marBottom w:val="0"/>
          <w:divBdr>
            <w:top w:val="none" w:sz="0" w:space="0" w:color="auto"/>
            <w:left w:val="none" w:sz="0" w:space="0" w:color="auto"/>
            <w:bottom w:val="none" w:sz="0" w:space="0" w:color="auto"/>
            <w:right w:val="none" w:sz="0" w:space="0" w:color="auto"/>
          </w:divBdr>
        </w:div>
        <w:div w:id="1454908593">
          <w:marLeft w:val="0"/>
          <w:marRight w:val="0"/>
          <w:marTop w:val="150"/>
          <w:marBottom w:val="0"/>
          <w:divBdr>
            <w:top w:val="none" w:sz="0" w:space="0" w:color="auto"/>
            <w:left w:val="none" w:sz="0" w:space="0" w:color="auto"/>
            <w:bottom w:val="none" w:sz="0" w:space="0" w:color="auto"/>
            <w:right w:val="none" w:sz="0" w:space="0" w:color="auto"/>
          </w:divBdr>
          <w:divsChild>
            <w:div w:id="643975339">
              <w:marLeft w:val="1155"/>
              <w:marRight w:val="0"/>
              <w:marTop w:val="0"/>
              <w:marBottom w:val="0"/>
              <w:divBdr>
                <w:top w:val="none" w:sz="0" w:space="0" w:color="auto"/>
                <w:left w:val="none" w:sz="0" w:space="0" w:color="auto"/>
                <w:bottom w:val="none" w:sz="0" w:space="0" w:color="auto"/>
                <w:right w:val="none" w:sz="0" w:space="0" w:color="auto"/>
              </w:divBdr>
            </w:div>
            <w:div w:id="1634213397">
              <w:marLeft w:val="1155"/>
              <w:marRight w:val="0"/>
              <w:marTop w:val="0"/>
              <w:marBottom w:val="0"/>
              <w:divBdr>
                <w:top w:val="none" w:sz="0" w:space="0" w:color="auto"/>
                <w:left w:val="none" w:sz="0" w:space="0" w:color="auto"/>
                <w:bottom w:val="none" w:sz="0" w:space="0" w:color="auto"/>
                <w:right w:val="none" w:sz="0" w:space="0" w:color="auto"/>
              </w:divBdr>
            </w:div>
            <w:div w:id="466748218">
              <w:marLeft w:val="1155"/>
              <w:marRight w:val="0"/>
              <w:marTop w:val="0"/>
              <w:marBottom w:val="0"/>
              <w:divBdr>
                <w:top w:val="none" w:sz="0" w:space="0" w:color="auto"/>
                <w:left w:val="none" w:sz="0" w:space="0" w:color="auto"/>
                <w:bottom w:val="none" w:sz="0" w:space="0" w:color="auto"/>
                <w:right w:val="none" w:sz="0" w:space="0" w:color="auto"/>
              </w:divBdr>
            </w:div>
            <w:div w:id="1196575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5457">
      <w:bodyDiv w:val="1"/>
      <w:marLeft w:val="0"/>
      <w:marRight w:val="0"/>
      <w:marTop w:val="0"/>
      <w:marBottom w:val="0"/>
      <w:divBdr>
        <w:top w:val="none" w:sz="0" w:space="0" w:color="auto"/>
        <w:left w:val="none" w:sz="0" w:space="0" w:color="auto"/>
        <w:bottom w:val="none" w:sz="0" w:space="0" w:color="auto"/>
        <w:right w:val="none" w:sz="0" w:space="0" w:color="auto"/>
      </w:divBdr>
      <w:divsChild>
        <w:div w:id="378171462">
          <w:marLeft w:val="0"/>
          <w:marRight w:val="0"/>
          <w:marTop w:val="0"/>
          <w:marBottom w:val="0"/>
          <w:divBdr>
            <w:top w:val="none" w:sz="0" w:space="0" w:color="auto"/>
            <w:left w:val="none" w:sz="0" w:space="0" w:color="auto"/>
            <w:bottom w:val="none" w:sz="0" w:space="0" w:color="auto"/>
            <w:right w:val="none" w:sz="0" w:space="0" w:color="auto"/>
          </w:divBdr>
        </w:div>
        <w:div w:id="2059088307">
          <w:marLeft w:val="0"/>
          <w:marRight w:val="0"/>
          <w:marTop w:val="150"/>
          <w:marBottom w:val="0"/>
          <w:divBdr>
            <w:top w:val="none" w:sz="0" w:space="0" w:color="auto"/>
            <w:left w:val="none" w:sz="0" w:space="0" w:color="auto"/>
            <w:bottom w:val="none" w:sz="0" w:space="0" w:color="auto"/>
            <w:right w:val="none" w:sz="0" w:space="0" w:color="auto"/>
          </w:divBdr>
          <w:divsChild>
            <w:div w:id="240799090">
              <w:marLeft w:val="1155"/>
              <w:marRight w:val="0"/>
              <w:marTop w:val="0"/>
              <w:marBottom w:val="0"/>
              <w:divBdr>
                <w:top w:val="none" w:sz="0" w:space="0" w:color="auto"/>
                <w:left w:val="none" w:sz="0" w:space="0" w:color="auto"/>
                <w:bottom w:val="none" w:sz="0" w:space="0" w:color="auto"/>
                <w:right w:val="none" w:sz="0" w:space="0" w:color="auto"/>
              </w:divBdr>
            </w:div>
            <w:div w:id="976839714">
              <w:marLeft w:val="1155"/>
              <w:marRight w:val="0"/>
              <w:marTop w:val="0"/>
              <w:marBottom w:val="0"/>
              <w:divBdr>
                <w:top w:val="none" w:sz="0" w:space="0" w:color="auto"/>
                <w:left w:val="none" w:sz="0" w:space="0" w:color="auto"/>
                <w:bottom w:val="none" w:sz="0" w:space="0" w:color="auto"/>
                <w:right w:val="none" w:sz="0" w:space="0" w:color="auto"/>
              </w:divBdr>
            </w:div>
            <w:div w:id="42758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08882">
      <w:bodyDiv w:val="1"/>
      <w:marLeft w:val="0"/>
      <w:marRight w:val="0"/>
      <w:marTop w:val="0"/>
      <w:marBottom w:val="0"/>
      <w:divBdr>
        <w:top w:val="none" w:sz="0" w:space="0" w:color="auto"/>
        <w:left w:val="none" w:sz="0" w:space="0" w:color="auto"/>
        <w:bottom w:val="none" w:sz="0" w:space="0" w:color="auto"/>
        <w:right w:val="none" w:sz="0" w:space="0" w:color="auto"/>
      </w:divBdr>
      <w:divsChild>
        <w:div w:id="2125537188">
          <w:marLeft w:val="0"/>
          <w:marRight w:val="0"/>
          <w:marTop w:val="0"/>
          <w:marBottom w:val="0"/>
          <w:divBdr>
            <w:top w:val="none" w:sz="0" w:space="0" w:color="auto"/>
            <w:left w:val="none" w:sz="0" w:space="0" w:color="auto"/>
            <w:bottom w:val="none" w:sz="0" w:space="0" w:color="auto"/>
            <w:right w:val="none" w:sz="0" w:space="0" w:color="auto"/>
          </w:divBdr>
        </w:div>
        <w:div w:id="538662145">
          <w:marLeft w:val="0"/>
          <w:marRight w:val="0"/>
          <w:marTop w:val="150"/>
          <w:marBottom w:val="0"/>
          <w:divBdr>
            <w:top w:val="none" w:sz="0" w:space="0" w:color="auto"/>
            <w:left w:val="none" w:sz="0" w:space="0" w:color="auto"/>
            <w:bottom w:val="none" w:sz="0" w:space="0" w:color="auto"/>
            <w:right w:val="none" w:sz="0" w:space="0" w:color="auto"/>
          </w:divBdr>
          <w:divsChild>
            <w:div w:id="2044790937">
              <w:marLeft w:val="1155"/>
              <w:marRight w:val="0"/>
              <w:marTop w:val="0"/>
              <w:marBottom w:val="0"/>
              <w:divBdr>
                <w:top w:val="none" w:sz="0" w:space="0" w:color="auto"/>
                <w:left w:val="none" w:sz="0" w:space="0" w:color="auto"/>
                <w:bottom w:val="none" w:sz="0" w:space="0" w:color="auto"/>
                <w:right w:val="none" w:sz="0" w:space="0" w:color="auto"/>
              </w:divBdr>
            </w:div>
            <w:div w:id="1307199743">
              <w:marLeft w:val="1155"/>
              <w:marRight w:val="0"/>
              <w:marTop w:val="0"/>
              <w:marBottom w:val="0"/>
              <w:divBdr>
                <w:top w:val="none" w:sz="0" w:space="0" w:color="auto"/>
                <w:left w:val="none" w:sz="0" w:space="0" w:color="auto"/>
                <w:bottom w:val="none" w:sz="0" w:space="0" w:color="auto"/>
                <w:right w:val="none" w:sz="0" w:space="0" w:color="auto"/>
              </w:divBdr>
            </w:div>
            <w:div w:id="1972248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5988">
      <w:bodyDiv w:val="1"/>
      <w:marLeft w:val="0"/>
      <w:marRight w:val="0"/>
      <w:marTop w:val="0"/>
      <w:marBottom w:val="0"/>
      <w:divBdr>
        <w:top w:val="none" w:sz="0" w:space="0" w:color="auto"/>
        <w:left w:val="none" w:sz="0" w:space="0" w:color="auto"/>
        <w:bottom w:val="none" w:sz="0" w:space="0" w:color="auto"/>
        <w:right w:val="none" w:sz="0" w:space="0" w:color="auto"/>
      </w:divBdr>
      <w:divsChild>
        <w:div w:id="563223826">
          <w:marLeft w:val="0"/>
          <w:marRight w:val="0"/>
          <w:marTop w:val="0"/>
          <w:marBottom w:val="0"/>
          <w:divBdr>
            <w:top w:val="none" w:sz="0" w:space="0" w:color="auto"/>
            <w:left w:val="none" w:sz="0" w:space="0" w:color="auto"/>
            <w:bottom w:val="none" w:sz="0" w:space="0" w:color="auto"/>
            <w:right w:val="none" w:sz="0" w:space="0" w:color="auto"/>
          </w:divBdr>
        </w:div>
        <w:div w:id="343165458">
          <w:marLeft w:val="0"/>
          <w:marRight w:val="0"/>
          <w:marTop w:val="150"/>
          <w:marBottom w:val="0"/>
          <w:divBdr>
            <w:top w:val="none" w:sz="0" w:space="0" w:color="auto"/>
            <w:left w:val="none" w:sz="0" w:space="0" w:color="auto"/>
            <w:bottom w:val="none" w:sz="0" w:space="0" w:color="auto"/>
            <w:right w:val="none" w:sz="0" w:space="0" w:color="auto"/>
          </w:divBdr>
          <w:divsChild>
            <w:div w:id="603734571">
              <w:marLeft w:val="1155"/>
              <w:marRight w:val="0"/>
              <w:marTop w:val="0"/>
              <w:marBottom w:val="0"/>
              <w:divBdr>
                <w:top w:val="none" w:sz="0" w:space="0" w:color="auto"/>
                <w:left w:val="none" w:sz="0" w:space="0" w:color="auto"/>
                <w:bottom w:val="none" w:sz="0" w:space="0" w:color="auto"/>
                <w:right w:val="none" w:sz="0" w:space="0" w:color="auto"/>
              </w:divBdr>
            </w:div>
            <w:div w:id="135991661">
              <w:marLeft w:val="1155"/>
              <w:marRight w:val="0"/>
              <w:marTop w:val="0"/>
              <w:marBottom w:val="0"/>
              <w:divBdr>
                <w:top w:val="none" w:sz="0" w:space="0" w:color="auto"/>
                <w:left w:val="none" w:sz="0" w:space="0" w:color="auto"/>
                <w:bottom w:val="none" w:sz="0" w:space="0" w:color="auto"/>
                <w:right w:val="none" w:sz="0" w:space="0" w:color="auto"/>
              </w:divBdr>
            </w:div>
            <w:div w:id="5154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7942">
      <w:bodyDiv w:val="1"/>
      <w:marLeft w:val="0"/>
      <w:marRight w:val="0"/>
      <w:marTop w:val="0"/>
      <w:marBottom w:val="0"/>
      <w:divBdr>
        <w:top w:val="none" w:sz="0" w:space="0" w:color="auto"/>
        <w:left w:val="none" w:sz="0" w:space="0" w:color="auto"/>
        <w:bottom w:val="none" w:sz="0" w:space="0" w:color="auto"/>
        <w:right w:val="none" w:sz="0" w:space="0" w:color="auto"/>
      </w:divBdr>
      <w:divsChild>
        <w:div w:id="1834687197">
          <w:marLeft w:val="0"/>
          <w:marRight w:val="0"/>
          <w:marTop w:val="0"/>
          <w:marBottom w:val="0"/>
          <w:divBdr>
            <w:top w:val="none" w:sz="0" w:space="0" w:color="auto"/>
            <w:left w:val="none" w:sz="0" w:space="0" w:color="auto"/>
            <w:bottom w:val="none" w:sz="0" w:space="0" w:color="auto"/>
            <w:right w:val="none" w:sz="0" w:space="0" w:color="auto"/>
          </w:divBdr>
        </w:div>
        <w:div w:id="67726538">
          <w:marLeft w:val="0"/>
          <w:marRight w:val="0"/>
          <w:marTop w:val="150"/>
          <w:marBottom w:val="0"/>
          <w:divBdr>
            <w:top w:val="none" w:sz="0" w:space="0" w:color="auto"/>
            <w:left w:val="none" w:sz="0" w:space="0" w:color="auto"/>
            <w:bottom w:val="none" w:sz="0" w:space="0" w:color="auto"/>
            <w:right w:val="none" w:sz="0" w:space="0" w:color="auto"/>
          </w:divBdr>
          <w:divsChild>
            <w:div w:id="2123836074">
              <w:marLeft w:val="1155"/>
              <w:marRight w:val="0"/>
              <w:marTop w:val="0"/>
              <w:marBottom w:val="0"/>
              <w:divBdr>
                <w:top w:val="none" w:sz="0" w:space="0" w:color="auto"/>
                <w:left w:val="none" w:sz="0" w:space="0" w:color="auto"/>
                <w:bottom w:val="none" w:sz="0" w:space="0" w:color="auto"/>
                <w:right w:val="none" w:sz="0" w:space="0" w:color="auto"/>
              </w:divBdr>
            </w:div>
            <w:div w:id="1478494864">
              <w:marLeft w:val="1155"/>
              <w:marRight w:val="0"/>
              <w:marTop w:val="0"/>
              <w:marBottom w:val="0"/>
              <w:divBdr>
                <w:top w:val="none" w:sz="0" w:space="0" w:color="auto"/>
                <w:left w:val="none" w:sz="0" w:space="0" w:color="auto"/>
                <w:bottom w:val="none" w:sz="0" w:space="0" w:color="auto"/>
                <w:right w:val="none" w:sz="0" w:space="0" w:color="auto"/>
              </w:divBdr>
            </w:div>
            <w:div w:id="102906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545302">
      <w:bodyDiv w:val="1"/>
      <w:marLeft w:val="0"/>
      <w:marRight w:val="0"/>
      <w:marTop w:val="0"/>
      <w:marBottom w:val="0"/>
      <w:divBdr>
        <w:top w:val="none" w:sz="0" w:space="0" w:color="auto"/>
        <w:left w:val="none" w:sz="0" w:space="0" w:color="auto"/>
        <w:bottom w:val="none" w:sz="0" w:space="0" w:color="auto"/>
        <w:right w:val="none" w:sz="0" w:space="0" w:color="auto"/>
      </w:divBdr>
      <w:divsChild>
        <w:div w:id="1133912639">
          <w:marLeft w:val="0"/>
          <w:marRight w:val="0"/>
          <w:marTop w:val="0"/>
          <w:marBottom w:val="0"/>
          <w:divBdr>
            <w:top w:val="none" w:sz="0" w:space="0" w:color="auto"/>
            <w:left w:val="none" w:sz="0" w:space="0" w:color="auto"/>
            <w:bottom w:val="none" w:sz="0" w:space="0" w:color="auto"/>
            <w:right w:val="none" w:sz="0" w:space="0" w:color="auto"/>
          </w:divBdr>
        </w:div>
        <w:div w:id="339816663">
          <w:marLeft w:val="0"/>
          <w:marRight w:val="0"/>
          <w:marTop w:val="150"/>
          <w:marBottom w:val="0"/>
          <w:divBdr>
            <w:top w:val="none" w:sz="0" w:space="0" w:color="auto"/>
            <w:left w:val="none" w:sz="0" w:space="0" w:color="auto"/>
            <w:bottom w:val="none" w:sz="0" w:space="0" w:color="auto"/>
            <w:right w:val="none" w:sz="0" w:space="0" w:color="auto"/>
          </w:divBdr>
          <w:divsChild>
            <w:div w:id="1989627060">
              <w:marLeft w:val="1155"/>
              <w:marRight w:val="0"/>
              <w:marTop w:val="0"/>
              <w:marBottom w:val="0"/>
              <w:divBdr>
                <w:top w:val="none" w:sz="0" w:space="0" w:color="auto"/>
                <w:left w:val="none" w:sz="0" w:space="0" w:color="auto"/>
                <w:bottom w:val="none" w:sz="0" w:space="0" w:color="auto"/>
                <w:right w:val="none" w:sz="0" w:space="0" w:color="auto"/>
              </w:divBdr>
            </w:div>
            <w:div w:id="774401090">
              <w:marLeft w:val="1155"/>
              <w:marRight w:val="0"/>
              <w:marTop w:val="0"/>
              <w:marBottom w:val="0"/>
              <w:divBdr>
                <w:top w:val="none" w:sz="0" w:space="0" w:color="auto"/>
                <w:left w:val="none" w:sz="0" w:space="0" w:color="auto"/>
                <w:bottom w:val="none" w:sz="0" w:space="0" w:color="auto"/>
                <w:right w:val="none" w:sz="0" w:space="0" w:color="auto"/>
              </w:divBdr>
            </w:div>
            <w:div w:id="10095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06604">
      <w:bodyDiv w:val="1"/>
      <w:marLeft w:val="0"/>
      <w:marRight w:val="0"/>
      <w:marTop w:val="0"/>
      <w:marBottom w:val="0"/>
      <w:divBdr>
        <w:top w:val="none" w:sz="0" w:space="0" w:color="auto"/>
        <w:left w:val="none" w:sz="0" w:space="0" w:color="auto"/>
        <w:bottom w:val="none" w:sz="0" w:space="0" w:color="auto"/>
        <w:right w:val="none" w:sz="0" w:space="0" w:color="auto"/>
      </w:divBdr>
      <w:divsChild>
        <w:div w:id="1419672673">
          <w:marLeft w:val="0"/>
          <w:marRight w:val="0"/>
          <w:marTop w:val="0"/>
          <w:marBottom w:val="0"/>
          <w:divBdr>
            <w:top w:val="none" w:sz="0" w:space="0" w:color="auto"/>
            <w:left w:val="none" w:sz="0" w:space="0" w:color="auto"/>
            <w:bottom w:val="none" w:sz="0" w:space="0" w:color="auto"/>
            <w:right w:val="none" w:sz="0" w:space="0" w:color="auto"/>
          </w:divBdr>
        </w:div>
        <w:div w:id="1467892418">
          <w:marLeft w:val="0"/>
          <w:marRight w:val="0"/>
          <w:marTop w:val="150"/>
          <w:marBottom w:val="0"/>
          <w:divBdr>
            <w:top w:val="none" w:sz="0" w:space="0" w:color="auto"/>
            <w:left w:val="none" w:sz="0" w:space="0" w:color="auto"/>
            <w:bottom w:val="none" w:sz="0" w:space="0" w:color="auto"/>
            <w:right w:val="none" w:sz="0" w:space="0" w:color="auto"/>
          </w:divBdr>
          <w:divsChild>
            <w:div w:id="1182280774">
              <w:marLeft w:val="1155"/>
              <w:marRight w:val="0"/>
              <w:marTop w:val="0"/>
              <w:marBottom w:val="0"/>
              <w:divBdr>
                <w:top w:val="none" w:sz="0" w:space="0" w:color="auto"/>
                <w:left w:val="none" w:sz="0" w:space="0" w:color="auto"/>
                <w:bottom w:val="none" w:sz="0" w:space="0" w:color="auto"/>
                <w:right w:val="none" w:sz="0" w:space="0" w:color="auto"/>
              </w:divBdr>
            </w:div>
            <w:div w:id="353771408">
              <w:marLeft w:val="1155"/>
              <w:marRight w:val="0"/>
              <w:marTop w:val="0"/>
              <w:marBottom w:val="0"/>
              <w:divBdr>
                <w:top w:val="none" w:sz="0" w:space="0" w:color="auto"/>
                <w:left w:val="none" w:sz="0" w:space="0" w:color="auto"/>
                <w:bottom w:val="none" w:sz="0" w:space="0" w:color="auto"/>
                <w:right w:val="none" w:sz="0" w:space="0" w:color="auto"/>
              </w:divBdr>
            </w:div>
            <w:div w:id="1854569291">
              <w:marLeft w:val="1155"/>
              <w:marRight w:val="0"/>
              <w:marTop w:val="0"/>
              <w:marBottom w:val="0"/>
              <w:divBdr>
                <w:top w:val="none" w:sz="0" w:space="0" w:color="auto"/>
                <w:left w:val="none" w:sz="0" w:space="0" w:color="auto"/>
                <w:bottom w:val="none" w:sz="0" w:space="0" w:color="auto"/>
                <w:right w:val="none" w:sz="0" w:space="0" w:color="auto"/>
              </w:divBdr>
            </w:div>
            <w:div w:id="3045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67073">
      <w:bodyDiv w:val="1"/>
      <w:marLeft w:val="0"/>
      <w:marRight w:val="0"/>
      <w:marTop w:val="0"/>
      <w:marBottom w:val="0"/>
      <w:divBdr>
        <w:top w:val="none" w:sz="0" w:space="0" w:color="auto"/>
        <w:left w:val="none" w:sz="0" w:space="0" w:color="auto"/>
        <w:bottom w:val="none" w:sz="0" w:space="0" w:color="auto"/>
        <w:right w:val="none" w:sz="0" w:space="0" w:color="auto"/>
      </w:divBdr>
      <w:divsChild>
        <w:div w:id="323318649">
          <w:marLeft w:val="0"/>
          <w:marRight w:val="0"/>
          <w:marTop w:val="0"/>
          <w:marBottom w:val="0"/>
          <w:divBdr>
            <w:top w:val="none" w:sz="0" w:space="0" w:color="auto"/>
            <w:left w:val="none" w:sz="0" w:space="0" w:color="auto"/>
            <w:bottom w:val="none" w:sz="0" w:space="0" w:color="auto"/>
            <w:right w:val="none" w:sz="0" w:space="0" w:color="auto"/>
          </w:divBdr>
        </w:div>
        <w:div w:id="1269199474">
          <w:marLeft w:val="0"/>
          <w:marRight w:val="0"/>
          <w:marTop w:val="150"/>
          <w:marBottom w:val="0"/>
          <w:divBdr>
            <w:top w:val="none" w:sz="0" w:space="0" w:color="auto"/>
            <w:left w:val="none" w:sz="0" w:space="0" w:color="auto"/>
            <w:bottom w:val="none" w:sz="0" w:space="0" w:color="auto"/>
            <w:right w:val="none" w:sz="0" w:space="0" w:color="auto"/>
          </w:divBdr>
          <w:divsChild>
            <w:div w:id="148342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96108">
      <w:bodyDiv w:val="1"/>
      <w:marLeft w:val="0"/>
      <w:marRight w:val="0"/>
      <w:marTop w:val="0"/>
      <w:marBottom w:val="0"/>
      <w:divBdr>
        <w:top w:val="none" w:sz="0" w:space="0" w:color="auto"/>
        <w:left w:val="none" w:sz="0" w:space="0" w:color="auto"/>
        <w:bottom w:val="none" w:sz="0" w:space="0" w:color="auto"/>
        <w:right w:val="none" w:sz="0" w:space="0" w:color="auto"/>
      </w:divBdr>
      <w:divsChild>
        <w:div w:id="798374061">
          <w:marLeft w:val="0"/>
          <w:marRight w:val="0"/>
          <w:marTop w:val="0"/>
          <w:marBottom w:val="0"/>
          <w:divBdr>
            <w:top w:val="none" w:sz="0" w:space="0" w:color="auto"/>
            <w:left w:val="none" w:sz="0" w:space="0" w:color="auto"/>
            <w:bottom w:val="none" w:sz="0" w:space="0" w:color="auto"/>
            <w:right w:val="none" w:sz="0" w:space="0" w:color="auto"/>
          </w:divBdr>
        </w:div>
        <w:div w:id="1686592143">
          <w:marLeft w:val="0"/>
          <w:marRight w:val="0"/>
          <w:marTop w:val="150"/>
          <w:marBottom w:val="0"/>
          <w:divBdr>
            <w:top w:val="none" w:sz="0" w:space="0" w:color="auto"/>
            <w:left w:val="none" w:sz="0" w:space="0" w:color="auto"/>
            <w:bottom w:val="none" w:sz="0" w:space="0" w:color="auto"/>
            <w:right w:val="none" w:sz="0" w:space="0" w:color="auto"/>
          </w:divBdr>
          <w:divsChild>
            <w:div w:id="374739643">
              <w:marLeft w:val="1155"/>
              <w:marRight w:val="0"/>
              <w:marTop w:val="0"/>
              <w:marBottom w:val="0"/>
              <w:divBdr>
                <w:top w:val="none" w:sz="0" w:space="0" w:color="auto"/>
                <w:left w:val="none" w:sz="0" w:space="0" w:color="auto"/>
                <w:bottom w:val="none" w:sz="0" w:space="0" w:color="auto"/>
                <w:right w:val="none" w:sz="0" w:space="0" w:color="auto"/>
              </w:divBdr>
            </w:div>
            <w:div w:id="269820461">
              <w:marLeft w:val="1155"/>
              <w:marRight w:val="0"/>
              <w:marTop w:val="0"/>
              <w:marBottom w:val="0"/>
              <w:divBdr>
                <w:top w:val="none" w:sz="0" w:space="0" w:color="auto"/>
                <w:left w:val="none" w:sz="0" w:space="0" w:color="auto"/>
                <w:bottom w:val="none" w:sz="0" w:space="0" w:color="auto"/>
                <w:right w:val="none" w:sz="0" w:space="0" w:color="auto"/>
              </w:divBdr>
            </w:div>
            <w:div w:id="946235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602">
      <w:bodyDiv w:val="1"/>
      <w:marLeft w:val="0"/>
      <w:marRight w:val="0"/>
      <w:marTop w:val="0"/>
      <w:marBottom w:val="0"/>
      <w:divBdr>
        <w:top w:val="none" w:sz="0" w:space="0" w:color="auto"/>
        <w:left w:val="none" w:sz="0" w:space="0" w:color="auto"/>
        <w:bottom w:val="none" w:sz="0" w:space="0" w:color="auto"/>
        <w:right w:val="none" w:sz="0" w:space="0" w:color="auto"/>
      </w:divBdr>
      <w:divsChild>
        <w:div w:id="853809406">
          <w:marLeft w:val="0"/>
          <w:marRight w:val="0"/>
          <w:marTop w:val="0"/>
          <w:marBottom w:val="0"/>
          <w:divBdr>
            <w:top w:val="none" w:sz="0" w:space="0" w:color="auto"/>
            <w:left w:val="none" w:sz="0" w:space="0" w:color="auto"/>
            <w:bottom w:val="none" w:sz="0" w:space="0" w:color="auto"/>
            <w:right w:val="none" w:sz="0" w:space="0" w:color="auto"/>
          </w:divBdr>
        </w:div>
        <w:div w:id="1419331364">
          <w:marLeft w:val="0"/>
          <w:marRight w:val="0"/>
          <w:marTop w:val="150"/>
          <w:marBottom w:val="0"/>
          <w:divBdr>
            <w:top w:val="none" w:sz="0" w:space="0" w:color="auto"/>
            <w:left w:val="none" w:sz="0" w:space="0" w:color="auto"/>
            <w:bottom w:val="none" w:sz="0" w:space="0" w:color="auto"/>
            <w:right w:val="none" w:sz="0" w:space="0" w:color="auto"/>
          </w:divBdr>
          <w:divsChild>
            <w:div w:id="720444944">
              <w:marLeft w:val="1155"/>
              <w:marRight w:val="0"/>
              <w:marTop w:val="0"/>
              <w:marBottom w:val="0"/>
              <w:divBdr>
                <w:top w:val="none" w:sz="0" w:space="0" w:color="auto"/>
                <w:left w:val="none" w:sz="0" w:space="0" w:color="auto"/>
                <w:bottom w:val="none" w:sz="0" w:space="0" w:color="auto"/>
                <w:right w:val="none" w:sz="0" w:space="0" w:color="auto"/>
              </w:divBdr>
            </w:div>
            <w:div w:id="1782145367">
              <w:marLeft w:val="1155"/>
              <w:marRight w:val="0"/>
              <w:marTop w:val="0"/>
              <w:marBottom w:val="0"/>
              <w:divBdr>
                <w:top w:val="none" w:sz="0" w:space="0" w:color="auto"/>
                <w:left w:val="none" w:sz="0" w:space="0" w:color="auto"/>
                <w:bottom w:val="none" w:sz="0" w:space="0" w:color="auto"/>
                <w:right w:val="none" w:sz="0" w:space="0" w:color="auto"/>
              </w:divBdr>
            </w:div>
            <w:div w:id="1906182684">
              <w:marLeft w:val="1155"/>
              <w:marRight w:val="0"/>
              <w:marTop w:val="0"/>
              <w:marBottom w:val="0"/>
              <w:divBdr>
                <w:top w:val="none" w:sz="0" w:space="0" w:color="auto"/>
                <w:left w:val="none" w:sz="0" w:space="0" w:color="auto"/>
                <w:bottom w:val="none" w:sz="0" w:space="0" w:color="auto"/>
                <w:right w:val="none" w:sz="0" w:space="0" w:color="auto"/>
              </w:divBdr>
            </w:div>
            <w:div w:id="143277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386724">
      <w:bodyDiv w:val="1"/>
      <w:marLeft w:val="0"/>
      <w:marRight w:val="0"/>
      <w:marTop w:val="0"/>
      <w:marBottom w:val="0"/>
      <w:divBdr>
        <w:top w:val="none" w:sz="0" w:space="0" w:color="auto"/>
        <w:left w:val="none" w:sz="0" w:space="0" w:color="auto"/>
        <w:bottom w:val="none" w:sz="0" w:space="0" w:color="auto"/>
        <w:right w:val="none" w:sz="0" w:space="0" w:color="auto"/>
      </w:divBdr>
      <w:divsChild>
        <w:div w:id="760299517">
          <w:marLeft w:val="0"/>
          <w:marRight w:val="0"/>
          <w:marTop w:val="0"/>
          <w:marBottom w:val="0"/>
          <w:divBdr>
            <w:top w:val="none" w:sz="0" w:space="0" w:color="auto"/>
            <w:left w:val="none" w:sz="0" w:space="0" w:color="auto"/>
            <w:bottom w:val="none" w:sz="0" w:space="0" w:color="auto"/>
            <w:right w:val="none" w:sz="0" w:space="0" w:color="auto"/>
          </w:divBdr>
        </w:div>
        <w:div w:id="442499317">
          <w:marLeft w:val="0"/>
          <w:marRight w:val="0"/>
          <w:marTop w:val="150"/>
          <w:marBottom w:val="0"/>
          <w:divBdr>
            <w:top w:val="none" w:sz="0" w:space="0" w:color="auto"/>
            <w:left w:val="none" w:sz="0" w:space="0" w:color="auto"/>
            <w:bottom w:val="none" w:sz="0" w:space="0" w:color="auto"/>
            <w:right w:val="none" w:sz="0" w:space="0" w:color="auto"/>
          </w:divBdr>
          <w:divsChild>
            <w:div w:id="1610311007">
              <w:marLeft w:val="1155"/>
              <w:marRight w:val="0"/>
              <w:marTop w:val="0"/>
              <w:marBottom w:val="0"/>
              <w:divBdr>
                <w:top w:val="none" w:sz="0" w:space="0" w:color="auto"/>
                <w:left w:val="none" w:sz="0" w:space="0" w:color="auto"/>
                <w:bottom w:val="none" w:sz="0" w:space="0" w:color="auto"/>
                <w:right w:val="none" w:sz="0" w:space="0" w:color="auto"/>
              </w:divBdr>
            </w:div>
            <w:div w:id="228347788">
              <w:marLeft w:val="1155"/>
              <w:marRight w:val="0"/>
              <w:marTop w:val="0"/>
              <w:marBottom w:val="0"/>
              <w:divBdr>
                <w:top w:val="none" w:sz="0" w:space="0" w:color="auto"/>
                <w:left w:val="none" w:sz="0" w:space="0" w:color="auto"/>
                <w:bottom w:val="none" w:sz="0" w:space="0" w:color="auto"/>
                <w:right w:val="none" w:sz="0" w:space="0" w:color="auto"/>
              </w:divBdr>
            </w:div>
            <w:div w:id="1332640586">
              <w:marLeft w:val="1155"/>
              <w:marRight w:val="0"/>
              <w:marTop w:val="0"/>
              <w:marBottom w:val="0"/>
              <w:divBdr>
                <w:top w:val="none" w:sz="0" w:space="0" w:color="auto"/>
                <w:left w:val="none" w:sz="0" w:space="0" w:color="auto"/>
                <w:bottom w:val="none" w:sz="0" w:space="0" w:color="auto"/>
                <w:right w:val="none" w:sz="0" w:space="0" w:color="auto"/>
              </w:divBdr>
            </w:div>
            <w:div w:id="1761171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1262">
      <w:bodyDiv w:val="1"/>
      <w:marLeft w:val="0"/>
      <w:marRight w:val="0"/>
      <w:marTop w:val="0"/>
      <w:marBottom w:val="0"/>
      <w:divBdr>
        <w:top w:val="none" w:sz="0" w:space="0" w:color="auto"/>
        <w:left w:val="none" w:sz="0" w:space="0" w:color="auto"/>
        <w:bottom w:val="none" w:sz="0" w:space="0" w:color="auto"/>
        <w:right w:val="none" w:sz="0" w:space="0" w:color="auto"/>
      </w:divBdr>
      <w:divsChild>
        <w:div w:id="1339699734">
          <w:marLeft w:val="0"/>
          <w:marRight w:val="0"/>
          <w:marTop w:val="0"/>
          <w:marBottom w:val="0"/>
          <w:divBdr>
            <w:top w:val="none" w:sz="0" w:space="0" w:color="auto"/>
            <w:left w:val="none" w:sz="0" w:space="0" w:color="auto"/>
            <w:bottom w:val="none" w:sz="0" w:space="0" w:color="auto"/>
            <w:right w:val="none" w:sz="0" w:space="0" w:color="auto"/>
          </w:divBdr>
        </w:div>
        <w:div w:id="1024476006">
          <w:marLeft w:val="0"/>
          <w:marRight w:val="0"/>
          <w:marTop w:val="150"/>
          <w:marBottom w:val="0"/>
          <w:divBdr>
            <w:top w:val="none" w:sz="0" w:space="0" w:color="auto"/>
            <w:left w:val="none" w:sz="0" w:space="0" w:color="auto"/>
            <w:bottom w:val="none" w:sz="0" w:space="0" w:color="auto"/>
            <w:right w:val="none" w:sz="0" w:space="0" w:color="auto"/>
          </w:divBdr>
          <w:divsChild>
            <w:div w:id="1737361278">
              <w:marLeft w:val="1155"/>
              <w:marRight w:val="0"/>
              <w:marTop w:val="0"/>
              <w:marBottom w:val="0"/>
              <w:divBdr>
                <w:top w:val="none" w:sz="0" w:space="0" w:color="auto"/>
                <w:left w:val="none" w:sz="0" w:space="0" w:color="auto"/>
                <w:bottom w:val="none" w:sz="0" w:space="0" w:color="auto"/>
                <w:right w:val="none" w:sz="0" w:space="0" w:color="auto"/>
              </w:divBdr>
            </w:div>
            <w:div w:id="54361013">
              <w:marLeft w:val="1155"/>
              <w:marRight w:val="0"/>
              <w:marTop w:val="0"/>
              <w:marBottom w:val="0"/>
              <w:divBdr>
                <w:top w:val="none" w:sz="0" w:space="0" w:color="auto"/>
                <w:left w:val="none" w:sz="0" w:space="0" w:color="auto"/>
                <w:bottom w:val="none" w:sz="0" w:space="0" w:color="auto"/>
                <w:right w:val="none" w:sz="0" w:space="0" w:color="auto"/>
              </w:divBdr>
            </w:div>
            <w:div w:id="1932346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41426">
      <w:bodyDiv w:val="1"/>
      <w:marLeft w:val="0"/>
      <w:marRight w:val="0"/>
      <w:marTop w:val="0"/>
      <w:marBottom w:val="0"/>
      <w:divBdr>
        <w:top w:val="none" w:sz="0" w:space="0" w:color="auto"/>
        <w:left w:val="none" w:sz="0" w:space="0" w:color="auto"/>
        <w:bottom w:val="none" w:sz="0" w:space="0" w:color="auto"/>
        <w:right w:val="none" w:sz="0" w:space="0" w:color="auto"/>
      </w:divBdr>
      <w:divsChild>
        <w:div w:id="1768966002">
          <w:marLeft w:val="0"/>
          <w:marRight w:val="0"/>
          <w:marTop w:val="0"/>
          <w:marBottom w:val="0"/>
          <w:divBdr>
            <w:top w:val="none" w:sz="0" w:space="0" w:color="auto"/>
            <w:left w:val="none" w:sz="0" w:space="0" w:color="auto"/>
            <w:bottom w:val="none" w:sz="0" w:space="0" w:color="auto"/>
            <w:right w:val="none" w:sz="0" w:space="0" w:color="auto"/>
          </w:divBdr>
        </w:div>
        <w:div w:id="1884629437">
          <w:marLeft w:val="0"/>
          <w:marRight w:val="0"/>
          <w:marTop w:val="150"/>
          <w:marBottom w:val="0"/>
          <w:divBdr>
            <w:top w:val="none" w:sz="0" w:space="0" w:color="auto"/>
            <w:left w:val="none" w:sz="0" w:space="0" w:color="auto"/>
            <w:bottom w:val="none" w:sz="0" w:space="0" w:color="auto"/>
            <w:right w:val="none" w:sz="0" w:space="0" w:color="auto"/>
          </w:divBdr>
          <w:divsChild>
            <w:div w:id="1452938108">
              <w:marLeft w:val="1155"/>
              <w:marRight w:val="0"/>
              <w:marTop w:val="0"/>
              <w:marBottom w:val="0"/>
              <w:divBdr>
                <w:top w:val="none" w:sz="0" w:space="0" w:color="auto"/>
                <w:left w:val="none" w:sz="0" w:space="0" w:color="auto"/>
                <w:bottom w:val="none" w:sz="0" w:space="0" w:color="auto"/>
                <w:right w:val="none" w:sz="0" w:space="0" w:color="auto"/>
              </w:divBdr>
            </w:div>
            <w:div w:id="205988905">
              <w:marLeft w:val="1155"/>
              <w:marRight w:val="0"/>
              <w:marTop w:val="0"/>
              <w:marBottom w:val="0"/>
              <w:divBdr>
                <w:top w:val="none" w:sz="0" w:space="0" w:color="auto"/>
                <w:left w:val="none" w:sz="0" w:space="0" w:color="auto"/>
                <w:bottom w:val="none" w:sz="0" w:space="0" w:color="auto"/>
                <w:right w:val="none" w:sz="0" w:space="0" w:color="auto"/>
              </w:divBdr>
            </w:div>
            <w:div w:id="121577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367653">
      <w:bodyDiv w:val="1"/>
      <w:marLeft w:val="0"/>
      <w:marRight w:val="0"/>
      <w:marTop w:val="0"/>
      <w:marBottom w:val="0"/>
      <w:divBdr>
        <w:top w:val="none" w:sz="0" w:space="0" w:color="auto"/>
        <w:left w:val="none" w:sz="0" w:space="0" w:color="auto"/>
        <w:bottom w:val="none" w:sz="0" w:space="0" w:color="auto"/>
        <w:right w:val="none" w:sz="0" w:space="0" w:color="auto"/>
      </w:divBdr>
      <w:divsChild>
        <w:div w:id="2137916472">
          <w:marLeft w:val="0"/>
          <w:marRight w:val="0"/>
          <w:marTop w:val="0"/>
          <w:marBottom w:val="0"/>
          <w:divBdr>
            <w:top w:val="none" w:sz="0" w:space="0" w:color="auto"/>
            <w:left w:val="none" w:sz="0" w:space="0" w:color="auto"/>
            <w:bottom w:val="none" w:sz="0" w:space="0" w:color="auto"/>
            <w:right w:val="none" w:sz="0" w:space="0" w:color="auto"/>
          </w:divBdr>
        </w:div>
        <w:div w:id="1275021896">
          <w:marLeft w:val="0"/>
          <w:marRight w:val="0"/>
          <w:marTop w:val="150"/>
          <w:marBottom w:val="0"/>
          <w:divBdr>
            <w:top w:val="none" w:sz="0" w:space="0" w:color="auto"/>
            <w:left w:val="none" w:sz="0" w:space="0" w:color="auto"/>
            <w:bottom w:val="none" w:sz="0" w:space="0" w:color="auto"/>
            <w:right w:val="none" w:sz="0" w:space="0" w:color="auto"/>
          </w:divBdr>
          <w:divsChild>
            <w:div w:id="518004366">
              <w:marLeft w:val="1155"/>
              <w:marRight w:val="0"/>
              <w:marTop w:val="0"/>
              <w:marBottom w:val="0"/>
              <w:divBdr>
                <w:top w:val="none" w:sz="0" w:space="0" w:color="auto"/>
                <w:left w:val="none" w:sz="0" w:space="0" w:color="auto"/>
                <w:bottom w:val="none" w:sz="0" w:space="0" w:color="auto"/>
                <w:right w:val="none" w:sz="0" w:space="0" w:color="auto"/>
              </w:divBdr>
            </w:div>
            <w:div w:id="764501581">
              <w:marLeft w:val="1155"/>
              <w:marRight w:val="0"/>
              <w:marTop w:val="0"/>
              <w:marBottom w:val="0"/>
              <w:divBdr>
                <w:top w:val="none" w:sz="0" w:space="0" w:color="auto"/>
                <w:left w:val="none" w:sz="0" w:space="0" w:color="auto"/>
                <w:bottom w:val="none" w:sz="0" w:space="0" w:color="auto"/>
                <w:right w:val="none" w:sz="0" w:space="0" w:color="auto"/>
              </w:divBdr>
            </w:div>
            <w:div w:id="1496727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457166">
      <w:bodyDiv w:val="1"/>
      <w:marLeft w:val="0"/>
      <w:marRight w:val="0"/>
      <w:marTop w:val="0"/>
      <w:marBottom w:val="0"/>
      <w:divBdr>
        <w:top w:val="none" w:sz="0" w:space="0" w:color="auto"/>
        <w:left w:val="none" w:sz="0" w:space="0" w:color="auto"/>
        <w:bottom w:val="none" w:sz="0" w:space="0" w:color="auto"/>
        <w:right w:val="none" w:sz="0" w:space="0" w:color="auto"/>
      </w:divBdr>
      <w:divsChild>
        <w:div w:id="1785266613">
          <w:marLeft w:val="0"/>
          <w:marRight w:val="0"/>
          <w:marTop w:val="0"/>
          <w:marBottom w:val="0"/>
          <w:divBdr>
            <w:top w:val="none" w:sz="0" w:space="0" w:color="auto"/>
            <w:left w:val="none" w:sz="0" w:space="0" w:color="auto"/>
            <w:bottom w:val="none" w:sz="0" w:space="0" w:color="auto"/>
            <w:right w:val="none" w:sz="0" w:space="0" w:color="auto"/>
          </w:divBdr>
        </w:div>
        <w:div w:id="1175802083">
          <w:marLeft w:val="0"/>
          <w:marRight w:val="0"/>
          <w:marTop w:val="150"/>
          <w:marBottom w:val="0"/>
          <w:divBdr>
            <w:top w:val="none" w:sz="0" w:space="0" w:color="auto"/>
            <w:left w:val="none" w:sz="0" w:space="0" w:color="auto"/>
            <w:bottom w:val="none" w:sz="0" w:space="0" w:color="auto"/>
            <w:right w:val="none" w:sz="0" w:space="0" w:color="auto"/>
          </w:divBdr>
          <w:divsChild>
            <w:div w:id="1081566093">
              <w:marLeft w:val="1155"/>
              <w:marRight w:val="0"/>
              <w:marTop w:val="0"/>
              <w:marBottom w:val="0"/>
              <w:divBdr>
                <w:top w:val="none" w:sz="0" w:space="0" w:color="auto"/>
                <w:left w:val="none" w:sz="0" w:space="0" w:color="auto"/>
                <w:bottom w:val="none" w:sz="0" w:space="0" w:color="auto"/>
                <w:right w:val="none" w:sz="0" w:space="0" w:color="auto"/>
              </w:divBdr>
            </w:div>
            <w:div w:id="1078136628">
              <w:marLeft w:val="1155"/>
              <w:marRight w:val="0"/>
              <w:marTop w:val="0"/>
              <w:marBottom w:val="0"/>
              <w:divBdr>
                <w:top w:val="none" w:sz="0" w:space="0" w:color="auto"/>
                <w:left w:val="none" w:sz="0" w:space="0" w:color="auto"/>
                <w:bottom w:val="none" w:sz="0" w:space="0" w:color="auto"/>
                <w:right w:val="none" w:sz="0" w:space="0" w:color="auto"/>
              </w:divBdr>
            </w:div>
            <w:div w:id="95952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0952">
      <w:bodyDiv w:val="1"/>
      <w:marLeft w:val="0"/>
      <w:marRight w:val="0"/>
      <w:marTop w:val="0"/>
      <w:marBottom w:val="0"/>
      <w:divBdr>
        <w:top w:val="none" w:sz="0" w:space="0" w:color="auto"/>
        <w:left w:val="none" w:sz="0" w:space="0" w:color="auto"/>
        <w:bottom w:val="none" w:sz="0" w:space="0" w:color="auto"/>
        <w:right w:val="none" w:sz="0" w:space="0" w:color="auto"/>
      </w:divBdr>
      <w:divsChild>
        <w:div w:id="1272591519">
          <w:marLeft w:val="0"/>
          <w:marRight w:val="0"/>
          <w:marTop w:val="0"/>
          <w:marBottom w:val="0"/>
          <w:divBdr>
            <w:top w:val="none" w:sz="0" w:space="0" w:color="auto"/>
            <w:left w:val="none" w:sz="0" w:space="0" w:color="auto"/>
            <w:bottom w:val="none" w:sz="0" w:space="0" w:color="auto"/>
            <w:right w:val="none" w:sz="0" w:space="0" w:color="auto"/>
          </w:divBdr>
        </w:div>
        <w:div w:id="1096363089">
          <w:marLeft w:val="0"/>
          <w:marRight w:val="0"/>
          <w:marTop w:val="150"/>
          <w:marBottom w:val="0"/>
          <w:divBdr>
            <w:top w:val="none" w:sz="0" w:space="0" w:color="auto"/>
            <w:left w:val="none" w:sz="0" w:space="0" w:color="auto"/>
            <w:bottom w:val="none" w:sz="0" w:space="0" w:color="auto"/>
            <w:right w:val="none" w:sz="0" w:space="0" w:color="auto"/>
          </w:divBdr>
          <w:divsChild>
            <w:div w:id="30689726">
              <w:marLeft w:val="1155"/>
              <w:marRight w:val="0"/>
              <w:marTop w:val="0"/>
              <w:marBottom w:val="0"/>
              <w:divBdr>
                <w:top w:val="none" w:sz="0" w:space="0" w:color="auto"/>
                <w:left w:val="none" w:sz="0" w:space="0" w:color="auto"/>
                <w:bottom w:val="none" w:sz="0" w:space="0" w:color="auto"/>
                <w:right w:val="none" w:sz="0" w:space="0" w:color="auto"/>
              </w:divBdr>
            </w:div>
            <w:div w:id="502478380">
              <w:marLeft w:val="1155"/>
              <w:marRight w:val="0"/>
              <w:marTop w:val="0"/>
              <w:marBottom w:val="0"/>
              <w:divBdr>
                <w:top w:val="none" w:sz="0" w:space="0" w:color="auto"/>
                <w:left w:val="none" w:sz="0" w:space="0" w:color="auto"/>
                <w:bottom w:val="none" w:sz="0" w:space="0" w:color="auto"/>
                <w:right w:val="none" w:sz="0" w:space="0" w:color="auto"/>
              </w:divBdr>
            </w:div>
            <w:div w:id="135496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314170">
      <w:bodyDiv w:val="1"/>
      <w:marLeft w:val="0"/>
      <w:marRight w:val="0"/>
      <w:marTop w:val="0"/>
      <w:marBottom w:val="0"/>
      <w:divBdr>
        <w:top w:val="none" w:sz="0" w:space="0" w:color="auto"/>
        <w:left w:val="none" w:sz="0" w:space="0" w:color="auto"/>
        <w:bottom w:val="none" w:sz="0" w:space="0" w:color="auto"/>
        <w:right w:val="none" w:sz="0" w:space="0" w:color="auto"/>
      </w:divBdr>
      <w:divsChild>
        <w:div w:id="1339770434">
          <w:marLeft w:val="0"/>
          <w:marRight w:val="0"/>
          <w:marTop w:val="0"/>
          <w:marBottom w:val="0"/>
          <w:divBdr>
            <w:top w:val="none" w:sz="0" w:space="0" w:color="auto"/>
            <w:left w:val="none" w:sz="0" w:space="0" w:color="auto"/>
            <w:bottom w:val="none" w:sz="0" w:space="0" w:color="auto"/>
            <w:right w:val="none" w:sz="0" w:space="0" w:color="auto"/>
          </w:divBdr>
        </w:div>
        <w:div w:id="1413968282">
          <w:marLeft w:val="0"/>
          <w:marRight w:val="0"/>
          <w:marTop w:val="150"/>
          <w:marBottom w:val="0"/>
          <w:divBdr>
            <w:top w:val="none" w:sz="0" w:space="0" w:color="auto"/>
            <w:left w:val="none" w:sz="0" w:space="0" w:color="auto"/>
            <w:bottom w:val="none" w:sz="0" w:space="0" w:color="auto"/>
            <w:right w:val="none" w:sz="0" w:space="0" w:color="auto"/>
          </w:divBdr>
          <w:divsChild>
            <w:div w:id="305470514">
              <w:marLeft w:val="1155"/>
              <w:marRight w:val="0"/>
              <w:marTop w:val="0"/>
              <w:marBottom w:val="0"/>
              <w:divBdr>
                <w:top w:val="none" w:sz="0" w:space="0" w:color="auto"/>
                <w:left w:val="none" w:sz="0" w:space="0" w:color="auto"/>
                <w:bottom w:val="none" w:sz="0" w:space="0" w:color="auto"/>
                <w:right w:val="none" w:sz="0" w:space="0" w:color="auto"/>
              </w:divBdr>
            </w:div>
            <w:div w:id="982851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18531">
      <w:bodyDiv w:val="1"/>
      <w:marLeft w:val="0"/>
      <w:marRight w:val="0"/>
      <w:marTop w:val="0"/>
      <w:marBottom w:val="0"/>
      <w:divBdr>
        <w:top w:val="none" w:sz="0" w:space="0" w:color="auto"/>
        <w:left w:val="none" w:sz="0" w:space="0" w:color="auto"/>
        <w:bottom w:val="none" w:sz="0" w:space="0" w:color="auto"/>
        <w:right w:val="none" w:sz="0" w:space="0" w:color="auto"/>
      </w:divBdr>
      <w:divsChild>
        <w:div w:id="839465398">
          <w:marLeft w:val="0"/>
          <w:marRight w:val="0"/>
          <w:marTop w:val="0"/>
          <w:marBottom w:val="0"/>
          <w:divBdr>
            <w:top w:val="none" w:sz="0" w:space="0" w:color="auto"/>
            <w:left w:val="none" w:sz="0" w:space="0" w:color="auto"/>
            <w:bottom w:val="none" w:sz="0" w:space="0" w:color="auto"/>
            <w:right w:val="none" w:sz="0" w:space="0" w:color="auto"/>
          </w:divBdr>
        </w:div>
        <w:div w:id="1768889721">
          <w:marLeft w:val="0"/>
          <w:marRight w:val="0"/>
          <w:marTop w:val="150"/>
          <w:marBottom w:val="0"/>
          <w:divBdr>
            <w:top w:val="none" w:sz="0" w:space="0" w:color="auto"/>
            <w:left w:val="none" w:sz="0" w:space="0" w:color="auto"/>
            <w:bottom w:val="none" w:sz="0" w:space="0" w:color="auto"/>
            <w:right w:val="none" w:sz="0" w:space="0" w:color="auto"/>
          </w:divBdr>
          <w:divsChild>
            <w:div w:id="2023630721">
              <w:marLeft w:val="1155"/>
              <w:marRight w:val="0"/>
              <w:marTop w:val="0"/>
              <w:marBottom w:val="0"/>
              <w:divBdr>
                <w:top w:val="none" w:sz="0" w:space="0" w:color="auto"/>
                <w:left w:val="none" w:sz="0" w:space="0" w:color="auto"/>
                <w:bottom w:val="none" w:sz="0" w:space="0" w:color="auto"/>
                <w:right w:val="none" w:sz="0" w:space="0" w:color="auto"/>
              </w:divBdr>
            </w:div>
            <w:div w:id="268121302">
              <w:marLeft w:val="1155"/>
              <w:marRight w:val="0"/>
              <w:marTop w:val="0"/>
              <w:marBottom w:val="0"/>
              <w:divBdr>
                <w:top w:val="none" w:sz="0" w:space="0" w:color="auto"/>
                <w:left w:val="none" w:sz="0" w:space="0" w:color="auto"/>
                <w:bottom w:val="none" w:sz="0" w:space="0" w:color="auto"/>
                <w:right w:val="none" w:sz="0" w:space="0" w:color="auto"/>
              </w:divBdr>
            </w:div>
            <w:div w:id="11556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160">
      <w:bodyDiv w:val="1"/>
      <w:marLeft w:val="0"/>
      <w:marRight w:val="0"/>
      <w:marTop w:val="0"/>
      <w:marBottom w:val="0"/>
      <w:divBdr>
        <w:top w:val="none" w:sz="0" w:space="0" w:color="auto"/>
        <w:left w:val="none" w:sz="0" w:space="0" w:color="auto"/>
        <w:bottom w:val="none" w:sz="0" w:space="0" w:color="auto"/>
        <w:right w:val="none" w:sz="0" w:space="0" w:color="auto"/>
      </w:divBdr>
      <w:divsChild>
        <w:div w:id="1100639449">
          <w:marLeft w:val="0"/>
          <w:marRight w:val="0"/>
          <w:marTop w:val="0"/>
          <w:marBottom w:val="0"/>
          <w:divBdr>
            <w:top w:val="none" w:sz="0" w:space="0" w:color="auto"/>
            <w:left w:val="none" w:sz="0" w:space="0" w:color="auto"/>
            <w:bottom w:val="none" w:sz="0" w:space="0" w:color="auto"/>
            <w:right w:val="none" w:sz="0" w:space="0" w:color="auto"/>
          </w:divBdr>
        </w:div>
        <w:div w:id="1292975427">
          <w:marLeft w:val="0"/>
          <w:marRight w:val="0"/>
          <w:marTop w:val="150"/>
          <w:marBottom w:val="0"/>
          <w:divBdr>
            <w:top w:val="none" w:sz="0" w:space="0" w:color="auto"/>
            <w:left w:val="none" w:sz="0" w:space="0" w:color="auto"/>
            <w:bottom w:val="none" w:sz="0" w:space="0" w:color="auto"/>
            <w:right w:val="none" w:sz="0" w:space="0" w:color="auto"/>
          </w:divBdr>
          <w:divsChild>
            <w:div w:id="1113404195">
              <w:marLeft w:val="1155"/>
              <w:marRight w:val="0"/>
              <w:marTop w:val="0"/>
              <w:marBottom w:val="0"/>
              <w:divBdr>
                <w:top w:val="none" w:sz="0" w:space="0" w:color="auto"/>
                <w:left w:val="none" w:sz="0" w:space="0" w:color="auto"/>
                <w:bottom w:val="none" w:sz="0" w:space="0" w:color="auto"/>
                <w:right w:val="none" w:sz="0" w:space="0" w:color="auto"/>
              </w:divBdr>
            </w:div>
            <w:div w:id="1628270906">
              <w:marLeft w:val="1155"/>
              <w:marRight w:val="0"/>
              <w:marTop w:val="0"/>
              <w:marBottom w:val="0"/>
              <w:divBdr>
                <w:top w:val="none" w:sz="0" w:space="0" w:color="auto"/>
                <w:left w:val="none" w:sz="0" w:space="0" w:color="auto"/>
                <w:bottom w:val="none" w:sz="0" w:space="0" w:color="auto"/>
                <w:right w:val="none" w:sz="0" w:space="0" w:color="auto"/>
              </w:divBdr>
            </w:div>
            <w:div w:id="1903903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055926">
      <w:bodyDiv w:val="1"/>
      <w:marLeft w:val="0"/>
      <w:marRight w:val="0"/>
      <w:marTop w:val="0"/>
      <w:marBottom w:val="0"/>
      <w:divBdr>
        <w:top w:val="none" w:sz="0" w:space="0" w:color="auto"/>
        <w:left w:val="none" w:sz="0" w:space="0" w:color="auto"/>
        <w:bottom w:val="none" w:sz="0" w:space="0" w:color="auto"/>
        <w:right w:val="none" w:sz="0" w:space="0" w:color="auto"/>
      </w:divBdr>
      <w:divsChild>
        <w:div w:id="1876386195">
          <w:marLeft w:val="0"/>
          <w:marRight w:val="0"/>
          <w:marTop w:val="0"/>
          <w:marBottom w:val="0"/>
          <w:divBdr>
            <w:top w:val="none" w:sz="0" w:space="0" w:color="auto"/>
            <w:left w:val="none" w:sz="0" w:space="0" w:color="auto"/>
            <w:bottom w:val="none" w:sz="0" w:space="0" w:color="auto"/>
            <w:right w:val="none" w:sz="0" w:space="0" w:color="auto"/>
          </w:divBdr>
        </w:div>
        <w:div w:id="1532956968">
          <w:marLeft w:val="0"/>
          <w:marRight w:val="0"/>
          <w:marTop w:val="150"/>
          <w:marBottom w:val="0"/>
          <w:divBdr>
            <w:top w:val="none" w:sz="0" w:space="0" w:color="auto"/>
            <w:left w:val="none" w:sz="0" w:space="0" w:color="auto"/>
            <w:bottom w:val="none" w:sz="0" w:space="0" w:color="auto"/>
            <w:right w:val="none" w:sz="0" w:space="0" w:color="auto"/>
          </w:divBdr>
          <w:divsChild>
            <w:div w:id="1551724778">
              <w:marLeft w:val="1155"/>
              <w:marRight w:val="0"/>
              <w:marTop w:val="0"/>
              <w:marBottom w:val="0"/>
              <w:divBdr>
                <w:top w:val="none" w:sz="0" w:space="0" w:color="auto"/>
                <w:left w:val="none" w:sz="0" w:space="0" w:color="auto"/>
                <w:bottom w:val="none" w:sz="0" w:space="0" w:color="auto"/>
                <w:right w:val="none" w:sz="0" w:space="0" w:color="auto"/>
              </w:divBdr>
            </w:div>
            <w:div w:id="1534147039">
              <w:marLeft w:val="1155"/>
              <w:marRight w:val="0"/>
              <w:marTop w:val="0"/>
              <w:marBottom w:val="0"/>
              <w:divBdr>
                <w:top w:val="none" w:sz="0" w:space="0" w:color="auto"/>
                <w:left w:val="none" w:sz="0" w:space="0" w:color="auto"/>
                <w:bottom w:val="none" w:sz="0" w:space="0" w:color="auto"/>
                <w:right w:val="none" w:sz="0" w:space="0" w:color="auto"/>
              </w:divBdr>
            </w:div>
            <w:div w:id="1132945704">
              <w:marLeft w:val="1155"/>
              <w:marRight w:val="0"/>
              <w:marTop w:val="0"/>
              <w:marBottom w:val="0"/>
              <w:divBdr>
                <w:top w:val="none" w:sz="0" w:space="0" w:color="auto"/>
                <w:left w:val="none" w:sz="0" w:space="0" w:color="auto"/>
                <w:bottom w:val="none" w:sz="0" w:space="0" w:color="auto"/>
                <w:right w:val="none" w:sz="0" w:space="0" w:color="auto"/>
              </w:divBdr>
            </w:div>
            <w:div w:id="1557861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70540">
      <w:bodyDiv w:val="1"/>
      <w:marLeft w:val="0"/>
      <w:marRight w:val="0"/>
      <w:marTop w:val="0"/>
      <w:marBottom w:val="0"/>
      <w:divBdr>
        <w:top w:val="none" w:sz="0" w:space="0" w:color="auto"/>
        <w:left w:val="none" w:sz="0" w:space="0" w:color="auto"/>
        <w:bottom w:val="none" w:sz="0" w:space="0" w:color="auto"/>
        <w:right w:val="none" w:sz="0" w:space="0" w:color="auto"/>
      </w:divBdr>
      <w:divsChild>
        <w:div w:id="658391220">
          <w:marLeft w:val="0"/>
          <w:marRight w:val="0"/>
          <w:marTop w:val="0"/>
          <w:marBottom w:val="0"/>
          <w:divBdr>
            <w:top w:val="none" w:sz="0" w:space="0" w:color="auto"/>
            <w:left w:val="none" w:sz="0" w:space="0" w:color="auto"/>
            <w:bottom w:val="none" w:sz="0" w:space="0" w:color="auto"/>
            <w:right w:val="none" w:sz="0" w:space="0" w:color="auto"/>
          </w:divBdr>
        </w:div>
        <w:div w:id="1520512105">
          <w:marLeft w:val="0"/>
          <w:marRight w:val="0"/>
          <w:marTop w:val="150"/>
          <w:marBottom w:val="0"/>
          <w:divBdr>
            <w:top w:val="none" w:sz="0" w:space="0" w:color="auto"/>
            <w:left w:val="none" w:sz="0" w:space="0" w:color="auto"/>
            <w:bottom w:val="none" w:sz="0" w:space="0" w:color="auto"/>
            <w:right w:val="none" w:sz="0" w:space="0" w:color="auto"/>
          </w:divBdr>
          <w:divsChild>
            <w:div w:id="72823333">
              <w:marLeft w:val="1155"/>
              <w:marRight w:val="0"/>
              <w:marTop w:val="0"/>
              <w:marBottom w:val="0"/>
              <w:divBdr>
                <w:top w:val="none" w:sz="0" w:space="0" w:color="auto"/>
                <w:left w:val="none" w:sz="0" w:space="0" w:color="auto"/>
                <w:bottom w:val="none" w:sz="0" w:space="0" w:color="auto"/>
                <w:right w:val="none" w:sz="0" w:space="0" w:color="auto"/>
              </w:divBdr>
            </w:div>
            <w:div w:id="1393037795">
              <w:marLeft w:val="1155"/>
              <w:marRight w:val="0"/>
              <w:marTop w:val="0"/>
              <w:marBottom w:val="0"/>
              <w:divBdr>
                <w:top w:val="none" w:sz="0" w:space="0" w:color="auto"/>
                <w:left w:val="none" w:sz="0" w:space="0" w:color="auto"/>
                <w:bottom w:val="none" w:sz="0" w:space="0" w:color="auto"/>
                <w:right w:val="none" w:sz="0" w:space="0" w:color="auto"/>
              </w:divBdr>
            </w:div>
            <w:div w:id="1228570058">
              <w:marLeft w:val="1155"/>
              <w:marRight w:val="0"/>
              <w:marTop w:val="0"/>
              <w:marBottom w:val="0"/>
              <w:divBdr>
                <w:top w:val="none" w:sz="0" w:space="0" w:color="auto"/>
                <w:left w:val="none" w:sz="0" w:space="0" w:color="auto"/>
                <w:bottom w:val="none" w:sz="0" w:space="0" w:color="auto"/>
                <w:right w:val="none" w:sz="0" w:space="0" w:color="auto"/>
              </w:divBdr>
            </w:div>
            <w:div w:id="132285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247860">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79770">
      <w:bodyDiv w:val="1"/>
      <w:marLeft w:val="0"/>
      <w:marRight w:val="0"/>
      <w:marTop w:val="0"/>
      <w:marBottom w:val="0"/>
      <w:divBdr>
        <w:top w:val="none" w:sz="0" w:space="0" w:color="auto"/>
        <w:left w:val="none" w:sz="0" w:space="0" w:color="auto"/>
        <w:bottom w:val="none" w:sz="0" w:space="0" w:color="auto"/>
        <w:right w:val="none" w:sz="0" w:space="0" w:color="auto"/>
      </w:divBdr>
      <w:divsChild>
        <w:div w:id="1252424101">
          <w:marLeft w:val="0"/>
          <w:marRight w:val="0"/>
          <w:marTop w:val="0"/>
          <w:marBottom w:val="0"/>
          <w:divBdr>
            <w:top w:val="none" w:sz="0" w:space="0" w:color="auto"/>
            <w:left w:val="none" w:sz="0" w:space="0" w:color="auto"/>
            <w:bottom w:val="none" w:sz="0" w:space="0" w:color="auto"/>
            <w:right w:val="none" w:sz="0" w:space="0" w:color="auto"/>
          </w:divBdr>
        </w:div>
        <w:div w:id="1327325025">
          <w:marLeft w:val="0"/>
          <w:marRight w:val="0"/>
          <w:marTop w:val="150"/>
          <w:marBottom w:val="0"/>
          <w:divBdr>
            <w:top w:val="none" w:sz="0" w:space="0" w:color="auto"/>
            <w:left w:val="none" w:sz="0" w:space="0" w:color="auto"/>
            <w:bottom w:val="none" w:sz="0" w:space="0" w:color="auto"/>
            <w:right w:val="none" w:sz="0" w:space="0" w:color="auto"/>
          </w:divBdr>
          <w:divsChild>
            <w:div w:id="1887791506">
              <w:marLeft w:val="1155"/>
              <w:marRight w:val="0"/>
              <w:marTop w:val="0"/>
              <w:marBottom w:val="0"/>
              <w:divBdr>
                <w:top w:val="none" w:sz="0" w:space="0" w:color="auto"/>
                <w:left w:val="none" w:sz="0" w:space="0" w:color="auto"/>
                <w:bottom w:val="none" w:sz="0" w:space="0" w:color="auto"/>
                <w:right w:val="none" w:sz="0" w:space="0" w:color="auto"/>
              </w:divBdr>
            </w:div>
            <w:div w:id="849832461">
              <w:marLeft w:val="1155"/>
              <w:marRight w:val="0"/>
              <w:marTop w:val="0"/>
              <w:marBottom w:val="0"/>
              <w:divBdr>
                <w:top w:val="none" w:sz="0" w:space="0" w:color="auto"/>
                <w:left w:val="none" w:sz="0" w:space="0" w:color="auto"/>
                <w:bottom w:val="none" w:sz="0" w:space="0" w:color="auto"/>
                <w:right w:val="none" w:sz="0" w:space="0" w:color="auto"/>
              </w:divBdr>
            </w:div>
            <w:div w:id="537007941">
              <w:marLeft w:val="1155"/>
              <w:marRight w:val="0"/>
              <w:marTop w:val="0"/>
              <w:marBottom w:val="0"/>
              <w:divBdr>
                <w:top w:val="none" w:sz="0" w:space="0" w:color="auto"/>
                <w:left w:val="none" w:sz="0" w:space="0" w:color="auto"/>
                <w:bottom w:val="none" w:sz="0" w:space="0" w:color="auto"/>
                <w:right w:val="none" w:sz="0" w:space="0" w:color="auto"/>
              </w:divBdr>
            </w:div>
            <w:div w:id="1087389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0435">
      <w:bodyDiv w:val="1"/>
      <w:marLeft w:val="0"/>
      <w:marRight w:val="0"/>
      <w:marTop w:val="0"/>
      <w:marBottom w:val="0"/>
      <w:divBdr>
        <w:top w:val="none" w:sz="0" w:space="0" w:color="auto"/>
        <w:left w:val="none" w:sz="0" w:space="0" w:color="auto"/>
        <w:bottom w:val="none" w:sz="0" w:space="0" w:color="auto"/>
        <w:right w:val="none" w:sz="0" w:space="0" w:color="auto"/>
      </w:divBdr>
      <w:divsChild>
        <w:div w:id="168640927">
          <w:marLeft w:val="0"/>
          <w:marRight w:val="0"/>
          <w:marTop w:val="0"/>
          <w:marBottom w:val="0"/>
          <w:divBdr>
            <w:top w:val="none" w:sz="0" w:space="0" w:color="auto"/>
            <w:left w:val="none" w:sz="0" w:space="0" w:color="auto"/>
            <w:bottom w:val="none" w:sz="0" w:space="0" w:color="auto"/>
            <w:right w:val="none" w:sz="0" w:space="0" w:color="auto"/>
          </w:divBdr>
        </w:div>
        <w:div w:id="785733703">
          <w:marLeft w:val="0"/>
          <w:marRight w:val="0"/>
          <w:marTop w:val="150"/>
          <w:marBottom w:val="0"/>
          <w:divBdr>
            <w:top w:val="none" w:sz="0" w:space="0" w:color="auto"/>
            <w:left w:val="none" w:sz="0" w:space="0" w:color="auto"/>
            <w:bottom w:val="none" w:sz="0" w:space="0" w:color="auto"/>
            <w:right w:val="none" w:sz="0" w:space="0" w:color="auto"/>
          </w:divBdr>
          <w:divsChild>
            <w:div w:id="512962884">
              <w:marLeft w:val="1155"/>
              <w:marRight w:val="0"/>
              <w:marTop w:val="0"/>
              <w:marBottom w:val="0"/>
              <w:divBdr>
                <w:top w:val="none" w:sz="0" w:space="0" w:color="auto"/>
                <w:left w:val="none" w:sz="0" w:space="0" w:color="auto"/>
                <w:bottom w:val="none" w:sz="0" w:space="0" w:color="auto"/>
                <w:right w:val="none" w:sz="0" w:space="0" w:color="auto"/>
              </w:divBdr>
            </w:div>
            <w:div w:id="175921416">
              <w:marLeft w:val="1155"/>
              <w:marRight w:val="0"/>
              <w:marTop w:val="0"/>
              <w:marBottom w:val="0"/>
              <w:divBdr>
                <w:top w:val="none" w:sz="0" w:space="0" w:color="auto"/>
                <w:left w:val="none" w:sz="0" w:space="0" w:color="auto"/>
                <w:bottom w:val="none" w:sz="0" w:space="0" w:color="auto"/>
                <w:right w:val="none" w:sz="0" w:space="0" w:color="auto"/>
              </w:divBdr>
            </w:div>
            <w:div w:id="98018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0776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307323">
      <w:bodyDiv w:val="1"/>
      <w:marLeft w:val="0"/>
      <w:marRight w:val="0"/>
      <w:marTop w:val="0"/>
      <w:marBottom w:val="0"/>
      <w:divBdr>
        <w:top w:val="none" w:sz="0" w:space="0" w:color="auto"/>
        <w:left w:val="none" w:sz="0" w:space="0" w:color="auto"/>
        <w:bottom w:val="none" w:sz="0" w:space="0" w:color="auto"/>
        <w:right w:val="none" w:sz="0" w:space="0" w:color="auto"/>
      </w:divBdr>
      <w:divsChild>
        <w:div w:id="521011506">
          <w:marLeft w:val="0"/>
          <w:marRight w:val="0"/>
          <w:marTop w:val="0"/>
          <w:marBottom w:val="0"/>
          <w:divBdr>
            <w:top w:val="none" w:sz="0" w:space="0" w:color="auto"/>
            <w:left w:val="none" w:sz="0" w:space="0" w:color="auto"/>
            <w:bottom w:val="none" w:sz="0" w:space="0" w:color="auto"/>
            <w:right w:val="none" w:sz="0" w:space="0" w:color="auto"/>
          </w:divBdr>
        </w:div>
        <w:div w:id="502938503">
          <w:marLeft w:val="0"/>
          <w:marRight w:val="0"/>
          <w:marTop w:val="150"/>
          <w:marBottom w:val="0"/>
          <w:divBdr>
            <w:top w:val="none" w:sz="0" w:space="0" w:color="auto"/>
            <w:left w:val="none" w:sz="0" w:space="0" w:color="auto"/>
            <w:bottom w:val="none" w:sz="0" w:space="0" w:color="auto"/>
            <w:right w:val="none" w:sz="0" w:space="0" w:color="auto"/>
          </w:divBdr>
          <w:divsChild>
            <w:div w:id="245695359">
              <w:marLeft w:val="1155"/>
              <w:marRight w:val="0"/>
              <w:marTop w:val="0"/>
              <w:marBottom w:val="0"/>
              <w:divBdr>
                <w:top w:val="none" w:sz="0" w:space="0" w:color="auto"/>
                <w:left w:val="none" w:sz="0" w:space="0" w:color="auto"/>
                <w:bottom w:val="none" w:sz="0" w:space="0" w:color="auto"/>
                <w:right w:val="none" w:sz="0" w:space="0" w:color="auto"/>
              </w:divBdr>
            </w:div>
            <w:div w:id="462584062">
              <w:marLeft w:val="1155"/>
              <w:marRight w:val="0"/>
              <w:marTop w:val="0"/>
              <w:marBottom w:val="0"/>
              <w:divBdr>
                <w:top w:val="none" w:sz="0" w:space="0" w:color="auto"/>
                <w:left w:val="none" w:sz="0" w:space="0" w:color="auto"/>
                <w:bottom w:val="none" w:sz="0" w:space="0" w:color="auto"/>
                <w:right w:val="none" w:sz="0" w:space="0" w:color="auto"/>
              </w:divBdr>
            </w:div>
            <w:div w:id="138621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196317">
      <w:bodyDiv w:val="1"/>
      <w:marLeft w:val="0"/>
      <w:marRight w:val="0"/>
      <w:marTop w:val="0"/>
      <w:marBottom w:val="0"/>
      <w:divBdr>
        <w:top w:val="none" w:sz="0" w:space="0" w:color="auto"/>
        <w:left w:val="none" w:sz="0" w:space="0" w:color="auto"/>
        <w:bottom w:val="none" w:sz="0" w:space="0" w:color="auto"/>
        <w:right w:val="none" w:sz="0" w:space="0" w:color="auto"/>
      </w:divBdr>
      <w:divsChild>
        <w:div w:id="1398671458">
          <w:marLeft w:val="0"/>
          <w:marRight w:val="0"/>
          <w:marTop w:val="0"/>
          <w:marBottom w:val="0"/>
          <w:divBdr>
            <w:top w:val="none" w:sz="0" w:space="0" w:color="auto"/>
            <w:left w:val="none" w:sz="0" w:space="0" w:color="auto"/>
            <w:bottom w:val="none" w:sz="0" w:space="0" w:color="auto"/>
            <w:right w:val="none" w:sz="0" w:space="0" w:color="auto"/>
          </w:divBdr>
        </w:div>
        <w:div w:id="506555681">
          <w:marLeft w:val="0"/>
          <w:marRight w:val="0"/>
          <w:marTop w:val="150"/>
          <w:marBottom w:val="0"/>
          <w:divBdr>
            <w:top w:val="none" w:sz="0" w:space="0" w:color="auto"/>
            <w:left w:val="none" w:sz="0" w:space="0" w:color="auto"/>
            <w:bottom w:val="none" w:sz="0" w:space="0" w:color="auto"/>
            <w:right w:val="none" w:sz="0" w:space="0" w:color="auto"/>
          </w:divBdr>
          <w:divsChild>
            <w:div w:id="1409352156">
              <w:marLeft w:val="1155"/>
              <w:marRight w:val="0"/>
              <w:marTop w:val="0"/>
              <w:marBottom w:val="0"/>
              <w:divBdr>
                <w:top w:val="none" w:sz="0" w:space="0" w:color="auto"/>
                <w:left w:val="none" w:sz="0" w:space="0" w:color="auto"/>
                <w:bottom w:val="none" w:sz="0" w:space="0" w:color="auto"/>
                <w:right w:val="none" w:sz="0" w:space="0" w:color="auto"/>
              </w:divBdr>
            </w:div>
            <w:div w:id="1348630208">
              <w:marLeft w:val="1155"/>
              <w:marRight w:val="0"/>
              <w:marTop w:val="0"/>
              <w:marBottom w:val="0"/>
              <w:divBdr>
                <w:top w:val="none" w:sz="0" w:space="0" w:color="auto"/>
                <w:left w:val="none" w:sz="0" w:space="0" w:color="auto"/>
                <w:bottom w:val="none" w:sz="0" w:space="0" w:color="auto"/>
                <w:right w:val="none" w:sz="0" w:space="0" w:color="auto"/>
              </w:divBdr>
            </w:div>
            <w:div w:id="159914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209246">
      <w:bodyDiv w:val="1"/>
      <w:marLeft w:val="0"/>
      <w:marRight w:val="0"/>
      <w:marTop w:val="0"/>
      <w:marBottom w:val="0"/>
      <w:divBdr>
        <w:top w:val="none" w:sz="0" w:space="0" w:color="auto"/>
        <w:left w:val="none" w:sz="0" w:space="0" w:color="auto"/>
        <w:bottom w:val="none" w:sz="0" w:space="0" w:color="auto"/>
        <w:right w:val="none" w:sz="0" w:space="0" w:color="auto"/>
      </w:divBdr>
      <w:divsChild>
        <w:div w:id="2047489765">
          <w:marLeft w:val="0"/>
          <w:marRight w:val="0"/>
          <w:marTop w:val="0"/>
          <w:marBottom w:val="0"/>
          <w:divBdr>
            <w:top w:val="none" w:sz="0" w:space="0" w:color="auto"/>
            <w:left w:val="none" w:sz="0" w:space="0" w:color="auto"/>
            <w:bottom w:val="none" w:sz="0" w:space="0" w:color="auto"/>
            <w:right w:val="none" w:sz="0" w:space="0" w:color="auto"/>
          </w:divBdr>
        </w:div>
        <w:div w:id="1383942034">
          <w:marLeft w:val="0"/>
          <w:marRight w:val="0"/>
          <w:marTop w:val="150"/>
          <w:marBottom w:val="0"/>
          <w:divBdr>
            <w:top w:val="none" w:sz="0" w:space="0" w:color="auto"/>
            <w:left w:val="none" w:sz="0" w:space="0" w:color="auto"/>
            <w:bottom w:val="none" w:sz="0" w:space="0" w:color="auto"/>
            <w:right w:val="none" w:sz="0" w:space="0" w:color="auto"/>
          </w:divBdr>
          <w:divsChild>
            <w:div w:id="670109352">
              <w:marLeft w:val="1155"/>
              <w:marRight w:val="0"/>
              <w:marTop w:val="0"/>
              <w:marBottom w:val="0"/>
              <w:divBdr>
                <w:top w:val="none" w:sz="0" w:space="0" w:color="auto"/>
                <w:left w:val="none" w:sz="0" w:space="0" w:color="auto"/>
                <w:bottom w:val="none" w:sz="0" w:space="0" w:color="auto"/>
                <w:right w:val="none" w:sz="0" w:space="0" w:color="auto"/>
              </w:divBdr>
            </w:div>
            <w:div w:id="13758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743751">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363470">
      <w:bodyDiv w:val="1"/>
      <w:marLeft w:val="0"/>
      <w:marRight w:val="0"/>
      <w:marTop w:val="0"/>
      <w:marBottom w:val="0"/>
      <w:divBdr>
        <w:top w:val="none" w:sz="0" w:space="0" w:color="auto"/>
        <w:left w:val="none" w:sz="0" w:space="0" w:color="auto"/>
        <w:bottom w:val="none" w:sz="0" w:space="0" w:color="auto"/>
        <w:right w:val="none" w:sz="0" w:space="0" w:color="auto"/>
      </w:divBdr>
      <w:divsChild>
        <w:div w:id="653341056">
          <w:marLeft w:val="0"/>
          <w:marRight w:val="0"/>
          <w:marTop w:val="0"/>
          <w:marBottom w:val="0"/>
          <w:divBdr>
            <w:top w:val="none" w:sz="0" w:space="0" w:color="auto"/>
            <w:left w:val="none" w:sz="0" w:space="0" w:color="auto"/>
            <w:bottom w:val="none" w:sz="0" w:space="0" w:color="auto"/>
            <w:right w:val="none" w:sz="0" w:space="0" w:color="auto"/>
          </w:divBdr>
        </w:div>
        <w:div w:id="514619045">
          <w:marLeft w:val="0"/>
          <w:marRight w:val="0"/>
          <w:marTop w:val="150"/>
          <w:marBottom w:val="0"/>
          <w:divBdr>
            <w:top w:val="none" w:sz="0" w:space="0" w:color="auto"/>
            <w:left w:val="none" w:sz="0" w:space="0" w:color="auto"/>
            <w:bottom w:val="none" w:sz="0" w:space="0" w:color="auto"/>
            <w:right w:val="none" w:sz="0" w:space="0" w:color="auto"/>
          </w:divBdr>
          <w:divsChild>
            <w:div w:id="1695112779">
              <w:marLeft w:val="1155"/>
              <w:marRight w:val="0"/>
              <w:marTop w:val="0"/>
              <w:marBottom w:val="0"/>
              <w:divBdr>
                <w:top w:val="none" w:sz="0" w:space="0" w:color="auto"/>
                <w:left w:val="none" w:sz="0" w:space="0" w:color="auto"/>
                <w:bottom w:val="none" w:sz="0" w:space="0" w:color="auto"/>
                <w:right w:val="none" w:sz="0" w:space="0" w:color="auto"/>
              </w:divBdr>
            </w:div>
            <w:div w:id="222064768">
              <w:marLeft w:val="1155"/>
              <w:marRight w:val="0"/>
              <w:marTop w:val="0"/>
              <w:marBottom w:val="0"/>
              <w:divBdr>
                <w:top w:val="none" w:sz="0" w:space="0" w:color="auto"/>
                <w:left w:val="none" w:sz="0" w:space="0" w:color="auto"/>
                <w:bottom w:val="none" w:sz="0" w:space="0" w:color="auto"/>
                <w:right w:val="none" w:sz="0" w:space="0" w:color="auto"/>
              </w:divBdr>
            </w:div>
            <w:div w:id="2137485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683866">
      <w:bodyDiv w:val="1"/>
      <w:marLeft w:val="0"/>
      <w:marRight w:val="0"/>
      <w:marTop w:val="0"/>
      <w:marBottom w:val="0"/>
      <w:divBdr>
        <w:top w:val="none" w:sz="0" w:space="0" w:color="auto"/>
        <w:left w:val="none" w:sz="0" w:space="0" w:color="auto"/>
        <w:bottom w:val="none" w:sz="0" w:space="0" w:color="auto"/>
        <w:right w:val="none" w:sz="0" w:space="0" w:color="auto"/>
      </w:divBdr>
      <w:divsChild>
        <w:div w:id="1095788544">
          <w:marLeft w:val="0"/>
          <w:marRight w:val="0"/>
          <w:marTop w:val="0"/>
          <w:marBottom w:val="0"/>
          <w:divBdr>
            <w:top w:val="none" w:sz="0" w:space="0" w:color="auto"/>
            <w:left w:val="none" w:sz="0" w:space="0" w:color="auto"/>
            <w:bottom w:val="none" w:sz="0" w:space="0" w:color="auto"/>
            <w:right w:val="none" w:sz="0" w:space="0" w:color="auto"/>
          </w:divBdr>
        </w:div>
        <w:div w:id="1508247718">
          <w:marLeft w:val="0"/>
          <w:marRight w:val="0"/>
          <w:marTop w:val="150"/>
          <w:marBottom w:val="0"/>
          <w:divBdr>
            <w:top w:val="none" w:sz="0" w:space="0" w:color="auto"/>
            <w:left w:val="none" w:sz="0" w:space="0" w:color="auto"/>
            <w:bottom w:val="none" w:sz="0" w:space="0" w:color="auto"/>
            <w:right w:val="none" w:sz="0" w:space="0" w:color="auto"/>
          </w:divBdr>
          <w:divsChild>
            <w:div w:id="219247707">
              <w:marLeft w:val="1155"/>
              <w:marRight w:val="0"/>
              <w:marTop w:val="0"/>
              <w:marBottom w:val="0"/>
              <w:divBdr>
                <w:top w:val="none" w:sz="0" w:space="0" w:color="auto"/>
                <w:left w:val="none" w:sz="0" w:space="0" w:color="auto"/>
                <w:bottom w:val="none" w:sz="0" w:space="0" w:color="auto"/>
                <w:right w:val="none" w:sz="0" w:space="0" w:color="auto"/>
              </w:divBdr>
            </w:div>
            <w:div w:id="1872569132">
              <w:marLeft w:val="1155"/>
              <w:marRight w:val="0"/>
              <w:marTop w:val="0"/>
              <w:marBottom w:val="0"/>
              <w:divBdr>
                <w:top w:val="none" w:sz="0" w:space="0" w:color="auto"/>
                <w:left w:val="none" w:sz="0" w:space="0" w:color="auto"/>
                <w:bottom w:val="none" w:sz="0" w:space="0" w:color="auto"/>
                <w:right w:val="none" w:sz="0" w:space="0" w:color="auto"/>
              </w:divBdr>
            </w:div>
            <w:div w:id="1552839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4739">
      <w:bodyDiv w:val="1"/>
      <w:marLeft w:val="0"/>
      <w:marRight w:val="0"/>
      <w:marTop w:val="0"/>
      <w:marBottom w:val="0"/>
      <w:divBdr>
        <w:top w:val="none" w:sz="0" w:space="0" w:color="auto"/>
        <w:left w:val="none" w:sz="0" w:space="0" w:color="auto"/>
        <w:bottom w:val="none" w:sz="0" w:space="0" w:color="auto"/>
        <w:right w:val="none" w:sz="0" w:space="0" w:color="auto"/>
      </w:divBdr>
      <w:divsChild>
        <w:div w:id="75518689">
          <w:marLeft w:val="0"/>
          <w:marRight w:val="0"/>
          <w:marTop w:val="0"/>
          <w:marBottom w:val="0"/>
          <w:divBdr>
            <w:top w:val="none" w:sz="0" w:space="0" w:color="auto"/>
            <w:left w:val="none" w:sz="0" w:space="0" w:color="auto"/>
            <w:bottom w:val="none" w:sz="0" w:space="0" w:color="auto"/>
            <w:right w:val="none" w:sz="0" w:space="0" w:color="auto"/>
          </w:divBdr>
        </w:div>
        <w:div w:id="1173688666">
          <w:marLeft w:val="0"/>
          <w:marRight w:val="0"/>
          <w:marTop w:val="150"/>
          <w:marBottom w:val="0"/>
          <w:divBdr>
            <w:top w:val="none" w:sz="0" w:space="0" w:color="auto"/>
            <w:left w:val="none" w:sz="0" w:space="0" w:color="auto"/>
            <w:bottom w:val="none" w:sz="0" w:space="0" w:color="auto"/>
            <w:right w:val="none" w:sz="0" w:space="0" w:color="auto"/>
          </w:divBdr>
          <w:divsChild>
            <w:div w:id="800147523">
              <w:marLeft w:val="1155"/>
              <w:marRight w:val="0"/>
              <w:marTop w:val="0"/>
              <w:marBottom w:val="0"/>
              <w:divBdr>
                <w:top w:val="none" w:sz="0" w:space="0" w:color="auto"/>
                <w:left w:val="none" w:sz="0" w:space="0" w:color="auto"/>
                <w:bottom w:val="none" w:sz="0" w:space="0" w:color="auto"/>
                <w:right w:val="none" w:sz="0" w:space="0" w:color="auto"/>
              </w:divBdr>
            </w:div>
            <w:div w:id="1542594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209">
      <w:bodyDiv w:val="1"/>
      <w:marLeft w:val="0"/>
      <w:marRight w:val="0"/>
      <w:marTop w:val="0"/>
      <w:marBottom w:val="0"/>
      <w:divBdr>
        <w:top w:val="none" w:sz="0" w:space="0" w:color="auto"/>
        <w:left w:val="none" w:sz="0" w:space="0" w:color="auto"/>
        <w:bottom w:val="none" w:sz="0" w:space="0" w:color="auto"/>
        <w:right w:val="none" w:sz="0" w:space="0" w:color="auto"/>
      </w:divBdr>
      <w:divsChild>
        <w:div w:id="677856037">
          <w:marLeft w:val="0"/>
          <w:marRight w:val="0"/>
          <w:marTop w:val="0"/>
          <w:marBottom w:val="0"/>
          <w:divBdr>
            <w:top w:val="none" w:sz="0" w:space="0" w:color="auto"/>
            <w:left w:val="none" w:sz="0" w:space="0" w:color="auto"/>
            <w:bottom w:val="none" w:sz="0" w:space="0" w:color="auto"/>
            <w:right w:val="none" w:sz="0" w:space="0" w:color="auto"/>
          </w:divBdr>
        </w:div>
        <w:div w:id="1357466234">
          <w:marLeft w:val="0"/>
          <w:marRight w:val="0"/>
          <w:marTop w:val="150"/>
          <w:marBottom w:val="0"/>
          <w:divBdr>
            <w:top w:val="none" w:sz="0" w:space="0" w:color="auto"/>
            <w:left w:val="none" w:sz="0" w:space="0" w:color="auto"/>
            <w:bottom w:val="none" w:sz="0" w:space="0" w:color="auto"/>
            <w:right w:val="none" w:sz="0" w:space="0" w:color="auto"/>
          </w:divBdr>
          <w:divsChild>
            <w:div w:id="294793240">
              <w:marLeft w:val="1155"/>
              <w:marRight w:val="0"/>
              <w:marTop w:val="0"/>
              <w:marBottom w:val="0"/>
              <w:divBdr>
                <w:top w:val="none" w:sz="0" w:space="0" w:color="auto"/>
                <w:left w:val="none" w:sz="0" w:space="0" w:color="auto"/>
                <w:bottom w:val="none" w:sz="0" w:space="0" w:color="auto"/>
                <w:right w:val="none" w:sz="0" w:space="0" w:color="auto"/>
              </w:divBdr>
            </w:div>
            <w:div w:id="488182092">
              <w:marLeft w:val="1155"/>
              <w:marRight w:val="0"/>
              <w:marTop w:val="0"/>
              <w:marBottom w:val="0"/>
              <w:divBdr>
                <w:top w:val="none" w:sz="0" w:space="0" w:color="auto"/>
                <w:left w:val="none" w:sz="0" w:space="0" w:color="auto"/>
                <w:bottom w:val="none" w:sz="0" w:space="0" w:color="auto"/>
                <w:right w:val="none" w:sz="0" w:space="0" w:color="auto"/>
              </w:divBdr>
            </w:div>
            <w:div w:id="19250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486948">
      <w:bodyDiv w:val="1"/>
      <w:marLeft w:val="0"/>
      <w:marRight w:val="0"/>
      <w:marTop w:val="0"/>
      <w:marBottom w:val="0"/>
      <w:divBdr>
        <w:top w:val="none" w:sz="0" w:space="0" w:color="auto"/>
        <w:left w:val="none" w:sz="0" w:space="0" w:color="auto"/>
        <w:bottom w:val="none" w:sz="0" w:space="0" w:color="auto"/>
        <w:right w:val="none" w:sz="0" w:space="0" w:color="auto"/>
      </w:divBdr>
      <w:divsChild>
        <w:div w:id="584610846">
          <w:marLeft w:val="0"/>
          <w:marRight w:val="0"/>
          <w:marTop w:val="0"/>
          <w:marBottom w:val="0"/>
          <w:divBdr>
            <w:top w:val="none" w:sz="0" w:space="0" w:color="auto"/>
            <w:left w:val="none" w:sz="0" w:space="0" w:color="auto"/>
            <w:bottom w:val="none" w:sz="0" w:space="0" w:color="auto"/>
            <w:right w:val="none" w:sz="0" w:space="0" w:color="auto"/>
          </w:divBdr>
        </w:div>
        <w:div w:id="392972161">
          <w:marLeft w:val="0"/>
          <w:marRight w:val="0"/>
          <w:marTop w:val="150"/>
          <w:marBottom w:val="0"/>
          <w:divBdr>
            <w:top w:val="none" w:sz="0" w:space="0" w:color="auto"/>
            <w:left w:val="none" w:sz="0" w:space="0" w:color="auto"/>
            <w:bottom w:val="none" w:sz="0" w:space="0" w:color="auto"/>
            <w:right w:val="none" w:sz="0" w:space="0" w:color="auto"/>
          </w:divBdr>
          <w:divsChild>
            <w:div w:id="1630554322">
              <w:marLeft w:val="1155"/>
              <w:marRight w:val="0"/>
              <w:marTop w:val="0"/>
              <w:marBottom w:val="0"/>
              <w:divBdr>
                <w:top w:val="none" w:sz="0" w:space="0" w:color="auto"/>
                <w:left w:val="none" w:sz="0" w:space="0" w:color="auto"/>
                <w:bottom w:val="none" w:sz="0" w:space="0" w:color="auto"/>
                <w:right w:val="none" w:sz="0" w:space="0" w:color="auto"/>
              </w:divBdr>
            </w:div>
            <w:div w:id="1323124197">
              <w:marLeft w:val="1155"/>
              <w:marRight w:val="0"/>
              <w:marTop w:val="0"/>
              <w:marBottom w:val="0"/>
              <w:divBdr>
                <w:top w:val="none" w:sz="0" w:space="0" w:color="auto"/>
                <w:left w:val="none" w:sz="0" w:space="0" w:color="auto"/>
                <w:bottom w:val="none" w:sz="0" w:space="0" w:color="auto"/>
                <w:right w:val="none" w:sz="0" w:space="0" w:color="auto"/>
              </w:divBdr>
            </w:div>
            <w:div w:id="281038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350648">
      <w:bodyDiv w:val="1"/>
      <w:marLeft w:val="0"/>
      <w:marRight w:val="0"/>
      <w:marTop w:val="0"/>
      <w:marBottom w:val="0"/>
      <w:divBdr>
        <w:top w:val="none" w:sz="0" w:space="0" w:color="auto"/>
        <w:left w:val="none" w:sz="0" w:space="0" w:color="auto"/>
        <w:bottom w:val="none" w:sz="0" w:space="0" w:color="auto"/>
        <w:right w:val="none" w:sz="0" w:space="0" w:color="auto"/>
      </w:divBdr>
      <w:divsChild>
        <w:div w:id="150030481">
          <w:marLeft w:val="0"/>
          <w:marRight w:val="0"/>
          <w:marTop w:val="0"/>
          <w:marBottom w:val="0"/>
          <w:divBdr>
            <w:top w:val="none" w:sz="0" w:space="0" w:color="auto"/>
            <w:left w:val="none" w:sz="0" w:space="0" w:color="auto"/>
            <w:bottom w:val="none" w:sz="0" w:space="0" w:color="auto"/>
            <w:right w:val="none" w:sz="0" w:space="0" w:color="auto"/>
          </w:divBdr>
        </w:div>
        <w:div w:id="1306546654">
          <w:marLeft w:val="0"/>
          <w:marRight w:val="0"/>
          <w:marTop w:val="150"/>
          <w:marBottom w:val="0"/>
          <w:divBdr>
            <w:top w:val="none" w:sz="0" w:space="0" w:color="auto"/>
            <w:left w:val="none" w:sz="0" w:space="0" w:color="auto"/>
            <w:bottom w:val="none" w:sz="0" w:space="0" w:color="auto"/>
            <w:right w:val="none" w:sz="0" w:space="0" w:color="auto"/>
          </w:divBdr>
          <w:divsChild>
            <w:div w:id="951284087">
              <w:marLeft w:val="1155"/>
              <w:marRight w:val="0"/>
              <w:marTop w:val="0"/>
              <w:marBottom w:val="0"/>
              <w:divBdr>
                <w:top w:val="none" w:sz="0" w:space="0" w:color="auto"/>
                <w:left w:val="none" w:sz="0" w:space="0" w:color="auto"/>
                <w:bottom w:val="none" w:sz="0" w:space="0" w:color="auto"/>
                <w:right w:val="none" w:sz="0" w:space="0" w:color="auto"/>
              </w:divBdr>
            </w:div>
            <w:div w:id="303004038">
              <w:marLeft w:val="1155"/>
              <w:marRight w:val="0"/>
              <w:marTop w:val="0"/>
              <w:marBottom w:val="0"/>
              <w:divBdr>
                <w:top w:val="none" w:sz="0" w:space="0" w:color="auto"/>
                <w:left w:val="none" w:sz="0" w:space="0" w:color="auto"/>
                <w:bottom w:val="none" w:sz="0" w:space="0" w:color="auto"/>
                <w:right w:val="none" w:sz="0" w:space="0" w:color="auto"/>
              </w:divBdr>
            </w:div>
            <w:div w:id="760029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07099">
      <w:bodyDiv w:val="1"/>
      <w:marLeft w:val="0"/>
      <w:marRight w:val="0"/>
      <w:marTop w:val="0"/>
      <w:marBottom w:val="0"/>
      <w:divBdr>
        <w:top w:val="none" w:sz="0" w:space="0" w:color="auto"/>
        <w:left w:val="none" w:sz="0" w:space="0" w:color="auto"/>
        <w:bottom w:val="none" w:sz="0" w:space="0" w:color="auto"/>
        <w:right w:val="none" w:sz="0" w:space="0" w:color="auto"/>
      </w:divBdr>
      <w:divsChild>
        <w:div w:id="1919902126">
          <w:marLeft w:val="0"/>
          <w:marRight w:val="0"/>
          <w:marTop w:val="0"/>
          <w:marBottom w:val="0"/>
          <w:divBdr>
            <w:top w:val="none" w:sz="0" w:space="0" w:color="auto"/>
            <w:left w:val="none" w:sz="0" w:space="0" w:color="auto"/>
            <w:bottom w:val="none" w:sz="0" w:space="0" w:color="auto"/>
            <w:right w:val="none" w:sz="0" w:space="0" w:color="auto"/>
          </w:divBdr>
        </w:div>
        <w:div w:id="1683119005">
          <w:marLeft w:val="0"/>
          <w:marRight w:val="0"/>
          <w:marTop w:val="150"/>
          <w:marBottom w:val="0"/>
          <w:divBdr>
            <w:top w:val="none" w:sz="0" w:space="0" w:color="auto"/>
            <w:left w:val="none" w:sz="0" w:space="0" w:color="auto"/>
            <w:bottom w:val="none" w:sz="0" w:space="0" w:color="auto"/>
            <w:right w:val="none" w:sz="0" w:space="0" w:color="auto"/>
          </w:divBdr>
          <w:divsChild>
            <w:div w:id="651521813">
              <w:marLeft w:val="1155"/>
              <w:marRight w:val="0"/>
              <w:marTop w:val="0"/>
              <w:marBottom w:val="0"/>
              <w:divBdr>
                <w:top w:val="none" w:sz="0" w:space="0" w:color="auto"/>
                <w:left w:val="none" w:sz="0" w:space="0" w:color="auto"/>
                <w:bottom w:val="none" w:sz="0" w:space="0" w:color="auto"/>
                <w:right w:val="none" w:sz="0" w:space="0" w:color="auto"/>
              </w:divBdr>
            </w:div>
            <w:div w:id="788822901">
              <w:marLeft w:val="1155"/>
              <w:marRight w:val="0"/>
              <w:marTop w:val="0"/>
              <w:marBottom w:val="0"/>
              <w:divBdr>
                <w:top w:val="none" w:sz="0" w:space="0" w:color="auto"/>
                <w:left w:val="none" w:sz="0" w:space="0" w:color="auto"/>
                <w:bottom w:val="none" w:sz="0" w:space="0" w:color="auto"/>
                <w:right w:val="none" w:sz="0" w:space="0" w:color="auto"/>
              </w:divBdr>
            </w:div>
            <w:div w:id="1432117811">
              <w:marLeft w:val="1155"/>
              <w:marRight w:val="0"/>
              <w:marTop w:val="0"/>
              <w:marBottom w:val="0"/>
              <w:divBdr>
                <w:top w:val="none" w:sz="0" w:space="0" w:color="auto"/>
                <w:left w:val="none" w:sz="0" w:space="0" w:color="auto"/>
                <w:bottom w:val="none" w:sz="0" w:space="0" w:color="auto"/>
                <w:right w:val="none" w:sz="0" w:space="0" w:color="auto"/>
              </w:divBdr>
            </w:div>
            <w:div w:id="1941327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16806">
      <w:bodyDiv w:val="1"/>
      <w:marLeft w:val="0"/>
      <w:marRight w:val="0"/>
      <w:marTop w:val="0"/>
      <w:marBottom w:val="0"/>
      <w:divBdr>
        <w:top w:val="none" w:sz="0" w:space="0" w:color="auto"/>
        <w:left w:val="none" w:sz="0" w:space="0" w:color="auto"/>
        <w:bottom w:val="none" w:sz="0" w:space="0" w:color="auto"/>
        <w:right w:val="none" w:sz="0" w:space="0" w:color="auto"/>
      </w:divBdr>
      <w:divsChild>
        <w:div w:id="1414471200">
          <w:marLeft w:val="0"/>
          <w:marRight w:val="0"/>
          <w:marTop w:val="0"/>
          <w:marBottom w:val="0"/>
          <w:divBdr>
            <w:top w:val="none" w:sz="0" w:space="0" w:color="auto"/>
            <w:left w:val="none" w:sz="0" w:space="0" w:color="auto"/>
            <w:bottom w:val="none" w:sz="0" w:space="0" w:color="auto"/>
            <w:right w:val="none" w:sz="0" w:space="0" w:color="auto"/>
          </w:divBdr>
        </w:div>
        <w:div w:id="692850728">
          <w:marLeft w:val="0"/>
          <w:marRight w:val="0"/>
          <w:marTop w:val="150"/>
          <w:marBottom w:val="0"/>
          <w:divBdr>
            <w:top w:val="none" w:sz="0" w:space="0" w:color="auto"/>
            <w:left w:val="none" w:sz="0" w:space="0" w:color="auto"/>
            <w:bottom w:val="none" w:sz="0" w:space="0" w:color="auto"/>
            <w:right w:val="none" w:sz="0" w:space="0" w:color="auto"/>
          </w:divBdr>
          <w:divsChild>
            <w:div w:id="228884396">
              <w:marLeft w:val="1155"/>
              <w:marRight w:val="0"/>
              <w:marTop w:val="0"/>
              <w:marBottom w:val="0"/>
              <w:divBdr>
                <w:top w:val="none" w:sz="0" w:space="0" w:color="auto"/>
                <w:left w:val="none" w:sz="0" w:space="0" w:color="auto"/>
                <w:bottom w:val="none" w:sz="0" w:space="0" w:color="auto"/>
                <w:right w:val="none" w:sz="0" w:space="0" w:color="auto"/>
              </w:divBdr>
            </w:div>
            <w:div w:id="344021753">
              <w:marLeft w:val="1155"/>
              <w:marRight w:val="0"/>
              <w:marTop w:val="0"/>
              <w:marBottom w:val="0"/>
              <w:divBdr>
                <w:top w:val="none" w:sz="0" w:space="0" w:color="auto"/>
                <w:left w:val="none" w:sz="0" w:space="0" w:color="auto"/>
                <w:bottom w:val="none" w:sz="0" w:space="0" w:color="auto"/>
                <w:right w:val="none" w:sz="0" w:space="0" w:color="auto"/>
              </w:divBdr>
            </w:div>
            <w:div w:id="325792952">
              <w:marLeft w:val="1155"/>
              <w:marRight w:val="0"/>
              <w:marTop w:val="0"/>
              <w:marBottom w:val="0"/>
              <w:divBdr>
                <w:top w:val="none" w:sz="0" w:space="0" w:color="auto"/>
                <w:left w:val="none" w:sz="0" w:space="0" w:color="auto"/>
                <w:bottom w:val="none" w:sz="0" w:space="0" w:color="auto"/>
                <w:right w:val="none" w:sz="0" w:space="0" w:color="auto"/>
              </w:divBdr>
            </w:div>
            <w:div w:id="2058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5204">
      <w:bodyDiv w:val="1"/>
      <w:marLeft w:val="0"/>
      <w:marRight w:val="0"/>
      <w:marTop w:val="0"/>
      <w:marBottom w:val="0"/>
      <w:divBdr>
        <w:top w:val="none" w:sz="0" w:space="0" w:color="auto"/>
        <w:left w:val="none" w:sz="0" w:space="0" w:color="auto"/>
        <w:bottom w:val="none" w:sz="0" w:space="0" w:color="auto"/>
        <w:right w:val="none" w:sz="0" w:space="0" w:color="auto"/>
      </w:divBdr>
      <w:divsChild>
        <w:div w:id="16201580">
          <w:marLeft w:val="0"/>
          <w:marRight w:val="0"/>
          <w:marTop w:val="0"/>
          <w:marBottom w:val="0"/>
          <w:divBdr>
            <w:top w:val="none" w:sz="0" w:space="0" w:color="auto"/>
            <w:left w:val="none" w:sz="0" w:space="0" w:color="auto"/>
            <w:bottom w:val="none" w:sz="0" w:space="0" w:color="auto"/>
            <w:right w:val="none" w:sz="0" w:space="0" w:color="auto"/>
          </w:divBdr>
        </w:div>
        <w:div w:id="1914657707">
          <w:marLeft w:val="0"/>
          <w:marRight w:val="0"/>
          <w:marTop w:val="150"/>
          <w:marBottom w:val="0"/>
          <w:divBdr>
            <w:top w:val="none" w:sz="0" w:space="0" w:color="auto"/>
            <w:left w:val="none" w:sz="0" w:space="0" w:color="auto"/>
            <w:bottom w:val="none" w:sz="0" w:space="0" w:color="auto"/>
            <w:right w:val="none" w:sz="0" w:space="0" w:color="auto"/>
          </w:divBdr>
          <w:divsChild>
            <w:div w:id="1913464007">
              <w:marLeft w:val="1155"/>
              <w:marRight w:val="0"/>
              <w:marTop w:val="0"/>
              <w:marBottom w:val="0"/>
              <w:divBdr>
                <w:top w:val="none" w:sz="0" w:space="0" w:color="auto"/>
                <w:left w:val="none" w:sz="0" w:space="0" w:color="auto"/>
                <w:bottom w:val="none" w:sz="0" w:space="0" w:color="auto"/>
                <w:right w:val="none" w:sz="0" w:space="0" w:color="auto"/>
              </w:divBdr>
            </w:div>
            <w:div w:id="1724795557">
              <w:marLeft w:val="1155"/>
              <w:marRight w:val="0"/>
              <w:marTop w:val="0"/>
              <w:marBottom w:val="0"/>
              <w:divBdr>
                <w:top w:val="none" w:sz="0" w:space="0" w:color="auto"/>
                <w:left w:val="none" w:sz="0" w:space="0" w:color="auto"/>
                <w:bottom w:val="none" w:sz="0" w:space="0" w:color="auto"/>
                <w:right w:val="none" w:sz="0" w:space="0" w:color="auto"/>
              </w:divBdr>
            </w:div>
            <w:div w:id="93644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461558">
      <w:bodyDiv w:val="1"/>
      <w:marLeft w:val="0"/>
      <w:marRight w:val="0"/>
      <w:marTop w:val="0"/>
      <w:marBottom w:val="0"/>
      <w:divBdr>
        <w:top w:val="none" w:sz="0" w:space="0" w:color="auto"/>
        <w:left w:val="none" w:sz="0" w:space="0" w:color="auto"/>
        <w:bottom w:val="none" w:sz="0" w:space="0" w:color="auto"/>
        <w:right w:val="none" w:sz="0" w:space="0" w:color="auto"/>
      </w:divBdr>
      <w:divsChild>
        <w:div w:id="1143818128">
          <w:marLeft w:val="0"/>
          <w:marRight w:val="0"/>
          <w:marTop w:val="0"/>
          <w:marBottom w:val="0"/>
          <w:divBdr>
            <w:top w:val="none" w:sz="0" w:space="0" w:color="auto"/>
            <w:left w:val="none" w:sz="0" w:space="0" w:color="auto"/>
            <w:bottom w:val="none" w:sz="0" w:space="0" w:color="auto"/>
            <w:right w:val="none" w:sz="0" w:space="0" w:color="auto"/>
          </w:divBdr>
        </w:div>
        <w:div w:id="1021471597">
          <w:marLeft w:val="0"/>
          <w:marRight w:val="0"/>
          <w:marTop w:val="150"/>
          <w:marBottom w:val="0"/>
          <w:divBdr>
            <w:top w:val="none" w:sz="0" w:space="0" w:color="auto"/>
            <w:left w:val="none" w:sz="0" w:space="0" w:color="auto"/>
            <w:bottom w:val="none" w:sz="0" w:space="0" w:color="auto"/>
            <w:right w:val="none" w:sz="0" w:space="0" w:color="auto"/>
          </w:divBdr>
          <w:divsChild>
            <w:div w:id="386808101">
              <w:marLeft w:val="1155"/>
              <w:marRight w:val="0"/>
              <w:marTop w:val="0"/>
              <w:marBottom w:val="0"/>
              <w:divBdr>
                <w:top w:val="none" w:sz="0" w:space="0" w:color="auto"/>
                <w:left w:val="none" w:sz="0" w:space="0" w:color="auto"/>
                <w:bottom w:val="none" w:sz="0" w:space="0" w:color="auto"/>
                <w:right w:val="none" w:sz="0" w:space="0" w:color="auto"/>
              </w:divBdr>
            </w:div>
            <w:div w:id="1205142041">
              <w:marLeft w:val="1155"/>
              <w:marRight w:val="0"/>
              <w:marTop w:val="0"/>
              <w:marBottom w:val="0"/>
              <w:divBdr>
                <w:top w:val="none" w:sz="0" w:space="0" w:color="auto"/>
                <w:left w:val="none" w:sz="0" w:space="0" w:color="auto"/>
                <w:bottom w:val="none" w:sz="0" w:space="0" w:color="auto"/>
                <w:right w:val="none" w:sz="0" w:space="0" w:color="auto"/>
              </w:divBdr>
            </w:div>
            <w:div w:id="852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868713">
      <w:bodyDiv w:val="1"/>
      <w:marLeft w:val="0"/>
      <w:marRight w:val="0"/>
      <w:marTop w:val="0"/>
      <w:marBottom w:val="0"/>
      <w:divBdr>
        <w:top w:val="none" w:sz="0" w:space="0" w:color="auto"/>
        <w:left w:val="none" w:sz="0" w:space="0" w:color="auto"/>
        <w:bottom w:val="none" w:sz="0" w:space="0" w:color="auto"/>
        <w:right w:val="none" w:sz="0" w:space="0" w:color="auto"/>
      </w:divBdr>
      <w:divsChild>
        <w:div w:id="1392191021">
          <w:marLeft w:val="0"/>
          <w:marRight w:val="0"/>
          <w:marTop w:val="0"/>
          <w:marBottom w:val="0"/>
          <w:divBdr>
            <w:top w:val="none" w:sz="0" w:space="0" w:color="auto"/>
            <w:left w:val="none" w:sz="0" w:space="0" w:color="auto"/>
            <w:bottom w:val="none" w:sz="0" w:space="0" w:color="auto"/>
            <w:right w:val="none" w:sz="0" w:space="0" w:color="auto"/>
          </w:divBdr>
        </w:div>
        <w:div w:id="1153831726">
          <w:marLeft w:val="0"/>
          <w:marRight w:val="0"/>
          <w:marTop w:val="150"/>
          <w:marBottom w:val="0"/>
          <w:divBdr>
            <w:top w:val="none" w:sz="0" w:space="0" w:color="auto"/>
            <w:left w:val="none" w:sz="0" w:space="0" w:color="auto"/>
            <w:bottom w:val="none" w:sz="0" w:space="0" w:color="auto"/>
            <w:right w:val="none" w:sz="0" w:space="0" w:color="auto"/>
          </w:divBdr>
          <w:divsChild>
            <w:div w:id="1826166897">
              <w:marLeft w:val="1155"/>
              <w:marRight w:val="0"/>
              <w:marTop w:val="0"/>
              <w:marBottom w:val="0"/>
              <w:divBdr>
                <w:top w:val="none" w:sz="0" w:space="0" w:color="auto"/>
                <w:left w:val="none" w:sz="0" w:space="0" w:color="auto"/>
                <w:bottom w:val="none" w:sz="0" w:space="0" w:color="auto"/>
                <w:right w:val="none" w:sz="0" w:space="0" w:color="auto"/>
              </w:divBdr>
            </w:div>
            <w:div w:id="597760270">
              <w:marLeft w:val="1155"/>
              <w:marRight w:val="0"/>
              <w:marTop w:val="0"/>
              <w:marBottom w:val="0"/>
              <w:divBdr>
                <w:top w:val="none" w:sz="0" w:space="0" w:color="auto"/>
                <w:left w:val="none" w:sz="0" w:space="0" w:color="auto"/>
                <w:bottom w:val="none" w:sz="0" w:space="0" w:color="auto"/>
                <w:right w:val="none" w:sz="0" w:space="0" w:color="auto"/>
              </w:divBdr>
            </w:div>
            <w:div w:id="82123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796901">
      <w:bodyDiv w:val="1"/>
      <w:marLeft w:val="0"/>
      <w:marRight w:val="0"/>
      <w:marTop w:val="0"/>
      <w:marBottom w:val="0"/>
      <w:divBdr>
        <w:top w:val="none" w:sz="0" w:space="0" w:color="auto"/>
        <w:left w:val="none" w:sz="0" w:space="0" w:color="auto"/>
        <w:bottom w:val="none" w:sz="0" w:space="0" w:color="auto"/>
        <w:right w:val="none" w:sz="0" w:space="0" w:color="auto"/>
      </w:divBdr>
      <w:divsChild>
        <w:div w:id="463472023">
          <w:marLeft w:val="0"/>
          <w:marRight w:val="0"/>
          <w:marTop w:val="0"/>
          <w:marBottom w:val="0"/>
          <w:divBdr>
            <w:top w:val="none" w:sz="0" w:space="0" w:color="auto"/>
            <w:left w:val="none" w:sz="0" w:space="0" w:color="auto"/>
            <w:bottom w:val="none" w:sz="0" w:space="0" w:color="auto"/>
            <w:right w:val="none" w:sz="0" w:space="0" w:color="auto"/>
          </w:divBdr>
        </w:div>
        <w:div w:id="1899241853">
          <w:marLeft w:val="0"/>
          <w:marRight w:val="0"/>
          <w:marTop w:val="150"/>
          <w:marBottom w:val="0"/>
          <w:divBdr>
            <w:top w:val="none" w:sz="0" w:space="0" w:color="auto"/>
            <w:left w:val="none" w:sz="0" w:space="0" w:color="auto"/>
            <w:bottom w:val="none" w:sz="0" w:space="0" w:color="auto"/>
            <w:right w:val="none" w:sz="0" w:space="0" w:color="auto"/>
          </w:divBdr>
          <w:divsChild>
            <w:div w:id="562260146">
              <w:marLeft w:val="1155"/>
              <w:marRight w:val="0"/>
              <w:marTop w:val="0"/>
              <w:marBottom w:val="0"/>
              <w:divBdr>
                <w:top w:val="none" w:sz="0" w:space="0" w:color="auto"/>
                <w:left w:val="none" w:sz="0" w:space="0" w:color="auto"/>
                <w:bottom w:val="none" w:sz="0" w:space="0" w:color="auto"/>
                <w:right w:val="none" w:sz="0" w:space="0" w:color="auto"/>
              </w:divBdr>
            </w:div>
            <w:div w:id="493450395">
              <w:marLeft w:val="1155"/>
              <w:marRight w:val="0"/>
              <w:marTop w:val="0"/>
              <w:marBottom w:val="0"/>
              <w:divBdr>
                <w:top w:val="none" w:sz="0" w:space="0" w:color="auto"/>
                <w:left w:val="none" w:sz="0" w:space="0" w:color="auto"/>
                <w:bottom w:val="none" w:sz="0" w:space="0" w:color="auto"/>
                <w:right w:val="none" w:sz="0" w:space="0" w:color="auto"/>
              </w:divBdr>
            </w:div>
            <w:div w:id="11706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2484">
      <w:bodyDiv w:val="1"/>
      <w:marLeft w:val="0"/>
      <w:marRight w:val="0"/>
      <w:marTop w:val="0"/>
      <w:marBottom w:val="0"/>
      <w:divBdr>
        <w:top w:val="none" w:sz="0" w:space="0" w:color="auto"/>
        <w:left w:val="none" w:sz="0" w:space="0" w:color="auto"/>
        <w:bottom w:val="none" w:sz="0" w:space="0" w:color="auto"/>
        <w:right w:val="none" w:sz="0" w:space="0" w:color="auto"/>
      </w:divBdr>
      <w:divsChild>
        <w:div w:id="807474534">
          <w:marLeft w:val="0"/>
          <w:marRight w:val="0"/>
          <w:marTop w:val="0"/>
          <w:marBottom w:val="0"/>
          <w:divBdr>
            <w:top w:val="none" w:sz="0" w:space="0" w:color="auto"/>
            <w:left w:val="none" w:sz="0" w:space="0" w:color="auto"/>
            <w:bottom w:val="none" w:sz="0" w:space="0" w:color="auto"/>
            <w:right w:val="none" w:sz="0" w:space="0" w:color="auto"/>
          </w:divBdr>
        </w:div>
        <w:div w:id="735201464">
          <w:marLeft w:val="0"/>
          <w:marRight w:val="0"/>
          <w:marTop w:val="150"/>
          <w:marBottom w:val="0"/>
          <w:divBdr>
            <w:top w:val="none" w:sz="0" w:space="0" w:color="auto"/>
            <w:left w:val="none" w:sz="0" w:space="0" w:color="auto"/>
            <w:bottom w:val="none" w:sz="0" w:space="0" w:color="auto"/>
            <w:right w:val="none" w:sz="0" w:space="0" w:color="auto"/>
          </w:divBdr>
          <w:divsChild>
            <w:div w:id="1475027844">
              <w:marLeft w:val="1155"/>
              <w:marRight w:val="0"/>
              <w:marTop w:val="0"/>
              <w:marBottom w:val="0"/>
              <w:divBdr>
                <w:top w:val="none" w:sz="0" w:space="0" w:color="auto"/>
                <w:left w:val="none" w:sz="0" w:space="0" w:color="auto"/>
                <w:bottom w:val="none" w:sz="0" w:space="0" w:color="auto"/>
                <w:right w:val="none" w:sz="0" w:space="0" w:color="auto"/>
              </w:divBdr>
            </w:div>
            <w:div w:id="475611350">
              <w:marLeft w:val="1155"/>
              <w:marRight w:val="0"/>
              <w:marTop w:val="0"/>
              <w:marBottom w:val="0"/>
              <w:divBdr>
                <w:top w:val="none" w:sz="0" w:space="0" w:color="auto"/>
                <w:left w:val="none" w:sz="0" w:space="0" w:color="auto"/>
                <w:bottom w:val="none" w:sz="0" w:space="0" w:color="auto"/>
                <w:right w:val="none" w:sz="0" w:space="0" w:color="auto"/>
              </w:divBdr>
            </w:div>
            <w:div w:id="1854565203">
              <w:marLeft w:val="1155"/>
              <w:marRight w:val="0"/>
              <w:marTop w:val="0"/>
              <w:marBottom w:val="0"/>
              <w:divBdr>
                <w:top w:val="none" w:sz="0" w:space="0" w:color="auto"/>
                <w:left w:val="none" w:sz="0" w:space="0" w:color="auto"/>
                <w:bottom w:val="none" w:sz="0" w:space="0" w:color="auto"/>
                <w:right w:val="none" w:sz="0" w:space="0" w:color="auto"/>
              </w:divBdr>
            </w:div>
            <w:div w:id="20919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6397">
      <w:bodyDiv w:val="1"/>
      <w:marLeft w:val="0"/>
      <w:marRight w:val="0"/>
      <w:marTop w:val="0"/>
      <w:marBottom w:val="0"/>
      <w:divBdr>
        <w:top w:val="none" w:sz="0" w:space="0" w:color="auto"/>
        <w:left w:val="none" w:sz="0" w:space="0" w:color="auto"/>
        <w:bottom w:val="none" w:sz="0" w:space="0" w:color="auto"/>
        <w:right w:val="none" w:sz="0" w:space="0" w:color="auto"/>
      </w:divBdr>
      <w:divsChild>
        <w:div w:id="971325703">
          <w:marLeft w:val="0"/>
          <w:marRight w:val="0"/>
          <w:marTop w:val="0"/>
          <w:marBottom w:val="0"/>
          <w:divBdr>
            <w:top w:val="none" w:sz="0" w:space="0" w:color="auto"/>
            <w:left w:val="none" w:sz="0" w:space="0" w:color="auto"/>
            <w:bottom w:val="none" w:sz="0" w:space="0" w:color="auto"/>
            <w:right w:val="none" w:sz="0" w:space="0" w:color="auto"/>
          </w:divBdr>
        </w:div>
        <w:div w:id="1114717247">
          <w:marLeft w:val="0"/>
          <w:marRight w:val="0"/>
          <w:marTop w:val="150"/>
          <w:marBottom w:val="0"/>
          <w:divBdr>
            <w:top w:val="none" w:sz="0" w:space="0" w:color="auto"/>
            <w:left w:val="none" w:sz="0" w:space="0" w:color="auto"/>
            <w:bottom w:val="none" w:sz="0" w:space="0" w:color="auto"/>
            <w:right w:val="none" w:sz="0" w:space="0" w:color="auto"/>
          </w:divBdr>
          <w:divsChild>
            <w:div w:id="506210710">
              <w:marLeft w:val="1155"/>
              <w:marRight w:val="0"/>
              <w:marTop w:val="0"/>
              <w:marBottom w:val="0"/>
              <w:divBdr>
                <w:top w:val="none" w:sz="0" w:space="0" w:color="auto"/>
                <w:left w:val="none" w:sz="0" w:space="0" w:color="auto"/>
                <w:bottom w:val="none" w:sz="0" w:space="0" w:color="auto"/>
                <w:right w:val="none" w:sz="0" w:space="0" w:color="auto"/>
              </w:divBdr>
            </w:div>
            <w:div w:id="1882742961">
              <w:marLeft w:val="1155"/>
              <w:marRight w:val="0"/>
              <w:marTop w:val="0"/>
              <w:marBottom w:val="0"/>
              <w:divBdr>
                <w:top w:val="none" w:sz="0" w:space="0" w:color="auto"/>
                <w:left w:val="none" w:sz="0" w:space="0" w:color="auto"/>
                <w:bottom w:val="none" w:sz="0" w:space="0" w:color="auto"/>
                <w:right w:val="none" w:sz="0" w:space="0" w:color="auto"/>
              </w:divBdr>
            </w:div>
            <w:div w:id="7131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409908">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3508">
      <w:bodyDiv w:val="1"/>
      <w:marLeft w:val="0"/>
      <w:marRight w:val="0"/>
      <w:marTop w:val="0"/>
      <w:marBottom w:val="0"/>
      <w:divBdr>
        <w:top w:val="none" w:sz="0" w:space="0" w:color="auto"/>
        <w:left w:val="none" w:sz="0" w:space="0" w:color="auto"/>
        <w:bottom w:val="none" w:sz="0" w:space="0" w:color="auto"/>
        <w:right w:val="none" w:sz="0" w:space="0" w:color="auto"/>
      </w:divBdr>
      <w:divsChild>
        <w:div w:id="1653944725">
          <w:marLeft w:val="0"/>
          <w:marRight w:val="0"/>
          <w:marTop w:val="0"/>
          <w:marBottom w:val="0"/>
          <w:divBdr>
            <w:top w:val="none" w:sz="0" w:space="0" w:color="auto"/>
            <w:left w:val="none" w:sz="0" w:space="0" w:color="auto"/>
            <w:bottom w:val="none" w:sz="0" w:space="0" w:color="auto"/>
            <w:right w:val="none" w:sz="0" w:space="0" w:color="auto"/>
          </w:divBdr>
        </w:div>
        <w:div w:id="980576912">
          <w:marLeft w:val="0"/>
          <w:marRight w:val="0"/>
          <w:marTop w:val="150"/>
          <w:marBottom w:val="0"/>
          <w:divBdr>
            <w:top w:val="none" w:sz="0" w:space="0" w:color="auto"/>
            <w:left w:val="none" w:sz="0" w:space="0" w:color="auto"/>
            <w:bottom w:val="none" w:sz="0" w:space="0" w:color="auto"/>
            <w:right w:val="none" w:sz="0" w:space="0" w:color="auto"/>
          </w:divBdr>
          <w:divsChild>
            <w:div w:id="1447433459">
              <w:marLeft w:val="1155"/>
              <w:marRight w:val="0"/>
              <w:marTop w:val="0"/>
              <w:marBottom w:val="0"/>
              <w:divBdr>
                <w:top w:val="none" w:sz="0" w:space="0" w:color="auto"/>
                <w:left w:val="none" w:sz="0" w:space="0" w:color="auto"/>
                <w:bottom w:val="none" w:sz="0" w:space="0" w:color="auto"/>
                <w:right w:val="none" w:sz="0" w:space="0" w:color="auto"/>
              </w:divBdr>
            </w:div>
            <w:div w:id="813838579">
              <w:marLeft w:val="1155"/>
              <w:marRight w:val="0"/>
              <w:marTop w:val="0"/>
              <w:marBottom w:val="0"/>
              <w:divBdr>
                <w:top w:val="none" w:sz="0" w:space="0" w:color="auto"/>
                <w:left w:val="none" w:sz="0" w:space="0" w:color="auto"/>
                <w:bottom w:val="none" w:sz="0" w:space="0" w:color="auto"/>
                <w:right w:val="none" w:sz="0" w:space="0" w:color="auto"/>
              </w:divBdr>
            </w:div>
            <w:div w:id="1834684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6575">
      <w:bodyDiv w:val="1"/>
      <w:marLeft w:val="0"/>
      <w:marRight w:val="0"/>
      <w:marTop w:val="0"/>
      <w:marBottom w:val="0"/>
      <w:divBdr>
        <w:top w:val="none" w:sz="0" w:space="0" w:color="auto"/>
        <w:left w:val="none" w:sz="0" w:space="0" w:color="auto"/>
        <w:bottom w:val="none" w:sz="0" w:space="0" w:color="auto"/>
        <w:right w:val="none" w:sz="0" w:space="0" w:color="auto"/>
      </w:divBdr>
      <w:divsChild>
        <w:div w:id="560553958">
          <w:marLeft w:val="0"/>
          <w:marRight w:val="0"/>
          <w:marTop w:val="0"/>
          <w:marBottom w:val="0"/>
          <w:divBdr>
            <w:top w:val="none" w:sz="0" w:space="0" w:color="auto"/>
            <w:left w:val="none" w:sz="0" w:space="0" w:color="auto"/>
            <w:bottom w:val="none" w:sz="0" w:space="0" w:color="auto"/>
            <w:right w:val="none" w:sz="0" w:space="0" w:color="auto"/>
          </w:divBdr>
        </w:div>
        <w:div w:id="240798474">
          <w:marLeft w:val="0"/>
          <w:marRight w:val="0"/>
          <w:marTop w:val="150"/>
          <w:marBottom w:val="0"/>
          <w:divBdr>
            <w:top w:val="none" w:sz="0" w:space="0" w:color="auto"/>
            <w:left w:val="none" w:sz="0" w:space="0" w:color="auto"/>
            <w:bottom w:val="none" w:sz="0" w:space="0" w:color="auto"/>
            <w:right w:val="none" w:sz="0" w:space="0" w:color="auto"/>
          </w:divBdr>
          <w:divsChild>
            <w:div w:id="1897206311">
              <w:marLeft w:val="1155"/>
              <w:marRight w:val="0"/>
              <w:marTop w:val="0"/>
              <w:marBottom w:val="0"/>
              <w:divBdr>
                <w:top w:val="none" w:sz="0" w:space="0" w:color="auto"/>
                <w:left w:val="none" w:sz="0" w:space="0" w:color="auto"/>
                <w:bottom w:val="none" w:sz="0" w:space="0" w:color="auto"/>
                <w:right w:val="none" w:sz="0" w:space="0" w:color="auto"/>
              </w:divBdr>
            </w:div>
            <w:div w:id="1703702623">
              <w:marLeft w:val="1155"/>
              <w:marRight w:val="0"/>
              <w:marTop w:val="0"/>
              <w:marBottom w:val="0"/>
              <w:divBdr>
                <w:top w:val="none" w:sz="0" w:space="0" w:color="auto"/>
                <w:left w:val="none" w:sz="0" w:space="0" w:color="auto"/>
                <w:bottom w:val="none" w:sz="0" w:space="0" w:color="auto"/>
                <w:right w:val="none" w:sz="0" w:space="0" w:color="auto"/>
              </w:divBdr>
            </w:div>
            <w:div w:id="628243332">
              <w:marLeft w:val="1155"/>
              <w:marRight w:val="0"/>
              <w:marTop w:val="0"/>
              <w:marBottom w:val="0"/>
              <w:divBdr>
                <w:top w:val="none" w:sz="0" w:space="0" w:color="auto"/>
                <w:left w:val="none" w:sz="0" w:space="0" w:color="auto"/>
                <w:bottom w:val="none" w:sz="0" w:space="0" w:color="auto"/>
                <w:right w:val="none" w:sz="0" w:space="0" w:color="auto"/>
              </w:divBdr>
            </w:div>
            <w:div w:id="126441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25332">
      <w:bodyDiv w:val="1"/>
      <w:marLeft w:val="0"/>
      <w:marRight w:val="0"/>
      <w:marTop w:val="0"/>
      <w:marBottom w:val="0"/>
      <w:divBdr>
        <w:top w:val="none" w:sz="0" w:space="0" w:color="auto"/>
        <w:left w:val="none" w:sz="0" w:space="0" w:color="auto"/>
        <w:bottom w:val="none" w:sz="0" w:space="0" w:color="auto"/>
        <w:right w:val="none" w:sz="0" w:space="0" w:color="auto"/>
      </w:divBdr>
      <w:divsChild>
        <w:div w:id="803738597">
          <w:marLeft w:val="0"/>
          <w:marRight w:val="0"/>
          <w:marTop w:val="0"/>
          <w:marBottom w:val="0"/>
          <w:divBdr>
            <w:top w:val="none" w:sz="0" w:space="0" w:color="auto"/>
            <w:left w:val="none" w:sz="0" w:space="0" w:color="auto"/>
            <w:bottom w:val="none" w:sz="0" w:space="0" w:color="auto"/>
            <w:right w:val="none" w:sz="0" w:space="0" w:color="auto"/>
          </w:divBdr>
        </w:div>
        <w:div w:id="283658257">
          <w:marLeft w:val="0"/>
          <w:marRight w:val="0"/>
          <w:marTop w:val="150"/>
          <w:marBottom w:val="0"/>
          <w:divBdr>
            <w:top w:val="none" w:sz="0" w:space="0" w:color="auto"/>
            <w:left w:val="none" w:sz="0" w:space="0" w:color="auto"/>
            <w:bottom w:val="none" w:sz="0" w:space="0" w:color="auto"/>
            <w:right w:val="none" w:sz="0" w:space="0" w:color="auto"/>
          </w:divBdr>
          <w:divsChild>
            <w:div w:id="1211530259">
              <w:marLeft w:val="1155"/>
              <w:marRight w:val="0"/>
              <w:marTop w:val="0"/>
              <w:marBottom w:val="0"/>
              <w:divBdr>
                <w:top w:val="none" w:sz="0" w:space="0" w:color="auto"/>
                <w:left w:val="none" w:sz="0" w:space="0" w:color="auto"/>
                <w:bottom w:val="none" w:sz="0" w:space="0" w:color="auto"/>
                <w:right w:val="none" w:sz="0" w:space="0" w:color="auto"/>
              </w:divBdr>
            </w:div>
            <w:div w:id="295766365">
              <w:marLeft w:val="1155"/>
              <w:marRight w:val="0"/>
              <w:marTop w:val="0"/>
              <w:marBottom w:val="0"/>
              <w:divBdr>
                <w:top w:val="none" w:sz="0" w:space="0" w:color="auto"/>
                <w:left w:val="none" w:sz="0" w:space="0" w:color="auto"/>
                <w:bottom w:val="none" w:sz="0" w:space="0" w:color="auto"/>
                <w:right w:val="none" w:sz="0" w:space="0" w:color="auto"/>
              </w:divBdr>
            </w:div>
            <w:div w:id="941912240">
              <w:marLeft w:val="1155"/>
              <w:marRight w:val="0"/>
              <w:marTop w:val="0"/>
              <w:marBottom w:val="0"/>
              <w:divBdr>
                <w:top w:val="none" w:sz="0" w:space="0" w:color="auto"/>
                <w:left w:val="none" w:sz="0" w:space="0" w:color="auto"/>
                <w:bottom w:val="none" w:sz="0" w:space="0" w:color="auto"/>
                <w:right w:val="none" w:sz="0" w:space="0" w:color="auto"/>
              </w:divBdr>
            </w:div>
            <w:div w:id="1056197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23499">
      <w:bodyDiv w:val="1"/>
      <w:marLeft w:val="0"/>
      <w:marRight w:val="0"/>
      <w:marTop w:val="0"/>
      <w:marBottom w:val="0"/>
      <w:divBdr>
        <w:top w:val="none" w:sz="0" w:space="0" w:color="auto"/>
        <w:left w:val="none" w:sz="0" w:space="0" w:color="auto"/>
        <w:bottom w:val="none" w:sz="0" w:space="0" w:color="auto"/>
        <w:right w:val="none" w:sz="0" w:space="0" w:color="auto"/>
      </w:divBdr>
      <w:divsChild>
        <w:div w:id="443380435">
          <w:marLeft w:val="0"/>
          <w:marRight w:val="0"/>
          <w:marTop w:val="0"/>
          <w:marBottom w:val="0"/>
          <w:divBdr>
            <w:top w:val="none" w:sz="0" w:space="0" w:color="auto"/>
            <w:left w:val="none" w:sz="0" w:space="0" w:color="auto"/>
            <w:bottom w:val="none" w:sz="0" w:space="0" w:color="auto"/>
            <w:right w:val="none" w:sz="0" w:space="0" w:color="auto"/>
          </w:divBdr>
        </w:div>
        <w:div w:id="817306668">
          <w:marLeft w:val="0"/>
          <w:marRight w:val="0"/>
          <w:marTop w:val="150"/>
          <w:marBottom w:val="0"/>
          <w:divBdr>
            <w:top w:val="none" w:sz="0" w:space="0" w:color="auto"/>
            <w:left w:val="none" w:sz="0" w:space="0" w:color="auto"/>
            <w:bottom w:val="none" w:sz="0" w:space="0" w:color="auto"/>
            <w:right w:val="none" w:sz="0" w:space="0" w:color="auto"/>
          </w:divBdr>
          <w:divsChild>
            <w:div w:id="755522206">
              <w:marLeft w:val="1155"/>
              <w:marRight w:val="0"/>
              <w:marTop w:val="0"/>
              <w:marBottom w:val="0"/>
              <w:divBdr>
                <w:top w:val="none" w:sz="0" w:space="0" w:color="auto"/>
                <w:left w:val="none" w:sz="0" w:space="0" w:color="auto"/>
                <w:bottom w:val="none" w:sz="0" w:space="0" w:color="auto"/>
                <w:right w:val="none" w:sz="0" w:space="0" w:color="auto"/>
              </w:divBdr>
            </w:div>
            <w:div w:id="2084253242">
              <w:marLeft w:val="1155"/>
              <w:marRight w:val="0"/>
              <w:marTop w:val="0"/>
              <w:marBottom w:val="0"/>
              <w:divBdr>
                <w:top w:val="none" w:sz="0" w:space="0" w:color="auto"/>
                <w:left w:val="none" w:sz="0" w:space="0" w:color="auto"/>
                <w:bottom w:val="none" w:sz="0" w:space="0" w:color="auto"/>
                <w:right w:val="none" w:sz="0" w:space="0" w:color="auto"/>
              </w:divBdr>
            </w:div>
            <w:div w:id="58789391">
              <w:marLeft w:val="1155"/>
              <w:marRight w:val="0"/>
              <w:marTop w:val="0"/>
              <w:marBottom w:val="0"/>
              <w:divBdr>
                <w:top w:val="none" w:sz="0" w:space="0" w:color="auto"/>
                <w:left w:val="none" w:sz="0" w:space="0" w:color="auto"/>
                <w:bottom w:val="none" w:sz="0" w:space="0" w:color="auto"/>
                <w:right w:val="none" w:sz="0" w:space="0" w:color="auto"/>
              </w:divBdr>
            </w:div>
            <w:div w:id="15907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96337">
      <w:bodyDiv w:val="1"/>
      <w:marLeft w:val="0"/>
      <w:marRight w:val="0"/>
      <w:marTop w:val="0"/>
      <w:marBottom w:val="0"/>
      <w:divBdr>
        <w:top w:val="none" w:sz="0" w:space="0" w:color="auto"/>
        <w:left w:val="none" w:sz="0" w:space="0" w:color="auto"/>
        <w:bottom w:val="none" w:sz="0" w:space="0" w:color="auto"/>
        <w:right w:val="none" w:sz="0" w:space="0" w:color="auto"/>
      </w:divBdr>
      <w:divsChild>
        <w:div w:id="1727407502">
          <w:marLeft w:val="0"/>
          <w:marRight w:val="0"/>
          <w:marTop w:val="0"/>
          <w:marBottom w:val="0"/>
          <w:divBdr>
            <w:top w:val="none" w:sz="0" w:space="0" w:color="auto"/>
            <w:left w:val="none" w:sz="0" w:space="0" w:color="auto"/>
            <w:bottom w:val="none" w:sz="0" w:space="0" w:color="auto"/>
            <w:right w:val="none" w:sz="0" w:space="0" w:color="auto"/>
          </w:divBdr>
        </w:div>
        <w:div w:id="1097487108">
          <w:marLeft w:val="0"/>
          <w:marRight w:val="0"/>
          <w:marTop w:val="150"/>
          <w:marBottom w:val="0"/>
          <w:divBdr>
            <w:top w:val="none" w:sz="0" w:space="0" w:color="auto"/>
            <w:left w:val="none" w:sz="0" w:space="0" w:color="auto"/>
            <w:bottom w:val="none" w:sz="0" w:space="0" w:color="auto"/>
            <w:right w:val="none" w:sz="0" w:space="0" w:color="auto"/>
          </w:divBdr>
          <w:divsChild>
            <w:div w:id="1850364347">
              <w:marLeft w:val="1155"/>
              <w:marRight w:val="0"/>
              <w:marTop w:val="0"/>
              <w:marBottom w:val="0"/>
              <w:divBdr>
                <w:top w:val="none" w:sz="0" w:space="0" w:color="auto"/>
                <w:left w:val="none" w:sz="0" w:space="0" w:color="auto"/>
                <w:bottom w:val="none" w:sz="0" w:space="0" w:color="auto"/>
                <w:right w:val="none" w:sz="0" w:space="0" w:color="auto"/>
              </w:divBdr>
            </w:div>
            <w:div w:id="427820957">
              <w:marLeft w:val="1155"/>
              <w:marRight w:val="0"/>
              <w:marTop w:val="0"/>
              <w:marBottom w:val="0"/>
              <w:divBdr>
                <w:top w:val="none" w:sz="0" w:space="0" w:color="auto"/>
                <w:left w:val="none" w:sz="0" w:space="0" w:color="auto"/>
                <w:bottom w:val="none" w:sz="0" w:space="0" w:color="auto"/>
                <w:right w:val="none" w:sz="0" w:space="0" w:color="auto"/>
              </w:divBdr>
            </w:div>
            <w:div w:id="454755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11892">
      <w:bodyDiv w:val="1"/>
      <w:marLeft w:val="0"/>
      <w:marRight w:val="0"/>
      <w:marTop w:val="0"/>
      <w:marBottom w:val="0"/>
      <w:divBdr>
        <w:top w:val="none" w:sz="0" w:space="0" w:color="auto"/>
        <w:left w:val="none" w:sz="0" w:space="0" w:color="auto"/>
        <w:bottom w:val="none" w:sz="0" w:space="0" w:color="auto"/>
        <w:right w:val="none" w:sz="0" w:space="0" w:color="auto"/>
      </w:divBdr>
      <w:divsChild>
        <w:div w:id="675036082">
          <w:marLeft w:val="0"/>
          <w:marRight w:val="0"/>
          <w:marTop w:val="0"/>
          <w:marBottom w:val="0"/>
          <w:divBdr>
            <w:top w:val="none" w:sz="0" w:space="0" w:color="auto"/>
            <w:left w:val="none" w:sz="0" w:space="0" w:color="auto"/>
            <w:bottom w:val="none" w:sz="0" w:space="0" w:color="auto"/>
            <w:right w:val="none" w:sz="0" w:space="0" w:color="auto"/>
          </w:divBdr>
        </w:div>
        <w:div w:id="641615005">
          <w:marLeft w:val="0"/>
          <w:marRight w:val="0"/>
          <w:marTop w:val="150"/>
          <w:marBottom w:val="0"/>
          <w:divBdr>
            <w:top w:val="none" w:sz="0" w:space="0" w:color="auto"/>
            <w:left w:val="none" w:sz="0" w:space="0" w:color="auto"/>
            <w:bottom w:val="none" w:sz="0" w:space="0" w:color="auto"/>
            <w:right w:val="none" w:sz="0" w:space="0" w:color="auto"/>
          </w:divBdr>
          <w:divsChild>
            <w:div w:id="1394355894">
              <w:marLeft w:val="1155"/>
              <w:marRight w:val="0"/>
              <w:marTop w:val="0"/>
              <w:marBottom w:val="0"/>
              <w:divBdr>
                <w:top w:val="none" w:sz="0" w:space="0" w:color="auto"/>
                <w:left w:val="none" w:sz="0" w:space="0" w:color="auto"/>
                <w:bottom w:val="none" w:sz="0" w:space="0" w:color="auto"/>
                <w:right w:val="none" w:sz="0" w:space="0" w:color="auto"/>
              </w:divBdr>
            </w:div>
            <w:div w:id="68384529">
              <w:marLeft w:val="1155"/>
              <w:marRight w:val="0"/>
              <w:marTop w:val="0"/>
              <w:marBottom w:val="0"/>
              <w:divBdr>
                <w:top w:val="none" w:sz="0" w:space="0" w:color="auto"/>
                <w:left w:val="none" w:sz="0" w:space="0" w:color="auto"/>
                <w:bottom w:val="none" w:sz="0" w:space="0" w:color="auto"/>
                <w:right w:val="none" w:sz="0" w:space="0" w:color="auto"/>
              </w:divBdr>
            </w:div>
            <w:div w:id="1952348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891">
      <w:bodyDiv w:val="1"/>
      <w:marLeft w:val="0"/>
      <w:marRight w:val="0"/>
      <w:marTop w:val="0"/>
      <w:marBottom w:val="0"/>
      <w:divBdr>
        <w:top w:val="none" w:sz="0" w:space="0" w:color="auto"/>
        <w:left w:val="none" w:sz="0" w:space="0" w:color="auto"/>
        <w:bottom w:val="none" w:sz="0" w:space="0" w:color="auto"/>
        <w:right w:val="none" w:sz="0" w:space="0" w:color="auto"/>
      </w:divBdr>
      <w:divsChild>
        <w:div w:id="912081921">
          <w:marLeft w:val="0"/>
          <w:marRight w:val="0"/>
          <w:marTop w:val="0"/>
          <w:marBottom w:val="0"/>
          <w:divBdr>
            <w:top w:val="none" w:sz="0" w:space="0" w:color="auto"/>
            <w:left w:val="none" w:sz="0" w:space="0" w:color="auto"/>
            <w:bottom w:val="none" w:sz="0" w:space="0" w:color="auto"/>
            <w:right w:val="none" w:sz="0" w:space="0" w:color="auto"/>
          </w:divBdr>
        </w:div>
        <w:div w:id="1174612330">
          <w:marLeft w:val="0"/>
          <w:marRight w:val="0"/>
          <w:marTop w:val="150"/>
          <w:marBottom w:val="0"/>
          <w:divBdr>
            <w:top w:val="none" w:sz="0" w:space="0" w:color="auto"/>
            <w:left w:val="none" w:sz="0" w:space="0" w:color="auto"/>
            <w:bottom w:val="none" w:sz="0" w:space="0" w:color="auto"/>
            <w:right w:val="none" w:sz="0" w:space="0" w:color="auto"/>
          </w:divBdr>
          <w:divsChild>
            <w:div w:id="1566646031">
              <w:marLeft w:val="1155"/>
              <w:marRight w:val="0"/>
              <w:marTop w:val="0"/>
              <w:marBottom w:val="0"/>
              <w:divBdr>
                <w:top w:val="none" w:sz="0" w:space="0" w:color="auto"/>
                <w:left w:val="none" w:sz="0" w:space="0" w:color="auto"/>
                <w:bottom w:val="none" w:sz="0" w:space="0" w:color="auto"/>
                <w:right w:val="none" w:sz="0" w:space="0" w:color="auto"/>
              </w:divBdr>
            </w:div>
            <w:div w:id="254636502">
              <w:marLeft w:val="1155"/>
              <w:marRight w:val="0"/>
              <w:marTop w:val="0"/>
              <w:marBottom w:val="0"/>
              <w:divBdr>
                <w:top w:val="none" w:sz="0" w:space="0" w:color="auto"/>
                <w:left w:val="none" w:sz="0" w:space="0" w:color="auto"/>
                <w:bottom w:val="none" w:sz="0" w:space="0" w:color="auto"/>
                <w:right w:val="none" w:sz="0" w:space="0" w:color="auto"/>
              </w:divBdr>
            </w:div>
            <w:div w:id="907349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34">
      <w:bodyDiv w:val="1"/>
      <w:marLeft w:val="0"/>
      <w:marRight w:val="0"/>
      <w:marTop w:val="0"/>
      <w:marBottom w:val="0"/>
      <w:divBdr>
        <w:top w:val="none" w:sz="0" w:space="0" w:color="auto"/>
        <w:left w:val="none" w:sz="0" w:space="0" w:color="auto"/>
        <w:bottom w:val="none" w:sz="0" w:space="0" w:color="auto"/>
        <w:right w:val="none" w:sz="0" w:space="0" w:color="auto"/>
      </w:divBdr>
      <w:divsChild>
        <w:div w:id="314847139">
          <w:marLeft w:val="0"/>
          <w:marRight w:val="0"/>
          <w:marTop w:val="0"/>
          <w:marBottom w:val="0"/>
          <w:divBdr>
            <w:top w:val="none" w:sz="0" w:space="0" w:color="auto"/>
            <w:left w:val="none" w:sz="0" w:space="0" w:color="auto"/>
            <w:bottom w:val="none" w:sz="0" w:space="0" w:color="auto"/>
            <w:right w:val="none" w:sz="0" w:space="0" w:color="auto"/>
          </w:divBdr>
        </w:div>
        <w:div w:id="1040593899">
          <w:marLeft w:val="0"/>
          <w:marRight w:val="0"/>
          <w:marTop w:val="150"/>
          <w:marBottom w:val="0"/>
          <w:divBdr>
            <w:top w:val="none" w:sz="0" w:space="0" w:color="auto"/>
            <w:left w:val="none" w:sz="0" w:space="0" w:color="auto"/>
            <w:bottom w:val="none" w:sz="0" w:space="0" w:color="auto"/>
            <w:right w:val="none" w:sz="0" w:space="0" w:color="auto"/>
          </w:divBdr>
          <w:divsChild>
            <w:div w:id="1215585999">
              <w:marLeft w:val="1155"/>
              <w:marRight w:val="0"/>
              <w:marTop w:val="0"/>
              <w:marBottom w:val="0"/>
              <w:divBdr>
                <w:top w:val="none" w:sz="0" w:space="0" w:color="auto"/>
                <w:left w:val="none" w:sz="0" w:space="0" w:color="auto"/>
                <w:bottom w:val="none" w:sz="0" w:space="0" w:color="auto"/>
                <w:right w:val="none" w:sz="0" w:space="0" w:color="auto"/>
              </w:divBdr>
            </w:div>
            <w:div w:id="1423338320">
              <w:marLeft w:val="1155"/>
              <w:marRight w:val="0"/>
              <w:marTop w:val="0"/>
              <w:marBottom w:val="0"/>
              <w:divBdr>
                <w:top w:val="none" w:sz="0" w:space="0" w:color="auto"/>
                <w:left w:val="none" w:sz="0" w:space="0" w:color="auto"/>
                <w:bottom w:val="none" w:sz="0" w:space="0" w:color="auto"/>
                <w:right w:val="none" w:sz="0" w:space="0" w:color="auto"/>
              </w:divBdr>
            </w:div>
            <w:div w:id="326135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5487">
      <w:bodyDiv w:val="1"/>
      <w:marLeft w:val="0"/>
      <w:marRight w:val="0"/>
      <w:marTop w:val="0"/>
      <w:marBottom w:val="0"/>
      <w:divBdr>
        <w:top w:val="none" w:sz="0" w:space="0" w:color="auto"/>
        <w:left w:val="none" w:sz="0" w:space="0" w:color="auto"/>
        <w:bottom w:val="none" w:sz="0" w:space="0" w:color="auto"/>
        <w:right w:val="none" w:sz="0" w:space="0" w:color="auto"/>
      </w:divBdr>
      <w:divsChild>
        <w:div w:id="81876186">
          <w:marLeft w:val="0"/>
          <w:marRight w:val="0"/>
          <w:marTop w:val="0"/>
          <w:marBottom w:val="0"/>
          <w:divBdr>
            <w:top w:val="none" w:sz="0" w:space="0" w:color="auto"/>
            <w:left w:val="none" w:sz="0" w:space="0" w:color="auto"/>
            <w:bottom w:val="none" w:sz="0" w:space="0" w:color="auto"/>
            <w:right w:val="none" w:sz="0" w:space="0" w:color="auto"/>
          </w:divBdr>
        </w:div>
        <w:div w:id="1317994718">
          <w:marLeft w:val="0"/>
          <w:marRight w:val="0"/>
          <w:marTop w:val="150"/>
          <w:marBottom w:val="0"/>
          <w:divBdr>
            <w:top w:val="none" w:sz="0" w:space="0" w:color="auto"/>
            <w:left w:val="none" w:sz="0" w:space="0" w:color="auto"/>
            <w:bottom w:val="none" w:sz="0" w:space="0" w:color="auto"/>
            <w:right w:val="none" w:sz="0" w:space="0" w:color="auto"/>
          </w:divBdr>
          <w:divsChild>
            <w:div w:id="1652102519">
              <w:marLeft w:val="1155"/>
              <w:marRight w:val="0"/>
              <w:marTop w:val="0"/>
              <w:marBottom w:val="0"/>
              <w:divBdr>
                <w:top w:val="none" w:sz="0" w:space="0" w:color="auto"/>
                <w:left w:val="none" w:sz="0" w:space="0" w:color="auto"/>
                <w:bottom w:val="none" w:sz="0" w:space="0" w:color="auto"/>
                <w:right w:val="none" w:sz="0" w:space="0" w:color="auto"/>
              </w:divBdr>
            </w:div>
            <w:div w:id="325283386">
              <w:marLeft w:val="1155"/>
              <w:marRight w:val="0"/>
              <w:marTop w:val="0"/>
              <w:marBottom w:val="0"/>
              <w:divBdr>
                <w:top w:val="none" w:sz="0" w:space="0" w:color="auto"/>
                <w:left w:val="none" w:sz="0" w:space="0" w:color="auto"/>
                <w:bottom w:val="none" w:sz="0" w:space="0" w:color="auto"/>
                <w:right w:val="none" w:sz="0" w:space="0" w:color="auto"/>
              </w:divBdr>
            </w:div>
            <w:div w:id="1062338711">
              <w:marLeft w:val="1155"/>
              <w:marRight w:val="0"/>
              <w:marTop w:val="0"/>
              <w:marBottom w:val="0"/>
              <w:divBdr>
                <w:top w:val="none" w:sz="0" w:space="0" w:color="auto"/>
                <w:left w:val="none" w:sz="0" w:space="0" w:color="auto"/>
                <w:bottom w:val="none" w:sz="0" w:space="0" w:color="auto"/>
                <w:right w:val="none" w:sz="0" w:space="0" w:color="auto"/>
              </w:divBdr>
            </w:div>
            <w:div w:id="987825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274874">
      <w:bodyDiv w:val="1"/>
      <w:marLeft w:val="0"/>
      <w:marRight w:val="0"/>
      <w:marTop w:val="0"/>
      <w:marBottom w:val="0"/>
      <w:divBdr>
        <w:top w:val="none" w:sz="0" w:space="0" w:color="auto"/>
        <w:left w:val="none" w:sz="0" w:space="0" w:color="auto"/>
        <w:bottom w:val="none" w:sz="0" w:space="0" w:color="auto"/>
        <w:right w:val="none" w:sz="0" w:space="0" w:color="auto"/>
      </w:divBdr>
      <w:divsChild>
        <w:div w:id="1415127360">
          <w:marLeft w:val="0"/>
          <w:marRight w:val="0"/>
          <w:marTop w:val="0"/>
          <w:marBottom w:val="0"/>
          <w:divBdr>
            <w:top w:val="none" w:sz="0" w:space="0" w:color="auto"/>
            <w:left w:val="none" w:sz="0" w:space="0" w:color="auto"/>
            <w:bottom w:val="none" w:sz="0" w:space="0" w:color="auto"/>
            <w:right w:val="none" w:sz="0" w:space="0" w:color="auto"/>
          </w:divBdr>
        </w:div>
        <w:div w:id="1775902724">
          <w:marLeft w:val="0"/>
          <w:marRight w:val="0"/>
          <w:marTop w:val="150"/>
          <w:marBottom w:val="0"/>
          <w:divBdr>
            <w:top w:val="none" w:sz="0" w:space="0" w:color="auto"/>
            <w:left w:val="none" w:sz="0" w:space="0" w:color="auto"/>
            <w:bottom w:val="none" w:sz="0" w:space="0" w:color="auto"/>
            <w:right w:val="none" w:sz="0" w:space="0" w:color="auto"/>
          </w:divBdr>
          <w:divsChild>
            <w:div w:id="1585800501">
              <w:marLeft w:val="1155"/>
              <w:marRight w:val="0"/>
              <w:marTop w:val="0"/>
              <w:marBottom w:val="0"/>
              <w:divBdr>
                <w:top w:val="none" w:sz="0" w:space="0" w:color="auto"/>
                <w:left w:val="none" w:sz="0" w:space="0" w:color="auto"/>
                <w:bottom w:val="none" w:sz="0" w:space="0" w:color="auto"/>
                <w:right w:val="none" w:sz="0" w:space="0" w:color="auto"/>
              </w:divBdr>
            </w:div>
            <w:div w:id="1120416520">
              <w:marLeft w:val="1155"/>
              <w:marRight w:val="0"/>
              <w:marTop w:val="0"/>
              <w:marBottom w:val="0"/>
              <w:divBdr>
                <w:top w:val="none" w:sz="0" w:space="0" w:color="auto"/>
                <w:left w:val="none" w:sz="0" w:space="0" w:color="auto"/>
                <w:bottom w:val="none" w:sz="0" w:space="0" w:color="auto"/>
                <w:right w:val="none" w:sz="0" w:space="0" w:color="auto"/>
              </w:divBdr>
            </w:div>
            <w:div w:id="1240749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3524">
      <w:bodyDiv w:val="1"/>
      <w:marLeft w:val="0"/>
      <w:marRight w:val="0"/>
      <w:marTop w:val="0"/>
      <w:marBottom w:val="0"/>
      <w:divBdr>
        <w:top w:val="none" w:sz="0" w:space="0" w:color="auto"/>
        <w:left w:val="none" w:sz="0" w:space="0" w:color="auto"/>
        <w:bottom w:val="none" w:sz="0" w:space="0" w:color="auto"/>
        <w:right w:val="none" w:sz="0" w:space="0" w:color="auto"/>
      </w:divBdr>
      <w:divsChild>
        <w:div w:id="975180157">
          <w:marLeft w:val="0"/>
          <w:marRight w:val="0"/>
          <w:marTop w:val="0"/>
          <w:marBottom w:val="0"/>
          <w:divBdr>
            <w:top w:val="none" w:sz="0" w:space="0" w:color="auto"/>
            <w:left w:val="none" w:sz="0" w:space="0" w:color="auto"/>
            <w:bottom w:val="none" w:sz="0" w:space="0" w:color="auto"/>
            <w:right w:val="none" w:sz="0" w:space="0" w:color="auto"/>
          </w:divBdr>
        </w:div>
        <w:div w:id="636835064">
          <w:marLeft w:val="0"/>
          <w:marRight w:val="0"/>
          <w:marTop w:val="150"/>
          <w:marBottom w:val="0"/>
          <w:divBdr>
            <w:top w:val="none" w:sz="0" w:space="0" w:color="auto"/>
            <w:left w:val="none" w:sz="0" w:space="0" w:color="auto"/>
            <w:bottom w:val="none" w:sz="0" w:space="0" w:color="auto"/>
            <w:right w:val="none" w:sz="0" w:space="0" w:color="auto"/>
          </w:divBdr>
          <w:divsChild>
            <w:div w:id="850337374">
              <w:marLeft w:val="1155"/>
              <w:marRight w:val="0"/>
              <w:marTop w:val="0"/>
              <w:marBottom w:val="0"/>
              <w:divBdr>
                <w:top w:val="none" w:sz="0" w:space="0" w:color="auto"/>
                <w:left w:val="none" w:sz="0" w:space="0" w:color="auto"/>
                <w:bottom w:val="none" w:sz="0" w:space="0" w:color="auto"/>
                <w:right w:val="none" w:sz="0" w:space="0" w:color="auto"/>
              </w:divBdr>
            </w:div>
            <w:div w:id="365906524">
              <w:marLeft w:val="1155"/>
              <w:marRight w:val="0"/>
              <w:marTop w:val="0"/>
              <w:marBottom w:val="0"/>
              <w:divBdr>
                <w:top w:val="none" w:sz="0" w:space="0" w:color="auto"/>
                <w:left w:val="none" w:sz="0" w:space="0" w:color="auto"/>
                <w:bottom w:val="none" w:sz="0" w:space="0" w:color="auto"/>
                <w:right w:val="none" w:sz="0" w:space="0" w:color="auto"/>
              </w:divBdr>
            </w:div>
            <w:div w:id="136401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0911">
      <w:bodyDiv w:val="1"/>
      <w:marLeft w:val="0"/>
      <w:marRight w:val="0"/>
      <w:marTop w:val="0"/>
      <w:marBottom w:val="0"/>
      <w:divBdr>
        <w:top w:val="none" w:sz="0" w:space="0" w:color="auto"/>
        <w:left w:val="none" w:sz="0" w:space="0" w:color="auto"/>
        <w:bottom w:val="none" w:sz="0" w:space="0" w:color="auto"/>
        <w:right w:val="none" w:sz="0" w:space="0" w:color="auto"/>
      </w:divBdr>
      <w:divsChild>
        <w:div w:id="2047679814">
          <w:marLeft w:val="0"/>
          <w:marRight w:val="0"/>
          <w:marTop w:val="0"/>
          <w:marBottom w:val="0"/>
          <w:divBdr>
            <w:top w:val="none" w:sz="0" w:space="0" w:color="auto"/>
            <w:left w:val="none" w:sz="0" w:space="0" w:color="auto"/>
            <w:bottom w:val="none" w:sz="0" w:space="0" w:color="auto"/>
            <w:right w:val="none" w:sz="0" w:space="0" w:color="auto"/>
          </w:divBdr>
        </w:div>
        <w:div w:id="368065839">
          <w:marLeft w:val="0"/>
          <w:marRight w:val="0"/>
          <w:marTop w:val="150"/>
          <w:marBottom w:val="0"/>
          <w:divBdr>
            <w:top w:val="none" w:sz="0" w:space="0" w:color="auto"/>
            <w:left w:val="none" w:sz="0" w:space="0" w:color="auto"/>
            <w:bottom w:val="none" w:sz="0" w:space="0" w:color="auto"/>
            <w:right w:val="none" w:sz="0" w:space="0" w:color="auto"/>
          </w:divBdr>
          <w:divsChild>
            <w:div w:id="1686055917">
              <w:marLeft w:val="1155"/>
              <w:marRight w:val="0"/>
              <w:marTop w:val="0"/>
              <w:marBottom w:val="0"/>
              <w:divBdr>
                <w:top w:val="none" w:sz="0" w:space="0" w:color="auto"/>
                <w:left w:val="none" w:sz="0" w:space="0" w:color="auto"/>
                <w:bottom w:val="none" w:sz="0" w:space="0" w:color="auto"/>
                <w:right w:val="none" w:sz="0" w:space="0" w:color="auto"/>
              </w:divBdr>
            </w:div>
            <w:div w:id="755789616">
              <w:marLeft w:val="1155"/>
              <w:marRight w:val="0"/>
              <w:marTop w:val="0"/>
              <w:marBottom w:val="0"/>
              <w:divBdr>
                <w:top w:val="none" w:sz="0" w:space="0" w:color="auto"/>
                <w:left w:val="none" w:sz="0" w:space="0" w:color="auto"/>
                <w:bottom w:val="none" w:sz="0" w:space="0" w:color="auto"/>
                <w:right w:val="none" w:sz="0" w:space="0" w:color="auto"/>
              </w:divBdr>
            </w:div>
            <w:div w:id="554512660">
              <w:marLeft w:val="1155"/>
              <w:marRight w:val="0"/>
              <w:marTop w:val="0"/>
              <w:marBottom w:val="0"/>
              <w:divBdr>
                <w:top w:val="none" w:sz="0" w:space="0" w:color="auto"/>
                <w:left w:val="none" w:sz="0" w:space="0" w:color="auto"/>
                <w:bottom w:val="none" w:sz="0" w:space="0" w:color="auto"/>
                <w:right w:val="none" w:sz="0" w:space="0" w:color="auto"/>
              </w:divBdr>
            </w:div>
            <w:div w:id="1969050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983118">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2">
          <w:marLeft w:val="0"/>
          <w:marRight w:val="0"/>
          <w:marTop w:val="0"/>
          <w:marBottom w:val="0"/>
          <w:divBdr>
            <w:top w:val="none" w:sz="0" w:space="0" w:color="auto"/>
            <w:left w:val="none" w:sz="0" w:space="0" w:color="auto"/>
            <w:bottom w:val="none" w:sz="0" w:space="0" w:color="auto"/>
            <w:right w:val="none" w:sz="0" w:space="0" w:color="auto"/>
          </w:divBdr>
        </w:div>
        <w:div w:id="265889984">
          <w:marLeft w:val="0"/>
          <w:marRight w:val="0"/>
          <w:marTop w:val="150"/>
          <w:marBottom w:val="0"/>
          <w:divBdr>
            <w:top w:val="none" w:sz="0" w:space="0" w:color="auto"/>
            <w:left w:val="none" w:sz="0" w:space="0" w:color="auto"/>
            <w:bottom w:val="none" w:sz="0" w:space="0" w:color="auto"/>
            <w:right w:val="none" w:sz="0" w:space="0" w:color="auto"/>
          </w:divBdr>
          <w:divsChild>
            <w:div w:id="1596547392">
              <w:marLeft w:val="1155"/>
              <w:marRight w:val="0"/>
              <w:marTop w:val="0"/>
              <w:marBottom w:val="0"/>
              <w:divBdr>
                <w:top w:val="none" w:sz="0" w:space="0" w:color="auto"/>
                <w:left w:val="none" w:sz="0" w:space="0" w:color="auto"/>
                <w:bottom w:val="none" w:sz="0" w:space="0" w:color="auto"/>
                <w:right w:val="none" w:sz="0" w:space="0" w:color="auto"/>
              </w:divBdr>
            </w:div>
            <w:div w:id="1997803141">
              <w:marLeft w:val="1155"/>
              <w:marRight w:val="0"/>
              <w:marTop w:val="0"/>
              <w:marBottom w:val="0"/>
              <w:divBdr>
                <w:top w:val="none" w:sz="0" w:space="0" w:color="auto"/>
                <w:left w:val="none" w:sz="0" w:space="0" w:color="auto"/>
                <w:bottom w:val="none" w:sz="0" w:space="0" w:color="auto"/>
                <w:right w:val="none" w:sz="0" w:space="0" w:color="auto"/>
              </w:divBdr>
            </w:div>
            <w:div w:id="338047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01926">
      <w:bodyDiv w:val="1"/>
      <w:marLeft w:val="0"/>
      <w:marRight w:val="0"/>
      <w:marTop w:val="0"/>
      <w:marBottom w:val="0"/>
      <w:divBdr>
        <w:top w:val="none" w:sz="0" w:space="0" w:color="auto"/>
        <w:left w:val="none" w:sz="0" w:space="0" w:color="auto"/>
        <w:bottom w:val="none" w:sz="0" w:space="0" w:color="auto"/>
        <w:right w:val="none" w:sz="0" w:space="0" w:color="auto"/>
      </w:divBdr>
      <w:divsChild>
        <w:div w:id="155078366">
          <w:marLeft w:val="0"/>
          <w:marRight w:val="0"/>
          <w:marTop w:val="0"/>
          <w:marBottom w:val="0"/>
          <w:divBdr>
            <w:top w:val="none" w:sz="0" w:space="0" w:color="auto"/>
            <w:left w:val="none" w:sz="0" w:space="0" w:color="auto"/>
            <w:bottom w:val="none" w:sz="0" w:space="0" w:color="auto"/>
            <w:right w:val="none" w:sz="0" w:space="0" w:color="auto"/>
          </w:divBdr>
        </w:div>
        <w:div w:id="1049958190">
          <w:marLeft w:val="0"/>
          <w:marRight w:val="0"/>
          <w:marTop w:val="150"/>
          <w:marBottom w:val="0"/>
          <w:divBdr>
            <w:top w:val="none" w:sz="0" w:space="0" w:color="auto"/>
            <w:left w:val="none" w:sz="0" w:space="0" w:color="auto"/>
            <w:bottom w:val="none" w:sz="0" w:space="0" w:color="auto"/>
            <w:right w:val="none" w:sz="0" w:space="0" w:color="auto"/>
          </w:divBdr>
          <w:divsChild>
            <w:div w:id="390007292">
              <w:marLeft w:val="1155"/>
              <w:marRight w:val="0"/>
              <w:marTop w:val="0"/>
              <w:marBottom w:val="0"/>
              <w:divBdr>
                <w:top w:val="none" w:sz="0" w:space="0" w:color="auto"/>
                <w:left w:val="none" w:sz="0" w:space="0" w:color="auto"/>
                <w:bottom w:val="none" w:sz="0" w:space="0" w:color="auto"/>
                <w:right w:val="none" w:sz="0" w:space="0" w:color="auto"/>
              </w:divBdr>
            </w:div>
            <w:div w:id="282883582">
              <w:marLeft w:val="1155"/>
              <w:marRight w:val="0"/>
              <w:marTop w:val="0"/>
              <w:marBottom w:val="0"/>
              <w:divBdr>
                <w:top w:val="none" w:sz="0" w:space="0" w:color="auto"/>
                <w:left w:val="none" w:sz="0" w:space="0" w:color="auto"/>
                <w:bottom w:val="none" w:sz="0" w:space="0" w:color="auto"/>
                <w:right w:val="none" w:sz="0" w:space="0" w:color="auto"/>
              </w:divBdr>
            </w:div>
            <w:div w:id="1013344244">
              <w:marLeft w:val="1155"/>
              <w:marRight w:val="0"/>
              <w:marTop w:val="0"/>
              <w:marBottom w:val="0"/>
              <w:divBdr>
                <w:top w:val="none" w:sz="0" w:space="0" w:color="auto"/>
                <w:left w:val="none" w:sz="0" w:space="0" w:color="auto"/>
                <w:bottom w:val="none" w:sz="0" w:space="0" w:color="auto"/>
                <w:right w:val="none" w:sz="0" w:space="0" w:color="auto"/>
              </w:divBdr>
            </w:div>
            <w:div w:id="34363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756">
      <w:bodyDiv w:val="1"/>
      <w:marLeft w:val="0"/>
      <w:marRight w:val="0"/>
      <w:marTop w:val="0"/>
      <w:marBottom w:val="0"/>
      <w:divBdr>
        <w:top w:val="none" w:sz="0" w:space="0" w:color="auto"/>
        <w:left w:val="none" w:sz="0" w:space="0" w:color="auto"/>
        <w:bottom w:val="none" w:sz="0" w:space="0" w:color="auto"/>
        <w:right w:val="none" w:sz="0" w:space="0" w:color="auto"/>
      </w:divBdr>
      <w:divsChild>
        <w:div w:id="244340794">
          <w:marLeft w:val="0"/>
          <w:marRight w:val="0"/>
          <w:marTop w:val="0"/>
          <w:marBottom w:val="0"/>
          <w:divBdr>
            <w:top w:val="none" w:sz="0" w:space="0" w:color="auto"/>
            <w:left w:val="none" w:sz="0" w:space="0" w:color="auto"/>
            <w:bottom w:val="none" w:sz="0" w:space="0" w:color="auto"/>
            <w:right w:val="none" w:sz="0" w:space="0" w:color="auto"/>
          </w:divBdr>
        </w:div>
        <w:div w:id="571547699">
          <w:marLeft w:val="0"/>
          <w:marRight w:val="0"/>
          <w:marTop w:val="150"/>
          <w:marBottom w:val="0"/>
          <w:divBdr>
            <w:top w:val="none" w:sz="0" w:space="0" w:color="auto"/>
            <w:left w:val="none" w:sz="0" w:space="0" w:color="auto"/>
            <w:bottom w:val="none" w:sz="0" w:space="0" w:color="auto"/>
            <w:right w:val="none" w:sz="0" w:space="0" w:color="auto"/>
          </w:divBdr>
          <w:divsChild>
            <w:div w:id="71700739">
              <w:marLeft w:val="1155"/>
              <w:marRight w:val="0"/>
              <w:marTop w:val="0"/>
              <w:marBottom w:val="0"/>
              <w:divBdr>
                <w:top w:val="none" w:sz="0" w:space="0" w:color="auto"/>
                <w:left w:val="none" w:sz="0" w:space="0" w:color="auto"/>
                <w:bottom w:val="none" w:sz="0" w:space="0" w:color="auto"/>
                <w:right w:val="none" w:sz="0" w:space="0" w:color="auto"/>
              </w:divBdr>
            </w:div>
            <w:div w:id="509443926">
              <w:marLeft w:val="1155"/>
              <w:marRight w:val="0"/>
              <w:marTop w:val="0"/>
              <w:marBottom w:val="0"/>
              <w:divBdr>
                <w:top w:val="none" w:sz="0" w:space="0" w:color="auto"/>
                <w:left w:val="none" w:sz="0" w:space="0" w:color="auto"/>
                <w:bottom w:val="none" w:sz="0" w:space="0" w:color="auto"/>
                <w:right w:val="none" w:sz="0" w:space="0" w:color="auto"/>
              </w:divBdr>
            </w:div>
            <w:div w:id="63445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229988">
      <w:bodyDiv w:val="1"/>
      <w:marLeft w:val="0"/>
      <w:marRight w:val="0"/>
      <w:marTop w:val="0"/>
      <w:marBottom w:val="0"/>
      <w:divBdr>
        <w:top w:val="none" w:sz="0" w:space="0" w:color="auto"/>
        <w:left w:val="none" w:sz="0" w:space="0" w:color="auto"/>
        <w:bottom w:val="none" w:sz="0" w:space="0" w:color="auto"/>
        <w:right w:val="none" w:sz="0" w:space="0" w:color="auto"/>
      </w:divBdr>
      <w:divsChild>
        <w:div w:id="2004045614">
          <w:marLeft w:val="0"/>
          <w:marRight w:val="0"/>
          <w:marTop w:val="0"/>
          <w:marBottom w:val="0"/>
          <w:divBdr>
            <w:top w:val="none" w:sz="0" w:space="0" w:color="auto"/>
            <w:left w:val="none" w:sz="0" w:space="0" w:color="auto"/>
            <w:bottom w:val="none" w:sz="0" w:space="0" w:color="auto"/>
            <w:right w:val="none" w:sz="0" w:space="0" w:color="auto"/>
          </w:divBdr>
        </w:div>
        <w:div w:id="2015111263">
          <w:marLeft w:val="0"/>
          <w:marRight w:val="0"/>
          <w:marTop w:val="150"/>
          <w:marBottom w:val="0"/>
          <w:divBdr>
            <w:top w:val="none" w:sz="0" w:space="0" w:color="auto"/>
            <w:left w:val="none" w:sz="0" w:space="0" w:color="auto"/>
            <w:bottom w:val="none" w:sz="0" w:space="0" w:color="auto"/>
            <w:right w:val="none" w:sz="0" w:space="0" w:color="auto"/>
          </w:divBdr>
          <w:divsChild>
            <w:div w:id="994183527">
              <w:marLeft w:val="1155"/>
              <w:marRight w:val="0"/>
              <w:marTop w:val="0"/>
              <w:marBottom w:val="0"/>
              <w:divBdr>
                <w:top w:val="none" w:sz="0" w:space="0" w:color="auto"/>
                <w:left w:val="none" w:sz="0" w:space="0" w:color="auto"/>
                <w:bottom w:val="none" w:sz="0" w:space="0" w:color="auto"/>
                <w:right w:val="none" w:sz="0" w:space="0" w:color="auto"/>
              </w:divBdr>
            </w:div>
            <w:div w:id="1079205661">
              <w:marLeft w:val="1155"/>
              <w:marRight w:val="0"/>
              <w:marTop w:val="0"/>
              <w:marBottom w:val="0"/>
              <w:divBdr>
                <w:top w:val="none" w:sz="0" w:space="0" w:color="auto"/>
                <w:left w:val="none" w:sz="0" w:space="0" w:color="auto"/>
                <w:bottom w:val="none" w:sz="0" w:space="0" w:color="auto"/>
                <w:right w:val="none" w:sz="0" w:space="0" w:color="auto"/>
              </w:divBdr>
            </w:div>
            <w:div w:id="200613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811026">
      <w:bodyDiv w:val="1"/>
      <w:marLeft w:val="0"/>
      <w:marRight w:val="0"/>
      <w:marTop w:val="0"/>
      <w:marBottom w:val="0"/>
      <w:divBdr>
        <w:top w:val="none" w:sz="0" w:space="0" w:color="auto"/>
        <w:left w:val="none" w:sz="0" w:space="0" w:color="auto"/>
        <w:bottom w:val="none" w:sz="0" w:space="0" w:color="auto"/>
        <w:right w:val="none" w:sz="0" w:space="0" w:color="auto"/>
      </w:divBdr>
      <w:divsChild>
        <w:div w:id="1458331073">
          <w:marLeft w:val="0"/>
          <w:marRight w:val="0"/>
          <w:marTop w:val="0"/>
          <w:marBottom w:val="0"/>
          <w:divBdr>
            <w:top w:val="none" w:sz="0" w:space="0" w:color="auto"/>
            <w:left w:val="none" w:sz="0" w:space="0" w:color="auto"/>
            <w:bottom w:val="none" w:sz="0" w:space="0" w:color="auto"/>
            <w:right w:val="none" w:sz="0" w:space="0" w:color="auto"/>
          </w:divBdr>
        </w:div>
        <w:div w:id="793064447">
          <w:marLeft w:val="0"/>
          <w:marRight w:val="0"/>
          <w:marTop w:val="150"/>
          <w:marBottom w:val="0"/>
          <w:divBdr>
            <w:top w:val="none" w:sz="0" w:space="0" w:color="auto"/>
            <w:left w:val="none" w:sz="0" w:space="0" w:color="auto"/>
            <w:bottom w:val="none" w:sz="0" w:space="0" w:color="auto"/>
            <w:right w:val="none" w:sz="0" w:space="0" w:color="auto"/>
          </w:divBdr>
          <w:divsChild>
            <w:div w:id="1386177923">
              <w:marLeft w:val="1155"/>
              <w:marRight w:val="0"/>
              <w:marTop w:val="0"/>
              <w:marBottom w:val="0"/>
              <w:divBdr>
                <w:top w:val="none" w:sz="0" w:space="0" w:color="auto"/>
                <w:left w:val="none" w:sz="0" w:space="0" w:color="auto"/>
                <w:bottom w:val="none" w:sz="0" w:space="0" w:color="auto"/>
                <w:right w:val="none" w:sz="0" w:space="0" w:color="auto"/>
              </w:divBdr>
            </w:div>
            <w:div w:id="145555823">
              <w:marLeft w:val="1155"/>
              <w:marRight w:val="0"/>
              <w:marTop w:val="0"/>
              <w:marBottom w:val="0"/>
              <w:divBdr>
                <w:top w:val="none" w:sz="0" w:space="0" w:color="auto"/>
                <w:left w:val="none" w:sz="0" w:space="0" w:color="auto"/>
                <w:bottom w:val="none" w:sz="0" w:space="0" w:color="auto"/>
                <w:right w:val="none" w:sz="0" w:space="0" w:color="auto"/>
              </w:divBdr>
            </w:div>
            <w:div w:id="41695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856304">
      <w:bodyDiv w:val="1"/>
      <w:marLeft w:val="0"/>
      <w:marRight w:val="0"/>
      <w:marTop w:val="0"/>
      <w:marBottom w:val="0"/>
      <w:divBdr>
        <w:top w:val="none" w:sz="0" w:space="0" w:color="auto"/>
        <w:left w:val="none" w:sz="0" w:space="0" w:color="auto"/>
        <w:bottom w:val="none" w:sz="0" w:space="0" w:color="auto"/>
        <w:right w:val="none" w:sz="0" w:space="0" w:color="auto"/>
      </w:divBdr>
      <w:divsChild>
        <w:div w:id="1385132187">
          <w:marLeft w:val="0"/>
          <w:marRight w:val="0"/>
          <w:marTop w:val="0"/>
          <w:marBottom w:val="0"/>
          <w:divBdr>
            <w:top w:val="none" w:sz="0" w:space="0" w:color="auto"/>
            <w:left w:val="none" w:sz="0" w:space="0" w:color="auto"/>
            <w:bottom w:val="none" w:sz="0" w:space="0" w:color="auto"/>
            <w:right w:val="none" w:sz="0" w:space="0" w:color="auto"/>
          </w:divBdr>
        </w:div>
        <w:div w:id="93550122">
          <w:marLeft w:val="0"/>
          <w:marRight w:val="0"/>
          <w:marTop w:val="150"/>
          <w:marBottom w:val="0"/>
          <w:divBdr>
            <w:top w:val="none" w:sz="0" w:space="0" w:color="auto"/>
            <w:left w:val="none" w:sz="0" w:space="0" w:color="auto"/>
            <w:bottom w:val="none" w:sz="0" w:space="0" w:color="auto"/>
            <w:right w:val="none" w:sz="0" w:space="0" w:color="auto"/>
          </w:divBdr>
          <w:divsChild>
            <w:div w:id="140080563">
              <w:marLeft w:val="1155"/>
              <w:marRight w:val="0"/>
              <w:marTop w:val="0"/>
              <w:marBottom w:val="0"/>
              <w:divBdr>
                <w:top w:val="none" w:sz="0" w:space="0" w:color="auto"/>
                <w:left w:val="none" w:sz="0" w:space="0" w:color="auto"/>
                <w:bottom w:val="none" w:sz="0" w:space="0" w:color="auto"/>
                <w:right w:val="none" w:sz="0" w:space="0" w:color="auto"/>
              </w:divBdr>
            </w:div>
            <w:div w:id="1858032253">
              <w:marLeft w:val="1155"/>
              <w:marRight w:val="0"/>
              <w:marTop w:val="0"/>
              <w:marBottom w:val="0"/>
              <w:divBdr>
                <w:top w:val="none" w:sz="0" w:space="0" w:color="auto"/>
                <w:left w:val="none" w:sz="0" w:space="0" w:color="auto"/>
                <w:bottom w:val="none" w:sz="0" w:space="0" w:color="auto"/>
                <w:right w:val="none" w:sz="0" w:space="0" w:color="auto"/>
              </w:divBdr>
            </w:div>
            <w:div w:id="81233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08978">
      <w:bodyDiv w:val="1"/>
      <w:marLeft w:val="0"/>
      <w:marRight w:val="0"/>
      <w:marTop w:val="0"/>
      <w:marBottom w:val="0"/>
      <w:divBdr>
        <w:top w:val="none" w:sz="0" w:space="0" w:color="auto"/>
        <w:left w:val="none" w:sz="0" w:space="0" w:color="auto"/>
        <w:bottom w:val="none" w:sz="0" w:space="0" w:color="auto"/>
        <w:right w:val="none" w:sz="0" w:space="0" w:color="auto"/>
      </w:divBdr>
      <w:divsChild>
        <w:div w:id="1876045338">
          <w:marLeft w:val="0"/>
          <w:marRight w:val="0"/>
          <w:marTop w:val="0"/>
          <w:marBottom w:val="0"/>
          <w:divBdr>
            <w:top w:val="none" w:sz="0" w:space="0" w:color="auto"/>
            <w:left w:val="none" w:sz="0" w:space="0" w:color="auto"/>
            <w:bottom w:val="none" w:sz="0" w:space="0" w:color="auto"/>
            <w:right w:val="none" w:sz="0" w:space="0" w:color="auto"/>
          </w:divBdr>
        </w:div>
        <w:div w:id="1294218846">
          <w:marLeft w:val="0"/>
          <w:marRight w:val="0"/>
          <w:marTop w:val="150"/>
          <w:marBottom w:val="0"/>
          <w:divBdr>
            <w:top w:val="none" w:sz="0" w:space="0" w:color="auto"/>
            <w:left w:val="none" w:sz="0" w:space="0" w:color="auto"/>
            <w:bottom w:val="none" w:sz="0" w:space="0" w:color="auto"/>
            <w:right w:val="none" w:sz="0" w:space="0" w:color="auto"/>
          </w:divBdr>
          <w:divsChild>
            <w:div w:id="72825562">
              <w:marLeft w:val="1155"/>
              <w:marRight w:val="0"/>
              <w:marTop w:val="0"/>
              <w:marBottom w:val="0"/>
              <w:divBdr>
                <w:top w:val="none" w:sz="0" w:space="0" w:color="auto"/>
                <w:left w:val="none" w:sz="0" w:space="0" w:color="auto"/>
                <w:bottom w:val="none" w:sz="0" w:space="0" w:color="auto"/>
                <w:right w:val="none" w:sz="0" w:space="0" w:color="auto"/>
              </w:divBdr>
            </w:div>
            <w:div w:id="1656034370">
              <w:marLeft w:val="1155"/>
              <w:marRight w:val="0"/>
              <w:marTop w:val="0"/>
              <w:marBottom w:val="0"/>
              <w:divBdr>
                <w:top w:val="none" w:sz="0" w:space="0" w:color="auto"/>
                <w:left w:val="none" w:sz="0" w:space="0" w:color="auto"/>
                <w:bottom w:val="none" w:sz="0" w:space="0" w:color="auto"/>
                <w:right w:val="none" w:sz="0" w:space="0" w:color="auto"/>
              </w:divBdr>
            </w:div>
            <w:div w:id="8301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11669">
      <w:bodyDiv w:val="1"/>
      <w:marLeft w:val="0"/>
      <w:marRight w:val="0"/>
      <w:marTop w:val="0"/>
      <w:marBottom w:val="0"/>
      <w:divBdr>
        <w:top w:val="none" w:sz="0" w:space="0" w:color="auto"/>
        <w:left w:val="none" w:sz="0" w:space="0" w:color="auto"/>
        <w:bottom w:val="none" w:sz="0" w:space="0" w:color="auto"/>
        <w:right w:val="none" w:sz="0" w:space="0" w:color="auto"/>
      </w:divBdr>
      <w:divsChild>
        <w:div w:id="410808964">
          <w:marLeft w:val="0"/>
          <w:marRight w:val="0"/>
          <w:marTop w:val="0"/>
          <w:marBottom w:val="0"/>
          <w:divBdr>
            <w:top w:val="none" w:sz="0" w:space="0" w:color="auto"/>
            <w:left w:val="none" w:sz="0" w:space="0" w:color="auto"/>
            <w:bottom w:val="none" w:sz="0" w:space="0" w:color="auto"/>
            <w:right w:val="none" w:sz="0" w:space="0" w:color="auto"/>
          </w:divBdr>
        </w:div>
        <w:div w:id="279380274">
          <w:marLeft w:val="0"/>
          <w:marRight w:val="0"/>
          <w:marTop w:val="150"/>
          <w:marBottom w:val="0"/>
          <w:divBdr>
            <w:top w:val="none" w:sz="0" w:space="0" w:color="auto"/>
            <w:left w:val="none" w:sz="0" w:space="0" w:color="auto"/>
            <w:bottom w:val="none" w:sz="0" w:space="0" w:color="auto"/>
            <w:right w:val="none" w:sz="0" w:space="0" w:color="auto"/>
          </w:divBdr>
          <w:divsChild>
            <w:div w:id="247276585">
              <w:marLeft w:val="1155"/>
              <w:marRight w:val="0"/>
              <w:marTop w:val="0"/>
              <w:marBottom w:val="0"/>
              <w:divBdr>
                <w:top w:val="none" w:sz="0" w:space="0" w:color="auto"/>
                <w:left w:val="none" w:sz="0" w:space="0" w:color="auto"/>
                <w:bottom w:val="none" w:sz="0" w:space="0" w:color="auto"/>
                <w:right w:val="none" w:sz="0" w:space="0" w:color="auto"/>
              </w:divBdr>
            </w:div>
            <w:div w:id="1020164139">
              <w:marLeft w:val="1155"/>
              <w:marRight w:val="0"/>
              <w:marTop w:val="0"/>
              <w:marBottom w:val="0"/>
              <w:divBdr>
                <w:top w:val="none" w:sz="0" w:space="0" w:color="auto"/>
                <w:left w:val="none" w:sz="0" w:space="0" w:color="auto"/>
                <w:bottom w:val="none" w:sz="0" w:space="0" w:color="auto"/>
                <w:right w:val="none" w:sz="0" w:space="0" w:color="auto"/>
              </w:divBdr>
            </w:div>
            <w:div w:id="790241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8944158">
      <w:bodyDiv w:val="1"/>
      <w:marLeft w:val="0"/>
      <w:marRight w:val="0"/>
      <w:marTop w:val="0"/>
      <w:marBottom w:val="0"/>
      <w:divBdr>
        <w:top w:val="none" w:sz="0" w:space="0" w:color="auto"/>
        <w:left w:val="none" w:sz="0" w:space="0" w:color="auto"/>
        <w:bottom w:val="none" w:sz="0" w:space="0" w:color="auto"/>
        <w:right w:val="none" w:sz="0" w:space="0" w:color="auto"/>
      </w:divBdr>
      <w:divsChild>
        <w:div w:id="1617716234">
          <w:marLeft w:val="0"/>
          <w:marRight w:val="0"/>
          <w:marTop w:val="0"/>
          <w:marBottom w:val="0"/>
          <w:divBdr>
            <w:top w:val="none" w:sz="0" w:space="0" w:color="auto"/>
            <w:left w:val="none" w:sz="0" w:space="0" w:color="auto"/>
            <w:bottom w:val="none" w:sz="0" w:space="0" w:color="auto"/>
            <w:right w:val="none" w:sz="0" w:space="0" w:color="auto"/>
          </w:divBdr>
        </w:div>
        <w:div w:id="1627928979">
          <w:marLeft w:val="0"/>
          <w:marRight w:val="0"/>
          <w:marTop w:val="150"/>
          <w:marBottom w:val="0"/>
          <w:divBdr>
            <w:top w:val="none" w:sz="0" w:space="0" w:color="auto"/>
            <w:left w:val="none" w:sz="0" w:space="0" w:color="auto"/>
            <w:bottom w:val="none" w:sz="0" w:space="0" w:color="auto"/>
            <w:right w:val="none" w:sz="0" w:space="0" w:color="auto"/>
          </w:divBdr>
          <w:divsChild>
            <w:div w:id="1751809368">
              <w:marLeft w:val="1155"/>
              <w:marRight w:val="0"/>
              <w:marTop w:val="0"/>
              <w:marBottom w:val="0"/>
              <w:divBdr>
                <w:top w:val="none" w:sz="0" w:space="0" w:color="auto"/>
                <w:left w:val="none" w:sz="0" w:space="0" w:color="auto"/>
                <w:bottom w:val="none" w:sz="0" w:space="0" w:color="auto"/>
                <w:right w:val="none" w:sz="0" w:space="0" w:color="auto"/>
              </w:divBdr>
            </w:div>
            <w:div w:id="1118723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11916">
      <w:bodyDiv w:val="1"/>
      <w:marLeft w:val="0"/>
      <w:marRight w:val="0"/>
      <w:marTop w:val="0"/>
      <w:marBottom w:val="0"/>
      <w:divBdr>
        <w:top w:val="none" w:sz="0" w:space="0" w:color="auto"/>
        <w:left w:val="none" w:sz="0" w:space="0" w:color="auto"/>
        <w:bottom w:val="none" w:sz="0" w:space="0" w:color="auto"/>
        <w:right w:val="none" w:sz="0" w:space="0" w:color="auto"/>
      </w:divBdr>
      <w:divsChild>
        <w:div w:id="719741566">
          <w:marLeft w:val="0"/>
          <w:marRight w:val="0"/>
          <w:marTop w:val="0"/>
          <w:marBottom w:val="0"/>
          <w:divBdr>
            <w:top w:val="none" w:sz="0" w:space="0" w:color="auto"/>
            <w:left w:val="none" w:sz="0" w:space="0" w:color="auto"/>
            <w:bottom w:val="none" w:sz="0" w:space="0" w:color="auto"/>
            <w:right w:val="none" w:sz="0" w:space="0" w:color="auto"/>
          </w:divBdr>
        </w:div>
        <w:div w:id="935793220">
          <w:marLeft w:val="0"/>
          <w:marRight w:val="0"/>
          <w:marTop w:val="150"/>
          <w:marBottom w:val="0"/>
          <w:divBdr>
            <w:top w:val="none" w:sz="0" w:space="0" w:color="auto"/>
            <w:left w:val="none" w:sz="0" w:space="0" w:color="auto"/>
            <w:bottom w:val="none" w:sz="0" w:space="0" w:color="auto"/>
            <w:right w:val="none" w:sz="0" w:space="0" w:color="auto"/>
          </w:divBdr>
          <w:divsChild>
            <w:div w:id="1938781074">
              <w:marLeft w:val="1155"/>
              <w:marRight w:val="0"/>
              <w:marTop w:val="0"/>
              <w:marBottom w:val="0"/>
              <w:divBdr>
                <w:top w:val="none" w:sz="0" w:space="0" w:color="auto"/>
                <w:left w:val="none" w:sz="0" w:space="0" w:color="auto"/>
                <w:bottom w:val="none" w:sz="0" w:space="0" w:color="auto"/>
                <w:right w:val="none" w:sz="0" w:space="0" w:color="auto"/>
              </w:divBdr>
            </w:div>
            <w:div w:id="1382316930">
              <w:marLeft w:val="1155"/>
              <w:marRight w:val="0"/>
              <w:marTop w:val="0"/>
              <w:marBottom w:val="0"/>
              <w:divBdr>
                <w:top w:val="none" w:sz="0" w:space="0" w:color="auto"/>
                <w:left w:val="none" w:sz="0" w:space="0" w:color="auto"/>
                <w:bottom w:val="none" w:sz="0" w:space="0" w:color="auto"/>
                <w:right w:val="none" w:sz="0" w:space="0" w:color="auto"/>
              </w:divBdr>
            </w:div>
            <w:div w:id="1299917680">
              <w:marLeft w:val="1155"/>
              <w:marRight w:val="0"/>
              <w:marTop w:val="0"/>
              <w:marBottom w:val="0"/>
              <w:divBdr>
                <w:top w:val="none" w:sz="0" w:space="0" w:color="auto"/>
                <w:left w:val="none" w:sz="0" w:space="0" w:color="auto"/>
                <w:bottom w:val="none" w:sz="0" w:space="0" w:color="auto"/>
                <w:right w:val="none" w:sz="0" w:space="0" w:color="auto"/>
              </w:divBdr>
            </w:div>
            <w:div w:id="207561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360212">
      <w:bodyDiv w:val="1"/>
      <w:marLeft w:val="0"/>
      <w:marRight w:val="0"/>
      <w:marTop w:val="0"/>
      <w:marBottom w:val="0"/>
      <w:divBdr>
        <w:top w:val="none" w:sz="0" w:space="0" w:color="auto"/>
        <w:left w:val="none" w:sz="0" w:space="0" w:color="auto"/>
        <w:bottom w:val="none" w:sz="0" w:space="0" w:color="auto"/>
        <w:right w:val="none" w:sz="0" w:space="0" w:color="auto"/>
      </w:divBdr>
      <w:divsChild>
        <w:div w:id="387919500">
          <w:marLeft w:val="0"/>
          <w:marRight w:val="0"/>
          <w:marTop w:val="0"/>
          <w:marBottom w:val="0"/>
          <w:divBdr>
            <w:top w:val="none" w:sz="0" w:space="0" w:color="auto"/>
            <w:left w:val="none" w:sz="0" w:space="0" w:color="auto"/>
            <w:bottom w:val="none" w:sz="0" w:space="0" w:color="auto"/>
            <w:right w:val="none" w:sz="0" w:space="0" w:color="auto"/>
          </w:divBdr>
        </w:div>
        <w:div w:id="1552614072">
          <w:marLeft w:val="0"/>
          <w:marRight w:val="0"/>
          <w:marTop w:val="150"/>
          <w:marBottom w:val="0"/>
          <w:divBdr>
            <w:top w:val="none" w:sz="0" w:space="0" w:color="auto"/>
            <w:left w:val="none" w:sz="0" w:space="0" w:color="auto"/>
            <w:bottom w:val="none" w:sz="0" w:space="0" w:color="auto"/>
            <w:right w:val="none" w:sz="0" w:space="0" w:color="auto"/>
          </w:divBdr>
          <w:divsChild>
            <w:div w:id="1892879432">
              <w:marLeft w:val="1155"/>
              <w:marRight w:val="0"/>
              <w:marTop w:val="0"/>
              <w:marBottom w:val="0"/>
              <w:divBdr>
                <w:top w:val="none" w:sz="0" w:space="0" w:color="auto"/>
                <w:left w:val="none" w:sz="0" w:space="0" w:color="auto"/>
                <w:bottom w:val="none" w:sz="0" w:space="0" w:color="auto"/>
                <w:right w:val="none" w:sz="0" w:space="0" w:color="auto"/>
              </w:divBdr>
            </w:div>
            <w:div w:id="772408339">
              <w:marLeft w:val="1155"/>
              <w:marRight w:val="0"/>
              <w:marTop w:val="0"/>
              <w:marBottom w:val="0"/>
              <w:divBdr>
                <w:top w:val="none" w:sz="0" w:space="0" w:color="auto"/>
                <w:left w:val="none" w:sz="0" w:space="0" w:color="auto"/>
                <w:bottom w:val="none" w:sz="0" w:space="0" w:color="auto"/>
                <w:right w:val="none" w:sz="0" w:space="0" w:color="auto"/>
              </w:divBdr>
            </w:div>
            <w:div w:id="1267689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48687">
      <w:bodyDiv w:val="1"/>
      <w:marLeft w:val="0"/>
      <w:marRight w:val="0"/>
      <w:marTop w:val="0"/>
      <w:marBottom w:val="0"/>
      <w:divBdr>
        <w:top w:val="none" w:sz="0" w:space="0" w:color="auto"/>
        <w:left w:val="none" w:sz="0" w:space="0" w:color="auto"/>
        <w:bottom w:val="none" w:sz="0" w:space="0" w:color="auto"/>
        <w:right w:val="none" w:sz="0" w:space="0" w:color="auto"/>
      </w:divBdr>
      <w:divsChild>
        <w:div w:id="1743789819">
          <w:marLeft w:val="0"/>
          <w:marRight w:val="0"/>
          <w:marTop w:val="0"/>
          <w:marBottom w:val="0"/>
          <w:divBdr>
            <w:top w:val="none" w:sz="0" w:space="0" w:color="auto"/>
            <w:left w:val="none" w:sz="0" w:space="0" w:color="auto"/>
            <w:bottom w:val="none" w:sz="0" w:space="0" w:color="auto"/>
            <w:right w:val="none" w:sz="0" w:space="0" w:color="auto"/>
          </w:divBdr>
        </w:div>
        <w:div w:id="156187848">
          <w:marLeft w:val="0"/>
          <w:marRight w:val="0"/>
          <w:marTop w:val="150"/>
          <w:marBottom w:val="0"/>
          <w:divBdr>
            <w:top w:val="none" w:sz="0" w:space="0" w:color="auto"/>
            <w:left w:val="none" w:sz="0" w:space="0" w:color="auto"/>
            <w:bottom w:val="none" w:sz="0" w:space="0" w:color="auto"/>
            <w:right w:val="none" w:sz="0" w:space="0" w:color="auto"/>
          </w:divBdr>
          <w:divsChild>
            <w:div w:id="239415365">
              <w:marLeft w:val="1155"/>
              <w:marRight w:val="0"/>
              <w:marTop w:val="0"/>
              <w:marBottom w:val="0"/>
              <w:divBdr>
                <w:top w:val="none" w:sz="0" w:space="0" w:color="auto"/>
                <w:left w:val="none" w:sz="0" w:space="0" w:color="auto"/>
                <w:bottom w:val="none" w:sz="0" w:space="0" w:color="auto"/>
                <w:right w:val="none" w:sz="0" w:space="0" w:color="auto"/>
              </w:divBdr>
            </w:div>
            <w:div w:id="1762412462">
              <w:marLeft w:val="1155"/>
              <w:marRight w:val="0"/>
              <w:marTop w:val="0"/>
              <w:marBottom w:val="0"/>
              <w:divBdr>
                <w:top w:val="none" w:sz="0" w:space="0" w:color="auto"/>
                <w:left w:val="none" w:sz="0" w:space="0" w:color="auto"/>
                <w:bottom w:val="none" w:sz="0" w:space="0" w:color="auto"/>
                <w:right w:val="none" w:sz="0" w:space="0" w:color="auto"/>
              </w:divBdr>
            </w:div>
            <w:div w:id="147945207">
              <w:marLeft w:val="1155"/>
              <w:marRight w:val="0"/>
              <w:marTop w:val="0"/>
              <w:marBottom w:val="0"/>
              <w:divBdr>
                <w:top w:val="none" w:sz="0" w:space="0" w:color="auto"/>
                <w:left w:val="none" w:sz="0" w:space="0" w:color="auto"/>
                <w:bottom w:val="none" w:sz="0" w:space="0" w:color="auto"/>
                <w:right w:val="none" w:sz="0" w:space="0" w:color="auto"/>
              </w:divBdr>
            </w:div>
            <w:div w:id="1360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848389">
      <w:bodyDiv w:val="1"/>
      <w:marLeft w:val="0"/>
      <w:marRight w:val="0"/>
      <w:marTop w:val="0"/>
      <w:marBottom w:val="0"/>
      <w:divBdr>
        <w:top w:val="none" w:sz="0" w:space="0" w:color="auto"/>
        <w:left w:val="none" w:sz="0" w:space="0" w:color="auto"/>
        <w:bottom w:val="none" w:sz="0" w:space="0" w:color="auto"/>
        <w:right w:val="none" w:sz="0" w:space="0" w:color="auto"/>
      </w:divBdr>
      <w:divsChild>
        <w:div w:id="160511878">
          <w:marLeft w:val="0"/>
          <w:marRight w:val="0"/>
          <w:marTop w:val="0"/>
          <w:marBottom w:val="0"/>
          <w:divBdr>
            <w:top w:val="none" w:sz="0" w:space="0" w:color="auto"/>
            <w:left w:val="none" w:sz="0" w:space="0" w:color="auto"/>
            <w:bottom w:val="none" w:sz="0" w:space="0" w:color="auto"/>
            <w:right w:val="none" w:sz="0" w:space="0" w:color="auto"/>
          </w:divBdr>
        </w:div>
        <w:div w:id="2018849064">
          <w:marLeft w:val="0"/>
          <w:marRight w:val="0"/>
          <w:marTop w:val="150"/>
          <w:marBottom w:val="0"/>
          <w:divBdr>
            <w:top w:val="none" w:sz="0" w:space="0" w:color="auto"/>
            <w:left w:val="none" w:sz="0" w:space="0" w:color="auto"/>
            <w:bottom w:val="none" w:sz="0" w:space="0" w:color="auto"/>
            <w:right w:val="none" w:sz="0" w:space="0" w:color="auto"/>
          </w:divBdr>
          <w:divsChild>
            <w:div w:id="1749687024">
              <w:marLeft w:val="1155"/>
              <w:marRight w:val="0"/>
              <w:marTop w:val="0"/>
              <w:marBottom w:val="0"/>
              <w:divBdr>
                <w:top w:val="none" w:sz="0" w:space="0" w:color="auto"/>
                <w:left w:val="none" w:sz="0" w:space="0" w:color="auto"/>
                <w:bottom w:val="none" w:sz="0" w:space="0" w:color="auto"/>
                <w:right w:val="none" w:sz="0" w:space="0" w:color="auto"/>
              </w:divBdr>
            </w:div>
            <w:div w:id="75640173">
              <w:marLeft w:val="1155"/>
              <w:marRight w:val="0"/>
              <w:marTop w:val="0"/>
              <w:marBottom w:val="0"/>
              <w:divBdr>
                <w:top w:val="none" w:sz="0" w:space="0" w:color="auto"/>
                <w:left w:val="none" w:sz="0" w:space="0" w:color="auto"/>
                <w:bottom w:val="none" w:sz="0" w:space="0" w:color="auto"/>
                <w:right w:val="none" w:sz="0" w:space="0" w:color="auto"/>
              </w:divBdr>
            </w:div>
            <w:div w:id="1115103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397732">
      <w:bodyDiv w:val="1"/>
      <w:marLeft w:val="0"/>
      <w:marRight w:val="0"/>
      <w:marTop w:val="0"/>
      <w:marBottom w:val="0"/>
      <w:divBdr>
        <w:top w:val="none" w:sz="0" w:space="0" w:color="auto"/>
        <w:left w:val="none" w:sz="0" w:space="0" w:color="auto"/>
        <w:bottom w:val="none" w:sz="0" w:space="0" w:color="auto"/>
        <w:right w:val="none" w:sz="0" w:space="0" w:color="auto"/>
      </w:divBdr>
      <w:divsChild>
        <w:div w:id="231235959">
          <w:marLeft w:val="0"/>
          <w:marRight w:val="0"/>
          <w:marTop w:val="0"/>
          <w:marBottom w:val="0"/>
          <w:divBdr>
            <w:top w:val="none" w:sz="0" w:space="0" w:color="auto"/>
            <w:left w:val="none" w:sz="0" w:space="0" w:color="auto"/>
            <w:bottom w:val="none" w:sz="0" w:space="0" w:color="auto"/>
            <w:right w:val="none" w:sz="0" w:space="0" w:color="auto"/>
          </w:divBdr>
        </w:div>
        <w:div w:id="1827621548">
          <w:marLeft w:val="0"/>
          <w:marRight w:val="0"/>
          <w:marTop w:val="150"/>
          <w:marBottom w:val="0"/>
          <w:divBdr>
            <w:top w:val="none" w:sz="0" w:space="0" w:color="auto"/>
            <w:left w:val="none" w:sz="0" w:space="0" w:color="auto"/>
            <w:bottom w:val="none" w:sz="0" w:space="0" w:color="auto"/>
            <w:right w:val="none" w:sz="0" w:space="0" w:color="auto"/>
          </w:divBdr>
          <w:divsChild>
            <w:div w:id="1358773652">
              <w:marLeft w:val="1155"/>
              <w:marRight w:val="0"/>
              <w:marTop w:val="0"/>
              <w:marBottom w:val="0"/>
              <w:divBdr>
                <w:top w:val="none" w:sz="0" w:space="0" w:color="auto"/>
                <w:left w:val="none" w:sz="0" w:space="0" w:color="auto"/>
                <w:bottom w:val="none" w:sz="0" w:space="0" w:color="auto"/>
                <w:right w:val="none" w:sz="0" w:space="0" w:color="auto"/>
              </w:divBdr>
            </w:div>
            <w:div w:id="1894073035">
              <w:marLeft w:val="1155"/>
              <w:marRight w:val="0"/>
              <w:marTop w:val="0"/>
              <w:marBottom w:val="0"/>
              <w:divBdr>
                <w:top w:val="none" w:sz="0" w:space="0" w:color="auto"/>
                <w:left w:val="none" w:sz="0" w:space="0" w:color="auto"/>
                <w:bottom w:val="none" w:sz="0" w:space="0" w:color="auto"/>
                <w:right w:val="none" w:sz="0" w:space="0" w:color="auto"/>
              </w:divBdr>
            </w:div>
            <w:div w:id="70201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16562">
      <w:bodyDiv w:val="1"/>
      <w:marLeft w:val="0"/>
      <w:marRight w:val="0"/>
      <w:marTop w:val="0"/>
      <w:marBottom w:val="0"/>
      <w:divBdr>
        <w:top w:val="none" w:sz="0" w:space="0" w:color="auto"/>
        <w:left w:val="none" w:sz="0" w:space="0" w:color="auto"/>
        <w:bottom w:val="none" w:sz="0" w:space="0" w:color="auto"/>
        <w:right w:val="none" w:sz="0" w:space="0" w:color="auto"/>
      </w:divBdr>
      <w:divsChild>
        <w:div w:id="1735354558">
          <w:marLeft w:val="0"/>
          <w:marRight w:val="0"/>
          <w:marTop w:val="0"/>
          <w:marBottom w:val="0"/>
          <w:divBdr>
            <w:top w:val="none" w:sz="0" w:space="0" w:color="auto"/>
            <w:left w:val="none" w:sz="0" w:space="0" w:color="auto"/>
            <w:bottom w:val="none" w:sz="0" w:space="0" w:color="auto"/>
            <w:right w:val="none" w:sz="0" w:space="0" w:color="auto"/>
          </w:divBdr>
        </w:div>
        <w:div w:id="563225311">
          <w:marLeft w:val="0"/>
          <w:marRight w:val="0"/>
          <w:marTop w:val="150"/>
          <w:marBottom w:val="0"/>
          <w:divBdr>
            <w:top w:val="none" w:sz="0" w:space="0" w:color="auto"/>
            <w:left w:val="none" w:sz="0" w:space="0" w:color="auto"/>
            <w:bottom w:val="none" w:sz="0" w:space="0" w:color="auto"/>
            <w:right w:val="none" w:sz="0" w:space="0" w:color="auto"/>
          </w:divBdr>
          <w:divsChild>
            <w:div w:id="1289355878">
              <w:marLeft w:val="1155"/>
              <w:marRight w:val="0"/>
              <w:marTop w:val="0"/>
              <w:marBottom w:val="0"/>
              <w:divBdr>
                <w:top w:val="none" w:sz="0" w:space="0" w:color="auto"/>
                <w:left w:val="none" w:sz="0" w:space="0" w:color="auto"/>
                <w:bottom w:val="none" w:sz="0" w:space="0" w:color="auto"/>
                <w:right w:val="none" w:sz="0" w:space="0" w:color="auto"/>
              </w:divBdr>
            </w:div>
            <w:div w:id="319575504">
              <w:marLeft w:val="1155"/>
              <w:marRight w:val="0"/>
              <w:marTop w:val="0"/>
              <w:marBottom w:val="0"/>
              <w:divBdr>
                <w:top w:val="none" w:sz="0" w:space="0" w:color="auto"/>
                <w:left w:val="none" w:sz="0" w:space="0" w:color="auto"/>
                <w:bottom w:val="none" w:sz="0" w:space="0" w:color="auto"/>
                <w:right w:val="none" w:sz="0" w:space="0" w:color="auto"/>
              </w:divBdr>
            </w:div>
            <w:div w:id="63086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7120">
      <w:bodyDiv w:val="1"/>
      <w:marLeft w:val="0"/>
      <w:marRight w:val="0"/>
      <w:marTop w:val="0"/>
      <w:marBottom w:val="0"/>
      <w:divBdr>
        <w:top w:val="none" w:sz="0" w:space="0" w:color="auto"/>
        <w:left w:val="none" w:sz="0" w:space="0" w:color="auto"/>
        <w:bottom w:val="none" w:sz="0" w:space="0" w:color="auto"/>
        <w:right w:val="none" w:sz="0" w:space="0" w:color="auto"/>
      </w:divBdr>
      <w:divsChild>
        <w:div w:id="927075135">
          <w:marLeft w:val="0"/>
          <w:marRight w:val="0"/>
          <w:marTop w:val="0"/>
          <w:marBottom w:val="0"/>
          <w:divBdr>
            <w:top w:val="none" w:sz="0" w:space="0" w:color="auto"/>
            <w:left w:val="none" w:sz="0" w:space="0" w:color="auto"/>
            <w:bottom w:val="none" w:sz="0" w:space="0" w:color="auto"/>
            <w:right w:val="none" w:sz="0" w:space="0" w:color="auto"/>
          </w:divBdr>
        </w:div>
        <w:div w:id="234894722">
          <w:marLeft w:val="0"/>
          <w:marRight w:val="0"/>
          <w:marTop w:val="150"/>
          <w:marBottom w:val="0"/>
          <w:divBdr>
            <w:top w:val="none" w:sz="0" w:space="0" w:color="auto"/>
            <w:left w:val="none" w:sz="0" w:space="0" w:color="auto"/>
            <w:bottom w:val="none" w:sz="0" w:space="0" w:color="auto"/>
            <w:right w:val="none" w:sz="0" w:space="0" w:color="auto"/>
          </w:divBdr>
          <w:divsChild>
            <w:div w:id="1689065836">
              <w:marLeft w:val="1155"/>
              <w:marRight w:val="0"/>
              <w:marTop w:val="0"/>
              <w:marBottom w:val="0"/>
              <w:divBdr>
                <w:top w:val="none" w:sz="0" w:space="0" w:color="auto"/>
                <w:left w:val="none" w:sz="0" w:space="0" w:color="auto"/>
                <w:bottom w:val="none" w:sz="0" w:space="0" w:color="auto"/>
                <w:right w:val="none" w:sz="0" w:space="0" w:color="auto"/>
              </w:divBdr>
            </w:div>
            <w:div w:id="1572614696">
              <w:marLeft w:val="1155"/>
              <w:marRight w:val="0"/>
              <w:marTop w:val="0"/>
              <w:marBottom w:val="0"/>
              <w:divBdr>
                <w:top w:val="none" w:sz="0" w:space="0" w:color="auto"/>
                <w:left w:val="none" w:sz="0" w:space="0" w:color="auto"/>
                <w:bottom w:val="none" w:sz="0" w:space="0" w:color="auto"/>
                <w:right w:val="none" w:sz="0" w:space="0" w:color="auto"/>
              </w:divBdr>
            </w:div>
            <w:div w:id="1173647891">
              <w:marLeft w:val="1155"/>
              <w:marRight w:val="0"/>
              <w:marTop w:val="0"/>
              <w:marBottom w:val="0"/>
              <w:divBdr>
                <w:top w:val="none" w:sz="0" w:space="0" w:color="auto"/>
                <w:left w:val="none" w:sz="0" w:space="0" w:color="auto"/>
                <w:bottom w:val="none" w:sz="0" w:space="0" w:color="auto"/>
                <w:right w:val="none" w:sz="0" w:space="0" w:color="auto"/>
              </w:divBdr>
            </w:div>
            <w:div w:id="1596787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47328">
      <w:bodyDiv w:val="1"/>
      <w:marLeft w:val="0"/>
      <w:marRight w:val="0"/>
      <w:marTop w:val="0"/>
      <w:marBottom w:val="0"/>
      <w:divBdr>
        <w:top w:val="none" w:sz="0" w:space="0" w:color="auto"/>
        <w:left w:val="none" w:sz="0" w:space="0" w:color="auto"/>
        <w:bottom w:val="none" w:sz="0" w:space="0" w:color="auto"/>
        <w:right w:val="none" w:sz="0" w:space="0" w:color="auto"/>
      </w:divBdr>
      <w:divsChild>
        <w:div w:id="761802765">
          <w:marLeft w:val="0"/>
          <w:marRight w:val="0"/>
          <w:marTop w:val="0"/>
          <w:marBottom w:val="0"/>
          <w:divBdr>
            <w:top w:val="none" w:sz="0" w:space="0" w:color="auto"/>
            <w:left w:val="none" w:sz="0" w:space="0" w:color="auto"/>
            <w:bottom w:val="none" w:sz="0" w:space="0" w:color="auto"/>
            <w:right w:val="none" w:sz="0" w:space="0" w:color="auto"/>
          </w:divBdr>
        </w:div>
        <w:div w:id="1639990886">
          <w:marLeft w:val="0"/>
          <w:marRight w:val="0"/>
          <w:marTop w:val="150"/>
          <w:marBottom w:val="0"/>
          <w:divBdr>
            <w:top w:val="none" w:sz="0" w:space="0" w:color="auto"/>
            <w:left w:val="none" w:sz="0" w:space="0" w:color="auto"/>
            <w:bottom w:val="none" w:sz="0" w:space="0" w:color="auto"/>
            <w:right w:val="none" w:sz="0" w:space="0" w:color="auto"/>
          </w:divBdr>
          <w:divsChild>
            <w:div w:id="2116092588">
              <w:marLeft w:val="1155"/>
              <w:marRight w:val="0"/>
              <w:marTop w:val="0"/>
              <w:marBottom w:val="0"/>
              <w:divBdr>
                <w:top w:val="none" w:sz="0" w:space="0" w:color="auto"/>
                <w:left w:val="none" w:sz="0" w:space="0" w:color="auto"/>
                <w:bottom w:val="none" w:sz="0" w:space="0" w:color="auto"/>
                <w:right w:val="none" w:sz="0" w:space="0" w:color="auto"/>
              </w:divBdr>
            </w:div>
            <w:div w:id="2006198279">
              <w:marLeft w:val="1155"/>
              <w:marRight w:val="0"/>
              <w:marTop w:val="0"/>
              <w:marBottom w:val="0"/>
              <w:divBdr>
                <w:top w:val="none" w:sz="0" w:space="0" w:color="auto"/>
                <w:left w:val="none" w:sz="0" w:space="0" w:color="auto"/>
                <w:bottom w:val="none" w:sz="0" w:space="0" w:color="auto"/>
                <w:right w:val="none" w:sz="0" w:space="0" w:color="auto"/>
              </w:divBdr>
            </w:div>
            <w:div w:id="650867063">
              <w:marLeft w:val="1155"/>
              <w:marRight w:val="0"/>
              <w:marTop w:val="0"/>
              <w:marBottom w:val="0"/>
              <w:divBdr>
                <w:top w:val="none" w:sz="0" w:space="0" w:color="auto"/>
                <w:left w:val="none" w:sz="0" w:space="0" w:color="auto"/>
                <w:bottom w:val="none" w:sz="0" w:space="0" w:color="auto"/>
                <w:right w:val="none" w:sz="0" w:space="0" w:color="auto"/>
              </w:divBdr>
            </w:div>
            <w:div w:id="109134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24593">
      <w:bodyDiv w:val="1"/>
      <w:marLeft w:val="0"/>
      <w:marRight w:val="0"/>
      <w:marTop w:val="0"/>
      <w:marBottom w:val="0"/>
      <w:divBdr>
        <w:top w:val="none" w:sz="0" w:space="0" w:color="auto"/>
        <w:left w:val="none" w:sz="0" w:space="0" w:color="auto"/>
        <w:bottom w:val="none" w:sz="0" w:space="0" w:color="auto"/>
        <w:right w:val="none" w:sz="0" w:space="0" w:color="auto"/>
      </w:divBdr>
      <w:divsChild>
        <w:div w:id="155614923">
          <w:marLeft w:val="0"/>
          <w:marRight w:val="0"/>
          <w:marTop w:val="0"/>
          <w:marBottom w:val="0"/>
          <w:divBdr>
            <w:top w:val="none" w:sz="0" w:space="0" w:color="auto"/>
            <w:left w:val="none" w:sz="0" w:space="0" w:color="auto"/>
            <w:bottom w:val="none" w:sz="0" w:space="0" w:color="auto"/>
            <w:right w:val="none" w:sz="0" w:space="0" w:color="auto"/>
          </w:divBdr>
        </w:div>
        <w:div w:id="528376824">
          <w:marLeft w:val="0"/>
          <w:marRight w:val="0"/>
          <w:marTop w:val="150"/>
          <w:marBottom w:val="0"/>
          <w:divBdr>
            <w:top w:val="none" w:sz="0" w:space="0" w:color="auto"/>
            <w:left w:val="none" w:sz="0" w:space="0" w:color="auto"/>
            <w:bottom w:val="none" w:sz="0" w:space="0" w:color="auto"/>
            <w:right w:val="none" w:sz="0" w:space="0" w:color="auto"/>
          </w:divBdr>
          <w:divsChild>
            <w:div w:id="492834883">
              <w:marLeft w:val="1155"/>
              <w:marRight w:val="0"/>
              <w:marTop w:val="0"/>
              <w:marBottom w:val="0"/>
              <w:divBdr>
                <w:top w:val="none" w:sz="0" w:space="0" w:color="auto"/>
                <w:left w:val="none" w:sz="0" w:space="0" w:color="auto"/>
                <w:bottom w:val="none" w:sz="0" w:space="0" w:color="auto"/>
                <w:right w:val="none" w:sz="0" w:space="0" w:color="auto"/>
              </w:divBdr>
            </w:div>
            <w:div w:id="1873110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17909">
      <w:bodyDiv w:val="1"/>
      <w:marLeft w:val="0"/>
      <w:marRight w:val="0"/>
      <w:marTop w:val="0"/>
      <w:marBottom w:val="0"/>
      <w:divBdr>
        <w:top w:val="none" w:sz="0" w:space="0" w:color="auto"/>
        <w:left w:val="none" w:sz="0" w:space="0" w:color="auto"/>
        <w:bottom w:val="none" w:sz="0" w:space="0" w:color="auto"/>
        <w:right w:val="none" w:sz="0" w:space="0" w:color="auto"/>
      </w:divBdr>
      <w:divsChild>
        <w:div w:id="897789843">
          <w:marLeft w:val="0"/>
          <w:marRight w:val="0"/>
          <w:marTop w:val="0"/>
          <w:marBottom w:val="0"/>
          <w:divBdr>
            <w:top w:val="none" w:sz="0" w:space="0" w:color="auto"/>
            <w:left w:val="none" w:sz="0" w:space="0" w:color="auto"/>
            <w:bottom w:val="none" w:sz="0" w:space="0" w:color="auto"/>
            <w:right w:val="none" w:sz="0" w:space="0" w:color="auto"/>
          </w:divBdr>
        </w:div>
        <w:div w:id="1656448156">
          <w:marLeft w:val="0"/>
          <w:marRight w:val="0"/>
          <w:marTop w:val="150"/>
          <w:marBottom w:val="0"/>
          <w:divBdr>
            <w:top w:val="none" w:sz="0" w:space="0" w:color="auto"/>
            <w:left w:val="none" w:sz="0" w:space="0" w:color="auto"/>
            <w:bottom w:val="none" w:sz="0" w:space="0" w:color="auto"/>
            <w:right w:val="none" w:sz="0" w:space="0" w:color="auto"/>
          </w:divBdr>
          <w:divsChild>
            <w:div w:id="1036999735">
              <w:marLeft w:val="1155"/>
              <w:marRight w:val="0"/>
              <w:marTop w:val="0"/>
              <w:marBottom w:val="0"/>
              <w:divBdr>
                <w:top w:val="none" w:sz="0" w:space="0" w:color="auto"/>
                <w:left w:val="none" w:sz="0" w:space="0" w:color="auto"/>
                <w:bottom w:val="none" w:sz="0" w:space="0" w:color="auto"/>
                <w:right w:val="none" w:sz="0" w:space="0" w:color="auto"/>
              </w:divBdr>
            </w:div>
            <w:div w:id="1267732332">
              <w:marLeft w:val="1155"/>
              <w:marRight w:val="0"/>
              <w:marTop w:val="0"/>
              <w:marBottom w:val="0"/>
              <w:divBdr>
                <w:top w:val="none" w:sz="0" w:space="0" w:color="auto"/>
                <w:left w:val="none" w:sz="0" w:space="0" w:color="auto"/>
                <w:bottom w:val="none" w:sz="0" w:space="0" w:color="auto"/>
                <w:right w:val="none" w:sz="0" w:space="0" w:color="auto"/>
              </w:divBdr>
            </w:div>
            <w:div w:id="47241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299296">
      <w:bodyDiv w:val="1"/>
      <w:marLeft w:val="0"/>
      <w:marRight w:val="0"/>
      <w:marTop w:val="0"/>
      <w:marBottom w:val="0"/>
      <w:divBdr>
        <w:top w:val="none" w:sz="0" w:space="0" w:color="auto"/>
        <w:left w:val="none" w:sz="0" w:space="0" w:color="auto"/>
        <w:bottom w:val="none" w:sz="0" w:space="0" w:color="auto"/>
        <w:right w:val="none" w:sz="0" w:space="0" w:color="auto"/>
      </w:divBdr>
      <w:divsChild>
        <w:div w:id="1031956802">
          <w:marLeft w:val="0"/>
          <w:marRight w:val="0"/>
          <w:marTop w:val="0"/>
          <w:marBottom w:val="0"/>
          <w:divBdr>
            <w:top w:val="none" w:sz="0" w:space="0" w:color="auto"/>
            <w:left w:val="none" w:sz="0" w:space="0" w:color="auto"/>
            <w:bottom w:val="none" w:sz="0" w:space="0" w:color="auto"/>
            <w:right w:val="none" w:sz="0" w:space="0" w:color="auto"/>
          </w:divBdr>
        </w:div>
        <w:div w:id="712193280">
          <w:marLeft w:val="0"/>
          <w:marRight w:val="0"/>
          <w:marTop w:val="150"/>
          <w:marBottom w:val="0"/>
          <w:divBdr>
            <w:top w:val="none" w:sz="0" w:space="0" w:color="auto"/>
            <w:left w:val="none" w:sz="0" w:space="0" w:color="auto"/>
            <w:bottom w:val="none" w:sz="0" w:space="0" w:color="auto"/>
            <w:right w:val="none" w:sz="0" w:space="0" w:color="auto"/>
          </w:divBdr>
          <w:divsChild>
            <w:div w:id="1621106004">
              <w:marLeft w:val="1155"/>
              <w:marRight w:val="0"/>
              <w:marTop w:val="0"/>
              <w:marBottom w:val="0"/>
              <w:divBdr>
                <w:top w:val="none" w:sz="0" w:space="0" w:color="auto"/>
                <w:left w:val="none" w:sz="0" w:space="0" w:color="auto"/>
                <w:bottom w:val="none" w:sz="0" w:space="0" w:color="auto"/>
                <w:right w:val="none" w:sz="0" w:space="0" w:color="auto"/>
              </w:divBdr>
            </w:div>
            <w:div w:id="593126129">
              <w:marLeft w:val="1155"/>
              <w:marRight w:val="0"/>
              <w:marTop w:val="0"/>
              <w:marBottom w:val="0"/>
              <w:divBdr>
                <w:top w:val="none" w:sz="0" w:space="0" w:color="auto"/>
                <w:left w:val="none" w:sz="0" w:space="0" w:color="auto"/>
                <w:bottom w:val="none" w:sz="0" w:space="0" w:color="auto"/>
                <w:right w:val="none" w:sz="0" w:space="0" w:color="auto"/>
              </w:divBdr>
            </w:div>
            <w:div w:id="1253508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61684">
      <w:bodyDiv w:val="1"/>
      <w:marLeft w:val="0"/>
      <w:marRight w:val="0"/>
      <w:marTop w:val="0"/>
      <w:marBottom w:val="0"/>
      <w:divBdr>
        <w:top w:val="none" w:sz="0" w:space="0" w:color="auto"/>
        <w:left w:val="none" w:sz="0" w:space="0" w:color="auto"/>
        <w:bottom w:val="none" w:sz="0" w:space="0" w:color="auto"/>
        <w:right w:val="none" w:sz="0" w:space="0" w:color="auto"/>
      </w:divBdr>
      <w:divsChild>
        <w:div w:id="1643463185">
          <w:marLeft w:val="0"/>
          <w:marRight w:val="0"/>
          <w:marTop w:val="0"/>
          <w:marBottom w:val="0"/>
          <w:divBdr>
            <w:top w:val="none" w:sz="0" w:space="0" w:color="auto"/>
            <w:left w:val="none" w:sz="0" w:space="0" w:color="auto"/>
            <w:bottom w:val="none" w:sz="0" w:space="0" w:color="auto"/>
            <w:right w:val="none" w:sz="0" w:space="0" w:color="auto"/>
          </w:divBdr>
        </w:div>
        <w:div w:id="2121800745">
          <w:marLeft w:val="0"/>
          <w:marRight w:val="0"/>
          <w:marTop w:val="150"/>
          <w:marBottom w:val="0"/>
          <w:divBdr>
            <w:top w:val="none" w:sz="0" w:space="0" w:color="auto"/>
            <w:left w:val="none" w:sz="0" w:space="0" w:color="auto"/>
            <w:bottom w:val="none" w:sz="0" w:space="0" w:color="auto"/>
            <w:right w:val="none" w:sz="0" w:space="0" w:color="auto"/>
          </w:divBdr>
          <w:divsChild>
            <w:div w:id="1920287027">
              <w:marLeft w:val="1155"/>
              <w:marRight w:val="0"/>
              <w:marTop w:val="0"/>
              <w:marBottom w:val="0"/>
              <w:divBdr>
                <w:top w:val="none" w:sz="0" w:space="0" w:color="auto"/>
                <w:left w:val="none" w:sz="0" w:space="0" w:color="auto"/>
                <w:bottom w:val="none" w:sz="0" w:space="0" w:color="auto"/>
                <w:right w:val="none" w:sz="0" w:space="0" w:color="auto"/>
              </w:divBdr>
            </w:div>
            <w:div w:id="1773083582">
              <w:marLeft w:val="1155"/>
              <w:marRight w:val="0"/>
              <w:marTop w:val="0"/>
              <w:marBottom w:val="0"/>
              <w:divBdr>
                <w:top w:val="none" w:sz="0" w:space="0" w:color="auto"/>
                <w:left w:val="none" w:sz="0" w:space="0" w:color="auto"/>
                <w:bottom w:val="none" w:sz="0" w:space="0" w:color="auto"/>
                <w:right w:val="none" w:sz="0" w:space="0" w:color="auto"/>
              </w:divBdr>
            </w:div>
            <w:div w:id="1735272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390470">
      <w:bodyDiv w:val="1"/>
      <w:marLeft w:val="0"/>
      <w:marRight w:val="0"/>
      <w:marTop w:val="0"/>
      <w:marBottom w:val="0"/>
      <w:divBdr>
        <w:top w:val="none" w:sz="0" w:space="0" w:color="auto"/>
        <w:left w:val="none" w:sz="0" w:space="0" w:color="auto"/>
        <w:bottom w:val="none" w:sz="0" w:space="0" w:color="auto"/>
        <w:right w:val="none" w:sz="0" w:space="0" w:color="auto"/>
      </w:divBdr>
      <w:divsChild>
        <w:div w:id="2034719368">
          <w:marLeft w:val="0"/>
          <w:marRight w:val="0"/>
          <w:marTop w:val="0"/>
          <w:marBottom w:val="0"/>
          <w:divBdr>
            <w:top w:val="none" w:sz="0" w:space="0" w:color="auto"/>
            <w:left w:val="none" w:sz="0" w:space="0" w:color="auto"/>
            <w:bottom w:val="none" w:sz="0" w:space="0" w:color="auto"/>
            <w:right w:val="none" w:sz="0" w:space="0" w:color="auto"/>
          </w:divBdr>
        </w:div>
        <w:div w:id="871918041">
          <w:marLeft w:val="0"/>
          <w:marRight w:val="0"/>
          <w:marTop w:val="150"/>
          <w:marBottom w:val="0"/>
          <w:divBdr>
            <w:top w:val="none" w:sz="0" w:space="0" w:color="auto"/>
            <w:left w:val="none" w:sz="0" w:space="0" w:color="auto"/>
            <w:bottom w:val="none" w:sz="0" w:space="0" w:color="auto"/>
            <w:right w:val="none" w:sz="0" w:space="0" w:color="auto"/>
          </w:divBdr>
          <w:divsChild>
            <w:div w:id="1985310837">
              <w:marLeft w:val="1155"/>
              <w:marRight w:val="0"/>
              <w:marTop w:val="0"/>
              <w:marBottom w:val="0"/>
              <w:divBdr>
                <w:top w:val="none" w:sz="0" w:space="0" w:color="auto"/>
                <w:left w:val="none" w:sz="0" w:space="0" w:color="auto"/>
                <w:bottom w:val="none" w:sz="0" w:space="0" w:color="auto"/>
                <w:right w:val="none" w:sz="0" w:space="0" w:color="auto"/>
              </w:divBdr>
            </w:div>
            <w:div w:id="1326323260">
              <w:marLeft w:val="1155"/>
              <w:marRight w:val="0"/>
              <w:marTop w:val="0"/>
              <w:marBottom w:val="0"/>
              <w:divBdr>
                <w:top w:val="none" w:sz="0" w:space="0" w:color="auto"/>
                <w:left w:val="none" w:sz="0" w:space="0" w:color="auto"/>
                <w:bottom w:val="none" w:sz="0" w:space="0" w:color="auto"/>
                <w:right w:val="none" w:sz="0" w:space="0" w:color="auto"/>
              </w:divBdr>
            </w:div>
            <w:div w:id="2106534058">
              <w:marLeft w:val="1155"/>
              <w:marRight w:val="0"/>
              <w:marTop w:val="0"/>
              <w:marBottom w:val="0"/>
              <w:divBdr>
                <w:top w:val="none" w:sz="0" w:space="0" w:color="auto"/>
                <w:left w:val="none" w:sz="0" w:space="0" w:color="auto"/>
                <w:bottom w:val="none" w:sz="0" w:space="0" w:color="auto"/>
                <w:right w:val="none" w:sz="0" w:space="0" w:color="auto"/>
              </w:divBdr>
            </w:div>
            <w:div w:id="401029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089437">
      <w:bodyDiv w:val="1"/>
      <w:marLeft w:val="0"/>
      <w:marRight w:val="0"/>
      <w:marTop w:val="0"/>
      <w:marBottom w:val="0"/>
      <w:divBdr>
        <w:top w:val="none" w:sz="0" w:space="0" w:color="auto"/>
        <w:left w:val="none" w:sz="0" w:space="0" w:color="auto"/>
        <w:bottom w:val="none" w:sz="0" w:space="0" w:color="auto"/>
        <w:right w:val="none" w:sz="0" w:space="0" w:color="auto"/>
      </w:divBdr>
      <w:divsChild>
        <w:div w:id="1631474077">
          <w:marLeft w:val="0"/>
          <w:marRight w:val="0"/>
          <w:marTop w:val="0"/>
          <w:marBottom w:val="0"/>
          <w:divBdr>
            <w:top w:val="none" w:sz="0" w:space="0" w:color="auto"/>
            <w:left w:val="none" w:sz="0" w:space="0" w:color="auto"/>
            <w:bottom w:val="none" w:sz="0" w:space="0" w:color="auto"/>
            <w:right w:val="none" w:sz="0" w:space="0" w:color="auto"/>
          </w:divBdr>
        </w:div>
        <w:div w:id="946735721">
          <w:marLeft w:val="0"/>
          <w:marRight w:val="0"/>
          <w:marTop w:val="150"/>
          <w:marBottom w:val="0"/>
          <w:divBdr>
            <w:top w:val="none" w:sz="0" w:space="0" w:color="auto"/>
            <w:left w:val="none" w:sz="0" w:space="0" w:color="auto"/>
            <w:bottom w:val="none" w:sz="0" w:space="0" w:color="auto"/>
            <w:right w:val="none" w:sz="0" w:space="0" w:color="auto"/>
          </w:divBdr>
          <w:divsChild>
            <w:div w:id="975377162">
              <w:marLeft w:val="1155"/>
              <w:marRight w:val="0"/>
              <w:marTop w:val="0"/>
              <w:marBottom w:val="0"/>
              <w:divBdr>
                <w:top w:val="none" w:sz="0" w:space="0" w:color="auto"/>
                <w:left w:val="none" w:sz="0" w:space="0" w:color="auto"/>
                <w:bottom w:val="none" w:sz="0" w:space="0" w:color="auto"/>
                <w:right w:val="none" w:sz="0" w:space="0" w:color="auto"/>
              </w:divBdr>
            </w:div>
            <w:div w:id="1821459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2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1479">
      <w:bodyDiv w:val="1"/>
      <w:marLeft w:val="0"/>
      <w:marRight w:val="0"/>
      <w:marTop w:val="0"/>
      <w:marBottom w:val="0"/>
      <w:divBdr>
        <w:top w:val="none" w:sz="0" w:space="0" w:color="auto"/>
        <w:left w:val="none" w:sz="0" w:space="0" w:color="auto"/>
        <w:bottom w:val="none" w:sz="0" w:space="0" w:color="auto"/>
        <w:right w:val="none" w:sz="0" w:space="0" w:color="auto"/>
      </w:divBdr>
      <w:divsChild>
        <w:div w:id="609582500">
          <w:marLeft w:val="0"/>
          <w:marRight w:val="0"/>
          <w:marTop w:val="0"/>
          <w:marBottom w:val="0"/>
          <w:divBdr>
            <w:top w:val="none" w:sz="0" w:space="0" w:color="auto"/>
            <w:left w:val="none" w:sz="0" w:space="0" w:color="auto"/>
            <w:bottom w:val="none" w:sz="0" w:space="0" w:color="auto"/>
            <w:right w:val="none" w:sz="0" w:space="0" w:color="auto"/>
          </w:divBdr>
        </w:div>
        <w:div w:id="1041637097">
          <w:marLeft w:val="0"/>
          <w:marRight w:val="0"/>
          <w:marTop w:val="150"/>
          <w:marBottom w:val="0"/>
          <w:divBdr>
            <w:top w:val="none" w:sz="0" w:space="0" w:color="auto"/>
            <w:left w:val="none" w:sz="0" w:space="0" w:color="auto"/>
            <w:bottom w:val="none" w:sz="0" w:space="0" w:color="auto"/>
            <w:right w:val="none" w:sz="0" w:space="0" w:color="auto"/>
          </w:divBdr>
          <w:divsChild>
            <w:div w:id="267809195">
              <w:marLeft w:val="1155"/>
              <w:marRight w:val="0"/>
              <w:marTop w:val="0"/>
              <w:marBottom w:val="0"/>
              <w:divBdr>
                <w:top w:val="none" w:sz="0" w:space="0" w:color="auto"/>
                <w:left w:val="none" w:sz="0" w:space="0" w:color="auto"/>
                <w:bottom w:val="none" w:sz="0" w:space="0" w:color="auto"/>
                <w:right w:val="none" w:sz="0" w:space="0" w:color="auto"/>
              </w:divBdr>
            </w:div>
            <w:div w:id="1624847865">
              <w:marLeft w:val="1155"/>
              <w:marRight w:val="0"/>
              <w:marTop w:val="0"/>
              <w:marBottom w:val="0"/>
              <w:divBdr>
                <w:top w:val="none" w:sz="0" w:space="0" w:color="auto"/>
                <w:left w:val="none" w:sz="0" w:space="0" w:color="auto"/>
                <w:bottom w:val="none" w:sz="0" w:space="0" w:color="auto"/>
                <w:right w:val="none" w:sz="0" w:space="0" w:color="auto"/>
              </w:divBdr>
            </w:div>
            <w:div w:id="87060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27905">
      <w:bodyDiv w:val="1"/>
      <w:marLeft w:val="0"/>
      <w:marRight w:val="0"/>
      <w:marTop w:val="0"/>
      <w:marBottom w:val="0"/>
      <w:divBdr>
        <w:top w:val="none" w:sz="0" w:space="0" w:color="auto"/>
        <w:left w:val="none" w:sz="0" w:space="0" w:color="auto"/>
        <w:bottom w:val="none" w:sz="0" w:space="0" w:color="auto"/>
        <w:right w:val="none" w:sz="0" w:space="0" w:color="auto"/>
      </w:divBdr>
      <w:divsChild>
        <w:div w:id="2110807118">
          <w:marLeft w:val="0"/>
          <w:marRight w:val="0"/>
          <w:marTop w:val="0"/>
          <w:marBottom w:val="0"/>
          <w:divBdr>
            <w:top w:val="none" w:sz="0" w:space="0" w:color="auto"/>
            <w:left w:val="none" w:sz="0" w:space="0" w:color="auto"/>
            <w:bottom w:val="none" w:sz="0" w:space="0" w:color="auto"/>
            <w:right w:val="none" w:sz="0" w:space="0" w:color="auto"/>
          </w:divBdr>
        </w:div>
        <w:div w:id="1427572752">
          <w:marLeft w:val="0"/>
          <w:marRight w:val="0"/>
          <w:marTop w:val="150"/>
          <w:marBottom w:val="0"/>
          <w:divBdr>
            <w:top w:val="none" w:sz="0" w:space="0" w:color="auto"/>
            <w:left w:val="none" w:sz="0" w:space="0" w:color="auto"/>
            <w:bottom w:val="none" w:sz="0" w:space="0" w:color="auto"/>
            <w:right w:val="none" w:sz="0" w:space="0" w:color="auto"/>
          </w:divBdr>
          <w:divsChild>
            <w:div w:id="1510753903">
              <w:marLeft w:val="1155"/>
              <w:marRight w:val="0"/>
              <w:marTop w:val="0"/>
              <w:marBottom w:val="0"/>
              <w:divBdr>
                <w:top w:val="none" w:sz="0" w:space="0" w:color="auto"/>
                <w:left w:val="none" w:sz="0" w:space="0" w:color="auto"/>
                <w:bottom w:val="none" w:sz="0" w:space="0" w:color="auto"/>
                <w:right w:val="none" w:sz="0" w:space="0" w:color="auto"/>
              </w:divBdr>
            </w:div>
            <w:div w:id="848637920">
              <w:marLeft w:val="1155"/>
              <w:marRight w:val="0"/>
              <w:marTop w:val="0"/>
              <w:marBottom w:val="0"/>
              <w:divBdr>
                <w:top w:val="none" w:sz="0" w:space="0" w:color="auto"/>
                <w:left w:val="none" w:sz="0" w:space="0" w:color="auto"/>
                <w:bottom w:val="none" w:sz="0" w:space="0" w:color="auto"/>
                <w:right w:val="none" w:sz="0" w:space="0" w:color="auto"/>
              </w:divBdr>
            </w:div>
            <w:div w:id="665398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1834">
      <w:bodyDiv w:val="1"/>
      <w:marLeft w:val="0"/>
      <w:marRight w:val="0"/>
      <w:marTop w:val="0"/>
      <w:marBottom w:val="0"/>
      <w:divBdr>
        <w:top w:val="none" w:sz="0" w:space="0" w:color="auto"/>
        <w:left w:val="none" w:sz="0" w:space="0" w:color="auto"/>
        <w:bottom w:val="none" w:sz="0" w:space="0" w:color="auto"/>
        <w:right w:val="none" w:sz="0" w:space="0" w:color="auto"/>
      </w:divBdr>
      <w:divsChild>
        <w:div w:id="955257450">
          <w:marLeft w:val="0"/>
          <w:marRight w:val="0"/>
          <w:marTop w:val="0"/>
          <w:marBottom w:val="0"/>
          <w:divBdr>
            <w:top w:val="none" w:sz="0" w:space="0" w:color="auto"/>
            <w:left w:val="none" w:sz="0" w:space="0" w:color="auto"/>
            <w:bottom w:val="none" w:sz="0" w:space="0" w:color="auto"/>
            <w:right w:val="none" w:sz="0" w:space="0" w:color="auto"/>
          </w:divBdr>
        </w:div>
        <w:div w:id="1840388247">
          <w:marLeft w:val="0"/>
          <w:marRight w:val="0"/>
          <w:marTop w:val="150"/>
          <w:marBottom w:val="0"/>
          <w:divBdr>
            <w:top w:val="none" w:sz="0" w:space="0" w:color="auto"/>
            <w:left w:val="none" w:sz="0" w:space="0" w:color="auto"/>
            <w:bottom w:val="none" w:sz="0" w:space="0" w:color="auto"/>
            <w:right w:val="none" w:sz="0" w:space="0" w:color="auto"/>
          </w:divBdr>
          <w:divsChild>
            <w:div w:id="1333802133">
              <w:marLeft w:val="1155"/>
              <w:marRight w:val="0"/>
              <w:marTop w:val="0"/>
              <w:marBottom w:val="0"/>
              <w:divBdr>
                <w:top w:val="none" w:sz="0" w:space="0" w:color="auto"/>
                <w:left w:val="none" w:sz="0" w:space="0" w:color="auto"/>
                <w:bottom w:val="none" w:sz="0" w:space="0" w:color="auto"/>
                <w:right w:val="none" w:sz="0" w:space="0" w:color="auto"/>
              </w:divBdr>
            </w:div>
            <w:div w:id="1122188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155673">
      <w:bodyDiv w:val="1"/>
      <w:marLeft w:val="0"/>
      <w:marRight w:val="0"/>
      <w:marTop w:val="0"/>
      <w:marBottom w:val="0"/>
      <w:divBdr>
        <w:top w:val="none" w:sz="0" w:space="0" w:color="auto"/>
        <w:left w:val="none" w:sz="0" w:space="0" w:color="auto"/>
        <w:bottom w:val="none" w:sz="0" w:space="0" w:color="auto"/>
        <w:right w:val="none" w:sz="0" w:space="0" w:color="auto"/>
      </w:divBdr>
      <w:divsChild>
        <w:div w:id="318846271">
          <w:marLeft w:val="0"/>
          <w:marRight w:val="0"/>
          <w:marTop w:val="0"/>
          <w:marBottom w:val="0"/>
          <w:divBdr>
            <w:top w:val="none" w:sz="0" w:space="0" w:color="auto"/>
            <w:left w:val="none" w:sz="0" w:space="0" w:color="auto"/>
            <w:bottom w:val="none" w:sz="0" w:space="0" w:color="auto"/>
            <w:right w:val="none" w:sz="0" w:space="0" w:color="auto"/>
          </w:divBdr>
        </w:div>
        <w:div w:id="1867205916">
          <w:marLeft w:val="0"/>
          <w:marRight w:val="0"/>
          <w:marTop w:val="150"/>
          <w:marBottom w:val="0"/>
          <w:divBdr>
            <w:top w:val="none" w:sz="0" w:space="0" w:color="auto"/>
            <w:left w:val="none" w:sz="0" w:space="0" w:color="auto"/>
            <w:bottom w:val="none" w:sz="0" w:space="0" w:color="auto"/>
            <w:right w:val="none" w:sz="0" w:space="0" w:color="auto"/>
          </w:divBdr>
          <w:divsChild>
            <w:div w:id="826093184">
              <w:marLeft w:val="1155"/>
              <w:marRight w:val="0"/>
              <w:marTop w:val="0"/>
              <w:marBottom w:val="0"/>
              <w:divBdr>
                <w:top w:val="none" w:sz="0" w:space="0" w:color="auto"/>
                <w:left w:val="none" w:sz="0" w:space="0" w:color="auto"/>
                <w:bottom w:val="none" w:sz="0" w:space="0" w:color="auto"/>
                <w:right w:val="none" w:sz="0" w:space="0" w:color="auto"/>
              </w:divBdr>
            </w:div>
            <w:div w:id="1820534272">
              <w:marLeft w:val="1155"/>
              <w:marRight w:val="0"/>
              <w:marTop w:val="0"/>
              <w:marBottom w:val="0"/>
              <w:divBdr>
                <w:top w:val="none" w:sz="0" w:space="0" w:color="auto"/>
                <w:left w:val="none" w:sz="0" w:space="0" w:color="auto"/>
                <w:bottom w:val="none" w:sz="0" w:space="0" w:color="auto"/>
                <w:right w:val="none" w:sz="0" w:space="0" w:color="auto"/>
              </w:divBdr>
            </w:div>
            <w:div w:id="1889993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568624">
      <w:bodyDiv w:val="1"/>
      <w:marLeft w:val="0"/>
      <w:marRight w:val="0"/>
      <w:marTop w:val="0"/>
      <w:marBottom w:val="0"/>
      <w:divBdr>
        <w:top w:val="none" w:sz="0" w:space="0" w:color="auto"/>
        <w:left w:val="none" w:sz="0" w:space="0" w:color="auto"/>
        <w:bottom w:val="none" w:sz="0" w:space="0" w:color="auto"/>
        <w:right w:val="none" w:sz="0" w:space="0" w:color="auto"/>
      </w:divBdr>
      <w:divsChild>
        <w:div w:id="1562860108">
          <w:marLeft w:val="0"/>
          <w:marRight w:val="0"/>
          <w:marTop w:val="0"/>
          <w:marBottom w:val="0"/>
          <w:divBdr>
            <w:top w:val="none" w:sz="0" w:space="0" w:color="auto"/>
            <w:left w:val="none" w:sz="0" w:space="0" w:color="auto"/>
            <w:bottom w:val="none" w:sz="0" w:space="0" w:color="auto"/>
            <w:right w:val="none" w:sz="0" w:space="0" w:color="auto"/>
          </w:divBdr>
        </w:div>
        <w:div w:id="630988191">
          <w:marLeft w:val="0"/>
          <w:marRight w:val="0"/>
          <w:marTop w:val="150"/>
          <w:marBottom w:val="0"/>
          <w:divBdr>
            <w:top w:val="none" w:sz="0" w:space="0" w:color="auto"/>
            <w:left w:val="none" w:sz="0" w:space="0" w:color="auto"/>
            <w:bottom w:val="none" w:sz="0" w:space="0" w:color="auto"/>
            <w:right w:val="none" w:sz="0" w:space="0" w:color="auto"/>
          </w:divBdr>
          <w:divsChild>
            <w:div w:id="2082024823">
              <w:marLeft w:val="1155"/>
              <w:marRight w:val="0"/>
              <w:marTop w:val="0"/>
              <w:marBottom w:val="0"/>
              <w:divBdr>
                <w:top w:val="none" w:sz="0" w:space="0" w:color="auto"/>
                <w:left w:val="none" w:sz="0" w:space="0" w:color="auto"/>
                <w:bottom w:val="none" w:sz="0" w:space="0" w:color="auto"/>
                <w:right w:val="none" w:sz="0" w:space="0" w:color="auto"/>
              </w:divBdr>
            </w:div>
            <w:div w:id="917594825">
              <w:marLeft w:val="1155"/>
              <w:marRight w:val="0"/>
              <w:marTop w:val="0"/>
              <w:marBottom w:val="0"/>
              <w:divBdr>
                <w:top w:val="none" w:sz="0" w:space="0" w:color="auto"/>
                <w:left w:val="none" w:sz="0" w:space="0" w:color="auto"/>
                <w:bottom w:val="none" w:sz="0" w:space="0" w:color="auto"/>
                <w:right w:val="none" w:sz="0" w:space="0" w:color="auto"/>
              </w:divBdr>
            </w:div>
            <w:div w:id="1430000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32985">
      <w:bodyDiv w:val="1"/>
      <w:marLeft w:val="0"/>
      <w:marRight w:val="0"/>
      <w:marTop w:val="0"/>
      <w:marBottom w:val="0"/>
      <w:divBdr>
        <w:top w:val="none" w:sz="0" w:space="0" w:color="auto"/>
        <w:left w:val="none" w:sz="0" w:space="0" w:color="auto"/>
        <w:bottom w:val="none" w:sz="0" w:space="0" w:color="auto"/>
        <w:right w:val="none" w:sz="0" w:space="0" w:color="auto"/>
      </w:divBdr>
      <w:divsChild>
        <w:div w:id="1412048278">
          <w:marLeft w:val="0"/>
          <w:marRight w:val="0"/>
          <w:marTop w:val="0"/>
          <w:marBottom w:val="0"/>
          <w:divBdr>
            <w:top w:val="none" w:sz="0" w:space="0" w:color="auto"/>
            <w:left w:val="none" w:sz="0" w:space="0" w:color="auto"/>
            <w:bottom w:val="none" w:sz="0" w:space="0" w:color="auto"/>
            <w:right w:val="none" w:sz="0" w:space="0" w:color="auto"/>
          </w:divBdr>
        </w:div>
        <w:div w:id="497501671">
          <w:marLeft w:val="0"/>
          <w:marRight w:val="0"/>
          <w:marTop w:val="150"/>
          <w:marBottom w:val="0"/>
          <w:divBdr>
            <w:top w:val="none" w:sz="0" w:space="0" w:color="auto"/>
            <w:left w:val="none" w:sz="0" w:space="0" w:color="auto"/>
            <w:bottom w:val="none" w:sz="0" w:space="0" w:color="auto"/>
            <w:right w:val="none" w:sz="0" w:space="0" w:color="auto"/>
          </w:divBdr>
          <w:divsChild>
            <w:div w:id="35324206">
              <w:marLeft w:val="1155"/>
              <w:marRight w:val="0"/>
              <w:marTop w:val="0"/>
              <w:marBottom w:val="0"/>
              <w:divBdr>
                <w:top w:val="none" w:sz="0" w:space="0" w:color="auto"/>
                <w:left w:val="none" w:sz="0" w:space="0" w:color="auto"/>
                <w:bottom w:val="none" w:sz="0" w:space="0" w:color="auto"/>
                <w:right w:val="none" w:sz="0" w:space="0" w:color="auto"/>
              </w:divBdr>
            </w:div>
            <w:div w:id="1194805339">
              <w:marLeft w:val="1155"/>
              <w:marRight w:val="0"/>
              <w:marTop w:val="0"/>
              <w:marBottom w:val="0"/>
              <w:divBdr>
                <w:top w:val="none" w:sz="0" w:space="0" w:color="auto"/>
                <w:left w:val="none" w:sz="0" w:space="0" w:color="auto"/>
                <w:bottom w:val="none" w:sz="0" w:space="0" w:color="auto"/>
                <w:right w:val="none" w:sz="0" w:space="0" w:color="auto"/>
              </w:divBdr>
            </w:div>
            <w:div w:id="2056461618">
              <w:marLeft w:val="1155"/>
              <w:marRight w:val="0"/>
              <w:marTop w:val="0"/>
              <w:marBottom w:val="0"/>
              <w:divBdr>
                <w:top w:val="none" w:sz="0" w:space="0" w:color="auto"/>
                <w:left w:val="none" w:sz="0" w:space="0" w:color="auto"/>
                <w:bottom w:val="none" w:sz="0" w:space="0" w:color="auto"/>
                <w:right w:val="none" w:sz="0" w:space="0" w:color="auto"/>
              </w:divBdr>
            </w:div>
            <w:div w:id="51958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86318">
      <w:bodyDiv w:val="1"/>
      <w:marLeft w:val="0"/>
      <w:marRight w:val="0"/>
      <w:marTop w:val="0"/>
      <w:marBottom w:val="0"/>
      <w:divBdr>
        <w:top w:val="none" w:sz="0" w:space="0" w:color="auto"/>
        <w:left w:val="none" w:sz="0" w:space="0" w:color="auto"/>
        <w:bottom w:val="none" w:sz="0" w:space="0" w:color="auto"/>
        <w:right w:val="none" w:sz="0" w:space="0" w:color="auto"/>
      </w:divBdr>
      <w:divsChild>
        <w:div w:id="241718635">
          <w:marLeft w:val="0"/>
          <w:marRight w:val="0"/>
          <w:marTop w:val="0"/>
          <w:marBottom w:val="0"/>
          <w:divBdr>
            <w:top w:val="none" w:sz="0" w:space="0" w:color="auto"/>
            <w:left w:val="none" w:sz="0" w:space="0" w:color="auto"/>
            <w:bottom w:val="none" w:sz="0" w:space="0" w:color="auto"/>
            <w:right w:val="none" w:sz="0" w:space="0" w:color="auto"/>
          </w:divBdr>
        </w:div>
        <w:div w:id="1382629900">
          <w:marLeft w:val="0"/>
          <w:marRight w:val="0"/>
          <w:marTop w:val="150"/>
          <w:marBottom w:val="0"/>
          <w:divBdr>
            <w:top w:val="none" w:sz="0" w:space="0" w:color="auto"/>
            <w:left w:val="none" w:sz="0" w:space="0" w:color="auto"/>
            <w:bottom w:val="none" w:sz="0" w:space="0" w:color="auto"/>
            <w:right w:val="none" w:sz="0" w:space="0" w:color="auto"/>
          </w:divBdr>
          <w:divsChild>
            <w:div w:id="1875653993">
              <w:marLeft w:val="1155"/>
              <w:marRight w:val="0"/>
              <w:marTop w:val="0"/>
              <w:marBottom w:val="0"/>
              <w:divBdr>
                <w:top w:val="none" w:sz="0" w:space="0" w:color="auto"/>
                <w:left w:val="none" w:sz="0" w:space="0" w:color="auto"/>
                <w:bottom w:val="none" w:sz="0" w:space="0" w:color="auto"/>
                <w:right w:val="none" w:sz="0" w:space="0" w:color="auto"/>
              </w:divBdr>
            </w:div>
            <w:div w:id="651904647">
              <w:marLeft w:val="1155"/>
              <w:marRight w:val="0"/>
              <w:marTop w:val="0"/>
              <w:marBottom w:val="0"/>
              <w:divBdr>
                <w:top w:val="none" w:sz="0" w:space="0" w:color="auto"/>
                <w:left w:val="none" w:sz="0" w:space="0" w:color="auto"/>
                <w:bottom w:val="none" w:sz="0" w:space="0" w:color="auto"/>
                <w:right w:val="none" w:sz="0" w:space="0" w:color="auto"/>
              </w:divBdr>
            </w:div>
            <w:div w:id="141023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090718">
      <w:bodyDiv w:val="1"/>
      <w:marLeft w:val="0"/>
      <w:marRight w:val="0"/>
      <w:marTop w:val="0"/>
      <w:marBottom w:val="0"/>
      <w:divBdr>
        <w:top w:val="none" w:sz="0" w:space="0" w:color="auto"/>
        <w:left w:val="none" w:sz="0" w:space="0" w:color="auto"/>
        <w:bottom w:val="none" w:sz="0" w:space="0" w:color="auto"/>
        <w:right w:val="none" w:sz="0" w:space="0" w:color="auto"/>
      </w:divBdr>
      <w:divsChild>
        <w:div w:id="1180006765">
          <w:marLeft w:val="0"/>
          <w:marRight w:val="0"/>
          <w:marTop w:val="0"/>
          <w:marBottom w:val="0"/>
          <w:divBdr>
            <w:top w:val="none" w:sz="0" w:space="0" w:color="auto"/>
            <w:left w:val="none" w:sz="0" w:space="0" w:color="auto"/>
            <w:bottom w:val="none" w:sz="0" w:space="0" w:color="auto"/>
            <w:right w:val="none" w:sz="0" w:space="0" w:color="auto"/>
          </w:divBdr>
        </w:div>
        <w:div w:id="1258320226">
          <w:marLeft w:val="0"/>
          <w:marRight w:val="0"/>
          <w:marTop w:val="150"/>
          <w:marBottom w:val="0"/>
          <w:divBdr>
            <w:top w:val="none" w:sz="0" w:space="0" w:color="auto"/>
            <w:left w:val="none" w:sz="0" w:space="0" w:color="auto"/>
            <w:bottom w:val="none" w:sz="0" w:space="0" w:color="auto"/>
            <w:right w:val="none" w:sz="0" w:space="0" w:color="auto"/>
          </w:divBdr>
          <w:divsChild>
            <w:div w:id="669261066">
              <w:marLeft w:val="1155"/>
              <w:marRight w:val="0"/>
              <w:marTop w:val="0"/>
              <w:marBottom w:val="0"/>
              <w:divBdr>
                <w:top w:val="none" w:sz="0" w:space="0" w:color="auto"/>
                <w:left w:val="none" w:sz="0" w:space="0" w:color="auto"/>
                <w:bottom w:val="none" w:sz="0" w:space="0" w:color="auto"/>
                <w:right w:val="none" w:sz="0" w:space="0" w:color="auto"/>
              </w:divBdr>
            </w:div>
            <w:div w:id="552812922">
              <w:marLeft w:val="1155"/>
              <w:marRight w:val="0"/>
              <w:marTop w:val="0"/>
              <w:marBottom w:val="0"/>
              <w:divBdr>
                <w:top w:val="none" w:sz="0" w:space="0" w:color="auto"/>
                <w:left w:val="none" w:sz="0" w:space="0" w:color="auto"/>
                <w:bottom w:val="none" w:sz="0" w:space="0" w:color="auto"/>
                <w:right w:val="none" w:sz="0" w:space="0" w:color="auto"/>
              </w:divBdr>
            </w:div>
            <w:div w:id="34039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6733">
      <w:bodyDiv w:val="1"/>
      <w:marLeft w:val="0"/>
      <w:marRight w:val="0"/>
      <w:marTop w:val="0"/>
      <w:marBottom w:val="0"/>
      <w:divBdr>
        <w:top w:val="none" w:sz="0" w:space="0" w:color="auto"/>
        <w:left w:val="none" w:sz="0" w:space="0" w:color="auto"/>
        <w:bottom w:val="none" w:sz="0" w:space="0" w:color="auto"/>
        <w:right w:val="none" w:sz="0" w:space="0" w:color="auto"/>
      </w:divBdr>
      <w:divsChild>
        <w:div w:id="906384359">
          <w:marLeft w:val="0"/>
          <w:marRight w:val="0"/>
          <w:marTop w:val="0"/>
          <w:marBottom w:val="0"/>
          <w:divBdr>
            <w:top w:val="none" w:sz="0" w:space="0" w:color="auto"/>
            <w:left w:val="none" w:sz="0" w:space="0" w:color="auto"/>
            <w:bottom w:val="none" w:sz="0" w:space="0" w:color="auto"/>
            <w:right w:val="none" w:sz="0" w:space="0" w:color="auto"/>
          </w:divBdr>
        </w:div>
        <w:div w:id="394818357">
          <w:marLeft w:val="0"/>
          <w:marRight w:val="0"/>
          <w:marTop w:val="150"/>
          <w:marBottom w:val="0"/>
          <w:divBdr>
            <w:top w:val="none" w:sz="0" w:space="0" w:color="auto"/>
            <w:left w:val="none" w:sz="0" w:space="0" w:color="auto"/>
            <w:bottom w:val="none" w:sz="0" w:space="0" w:color="auto"/>
            <w:right w:val="none" w:sz="0" w:space="0" w:color="auto"/>
          </w:divBdr>
          <w:divsChild>
            <w:div w:id="513034719">
              <w:marLeft w:val="1155"/>
              <w:marRight w:val="0"/>
              <w:marTop w:val="0"/>
              <w:marBottom w:val="0"/>
              <w:divBdr>
                <w:top w:val="none" w:sz="0" w:space="0" w:color="auto"/>
                <w:left w:val="none" w:sz="0" w:space="0" w:color="auto"/>
                <w:bottom w:val="none" w:sz="0" w:space="0" w:color="auto"/>
                <w:right w:val="none" w:sz="0" w:space="0" w:color="auto"/>
              </w:divBdr>
            </w:div>
            <w:div w:id="112984421">
              <w:marLeft w:val="1155"/>
              <w:marRight w:val="0"/>
              <w:marTop w:val="0"/>
              <w:marBottom w:val="0"/>
              <w:divBdr>
                <w:top w:val="none" w:sz="0" w:space="0" w:color="auto"/>
                <w:left w:val="none" w:sz="0" w:space="0" w:color="auto"/>
                <w:bottom w:val="none" w:sz="0" w:space="0" w:color="auto"/>
                <w:right w:val="none" w:sz="0" w:space="0" w:color="auto"/>
              </w:divBdr>
            </w:div>
            <w:div w:id="351299009">
              <w:marLeft w:val="1155"/>
              <w:marRight w:val="0"/>
              <w:marTop w:val="0"/>
              <w:marBottom w:val="0"/>
              <w:divBdr>
                <w:top w:val="none" w:sz="0" w:space="0" w:color="auto"/>
                <w:left w:val="none" w:sz="0" w:space="0" w:color="auto"/>
                <w:bottom w:val="none" w:sz="0" w:space="0" w:color="auto"/>
                <w:right w:val="none" w:sz="0" w:space="0" w:color="auto"/>
              </w:divBdr>
            </w:div>
            <w:div w:id="857885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01176">
      <w:bodyDiv w:val="1"/>
      <w:marLeft w:val="0"/>
      <w:marRight w:val="0"/>
      <w:marTop w:val="0"/>
      <w:marBottom w:val="0"/>
      <w:divBdr>
        <w:top w:val="none" w:sz="0" w:space="0" w:color="auto"/>
        <w:left w:val="none" w:sz="0" w:space="0" w:color="auto"/>
        <w:bottom w:val="none" w:sz="0" w:space="0" w:color="auto"/>
        <w:right w:val="none" w:sz="0" w:space="0" w:color="auto"/>
      </w:divBdr>
      <w:divsChild>
        <w:div w:id="83495649">
          <w:marLeft w:val="0"/>
          <w:marRight w:val="0"/>
          <w:marTop w:val="0"/>
          <w:marBottom w:val="0"/>
          <w:divBdr>
            <w:top w:val="none" w:sz="0" w:space="0" w:color="auto"/>
            <w:left w:val="none" w:sz="0" w:space="0" w:color="auto"/>
            <w:bottom w:val="none" w:sz="0" w:space="0" w:color="auto"/>
            <w:right w:val="none" w:sz="0" w:space="0" w:color="auto"/>
          </w:divBdr>
        </w:div>
        <w:div w:id="1556237483">
          <w:marLeft w:val="0"/>
          <w:marRight w:val="0"/>
          <w:marTop w:val="150"/>
          <w:marBottom w:val="0"/>
          <w:divBdr>
            <w:top w:val="none" w:sz="0" w:space="0" w:color="auto"/>
            <w:left w:val="none" w:sz="0" w:space="0" w:color="auto"/>
            <w:bottom w:val="none" w:sz="0" w:space="0" w:color="auto"/>
            <w:right w:val="none" w:sz="0" w:space="0" w:color="auto"/>
          </w:divBdr>
          <w:divsChild>
            <w:div w:id="229730114">
              <w:marLeft w:val="1155"/>
              <w:marRight w:val="0"/>
              <w:marTop w:val="0"/>
              <w:marBottom w:val="0"/>
              <w:divBdr>
                <w:top w:val="none" w:sz="0" w:space="0" w:color="auto"/>
                <w:left w:val="none" w:sz="0" w:space="0" w:color="auto"/>
                <w:bottom w:val="none" w:sz="0" w:space="0" w:color="auto"/>
                <w:right w:val="none" w:sz="0" w:space="0" w:color="auto"/>
              </w:divBdr>
            </w:div>
            <w:div w:id="88934191">
              <w:marLeft w:val="1155"/>
              <w:marRight w:val="0"/>
              <w:marTop w:val="0"/>
              <w:marBottom w:val="0"/>
              <w:divBdr>
                <w:top w:val="none" w:sz="0" w:space="0" w:color="auto"/>
                <w:left w:val="none" w:sz="0" w:space="0" w:color="auto"/>
                <w:bottom w:val="none" w:sz="0" w:space="0" w:color="auto"/>
                <w:right w:val="none" w:sz="0" w:space="0" w:color="auto"/>
              </w:divBdr>
            </w:div>
            <w:div w:id="38430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091">
      <w:bodyDiv w:val="1"/>
      <w:marLeft w:val="0"/>
      <w:marRight w:val="0"/>
      <w:marTop w:val="0"/>
      <w:marBottom w:val="0"/>
      <w:divBdr>
        <w:top w:val="none" w:sz="0" w:space="0" w:color="auto"/>
        <w:left w:val="none" w:sz="0" w:space="0" w:color="auto"/>
        <w:bottom w:val="none" w:sz="0" w:space="0" w:color="auto"/>
        <w:right w:val="none" w:sz="0" w:space="0" w:color="auto"/>
      </w:divBdr>
      <w:divsChild>
        <w:div w:id="297300836">
          <w:marLeft w:val="0"/>
          <w:marRight w:val="0"/>
          <w:marTop w:val="0"/>
          <w:marBottom w:val="0"/>
          <w:divBdr>
            <w:top w:val="none" w:sz="0" w:space="0" w:color="auto"/>
            <w:left w:val="none" w:sz="0" w:space="0" w:color="auto"/>
            <w:bottom w:val="none" w:sz="0" w:space="0" w:color="auto"/>
            <w:right w:val="none" w:sz="0" w:space="0" w:color="auto"/>
          </w:divBdr>
        </w:div>
        <w:div w:id="711465941">
          <w:marLeft w:val="0"/>
          <w:marRight w:val="0"/>
          <w:marTop w:val="150"/>
          <w:marBottom w:val="0"/>
          <w:divBdr>
            <w:top w:val="none" w:sz="0" w:space="0" w:color="auto"/>
            <w:left w:val="none" w:sz="0" w:space="0" w:color="auto"/>
            <w:bottom w:val="none" w:sz="0" w:space="0" w:color="auto"/>
            <w:right w:val="none" w:sz="0" w:space="0" w:color="auto"/>
          </w:divBdr>
          <w:divsChild>
            <w:div w:id="1725134907">
              <w:marLeft w:val="1155"/>
              <w:marRight w:val="0"/>
              <w:marTop w:val="0"/>
              <w:marBottom w:val="0"/>
              <w:divBdr>
                <w:top w:val="none" w:sz="0" w:space="0" w:color="auto"/>
                <w:left w:val="none" w:sz="0" w:space="0" w:color="auto"/>
                <w:bottom w:val="none" w:sz="0" w:space="0" w:color="auto"/>
                <w:right w:val="none" w:sz="0" w:space="0" w:color="auto"/>
              </w:divBdr>
            </w:div>
            <w:div w:id="684212360">
              <w:marLeft w:val="1155"/>
              <w:marRight w:val="0"/>
              <w:marTop w:val="0"/>
              <w:marBottom w:val="0"/>
              <w:divBdr>
                <w:top w:val="none" w:sz="0" w:space="0" w:color="auto"/>
                <w:left w:val="none" w:sz="0" w:space="0" w:color="auto"/>
                <w:bottom w:val="none" w:sz="0" w:space="0" w:color="auto"/>
                <w:right w:val="none" w:sz="0" w:space="0" w:color="auto"/>
              </w:divBdr>
            </w:div>
            <w:div w:id="699863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07741">
      <w:bodyDiv w:val="1"/>
      <w:marLeft w:val="0"/>
      <w:marRight w:val="0"/>
      <w:marTop w:val="0"/>
      <w:marBottom w:val="0"/>
      <w:divBdr>
        <w:top w:val="none" w:sz="0" w:space="0" w:color="auto"/>
        <w:left w:val="none" w:sz="0" w:space="0" w:color="auto"/>
        <w:bottom w:val="none" w:sz="0" w:space="0" w:color="auto"/>
        <w:right w:val="none" w:sz="0" w:space="0" w:color="auto"/>
      </w:divBdr>
      <w:divsChild>
        <w:div w:id="1783458591">
          <w:marLeft w:val="0"/>
          <w:marRight w:val="0"/>
          <w:marTop w:val="0"/>
          <w:marBottom w:val="0"/>
          <w:divBdr>
            <w:top w:val="none" w:sz="0" w:space="0" w:color="auto"/>
            <w:left w:val="none" w:sz="0" w:space="0" w:color="auto"/>
            <w:bottom w:val="none" w:sz="0" w:space="0" w:color="auto"/>
            <w:right w:val="none" w:sz="0" w:space="0" w:color="auto"/>
          </w:divBdr>
        </w:div>
        <w:div w:id="1029138508">
          <w:marLeft w:val="0"/>
          <w:marRight w:val="0"/>
          <w:marTop w:val="150"/>
          <w:marBottom w:val="0"/>
          <w:divBdr>
            <w:top w:val="none" w:sz="0" w:space="0" w:color="auto"/>
            <w:left w:val="none" w:sz="0" w:space="0" w:color="auto"/>
            <w:bottom w:val="none" w:sz="0" w:space="0" w:color="auto"/>
            <w:right w:val="none" w:sz="0" w:space="0" w:color="auto"/>
          </w:divBdr>
          <w:divsChild>
            <w:div w:id="585966629">
              <w:marLeft w:val="1155"/>
              <w:marRight w:val="0"/>
              <w:marTop w:val="0"/>
              <w:marBottom w:val="0"/>
              <w:divBdr>
                <w:top w:val="none" w:sz="0" w:space="0" w:color="auto"/>
                <w:left w:val="none" w:sz="0" w:space="0" w:color="auto"/>
                <w:bottom w:val="none" w:sz="0" w:space="0" w:color="auto"/>
                <w:right w:val="none" w:sz="0" w:space="0" w:color="auto"/>
              </w:divBdr>
            </w:div>
            <w:div w:id="1128738868">
              <w:marLeft w:val="1155"/>
              <w:marRight w:val="0"/>
              <w:marTop w:val="0"/>
              <w:marBottom w:val="0"/>
              <w:divBdr>
                <w:top w:val="none" w:sz="0" w:space="0" w:color="auto"/>
                <w:left w:val="none" w:sz="0" w:space="0" w:color="auto"/>
                <w:bottom w:val="none" w:sz="0" w:space="0" w:color="auto"/>
                <w:right w:val="none" w:sz="0" w:space="0" w:color="auto"/>
              </w:divBdr>
            </w:div>
            <w:div w:id="130569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836822">
      <w:bodyDiv w:val="1"/>
      <w:marLeft w:val="0"/>
      <w:marRight w:val="0"/>
      <w:marTop w:val="0"/>
      <w:marBottom w:val="0"/>
      <w:divBdr>
        <w:top w:val="none" w:sz="0" w:space="0" w:color="auto"/>
        <w:left w:val="none" w:sz="0" w:space="0" w:color="auto"/>
        <w:bottom w:val="none" w:sz="0" w:space="0" w:color="auto"/>
        <w:right w:val="none" w:sz="0" w:space="0" w:color="auto"/>
      </w:divBdr>
      <w:divsChild>
        <w:div w:id="1196191275">
          <w:marLeft w:val="0"/>
          <w:marRight w:val="0"/>
          <w:marTop w:val="0"/>
          <w:marBottom w:val="0"/>
          <w:divBdr>
            <w:top w:val="none" w:sz="0" w:space="0" w:color="auto"/>
            <w:left w:val="none" w:sz="0" w:space="0" w:color="auto"/>
            <w:bottom w:val="none" w:sz="0" w:space="0" w:color="auto"/>
            <w:right w:val="none" w:sz="0" w:space="0" w:color="auto"/>
          </w:divBdr>
        </w:div>
        <w:div w:id="1600873548">
          <w:marLeft w:val="0"/>
          <w:marRight w:val="0"/>
          <w:marTop w:val="150"/>
          <w:marBottom w:val="0"/>
          <w:divBdr>
            <w:top w:val="none" w:sz="0" w:space="0" w:color="auto"/>
            <w:left w:val="none" w:sz="0" w:space="0" w:color="auto"/>
            <w:bottom w:val="none" w:sz="0" w:space="0" w:color="auto"/>
            <w:right w:val="none" w:sz="0" w:space="0" w:color="auto"/>
          </w:divBdr>
          <w:divsChild>
            <w:div w:id="351879918">
              <w:marLeft w:val="1155"/>
              <w:marRight w:val="0"/>
              <w:marTop w:val="0"/>
              <w:marBottom w:val="0"/>
              <w:divBdr>
                <w:top w:val="none" w:sz="0" w:space="0" w:color="auto"/>
                <w:left w:val="none" w:sz="0" w:space="0" w:color="auto"/>
                <w:bottom w:val="none" w:sz="0" w:space="0" w:color="auto"/>
                <w:right w:val="none" w:sz="0" w:space="0" w:color="auto"/>
              </w:divBdr>
            </w:div>
            <w:div w:id="1285113398">
              <w:marLeft w:val="1155"/>
              <w:marRight w:val="0"/>
              <w:marTop w:val="0"/>
              <w:marBottom w:val="0"/>
              <w:divBdr>
                <w:top w:val="none" w:sz="0" w:space="0" w:color="auto"/>
                <w:left w:val="none" w:sz="0" w:space="0" w:color="auto"/>
                <w:bottom w:val="none" w:sz="0" w:space="0" w:color="auto"/>
                <w:right w:val="none" w:sz="0" w:space="0" w:color="auto"/>
              </w:divBdr>
            </w:div>
            <w:div w:id="63996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571772">
      <w:bodyDiv w:val="1"/>
      <w:marLeft w:val="0"/>
      <w:marRight w:val="0"/>
      <w:marTop w:val="0"/>
      <w:marBottom w:val="0"/>
      <w:divBdr>
        <w:top w:val="none" w:sz="0" w:space="0" w:color="auto"/>
        <w:left w:val="none" w:sz="0" w:space="0" w:color="auto"/>
        <w:bottom w:val="none" w:sz="0" w:space="0" w:color="auto"/>
        <w:right w:val="none" w:sz="0" w:space="0" w:color="auto"/>
      </w:divBdr>
      <w:divsChild>
        <w:div w:id="1378699016">
          <w:marLeft w:val="0"/>
          <w:marRight w:val="0"/>
          <w:marTop w:val="0"/>
          <w:marBottom w:val="0"/>
          <w:divBdr>
            <w:top w:val="none" w:sz="0" w:space="0" w:color="auto"/>
            <w:left w:val="none" w:sz="0" w:space="0" w:color="auto"/>
            <w:bottom w:val="none" w:sz="0" w:space="0" w:color="auto"/>
            <w:right w:val="none" w:sz="0" w:space="0" w:color="auto"/>
          </w:divBdr>
        </w:div>
        <w:div w:id="2124955848">
          <w:marLeft w:val="0"/>
          <w:marRight w:val="0"/>
          <w:marTop w:val="150"/>
          <w:marBottom w:val="0"/>
          <w:divBdr>
            <w:top w:val="none" w:sz="0" w:space="0" w:color="auto"/>
            <w:left w:val="none" w:sz="0" w:space="0" w:color="auto"/>
            <w:bottom w:val="none" w:sz="0" w:space="0" w:color="auto"/>
            <w:right w:val="none" w:sz="0" w:space="0" w:color="auto"/>
          </w:divBdr>
          <w:divsChild>
            <w:div w:id="272830974">
              <w:marLeft w:val="1155"/>
              <w:marRight w:val="0"/>
              <w:marTop w:val="0"/>
              <w:marBottom w:val="0"/>
              <w:divBdr>
                <w:top w:val="none" w:sz="0" w:space="0" w:color="auto"/>
                <w:left w:val="none" w:sz="0" w:space="0" w:color="auto"/>
                <w:bottom w:val="none" w:sz="0" w:space="0" w:color="auto"/>
                <w:right w:val="none" w:sz="0" w:space="0" w:color="auto"/>
              </w:divBdr>
            </w:div>
            <w:div w:id="1407725447">
              <w:marLeft w:val="1155"/>
              <w:marRight w:val="0"/>
              <w:marTop w:val="0"/>
              <w:marBottom w:val="0"/>
              <w:divBdr>
                <w:top w:val="none" w:sz="0" w:space="0" w:color="auto"/>
                <w:left w:val="none" w:sz="0" w:space="0" w:color="auto"/>
                <w:bottom w:val="none" w:sz="0" w:space="0" w:color="auto"/>
                <w:right w:val="none" w:sz="0" w:space="0" w:color="auto"/>
              </w:divBdr>
            </w:div>
            <w:div w:id="1431850682">
              <w:marLeft w:val="1155"/>
              <w:marRight w:val="0"/>
              <w:marTop w:val="0"/>
              <w:marBottom w:val="0"/>
              <w:divBdr>
                <w:top w:val="none" w:sz="0" w:space="0" w:color="auto"/>
                <w:left w:val="none" w:sz="0" w:space="0" w:color="auto"/>
                <w:bottom w:val="none" w:sz="0" w:space="0" w:color="auto"/>
                <w:right w:val="none" w:sz="0" w:space="0" w:color="auto"/>
              </w:divBdr>
            </w:div>
            <w:div w:id="1390306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570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6427">
      <w:bodyDiv w:val="1"/>
      <w:marLeft w:val="0"/>
      <w:marRight w:val="0"/>
      <w:marTop w:val="0"/>
      <w:marBottom w:val="0"/>
      <w:divBdr>
        <w:top w:val="none" w:sz="0" w:space="0" w:color="auto"/>
        <w:left w:val="none" w:sz="0" w:space="0" w:color="auto"/>
        <w:bottom w:val="none" w:sz="0" w:space="0" w:color="auto"/>
        <w:right w:val="none" w:sz="0" w:space="0" w:color="auto"/>
      </w:divBdr>
      <w:divsChild>
        <w:div w:id="1063601163">
          <w:marLeft w:val="0"/>
          <w:marRight w:val="0"/>
          <w:marTop w:val="0"/>
          <w:marBottom w:val="0"/>
          <w:divBdr>
            <w:top w:val="none" w:sz="0" w:space="0" w:color="auto"/>
            <w:left w:val="none" w:sz="0" w:space="0" w:color="auto"/>
            <w:bottom w:val="none" w:sz="0" w:space="0" w:color="auto"/>
            <w:right w:val="none" w:sz="0" w:space="0" w:color="auto"/>
          </w:divBdr>
        </w:div>
        <w:div w:id="702900354">
          <w:marLeft w:val="0"/>
          <w:marRight w:val="0"/>
          <w:marTop w:val="150"/>
          <w:marBottom w:val="0"/>
          <w:divBdr>
            <w:top w:val="none" w:sz="0" w:space="0" w:color="auto"/>
            <w:left w:val="none" w:sz="0" w:space="0" w:color="auto"/>
            <w:bottom w:val="none" w:sz="0" w:space="0" w:color="auto"/>
            <w:right w:val="none" w:sz="0" w:space="0" w:color="auto"/>
          </w:divBdr>
          <w:divsChild>
            <w:div w:id="123042933">
              <w:marLeft w:val="1155"/>
              <w:marRight w:val="0"/>
              <w:marTop w:val="0"/>
              <w:marBottom w:val="0"/>
              <w:divBdr>
                <w:top w:val="none" w:sz="0" w:space="0" w:color="auto"/>
                <w:left w:val="none" w:sz="0" w:space="0" w:color="auto"/>
                <w:bottom w:val="none" w:sz="0" w:space="0" w:color="auto"/>
                <w:right w:val="none" w:sz="0" w:space="0" w:color="auto"/>
              </w:divBdr>
            </w:div>
            <w:div w:id="1138646970">
              <w:marLeft w:val="1155"/>
              <w:marRight w:val="0"/>
              <w:marTop w:val="0"/>
              <w:marBottom w:val="0"/>
              <w:divBdr>
                <w:top w:val="none" w:sz="0" w:space="0" w:color="auto"/>
                <w:left w:val="none" w:sz="0" w:space="0" w:color="auto"/>
                <w:bottom w:val="none" w:sz="0" w:space="0" w:color="auto"/>
                <w:right w:val="none" w:sz="0" w:space="0" w:color="auto"/>
              </w:divBdr>
            </w:div>
            <w:div w:id="2085905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39341">
      <w:bodyDiv w:val="1"/>
      <w:marLeft w:val="0"/>
      <w:marRight w:val="0"/>
      <w:marTop w:val="0"/>
      <w:marBottom w:val="0"/>
      <w:divBdr>
        <w:top w:val="none" w:sz="0" w:space="0" w:color="auto"/>
        <w:left w:val="none" w:sz="0" w:space="0" w:color="auto"/>
        <w:bottom w:val="none" w:sz="0" w:space="0" w:color="auto"/>
        <w:right w:val="none" w:sz="0" w:space="0" w:color="auto"/>
      </w:divBdr>
      <w:divsChild>
        <w:div w:id="346180029">
          <w:marLeft w:val="0"/>
          <w:marRight w:val="0"/>
          <w:marTop w:val="0"/>
          <w:marBottom w:val="0"/>
          <w:divBdr>
            <w:top w:val="none" w:sz="0" w:space="0" w:color="auto"/>
            <w:left w:val="none" w:sz="0" w:space="0" w:color="auto"/>
            <w:bottom w:val="none" w:sz="0" w:space="0" w:color="auto"/>
            <w:right w:val="none" w:sz="0" w:space="0" w:color="auto"/>
          </w:divBdr>
        </w:div>
        <w:div w:id="1078361773">
          <w:marLeft w:val="0"/>
          <w:marRight w:val="0"/>
          <w:marTop w:val="150"/>
          <w:marBottom w:val="0"/>
          <w:divBdr>
            <w:top w:val="none" w:sz="0" w:space="0" w:color="auto"/>
            <w:left w:val="none" w:sz="0" w:space="0" w:color="auto"/>
            <w:bottom w:val="none" w:sz="0" w:space="0" w:color="auto"/>
            <w:right w:val="none" w:sz="0" w:space="0" w:color="auto"/>
          </w:divBdr>
          <w:divsChild>
            <w:div w:id="1521621328">
              <w:marLeft w:val="1155"/>
              <w:marRight w:val="0"/>
              <w:marTop w:val="0"/>
              <w:marBottom w:val="0"/>
              <w:divBdr>
                <w:top w:val="none" w:sz="0" w:space="0" w:color="auto"/>
                <w:left w:val="none" w:sz="0" w:space="0" w:color="auto"/>
                <w:bottom w:val="none" w:sz="0" w:space="0" w:color="auto"/>
                <w:right w:val="none" w:sz="0" w:space="0" w:color="auto"/>
              </w:divBdr>
            </w:div>
            <w:div w:id="499585593">
              <w:marLeft w:val="1155"/>
              <w:marRight w:val="0"/>
              <w:marTop w:val="0"/>
              <w:marBottom w:val="0"/>
              <w:divBdr>
                <w:top w:val="none" w:sz="0" w:space="0" w:color="auto"/>
                <w:left w:val="none" w:sz="0" w:space="0" w:color="auto"/>
                <w:bottom w:val="none" w:sz="0" w:space="0" w:color="auto"/>
                <w:right w:val="none" w:sz="0" w:space="0" w:color="auto"/>
              </w:divBdr>
            </w:div>
            <w:div w:id="312947986">
              <w:marLeft w:val="1155"/>
              <w:marRight w:val="0"/>
              <w:marTop w:val="0"/>
              <w:marBottom w:val="0"/>
              <w:divBdr>
                <w:top w:val="none" w:sz="0" w:space="0" w:color="auto"/>
                <w:left w:val="none" w:sz="0" w:space="0" w:color="auto"/>
                <w:bottom w:val="none" w:sz="0" w:space="0" w:color="auto"/>
                <w:right w:val="none" w:sz="0" w:space="0" w:color="auto"/>
              </w:divBdr>
            </w:div>
            <w:div w:id="217933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304568">
      <w:bodyDiv w:val="1"/>
      <w:marLeft w:val="0"/>
      <w:marRight w:val="0"/>
      <w:marTop w:val="0"/>
      <w:marBottom w:val="0"/>
      <w:divBdr>
        <w:top w:val="none" w:sz="0" w:space="0" w:color="auto"/>
        <w:left w:val="none" w:sz="0" w:space="0" w:color="auto"/>
        <w:bottom w:val="none" w:sz="0" w:space="0" w:color="auto"/>
        <w:right w:val="none" w:sz="0" w:space="0" w:color="auto"/>
      </w:divBdr>
      <w:divsChild>
        <w:div w:id="314529837">
          <w:marLeft w:val="0"/>
          <w:marRight w:val="0"/>
          <w:marTop w:val="0"/>
          <w:marBottom w:val="0"/>
          <w:divBdr>
            <w:top w:val="none" w:sz="0" w:space="0" w:color="auto"/>
            <w:left w:val="none" w:sz="0" w:space="0" w:color="auto"/>
            <w:bottom w:val="none" w:sz="0" w:space="0" w:color="auto"/>
            <w:right w:val="none" w:sz="0" w:space="0" w:color="auto"/>
          </w:divBdr>
        </w:div>
        <w:div w:id="1981616986">
          <w:marLeft w:val="0"/>
          <w:marRight w:val="0"/>
          <w:marTop w:val="150"/>
          <w:marBottom w:val="0"/>
          <w:divBdr>
            <w:top w:val="none" w:sz="0" w:space="0" w:color="auto"/>
            <w:left w:val="none" w:sz="0" w:space="0" w:color="auto"/>
            <w:bottom w:val="none" w:sz="0" w:space="0" w:color="auto"/>
            <w:right w:val="none" w:sz="0" w:space="0" w:color="auto"/>
          </w:divBdr>
          <w:divsChild>
            <w:div w:id="1286044120">
              <w:marLeft w:val="1155"/>
              <w:marRight w:val="0"/>
              <w:marTop w:val="0"/>
              <w:marBottom w:val="0"/>
              <w:divBdr>
                <w:top w:val="none" w:sz="0" w:space="0" w:color="auto"/>
                <w:left w:val="none" w:sz="0" w:space="0" w:color="auto"/>
                <w:bottom w:val="none" w:sz="0" w:space="0" w:color="auto"/>
                <w:right w:val="none" w:sz="0" w:space="0" w:color="auto"/>
              </w:divBdr>
            </w:div>
            <w:div w:id="67307258">
              <w:marLeft w:val="1155"/>
              <w:marRight w:val="0"/>
              <w:marTop w:val="0"/>
              <w:marBottom w:val="0"/>
              <w:divBdr>
                <w:top w:val="none" w:sz="0" w:space="0" w:color="auto"/>
                <w:left w:val="none" w:sz="0" w:space="0" w:color="auto"/>
                <w:bottom w:val="none" w:sz="0" w:space="0" w:color="auto"/>
                <w:right w:val="none" w:sz="0" w:space="0" w:color="auto"/>
              </w:divBdr>
            </w:div>
            <w:div w:id="810712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54732">
      <w:bodyDiv w:val="1"/>
      <w:marLeft w:val="0"/>
      <w:marRight w:val="0"/>
      <w:marTop w:val="0"/>
      <w:marBottom w:val="0"/>
      <w:divBdr>
        <w:top w:val="none" w:sz="0" w:space="0" w:color="auto"/>
        <w:left w:val="none" w:sz="0" w:space="0" w:color="auto"/>
        <w:bottom w:val="none" w:sz="0" w:space="0" w:color="auto"/>
        <w:right w:val="none" w:sz="0" w:space="0" w:color="auto"/>
      </w:divBdr>
      <w:divsChild>
        <w:div w:id="1032144641">
          <w:marLeft w:val="0"/>
          <w:marRight w:val="0"/>
          <w:marTop w:val="0"/>
          <w:marBottom w:val="0"/>
          <w:divBdr>
            <w:top w:val="none" w:sz="0" w:space="0" w:color="auto"/>
            <w:left w:val="none" w:sz="0" w:space="0" w:color="auto"/>
            <w:bottom w:val="none" w:sz="0" w:space="0" w:color="auto"/>
            <w:right w:val="none" w:sz="0" w:space="0" w:color="auto"/>
          </w:divBdr>
        </w:div>
        <w:div w:id="836919385">
          <w:marLeft w:val="0"/>
          <w:marRight w:val="0"/>
          <w:marTop w:val="150"/>
          <w:marBottom w:val="0"/>
          <w:divBdr>
            <w:top w:val="none" w:sz="0" w:space="0" w:color="auto"/>
            <w:left w:val="none" w:sz="0" w:space="0" w:color="auto"/>
            <w:bottom w:val="none" w:sz="0" w:space="0" w:color="auto"/>
            <w:right w:val="none" w:sz="0" w:space="0" w:color="auto"/>
          </w:divBdr>
          <w:divsChild>
            <w:div w:id="2003849608">
              <w:marLeft w:val="1155"/>
              <w:marRight w:val="0"/>
              <w:marTop w:val="0"/>
              <w:marBottom w:val="0"/>
              <w:divBdr>
                <w:top w:val="none" w:sz="0" w:space="0" w:color="auto"/>
                <w:left w:val="none" w:sz="0" w:space="0" w:color="auto"/>
                <w:bottom w:val="none" w:sz="0" w:space="0" w:color="auto"/>
                <w:right w:val="none" w:sz="0" w:space="0" w:color="auto"/>
              </w:divBdr>
            </w:div>
            <w:div w:id="1601989251">
              <w:marLeft w:val="1155"/>
              <w:marRight w:val="0"/>
              <w:marTop w:val="0"/>
              <w:marBottom w:val="0"/>
              <w:divBdr>
                <w:top w:val="none" w:sz="0" w:space="0" w:color="auto"/>
                <w:left w:val="none" w:sz="0" w:space="0" w:color="auto"/>
                <w:bottom w:val="none" w:sz="0" w:space="0" w:color="auto"/>
                <w:right w:val="none" w:sz="0" w:space="0" w:color="auto"/>
              </w:divBdr>
            </w:div>
            <w:div w:id="1427847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350510">
      <w:bodyDiv w:val="1"/>
      <w:marLeft w:val="0"/>
      <w:marRight w:val="0"/>
      <w:marTop w:val="0"/>
      <w:marBottom w:val="0"/>
      <w:divBdr>
        <w:top w:val="none" w:sz="0" w:space="0" w:color="auto"/>
        <w:left w:val="none" w:sz="0" w:space="0" w:color="auto"/>
        <w:bottom w:val="none" w:sz="0" w:space="0" w:color="auto"/>
        <w:right w:val="none" w:sz="0" w:space="0" w:color="auto"/>
      </w:divBdr>
      <w:divsChild>
        <w:div w:id="571625518">
          <w:marLeft w:val="0"/>
          <w:marRight w:val="0"/>
          <w:marTop w:val="0"/>
          <w:marBottom w:val="0"/>
          <w:divBdr>
            <w:top w:val="none" w:sz="0" w:space="0" w:color="auto"/>
            <w:left w:val="none" w:sz="0" w:space="0" w:color="auto"/>
            <w:bottom w:val="none" w:sz="0" w:space="0" w:color="auto"/>
            <w:right w:val="none" w:sz="0" w:space="0" w:color="auto"/>
          </w:divBdr>
        </w:div>
        <w:div w:id="237910740">
          <w:marLeft w:val="0"/>
          <w:marRight w:val="0"/>
          <w:marTop w:val="150"/>
          <w:marBottom w:val="0"/>
          <w:divBdr>
            <w:top w:val="none" w:sz="0" w:space="0" w:color="auto"/>
            <w:left w:val="none" w:sz="0" w:space="0" w:color="auto"/>
            <w:bottom w:val="none" w:sz="0" w:space="0" w:color="auto"/>
            <w:right w:val="none" w:sz="0" w:space="0" w:color="auto"/>
          </w:divBdr>
          <w:divsChild>
            <w:div w:id="1817646962">
              <w:marLeft w:val="1155"/>
              <w:marRight w:val="0"/>
              <w:marTop w:val="0"/>
              <w:marBottom w:val="0"/>
              <w:divBdr>
                <w:top w:val="none" w:sz="0" w:space="0" w:color="auto"/>
                <w:left w:val="none" w:sz="0" w:space="0" w:color="auto"/>
                <w:bottom w:val="none" w:sz="0" w:space="0" w:color="auto"/>
                <w:right w:val="none" w:sz="0" w:space="0" w:color="auto"/>
              </w:divBdr>
            </w:div>
            <w:div w:id="1924795535">
              <w:marLeft w:val="1155"/>
              <w:marRight w:val="0"/>
              <w:marTop w:val="0"/>
              <w:marBottom w:val="0"/>
              <w:divBdr>
                <w:top w:val="none" w:sz="0" w:space="0" w:color="auto"/>
                <w:left w:val="none" w:sz="0" w:space="0" w:color="auto"/>
                <w:bottom w:val="none" w:sz="0" w:space="0" w:color="auto"/>
                <w:right w:val="none" w:sz="0" w:space="0" w:color="auto"/>
              </w:divBdr>
            </w:div>
            <w:div w:id="140125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3385">
      <w:bodyDiv w:val="1"/>
      <w:marLeft w:val="0"/>
      <w:marRight w:val="0"/>
      <w:marTop w:val="0"/>
      <w:marBottom w:val="0"/>
      <w:divBdr>
        <w:top w:val="none" w:sz="0" w:space="0" w:color="auto"/>
        <w:left w:val="none" w:sz="0" w:space="0" w:color="auto"/>
        <w:bottom w:val="none" w:sz="0" w:space="0" w:color="auto"/>
        <w:right w:val="none" w:sz="0" w:space="0" w:color="auto"/>
      </w:divBdr>
      <w:divsChild>
        <w:div w:id="438835075">
          <w:marLeft w:val="0"/>
          <w:marRight w:val="0"/>
          <w:marTop w:val="0"/>
          <w:marBottom w:val="0"/>
          <w:divBdr>
            <w:top w:val="none" w:sz="0" w:space="0" w:color="auto"/>
            <w:left w:val="none" w:sz="0" w:space="0" w:color="auto"/>
            <w:bottom w:val="none" w:sz="0" w:space="0" w:color="auto"/>
            <w:right w:val="none" w:sz="0" w:space="0" w:color="auto"/>
          </w:divBdr>
        </w:div>
        <w:div w:id="821772949">
          <w:marLeft w:val="0"/>
          <w:marRight w:val="0"/>
          <w:marTop w:val="150"/>
          <w:marBottom w:val="0"/>
          <w:divBdr>
            <w:top w:val="none" w:sz="0" w:space="0" w:color="auto"/>
            <w:left w:val="none" w:sz="0" w:space="0" w:color="auto"/>
            <w:bottom w:val="none" w:sz="0" w:space="0" w:color="auto"/>
            <w:right w:val="none" w:sz="0" w:space="0" w:color="auto"/>
          </w:divBdr>
          <w:divsChild>
            <w:div w:id="212735568">
              <w:marLeft w:val="1155"/>
              <w:marRight w:val="0"/>
              <w:marTop w:val="0"/>
              <w:marBottom w:val="0"/>
              <w:divBdr>
                <w:top w:val="none" w:sz="0" w:space="0" w:color="auto"/>
                <w:left w:val="none" w:sz="0" w:space="0" w:color="auto"/>
                <w:bottom w:val="none" w:sz="0" w:space="0" w:color="auto"/>
                <w:right w:val="none" w:sz="0" w:space="0" w:color="auto"/>
              </w:divBdr>
            </w:div>
            <w:div w:id="314795340">
              <w:marLeft w:val="1155"/>
              <w:marRight w:val="0"/>
              <w:marTop w:val="0"/>
              <w:marBottom w:val="0"/>
              <w:divBdr>
                <w:top w:val="none" w:sz="0" w:space="0" w:color="auto"/>
                <w:left w:val="none" w:sz="0" w:space="0" w:color="auto"/>
                <w:bottom w:val="none" w:sz="0" w:space="0" w:color="auto"/>
                <w:right w:val="none" w:sz="0" w:space="0" w:color="auto"/>
              </w:divBdr>
            </w:div>
            <w:div w:id="107860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156161">
      <w:bodyDiv w:val="1"/>
      <w:marLeft w:val="0"/>
      <w:marRight w:val="0"/>
      <w:marTop w:val="0"/>
      <w:marBottom w:val="0"/>
      <w:divBdr>
        <w:top w:val="none" w:sz="0" w:space="0" w:color="auto"/>
        <w:left w:val="none" w:sz="0" w:space="0" w:color="auto"/>
        <w:bottom w:val="none" w:sz="0" w:space="0" w:color="auto"/>
        <w:right w:val="none" w:sz="0" w:space="0" w:color="auto"/>
      </w:divBdr>
      <w:divsChild>
        <w:div w:id="2103724124">
          <w:marLeft w:val="0"/>
          <w:marRight w:val="0"/>
          <w:marTop w:val="0"/>
          <w:marBottom w:val="0"/>
          <w:divBdr>
            <w:top w:val="none" w:sz="0" w:space="0" w:color="auto"/>
            <w:left w:val="none" w:sz="0" w:space="0" w:color="auto"/>
            <w:bottom w:val="none" w:sz="0" w:space="0" w:color="auto"/>
            <w:right w:val="none" w:sz="0" w:space="0" w:color="auto"/>
          </w:divBdr>
        </w:div>
        <w:div w:id="901137525">
          <w:marLeft w:val="0"/>
          <w:marRight w:val="0"/>
          <w:marTop w:val="150"/>
          <w:marBottom w:val="0"/>
          <w:divBdr>
            <w:top w:val="none" w:sz="0" w:space="0" w:color="auto"/>
            <w:left w:val="none" w:sz="0" w:space="0" w:color="auto"/>
            <w:bottom w:val="none" w:sz="0" w:space="0" w:color="auto"/>
            <w:right w:val="none" w:sz="0" w:space="0" w:color="auto"/>
          </w:divBdr>
          <w:divsChild>
            <w:div w:id="47653451">
              <w:marLeft w:val="1155"/>
              <w:marRight w:val="0"/>
              <w:marTop w:val="0"/>
              <w:marBottom w:val="0"/>
              <w:divBdr>
                <w:top w:val="none" w:sz="0" w:space="0" w:color="auto"/>
                <w:left w:val="none" w:sz="0" w:space="0" w:color="auto"/>
                <w:bottom w:val="none" w:sz="0" w:space="0" w:color="auto"/>
                <w:right w:val="none" w:sz="0" w:space="0" w:color="auto"/>
              </w:divBdr>
            </w:div>
            <w:div w:id="988099230">
              <w:marLeft w:val="1155"/>
              <w:marRight w:val="0"/>
              <w:marTop w:val="0"/>
              <w:marBottom w:val="0"/>
              <w:divBdr>
                <w:top w:val="none" w:sz="0" w:space="0" w:color="auto"/>
                <w:left w:val="none" w:sz="0" w:space="0" w:color="auto"/>
                <w:bottom w:val="none" w:sz="0" w:space="0" w:color="auto"/>
                <w:right w:val="none" w:sz="0" w:space="0" w:color="auto"/>
              </w:divBdr>
            </w:div>
            <w:div w:id="163416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32659">
      <w:bodyDiv w:val="1"/>
      <w:marLeft w:val="0"/>
      <w:marRight w:val="0"/>
      <w:marTop w:val="0"/>
      <w:marBottom w:val="0"/>
      <w:divBdr>
        <w:top w:val="none" w:sz="0" w:space="0" w:color="auto"/>
        <w:left w:val="none" w:sz="0" w:space="0" w:color="auto"/>
        <w:bottom w:val="none" w:sz="0" w:space="0" w:color="auto"/>
        <w:right w:val="none" w:sz="0" w:space="0" w:color="auto"/>
      </w:divBdr>
      <w:divsChild>
        <w:div w:id="599069251">
          <w:marLeft w:val="0"/>
          <w:marRight w:val="0"/>
          <w:marTop w:val="0"/>
          <w:marBottom w:val="0"/>
          <w:divBdr>
            <w:top w:val="none" w:sz="0" w:space="0" w:color="auto"/>
            <w:left w:val="none" w:sz="0" w:space="0" w:color="auto"/>
            <w:bottom w:val="none" w:sz="0" w:space="0" w:color="auto"/>
            <w:right w:val="none" w:sz="0" w:space="0" w:color="auto"/>
          </w:divBdr>
        </w:div>
        <w:div w:id="976761041">
          <w:marLeft w:val="0"/>
          <w:marRight w:val="0"/>
          <w:marTop w:val="150"/>
          <w:marBottom w:val="0"/>
          <w:divBdr>
            <w:top w:val="none" w:sz="0" w:space="0" w:color="auto"/>
            <w:left w:val="none" w:sz="0" w:space="0" w:color="auto"/>
            <w:bottom w:val="none" w:sz="0" w:space="0" w:color="auto"/>
            <w:right w:val="none" w:sz="0" w:space="0" w:color="auto"/>
          </w:divBdr>
          <w:divsChild>
            <w:div w:id="1736465518">
              <w:marLeft w:val="1155"/>
              <w:marRight w:val="0"/>
              <w:marTop w:val="0"/>
              <w:marBottom w:val="0"/>
              <w:divBdr>
                <w:top w:val="none" w:sz="0" w:space="0" w:color="auto"/>
                <w:left w:val="none" w:sz="0" w:space="0" w:color="auto"/>
                <w:bottom w:val="none" w:sz="0" w:space="0" w:color="auto"/>
                <w:right w:val="none" w:sz="0" w:space="0" w:color="auto"/>
              </w:divBdr>
            </w:div>
            <w:div w:id="368068941">
              <w:marLeft w:val="1155"/>
              <w:marRight w:val="0"/>
              <w:marTop w:val="0"/>
              <w:marBottom w:val="0"/>
              <w:divBdr>
                <w:top w:val="none" w:sz="0" w:space="0" w:color="auto"/>
                <w:left w:val="none" w:sz="0" w:space="0" w:color="auto"/>
                <w:bottom w:val="none" w:sz="0" w:space="0" w:color="auto"/>
                <w:right w:val="none" w:sz="0" w:space="0" w:color="auto"/>
              </w:divBdr>
            </w:div>
            <w:div w:id="896744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07678">
      <w:bodyDiv w:val="1"/>
      <w:marLeft w:val="0"/>
      <w:marRight w:val="0"/>
      <w:marTop w:val="0"/>
      <w:marBottom w:val="0"/>
      <w:divBdr>
        <w:top w:val="none" w:sz="0" w:space="0" w:color="auto"/>
        <w:left w:val="none" w:sz="0" w:space="0" w:color="auto"/>
        <w:bottom w:val="none" w:sz="0" w:space="0" w:color="auto"/>
        <w:right w:val="none" w:sz="0" w:space="0" w:color="auto"/>
      </w:divBdr>
      <w:divsChild>
        <w:div w:id="1930968793">
          <w:marLeft w:val="0"/>
          <w:marRight w:val="0"/>
          <w:marTop w:val="0"/>
          <w:marBottom w:val="0"/>
          <w:divBdr>
            <w:top w:val="none" w:sz="0" w:space="0" w:color="auto"/>
            <w:left w:val="none" w:sz="0" w:space="0" w:color="auto"/>
            <w:bottom w:val="none" w:sz="0" w:space="0" w:color="auto"/>
            <w:right w:val="none" w:sz="0" w:space="0" w:color="auto"/>
          </w:divBdr>
        </w:div>
        <w:div w:id="1466657275">
          <w:marLeft w:val="0"/>
          <w:marRight w:val="0"/>
          <w:marTop w:val="150"/>
          <w:marBottom w:val="0"/>
          <w:divBdr>
            <w:top w:val="none" w:sz="0" w:space="0" w:color="auto"/>
            <w:left w:val="none" w:sz="0" w:space="0" w:color="auto"/>
            <w:bottom w:val="none" w:sz="0" w:space="0" w:color="auto"/>
            <w:right w:val="none" w:sz="0" w:space="0" w:color="auto"/>
          </w:divBdr>
          <w:divsChild>
            <w:div w:id="1029797625">
              <w:marLeft w:val="1155"/>
              <w:marRight w:val="0"/>
              <w:marTop w:val="0"/>
              <w:marBottom w:val="0"/>
              <w:divBdr>
                <w:top w:val="none" w:sz="0" w:space="0" w:color="auto"/>
                <w:left w:val="none" w:sz="0" w:space="0" w:color="auto"/>
                <w:bottom w:val="none" w:sz="0" w:space="0" w:color="auto"/>
                <w:right w:val="none" w:sz="0" w:space="0" w:color="auto"/>
              </w:divBdr>
            </w:div>
            <w:div w:id="1233273416">
              <w:marLeft w:val="1155"/>
              <w:marRight w:val="0"/>
              <w:marTop w:val="0"/>
              <w:marBottom w:val="0"/>
              <w:divBdr>
                <w:top w:val="none" w:sz="0" w:space="0" w:color="auto"/>
                <w:left w:val="none" w:sz="0" w:space="0" w:color="auto"/>
                <w:bottom w:val="none" w:sz="0" w:space="0" w:color="auto"/>
                <w:right w:val="none" w:sz="0" w:space="0" w:color="auto"/>
              </w:divBdr>
            </w:div>
            <w:div w:id="158669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06">
      <w:bodyDiv w:val="1"/>
      <w:marLeft w:val="0"/>
      <w:marRight w:val="0"/>
      <w:marTop w:val="0"/>
      <w:marBottom w:val="0"/>
      <w:divBdr>
        <w:top w:val="none" w:sz="0" w:space="0" w:color="auto"/>
        <w:left w:val="none" w:sz="0" w:space="0" w:color="auto"/>
        <w:bottom w:val="none" w:sz="0" w:space="0" w:color="auto"/>
        <w:right w:val="none" w:sz="0" w:space="0" w:color="auto"/>
      </w:divBdr>
      <w:divsChild>
        <w:div w:id="2045061855">
          <w:marLeft w:val="0"/>
          <w:marRight w:val="0"/>
          <w:marTop w:val="0"/>
          <w:marBottom w:val="0"/>
          <w:divBdr>
            <w:top w:val="none" w:sz="0" w:space="0" w:color="auto"/>
            <w:left w:val="none" w:sz="0" w:space="0" w:color="auto"/>
            <w:bottom w:val="none" w:sz="0" w:space="0" w:color="auto"/>
            <w:right w:val="none" w:sz="0" w:space="0" w:color="auto"/>
          </w:divBdr>
        </w:div>
        <w:div w:id="2082675650">
          <w:marLeft w:val="0"/>
          <w:marRight w:val="0"/>
          <w:marTop w:val="150"/>
          <w:marBottom w:val="0"/>
          <w:divBdr>
            <w:top w:val="none" w:sz="0" w:space="0" w:color="auto"/>
            <w:left w:val="none" w:sz="0" w:space="0" w:color="auto"/>
            <w:bottom w:val="none" w:sz="0" w:space="0" w:color="auto"/>
            <w:right w:val="none" w:sz="0" w:space="0" w:color="auto"/>
          </w:divBdr>
          <w:divsChild>
            <w:div w:id="659889955">
              <w:marLeft w:val="1155"/>
              <w:marRight w:val="0"/>
              <w:marTop w:val="0"/>
              <w:marBottom w:val="0"/>
              <w:divBdr>
                <w:top w:val="none" w:sz="0" w:space="0" w:color="auto"/>
                <w:left w:val="none" w:sz="0" w:space="0" w:color="auto"/>
                <w:bottom w:val="none" w:sz="0" w:space="0" w:color="auto"/>
                <w:right w:val="none" w:sz="0" w:space="0" w:color="auto"/>
              </w:divBdr>
            </w:div>
            <w:div w:id="624700949">
              <w:marLeft w:val="1155"/>
              <w:marRight w:val="0"/>
              <w:marTop w:val="0"/>
              <w:marBottom w:val="0"/>
              <w:divBdr>
                <w:top w:val="none" w:sz="0" w:space="0" w:color="auto"/>
                <w:left w:val="none" w:sz="0" w:space="0" w:color="auto"/>
                <w:bottom w:val="none" w:sz="0" w:space="0" w:color="auto"/>
                <w:right w:val="none" w:sz="0" w:space="0" w:color="auto"/>
              </w:divBdr>
            </w:div>
            <w:div w:id="20477573">
              <w:marLeft w:val="1155"/>
              <w:marRight w:val="0"/>
              <w:marTop w:val="0"/>
              <w:marBottom w:val="0"/>
              <w:divBdr>
                <w:top w:val="none" w:sz="0" w:space="0" w:color="auto"/>
                <w:left w:val="none" w:sz="0" w:space="0" w:color="auto"/>
                <w:bottom w:val="none" w:sz="0" w:space="0" w:color="auto"/>
                <w:right w:val="none" w:sz="0" w:space="0" w:color="auto"/>
              </w:divBdr>
            </w:div>
            <w:div w:id="3855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706461">
      <w:bodyDiv w:val="1"/>
      <w:marLeft w:val="0"/>
      <w:marRight w:val="0"/>
      <w:marTop w:val="0"/>
      <w:marBottom w:val="0"/>
      <w:divBdr>
        <w:top w:val="none" w:sz="0" w:space="0" w:color="auto"/>
        <w:left w:val="none" w:sz="0" w:space="0" w:color="auto"/>
        <w:bottom w:val="none" w:sz="0" w:space="0" w:color="auto"/>
        <w:right w:val="none" w:sz="0" w:space="0" w:color="auto"/>
      </w:divBdr>
      <w:divsChild>
        <w:div w:id="970668370">
          <w:marLeft w:val="0"/>
          <w:marRight w:val="0"/>
          <w:marTop w:val="0"/>
          <w:marBottom w:val="0"/>
          <w:divBdr>
            <w:top w:val="none" w:sz="0" w:space="0" w:color="auto"/>
            <w:left w:val="none" w:sz="0" w:space="0" w:color="auto"/>
            <w:bottom w:val="none" w:sz="0" w:space="0" w:color="auto"/>
            <w:right w:val="none" w:sz="0" w:space="0" w:color="auto"/>
          </w:divBdr>
        </w:div>
        <w:div w:id="358664">
          <w:marLeft w:val="0"/>
          <w:marRight w:val="0"/>
          <w:marTop w:val="150"/>
          <w:marBottom w:val="0"/>
          <w:divBdr>
            <w:top w:val="none" w:sz="0" w:space="0" w:color="auto"/>
            <w:left w:val="none" w:sz="0" w:space="0" w:color="auto"/>
            <w:bottom w:val="none" w:sz="0" w:space="0" w:color="auto"/>
            <w:right w:val="none" w:sz="0" w:space="0" w:color="auto"/>
          </w:divBdr>
          <w:divsChild>
            <w:div w:id="1687749711">
              <w:marLeft w:val="1155"/>
              <w:marRight w:val="0"/>
              <w:marTop w:val="0"/>
              <w:marBottom w:val="0"/>
              <w:divBdr>
                <w:top w:val="none" w:sz="0" w:space="0" w:color="auto"/>
                <w:left w:val="none" w:sz="0" w:space="0" w:color="auto"/>
                <w:bottom w:val="none" w:sz="0" w:space="0" w:color="auto"/>
                <w:right w:val="none" w:sz="0" w:space="0" w:color="auto"/>
              </w:divBdr>
            </w:div>
            <w:div w:id="1141531789">
              <w:marLeft w:val="1155"/>
              <w:marRight w:val="0"/>
              <w:marTop w:val="0"/>
              <w:marBottom w:val="0"/>
              <w:divBdr>
                <w:top w:val="none" w:sz="0" w:space="0" w:color="auto"/>
                <w:left w:val="none" w:sz="0" w:space="0" w:color="auto"/>
                <w:bottom w:val="none" w:sz="0" w:space="0" w:color="auto"/>
                <w:right w:val="none" w:sz="0" w:space="0" w:color="auto"/>
              </w:divBdr>
            </w:div>
            <w:div w:id="57455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730531">
      <w:bodyDiv w:val="1"/>
      <w:marLeft w:val="0"/>
      <w:marRight w:val="0"/>
      <w:marTop w:val="0"/>
      <w:marBottom w:val="0"/>
      <w:divBdr>
        <w:top w:val="none" w:sz="0" w:space="0" w:color="auto"/>
        <w:left w:val="none" w:sz="0" w:space="0" w:color="auto"/>
        <w:bottom w:val="none" w:sz="0" w:space="0" w:color="auto"/>
        <w:right w:val="none" w:sz="0" w:space="0" w:color="auto"/>
      </w:divBdr>
      <w:divsChild>
        <w:div w:id="184490467">
          <w:marLeft w:val="0"/>
          <w:marRight w:val="0"/>
          <w:marTop w:val="0"/>
          <w:marBottom w:val="0"/>
          <w:divBdr>
            <w:top w:val="none" w:sz="0" w:space="0" w:color="auto"/>
            <w:left w:val="none" w:sz="0" w:space="0" w:color="auto"/>
            <w:bottom w:val="none" w:sz="0" w:space="0" w:color="auto"/>
            <w:right w:val="none" w:sz="0" w:space="0" w:color="auto"/>
          </w:divBdr>
        </w:div>
        <w:div w:id="1695185414">
          <w:marLeft w:val="0"/>
          <w:marRight w:val="0"/>
          <w:marTop w:val="150"/>
          <w:marBottom w:val="0"/>
          <w:divBdr>
            <w:top w:val="none" w:sz="0" w:space="0" w:color="auto"/>
            <w:left w:val="none" w:sz="0" w:space="0" w:color="auto"/>
            <w:bottom w:val="none" w:sz="0" w:space="0" w:color="auto"/>
            <w:right w:val="none" w:sz="0" w:space="0" w:color="auto"/>
          </w:divBdr>
          <w:divsChild>
            <w:div w:id="742796298">
              <w:marLeft w:val="1155"/>
              <w:marRight w:val="0"/>
              <w:marTop w:val="0"/>
              <w:marBottom w:val="0"/>
              <w:divBdr>
                <w:top w:val="none" w:sz="0" w:space="0" w:color="auto"/>
                <w:left w:val="none" w:sz="0" w:space="0" w:color="auto"/>
                <w:bottom w:val="none" w:sz="0" w:space="0" w:color="auto"/>
                <w:right w:val="none" w:sz="0" w:space="0" w:color="auto"/>
              </w:divBdr>
            </w:div>
            <w:div w:id="237399341">
              <w:marLeft w:val="1155"/>
              <w:marRight w:val="0"/>
              <w:marTop w:val="0"/>
              <w:marBottom w:val="0"/>
              <w:divBdr>
                <w:top w:val="none" w:sz="0" w:space="0" w:color="auto"/>
                <w:left w:val="none" w:sz="0" w:space="0" w:color="auto"/>
                <w:bottom w:val="none" w:sz="0" w:space="0" w:color="auto"/>
                <w:right w:val="none" w:sz="0" w:space="0" w:color="auto"/>
              </w:divBdr>
            </w:div>
            <w:div w:id="301618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738032">
      <w:bodyDiv w:val="1"/>
      <w:marLeft w:val="0"/>
      <w:marRight w:val="0"/>
      <w:marTop w:val="0"/>
      <w:marBottom w:val="0"/>
      <w:divBdr>
        <w:top w:val="none" w:sz="0" w:space="0" w:color="auto"/>
        <w:left w:val="none" w:sz="0" w:space="0" w:color="auto"/>
        <w:bottom w:val="none" w:sz="0" w:space="0" w:color="auto"/>
        <w:right w:val="none" w:sz="0" w:space="0" w:color="auto"/>
      </w:divBdr>
      <w:divsChild>
        <w:div w:id="416440829">
          <w:marLeft w:val="0"/>
          <w:marRight w:val="0"/>
          <w:marTop w:val="0"/>
          <w:marBottom w:val="0"/>
          <w:divBdr>
            <w:top w:val="none" w:sz="0" w:space="0" w:color="auto"/>
            <w:left w:val="none" w:sz="0" w:space="0" w:color="auto"/>
            <w:bottom w:val="none" w:sz="0" w:space="0" w:color="auto"/>
            <w:right w:val="none" w:sz="0" w:space="0" w:color="auto"/>
          </w:divBdr>
        </w:div>
        <w:div w:id="890580311">
          <w:marLeft w:val="0"/>
          <w:marRight w:val="0"/>
          <w:marTop w:val="150"/>
          <w:marBottom w:val="0"/>
          <w:divBdr>
            <w:top w:val="none" w:sz="0" w:space="0" w:color="auto"/>
            <w:left w:val="none" w:sz="0" w:space="0" w:color="auto"/>
            <w:bottom w:val="none" w:sz="0" w:space="0" w:color="auto"/>
            <w:right w:val="none" w:sz="0" w:space="0" w:color="auto"/>
          </w:divBdr>
          <w:divsChild>
            <w:div w:id="449787346">
              <w:marLeft w:val="1155"/>
              <w:marRight w:val="0"/>
              <w:marTop w:val="0"/>
              <w:marBottom w:val="0"/>
              <w:divBdr>
                <w:top w:val="none" w:sz="0" w:space="0" w:color="auto"/>
                <w:left w:val="none" w:sz="0" w:space="0" w:color="auto"/>
                <w:bottom w:val="none" w:sz="0" w:space="0" w:color="auto"/>
                <w:right w:val="none" w:sz="0" w:space="0" w:color="auto"/>
              </w:divBdr>
            </w:div>
            <w:div w:id="1326519842">
              <w:marLeft w:val="1155"/>
              <w:marRight w:val="0"/>
              <w:marTop w:val="0"/>
              <w:marBottom w:val="0"/>
              <w:divBdr>
                <w:top w:val="none" w:sz="0" w:space="0" w:color="auto"/>
                <w:left w:val="none" w:sz="0" w:space="0" w:color="auto"/>
                <w:bottom w:val="none" w:sz="0" w:space="0" w:color="auto"/>
                <w:right w:val="none" w:sz="0" w:space="0" w:color="auto"/>
              </w:divBdr>
            </w:div>
            <w:div w:id="675227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573274">
      <w:bodyDiv w:val="1"/>
      <w:marLeft w:val="0"/>
      <w:marRight w:val="0"/>
      <w:marTop w:val="0"/>
      <w:marBottom w:val="0"/>
      <w:divBdr>
        <w:top w:val="none" w:sz="0" w:space="0" w:color="auto"/>
        <w:left w:val="none" w:sz="0" w:space="0" w:color="auto"/>
        <w:bottom w:val="none" w:sz="0" w:space="0" w:color="auto"/>
        <w:right w:val="none" w:sz="0" w:space="0" w:color="auto"/>
      </w:divBdr>
      <w:divsChild>
        <w:div w:id="1238591959">
          <w:marLeft w:val="0"/>
          <w:marRight w:val="0"/>
          <w:marTop w:val="0"/>
          <w:marBottom w:val="0"/>
          <w:divBdr>
            <w:top w:val="none" w:sz="0" w:space="0" w:color="auto"/>
            <w:left w:val="none" w:sz="0" w:space="0" w:color="auto"/>
            <w:bottom w:val="none" w:sz="0" w:space="0" w:color="auto"/>
            <w:right w:val="none" w:sz="0" w:space="0" w:color="auto"/>
          </w:divBdr>
        </w:div>
        <w:div w:id="1174491995">
          <w:marLeft w:val="0"/>
          <w:marRight w:val="0"/>
          <w:marTop w:val="150"/>
          <w:marBottom w:val="0"/>
          <w:divBdr>
            <w:top w:val="none" w:sz="0" w:space="0" w:color="auto"/>
            <w:left w:val="none" w:sz="0" w:space="0" w:color="auto"/>
            <w:bottom w:val="none" w:sz="0" w:space="0" w:color="auto"/>
            <w:right w:val="none" w:sz="0" w:space="0" w:color="auto"/>
          </w:divBdr>
          <w:divsChild>
            <w:div w:id="150996486">
              <w:marLeft w:val="1155"/>
              <w:marRight w:val="0"/>
              <w:marTop w:val="0"/>
              <w:marBottom w:val="0"/>
              <w:divBdr>
                <w:top w:val="none" w:sz="0" w:space="0" w:color="auto"/>
                <w:left w:val="none" w:sz="0" w:space="0" w:color="auto"/>
                <w:bottom w:val="none" w:sz="0" w:space="0" w:color="auto"/>
                <w:right w:val="none" w:sz="0" w:space="0" w:color="auto"/>
              </w:divBdr>
            </w:div>
            <w:div w:id="385380445">
              <w:marLeft w:val="1155"/>
              <w:marRight w:val="0"/>
              <w:marTop w:val="0"/>
              <w:marBottom w:val="0"/>
              <w:divBdr>
                <w:top w:val="none" w:sz="0" w:space="0" w:color="auto"/>
                <w:left w:val="none" w:sz="0" w:space="0" w:color="auto"/>
                <w:bottom w:val="none" w:sz="0" w:space="0" w:color="auto"/>
                <w:right w:val="none" w:sz="0" w:space="0" w:color="auto"/>
              </w:divBdr>
            </w:div>
            <w:div w:id="1460295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5554">
      <w:bodyDiv w:val="1"/>
      <w:marLeft w:val="0"/>
      <w:marRight w:val="0"/>
      <w:marTop w:val="0"/>
      <w:marBottom w:val="0"/>
      <w:divBdr>
        <w:top w:val="none" w:sz="0" w:space="0" w:color="auto"/>
        <w:left w:val="none" w:sz="0" w:space="0" w:color="auto"/>
        <w:bottom w:val="none" w:sz="0" w:space="0" w:color="auto"/>
        <w:right w:val="none" w:sz="0" w:space="0" w:color="auto"/>
      </w:divBdr>
      <w:divsChild>
        <w:div w:id="163280938">
          <w:marLeft w:val="0"/>
          <w:marRight w:val="0"/>
          <w:marTop w:val="0"/>
          <w:marBottom w:val="0"/>
          <w:divBdr>
            <w:top w:val="none" w:sz="0" w:space="0" w:color="auto"/>
            <w:left w:val="none" w:sz="0" w:space="0" w:color="auto"/>
            <w:bottom w:val="none" w:sz="0" w:space="0" w:color="auto"/>
            <w:right w:val="none" w:sz="0" w:space="0" w:color="auto"/>
          </w:divBdr>
        </w:div>
        <w:div w:id="1492790571">
          <w:marLeft w:val="0"/>
          <w:marRight w:val="0"/>
          <w:marTop w:val="150"/>
          <w:marBottom w:val="0"/>
          <w:divBdr>
            <w:top w:val="none" w:sz="0" w:space="0" w:color="auto"/>
            <w:left w:val="none" w:sz="0" w:space="0" w:color="auto"/>
            <w:bottom w:val="none" w:sz="0" w:space="0" w:color="auto"/>
            <w:right w:val="none" w:sz="0" w:space="0" w:color="auto"/>
          </w:divBdr>
          <w:divsChild>
            <w:div w:id="1176724335">
              <w:marLeft w:val="1155"/>
              <w:marRight w:val="0"/>
              <w:marTop w:val="0"/>
              <w:marBottom w:val="0"/>
              <w:divBdr>
                <w:top w:val="none" w:sz="0" w:space="0" w:color="auto"/>
                <w:left w:val="none" w:sz="0" w:space="0" w:color="auto"/>
                <w:bottom w:val="none" w:sz="0" w:space="0" w:color="auto"/>
                <w:right w:val="none" w:sz="0" w:space="0" w:color="auto"/>
              </w:divBdr>
            </w:div>
            <w:div w:id="868567738">
              <w:marLeft w:val="1155"/>
              <w:marRight w:val="0"/>
              <w:marTop w:val="0"/>
              <w:marBottom w:val="0"/>
              <w:divBdr>
                <w:top w:val="none" w:sz="0" w:space="0" w:color="auto"/>
                <w:left w:val="none" w:sz="0" w:space="0" w:color="auto"/>
                <w:bottom w:val="none" w:sz="0" w:space="0" w:color="auto"/>
                <w:right w:val="none" w:sz="0" w:space="0" w:color="auto"/>
              </w:divBdr>
            </w:div>
            <w:div w:id="1352801858">
              <w:marLeft w:val="1155"/>
              <w:marRight w:val="0"/>
              <w:marTop w:val="0"/>
              <w:marBottom w:val="0"/>
              <w:divBdr>
                <w:top w:val="none" w:sz="0" w:space="0" w:color="auto"/>
                <w:left w:val="none" w:sz="0" w:space="0" w:color="auto"/>
                <w:bottom w:val="none" w:sz="0" w:space="0" w:color="auto"/>
                <w:right w:val="none" w:sz="0" w:space="0" w:color="auto"/>
              </w:divBdr>
            </w:div>
            <w:div w:id="141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06432">
      <w:bodyDiv w:val="1"/>
      <w:marLeft w:val="0"/>
      <w:marRight w:val="0"/>
      <w:marTop w:val="0"/>
      <w:marBottom w:val="0"/>
      <w:divBdr>
        <w:top w:val="none" w:sz="0" w:space="0" w:color="auto"/>
        <w:left w:val="none" w:sz="0" w:space="0" w:color="auto"/>
        <w:bottom w:val="none" w:sz="0" w:space="0" w:color="auto"/>
        <w:right w:val="none" w:sz="0" w:space="0" w:color="auto"/>
      </w:divBdr>
      <w:divsChild>
        <w:div w:id="76631078">
          <w:marLeft w:val="0"/>
          <w:marRight w:val="0"/>
          <w:marTop w:val="0"/>
          <w:marBottom w:val="0"/>
          <w:divBdr>
            <w:top w:val="none" w:sz="0" w:space="0" w:color="auto"/>
            <w:left w:val="none" w:sz="0" w:space="0" w:color="auto"/>
            <w:bottom w:val="none" w:sz="0" w:space="0" w:color="auto"/>
            <w:right w:val="none" w:sz="0" w:space="0" w:color="auto"/>
          </w:divBdr>
        </w:div>
        <w:div w:id="2070493381">
          <w:marLeft w:val="0"/>
          <w:marRight w:val="0"/>
          <w:marTop w:val="150"/>
          <w:marBottom w:val="0"/>
          <w:divBdr>
            <w:top w:val="none" w:sz="0" w:space="0" w:color="auto"/>
            <w:left w:val="none" w:sz="0" w:space="0" w:color="auto"/>
            <w:bottom w:val="none" w:sz="0" w:space="0" w:color="auto"/>
            <w:right w:val="none" w:sz="0" w:space="0" w:color="auto"/>
          </w:divBdr>
          <w:divsChild>
            <w:div w:id="207646507">
              <w:marLeft w:val="1155"/>
              <w:marRight w:val="0"/>
              <w:marTop w:val="0"/>
              <w:marBottom w:val="0"/>
              <w:divBdr>
                <w:top w:val="none" w:sz="0" w:space="0" w:color="auto"/>
                <w:left w:val="none" w:sz="0" w:space="0" w:color="auto"/>
                <w:bottom w:val="none" w:sz="0" w:space="0" w:color="auto"/>
                <w:right w:val="none" w:sz="0" w:space="0" w:color="auto"/>
              </w:divBdr>
            </w:div>
            <w:div w:id="1582987912">
              <w:marLeft w:val="1155"/>
              <w:marRight w:val="0"/>
              <w:marTop w:val="0"/>
              <w:marBottom w:val="0"/>
              <w:divBdr>
                <w:top w:val="none" w:sz="0" w:space="0" w:color="auto"/>
                <w:left w:val="none" w:sz="0" w:space="0" w:color="auto"/>
                <w:bottom w:val="none" w:sz="0" w:space="0" w:color="auto"/>
                <w:right w:val="none" w:sz="0" w:space="0" w:color="auto"/>
              </w:divBdr>
            </w:div>
            <w:div w:id="148662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20823">
      <w:bodyDiv w:val="1"/>
      <w:marLeft w:val="0"/>
      <w:marRight w:val="0"/>
      <w:marTop w:val="0"/>
      <w:marBottom w:val="0"/>
      <w:divBdr>
        <w:top w:val="none" w:sz="0" w:space="0" w:color="auto"/>
        <w:left w:val="none" w:sz="0" w:space="0" w:color="auto"/>
        <w:bottom w:val="none" w:sz="0" w:space="0" w:color="auto"/>
        <w:right w:val="none" w:sz="0" w:space="0" w:color="auto"/>
      </w:divBdr>
      <w:divsChild>
        <w:div w:id="2056730800">
          <w:marLeft w:val="0"/>
          <w:marRight w:val="0"/>
          <w:marTop w:val="0"/>
          <w:marBottom w:val="0"/>
          <w:divBdr>
            <w:top w:val="none" w:sz="0" w:space="0" w:color="auto"/>
            <w:left w:val="none" w:sz="0" w:space="0" w:color="auto"/>
            <w:bottom w:val="none" w:sz="0" w:space="0" w:color="auto"/>
            <w:right w:val="none" w:sz="0" w:space="0" w:color="auto"/>
          </w:divBdr>
        </w:div>
        <w:div w:id="109207738">
          <w:marLeft w:val="0"/>
          <w:marRight w:val="0"/>
          <w:marTop w:val="150"/>
          <w:marBottom w:val="0"/>
          <w:divBdr>
            <w:top w:val="none" w:sz="0" w:space="0" w:color="auto"/>
            <w:left w:val="none" w:sz="0" w:space="0" w:color="auto"/>
            <w:bottom w:val="none" w:sz="0" w:space="0" w:color="auto"/>
            <w:right w:val="none" w:sz="0" w:space="0" w:color="auto"/>
          </w:divBdr>
          <w:divsChild>
            <w:div w:id="907033530">
              <w:marLeft w:val="1155"/>
              <w:marRight w:val="0"/>
              <w:marTop w:val="0"/>
              <w:marBottom w:val="0"/>
              <w:divBdr>
                <w:top w:val="none" w:sz="0" w:space="0" w:color="auto"/>
                <w:left w:val="none" w:sz="0" w:space="0" w:color="auto"/>
                <w:bottom w:val="none" w:sz="0" w:space="0" w:color="auto"/>
                <w:right w:val="none" w:sz="0" w:space="0" w:color="auto"/>
              </w:divBdr>
            </w:div>
            <w:div w:id="1491213258">
              <w:marLeft w:val="1155"/>
              <w:marRight w:val="0"/>
              <w:marTop w:val="0"/>
              <w:marBottom w:val="0"/>
              <w:divBdr>
                <w:top w:val="none" w:sz="0" w:space="0" w:color="auto"/>
                <w:left w:val="none" w:sz="0" w:space="0" w:color="auto"/>
                <w:bottom w:val="none" w:sz="0" w:space="0" w:color="auto"/>
                <w:right w:val="none" w:sz="0" w:space="0" w:color="auto"/>
              </w:divBdr>
            </w:div>
            <w:div w:id="689332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277237">
      <w:bodyDiv w:val="1"/>
      <w:marLeft w:val="0"/>
      <w:marRight w:val="0"/>
      <w:marTop w:val="0"/>
      <w:marBottom w:val="0"/>
      <w:divBdr>
        <w:top w:val="none" w:sz="0" w:space="0" w:color="auto"/>
        <w:left w:val="none" w:sz="0" w:space="0" w:color="auto"/>
        <w:bottom w:val="none" w:sz="0" w:space="0" w:color="auto"/>
        <w:right w:val="none" w:sz="0" w:space="0" w:color="auto"/>
      </w:divBdr>
      <w:divsChild>
        <w:div w:id="1648440107">
          <w:marLeft w:val="0"/>
          <w:marRight w:val="0"/>
          <w:marTop w:val="0"/>
          <w:marBottom w:val="0"/>
          <w:divBdr>
            <w:top w:val="none" w:sz="0" w:space="0" w:color="auto"/>
            <w:left w:val="none" w:sz="0" w:space="0" w:color="auto"/>
            <w:bottom w:val="none" w:sz="0" w:space="0" w:color="auto"/>
            <w:right w:val="none" w:sz="0" w:space="0" w:color="auto"/>
          </w:divBdr>
        </w:div>
        <w:div w:id="356853502">
          <w:marLeft w:val="0"/>
          <w:marRight w:val="0"/>
          <w:marTop w:val="150"/>
          <w:marBottom w:val="0"/>
          <w:divBdr>
            <w:top w:val="none" w:sz="0" w:space="0" w:color="auto"/>
            <w:left w:val="none" w:sz="0" w:space="0" w:color="auto"/>
            <w:bottom w:val="none" w:sz="0" w:space="0" w:color="auto"/>
            <w:right w:val="none" w:sz="0" w:space="0" w:color="auto"/>
          </w:divBdr>
          <w:divsChild>
            <w:div w:id="1379091020">
              <w:marLeft w:val="1155"/>
              <w:marRight w:val="0"/>
              <w:marTop w:val="0"/>
              <w:marBottom w:val="0"/>
              <w:divBdr>
                <w:top w:val="none" w:sz="0" w:space="0" w:color="auto"/>
                <w:left w:val="none" w:sz="0" w:space="0" w:color="auto"/>
                <w:bottom w:val="none" w:sz="0" w:space="0" w:color="auto"/>
                <w:right w:val="none" w:sz="0" w:space="0" w:color="auto"/>
              </w:divBdr>
            </w:div>
            <w:div w:id="2007659639">
              <w:marLeft w:val="1155"/>
              <w:marRight w:val="0"/>
              <w:marTop w:val="0"/>
              <w:marBottom w:val="0"/>
              <w:divBdr>
                <w:top w:val="none" w:sz="0" w:space="0" w:color="auto"/>
                <w:left w:val="none" w:sz="0" w:space="0" w:color="auto"/>
                <w:bottom w:val="none" w:sz="0" w:space="0" w:color="auto"/>
                <w:right w:val="none" w:sz="0" w:space="0" w:color="auto"/>
              </w:divBdr>
            </w:div>
            <w:div w:id="641078886">
              <w:marLeft w:val="1155"/>
              <w:marRight w:val="0"/>
              <w:marTop w:val="0"/>
              <w:marBottom w:val="0"/>
              <w:divBdr>
                <w:top w:val="none" w:sz="0" w:space="0" w:color="auto"/>
                <w:left w:val="none" w:sz="0" w:space="0" w:color="auto"/>
                <w:bottom w:val="none" w:sz="0" w:space="0" w:color="auto"/>
                <w:right w:val="none" w:sz="0" w:space="0" w:color="auto"/>
              </w:divBdr>
            </w:div>
            <w:div w:id="1206403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3474">
      <w:bodyDiv w:val="1"/>
      <w:marLeft w:val="0"/>
      <w:marRight w:val="0"/>
      <w:marTop w:val="0"/>
      <w:marBottom w:val="0"/>
      <w:divBdr>
        <w:top w:val="none" w:sz="0" w:space="0" w:color="auto"/>
        <w:left w:val="none" w:sz="0" w:space="0" w:color="auto"/>
        <w:bottom w:val="none" w:sz="0" w:space="0" w:color="auto"/>
        <w:right w:val="none" w:sz="0" w:space="0" w:color="auto"/>
      </w:divBdr>
      <w:divsChild>
        <w:div w:id="1190408874">
          <w:marLeft w:val="0"/>
          <w:marRight w:val="0"/>
          <w:marTop w:val="0"/>
          <w:marBottom w:val="0"/>
          <w:divBdr>
            <w:top w:val="none" w:sz="0" w:space="0" w:color="auto"/>
            <w:left w:val="none" w:sz="0" w:space="0" w:color="auto"/>
            <w:bottom w:val="none" w:sz="0" w:space="0" w:color="auto"/>
            <w:right w:val="none" w:sz="0" w:space="0" w:color="auto"/>
          </w:divBdr>
        </w:div>
        <w:div w:id="370426410">
          <w:marLeft w:val="0"/>
          <w:marRight w:val="0"/>
          <w:marTop w:val="150"/>
          <w:marBottom w:val="0"/>
          <w:divBdr>
            <w:top w:val="none" w:sz="0" w:space="0" w:color="auto"/>
            <w:left w:val="none" w:sz="0" w:space="0" w:color="auto"/>
            <w:bottom w:val="none" w:sz="0" w:space="0" w:color="auto"/>
            <w:right w:val="none" w:sz="0" w:space="0" w:color="auto"/>
          </w:divBdr>
          <w:divsChild>
            <w:div w:id="2118015632">
              <w:marLeft w:val="1155"/>
              <w:marRight w:val="0"/>
              <w:marTop w:val="0"/>
              <w:marBottom w:val="0"/>
              <w:divBdr>
                <w:top w:val="none" w:sz="0" w:space="0" w:color="auto"/>
                <w:left w:val="none" w:sz="0" w:space="0" w:color="auto"/>
                <w:bottom w:val="none" w:sz="0" w:space="0" w:color="auto"/>
                <w:right w:val="none" w:sz="0" w:space="0" w:color="auto"/>
              </w:divBdr>
            </w:div>
            <w:div w:id="1814832112">
              <w:marLeft w:val="1155"/>
              <w:marRight w:val="0"/>
              <w:marTop w:val="0"/>
              <w:marBottom w:val="0"/>
              <w:divBdr>
                <w:top w:val="none" w:sz="0" w:space="0" w:color="auto"/>
                <w:left w:val="none" w:sz="0" w:space="0" w:color="auto"/>
                <w:bottom w:val="none" w:sz="0" w:space="0" w:color="auto"/>
                <w:right w:val="none" w:sz="0" w:space="0" w:color="auto"/>
              </w:divBdr>
            </w:div>
            <w:div w:id="1327594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672336">
      <w:bodyDiv w:val="1"/>
      <w:marLeft w:val="0"/>
      <w:marRight w:val="0"/>
      <w:marTop w:val="0"/>
      <w:marBottom w:val="0"/>
      <w:divBdr>
        <w:top w:val="none" w:sz="0" w:space="0" w:color="auto"/>
        <w:left w:val="none" w:sz="0" w:space="0" w:color="auto"/>
        <w:bottom w:val="none" w:sz="0" w:space="0" w:color="auto"/>
        <w:right w:val="none" w:sz="0" w:space="0" w:color="auto"/>
      </w:divBdr>
      <w:divsChild>
        <w:div w:id="1277179133">
          <w:marLeft w:val="0"/>
          <w:marRight w:val="0"/>
          <w:marTop w:val="0"/>
          <w:marBottom w:val="0"/>
          <w:divBdr>
            <w:top w:val="none" w:sz="0" w:space="0" w:color="auto"/>
            <w:left w:val="none" w:sz="0" w:space="0" w:color="auto"/>
            <w:bottom w:val="none" w:sz="0" w:space="0" w:color="auto"/>
            <w:right w:val="none" w:sz="0" w:space="0" w:color="auto"/>
          </w:divBdr>
        </w:div>
        <w:div w:id="996959118">
          <w:marLeft w:val="0"/>
          <w:marRight w:val="0"/>
          <w:marTop w:val="150"/>
          <w:marBottom w:val="0"/>
          <w:divBdr>
            <w:top w:val="none" w:sz="0" w:space="0" w:color="auto"/>
            <w:left w:val="none" w:sz="0" w:space="0" w:color="auto"/>
            <w:bottom w:val="none" w:sz="0" w:space="0" w:color="auto"/>
            <w:right w:val="none" w:sz="0" w:space="0" w:color="auto"/>
          </w:divBdr>
          <w:divsChild>
            <w:div w:id="369847010">
              <w:marLeft w:val="1155"/>
              <w:marRight w:val="0"/>
              <w:marTop w:val="0"/>
              <w:marBottom w:val="0"/>
              <w:divBdr>
                <w:top w:val="none" w:sz="0" w:space="0" w:color="auto"/>
                <w:left w:val="none" w:sz="0" w:space="0" w:color="auto"/>
                <w:bottom w:val="none" w:sz="0" w:space="0" w:color="auto"/>
                <w:right w:val="none" w:sz="0" w:space="0" w:color="auto"/>
              </w:divBdr>
            </w:div>
            <w:div w:id="382560634">
              <w:marLeft w:val="1155"/>
              <w:marRight w:val="0"/>
              <w:marTop w:val="0"/>
              <w:marBottom w:val="0"/>
              <w:divBdr>
                <w:top w:val="none" w:sz="0" w:space="0" w:color="auto"/>
                <w:left w:val="none" w:sz="0" w:space="0" w:color="auto"/>
                <w:bottom w:val="none" w:sz="0" w:space="0" w:color="auto"/>
                <w:right w:val="none" w:sz="0" w:space="0" w:color="auto"/>
              </w:divBdr>
            </w:div>
            <w:div w:id="423964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5068">
      <w:bodyDiv w:val="1"/>
      <w:marLeft w:val="0"/>
      <w:marRight w:val="0"/>
      <w:marTop w:val="0"/>
      <w:marBottom w:val="0"/>
      <w:divBdr>
        <w:top w:val="none" w:sz="0" w:space="0" w:color="auto"/>
        <w:left w:val="none" w:sz="0" w:space="0" w:color="auto"/>
        <w:bottom w:val="none" w:sz="0" w:space="0" w:color="auto"/>
        <w:right w:val="none" w:sz="0" w:space="0" w:color="auto"/>
      </w:divBdr>
      <w:divsChild>
        <w:div w:id="1174303708">
          <w:marLeft w:val="0"/>
          <w:marRight w:val="0"/>
          <w:marTop w:val="0"/>
          <w:marBottom w:val="0"/>
          <w:divBdr>
            <w:top w:val="none" w:sz="0" w:space="0" w:color="auto"/>
            <w:left w:val="none" w:sz="0" w:space="0" w:color="auto"/>
            <w:bottom w:val="none" w:sz="0" w:space="0" w:color="auto"/>
            <w:right w:val="none" w:sz="0" w:space="0" w:color="auto"/>
          </w:divBdr>
        </w:div>
        <w:div w:id="1477838110">
          <w:marLeft w:val="0"/>
          <w:marRight w:val="0"/>
          <w:marTop w:val="150"/>
          <w:marBottom w:val="0"/>
          <w:divBdr>
            <w:top w:val="none" w:sz="0" w:space="0" w:color="auto"/>
            <w:left w:val="none" w:sz="0" w:space="0" w:color="auto"/>
            <w:bottom w:val="none" w:sz="0" w:space="0" w:color="auto"/>
            <w:right w:val="none" w:sz="0" w:space="0" w:color="auto"/>
          </w:divBdr>
          <w:divsChild>
            <w:div w:id="2032998617">
              <w:marLeft w:val="1155"/>
              <w:marRight w:val="0"/>
              <w:marTop w:val="0"/>
              <w:marBottom w:val="0"/>
              <w:divBdr>
                <w:top w:val="none" w:sz="0" w:space="0" w:color="auto"/>
                <w:left w:val="none" w:sz="0" w:space="0" w:color="auto"/>
                <w:bottom w:val="none" w:sz="0" w:space="0" w:color="auto"/>
                <w:right w:val="none" w:sz="0" w:space="0" w:color="auto"/>
              </w:divBdr>
            </w:div>
            <w:div w:id="1177038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10134">
      <w:bodyDiv w:val="1"/>
      <w:marLeft w:val="0"/>
      <w:marRight w:val="0"/>
      <w:marTop w:val="0"/>
      <w:marBottom w:val="0"/>
      <w:divBdr>
        <w:top w:val="none" w:sz="0" w:space="0" w:color="auto"/>
        <w:left w:val="none" w:sz="0" w:space="0" w:color="auto"/>
        <w:bottom w:val="none" w:sz="0" w:space="0" w:color="auto"/>
        <w:right w:val="none" w:sz="0" w:space="0" w:color="auto"/>
      </w:divBdr>
      <w:divsChild>
        <w:div w:id="1343582580">
          <w:marLeft w:val="0"/>
          <w:marRight w:val="0"/>
          <w:marTop w:val="0"/>
          <w:marBottom w:val="0"/>
          <w:divBdr>
            <w:top w:val="none" w:sz="0" w:space="0" w:color="auto"/>
            <w:left w:val="none" w:sz="0" w:space="0" w:color="auto"/>
            <w:bottom w:val="none" w:sz="0" w:space="0" w:color="auto"/>
            <w:right w:val="none" w:sz="0" w:space="0" w:color="auto"/>
          </w:divBdr>
        </w:div>
        <w:div w:id="1042630400">
          <w:marLeft w:val="0"/>
          <w:marRight w:val="0"/>
          <w:marTop w:val="150"/>
          <w:marBottom w:val="0"/>
          <w:divBdr>
            <w:top w:val="none" w:sz="0" w:space="0" w:color="auto"/>
            <w:left w:val="none" w:sz="0" w:space="0" w:color="auto"/>
            <w:bottom w:val="none" w:sz="0" w:space="0" w:color="auto"/>
            <w:right w:val="none" w:sz="0" w:space="0" w:color="auto"/>
          </w:divBdr>
          <w:divsChild>
            <w:div w:id="1478297508">
              <w:marLeft w:val="1155"/>
              <w:marRight w:val="0"/>
              <w:marTop w:val="0"/>
              <w:marBottom w:val="0"/>
              <w:divBdr>
                <w:top w:val="none" w:sz="0" w:space="0" w:color="auto"/>
                <w:left w:val="none" w:sz="0" w:space="0" w:color="auto"/>
                <w:bottom w:val="none" w:sz="0" w:space="0" w:color="auto"/>
                <w:right w:val="none" w:sz="0" w:space="0" w:color="auto"/>
              </w:divBdr>
            </w:div>
            <w:div w:id="638875503">
              <w:marLeft w:val="1155"/>
              <w:marRight w:val="0"/>
              <w:marTop w:val="0"/>
              <w:marBottom w:val="0"/>
              <w:divBdr>
                <w:top w:val="none" w:sz="0" w:space="0" w:color="auto"/>
                <w:left w:val="none" w:sz="0" w:space="0" w:color="auto"/>
                <w:bottom w:val="none" w:sz="0" w:space="0" w:color="auto"/>
                <w:right w:val="none" w:sz="0" w:space="0" w:color="auto"/>
              </w:divBdr>
            </w:div>
            <w:div w:id="212522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773672">
      <w:bodyDiv w:val="1"/>
      <w:marLeft w:val="0"/>
      <w:marRight w:val="0"/>
      <w:marTop w:val="0"/>
      <w:marBottom w:val="0"/>
      <w:divBdr>
        <w:top w:val="none" w:sz="0" w:space="0" w:color="auto"/>
        <w:left w:val="none" w:sz="0" w:space="0" w:color="auto"/>
        <w:bottom w:val="none" w:sz="0" w:space="0" w:color="auto"/>
        <w:right w:val="none" w:sz="0" w:space="0" w:color="auto"/>
      </w:divBdr>
      <w:divsChild>
        <w:div w:id="240986684">
          <w:marLeft w:val="0"/>
          <w:marRight w:val="0"/>
          <w:marTop w:val="0"/>
          <w:marBottom w:val="0"/>
          <w:divBdr>
            <w:top w:val="none" w:sz="0" w:space="0" w:color="auto"/>
            <w:left w:val="none" w:sz="0" w:space="0" w:color="auto"/>
            <w:bottom w:val="none" w:sz="0" w:space="0" w:color="auto"/>
            <w:right w:val="none" w:sz="0" w:space="0" w:color="auto"/>
          </w:divBdr>
        </w:div>
        <w:div w:id="798256989">
          <w:marLeft w:val="0"/>
          <w:marRight w:val="0"/>
          <w:marTop w:val="150"/>
          <w:marBottom w:val="0"/>
          <w:divBdr>
            <w:top w:val="none" w:sz="0" w:space="0" w:color="auto"/>
            <w:left w:val="none" w:sz="0" w:space="0" w:color="auto"/>
            <w:bottom w:val="none" w:sz="0" w:space="0" w:color="auto"/>
            <w:right w:val="none" w:sz="0" w:space="0" w:color="auto"/>
          </w:divBdr>
          <w:divsChild>
            <w:div w:id="2047680190">
              <w:marLeft w:val="1155"/>
              <w:marRight w:val="0"/>
              <w:marTop w:val="0"/>
              <w:marBottom w:val="0"/>
              <w:divBdr>
                <w:top w:val="none" w:sz="0" w:space="0" w:color="auto"/>
                <w:left w:val="none" w:sz="0" w:space="0" w:color="auto"/>
                <w:bottom w:val="none" w:sz="0" w:space="0" w:color="auto"/>
                <w:right w:val="none" w:sz="0" w:space="0" w:color="auto"/>
              </w:divBdr>
            </w:div>
            <w:div w:id="2115662368">
              <w:marLeft w:val="1155"/>
              <w:marRight w:val="0"/>
              <w:marTop w:val="0"/>
              <w:marBottom w:val="0"/>
              <w:divBdr>
                <w:top w:val="none" w:sz="0" w:space="0" w:color="auto"/>
                <w:left w:val="none" w:sz="0" w:space="0" w:color="auto"/>
                <w:bottom w:val="none" w:sz="0" w:space="0" w:color="auto"/>
                <w:right w:val="none" w:sz="0" w:space="0" w:color="auto"/>
              </w:divBdr>
            </w:div>
            <w:div w:id="1610118289">
              <w:marLeft w:val="1155"/>
              <w:marRight w:val="0"/>
              <w:marTop w:val="0"/>
              <w:marBottom w:val="0"/>
              <w:divBdr>
                <w:top w:val="none" w:sz="0" w:space="0" w:color="auto"/>
                <w:left w:val="none" w:sz="0" w:space="0" w:color="auto"/>
                <w:bottom w:val="none" w:sz="0" w:space="0" w:color="auto"/>
                <w:right w:val="none" w:sz="0" w:space="0" w:color="auto"/>
              </w:divBdr>
            </w:div>
            <w:div w:id="115414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554793">
      <w:bodyDiv w:val="1"/>
      <w:marLeft w:val="0"/>
      <w:marRight w:val="0"/>
      <w:marTop w:val="0"/>
      <w:marBottom w:val="0"/>
      <w:divBdr>
        <w:top w:val="none" w:sz="0" w:space="0" w:color="auto"/>
        <w:left w:val="none" w:sz="0" w:space="0" w:color="auto"/>
        <w:bottom w:val="none" w:sz="0" w:space="0" w:color="auto"/>
        <w:right w:val="none" w:sz="0" w:space="0" w:color="auto"/>
      </w:divBdr>
      <w:divsChild>
        <w:div w:id="765343069">
          <w:marLeft w:val="0"/>
          <w:marRight w:val="0"/>
          <w:marTop w:val="0"/>
          <w:marBottom w:val="0"/>
          <w:divBdr>
            <w:top w:val="none" w:sz="0" w:space="0" w:color="auto"/>
            <w:left w:val="none" w:sz="0" w:space="0" w:color="auto"/>
            <w:bottom w:val="none" w:sz="0" w:space="0" w:color="auto"/>
            <w:right w:val="none" w:sz="0" w:space="0" w:color="auto"/>
          </w:divBdr>
        </w:div>
        <w:div w:id="1197233925">
          <w:marLeft w:val="0"/>
          <w:marRight w:val="0"/>
          <w:marTop w:val="150"/>
          <w:marBottom w:val="0"/>
          <w:divBdr>
            <w:top w:val="none" w:sz="0" w:space="0" w:color="auto"/>
            <w:left w:val="none" w:sz="0" w:space="0" w:color="auto"/>
            <w:bottom w:val="none" w:sz="0" w:space="0" w:color="auto"/>
            <w:right w:val="none" w:sz="0" w:space="0" w:color="auto"/>
          </w:divBdr>
          <w:divsChild>
            <w:div w:id="86314494">
              <w:marLeft w:val="1155"/>
              <w:marRight w:val="0"/>
              <w:marTop w:val="0"/>
              <w:marBottom w:val="0"/>
              <w:divBdr>
                <w:top w:val="none" w:sz="0" w:space="0" w:color="auto"/>
                <w:left w:val="none" w:sz="0" w:space="0" w:color="auto"/>
                <w:bottom w:val="none" w:sz="0" w:space="0" w:color="auto"/>
                <w:right w:val="none" w:sz="0" w:space="0" w:color="auto"/>
              </w:divBdr>
            </w:div>
            <w:div w:id="1154416956">
              <w:marLeft w:val="1155"/>
              <w:marRight w:val="0"/>
              <w:marTop w:val="0"/>
              <w:marBottom w:val="0"/>
              <w:divBdr>
                <w:top w:val="none" w:sz="0" w:space="0" w:color="auto"/>
                <w:left w:val="none" w:sz="0" w:space="0" w:color="auto"/>
                <w:bottom w:val="none" w:sz="0" w:space="0" w:color="auto"/>
                <w:right w:val="none" w:sz="0" w:space="0" w:color="auto"/>
              </w:divBdr>
            </w:div>
            <w:div w:id="1925071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73742">
      <w:bodyDiv w:val="1"/>
      <w:marLeft w:val="0"/>
      <w:marRight w:val="0"/>
      <w:marTop w:val="0"/>
      <w:marBottom w:val="0"/>
      <w:divBdr>
        <w:top w:val="none" w:sz="0" w:space="0" w:color="auto"/>
        <w:left w:val="none" w:sz="0" w:space="0" w:color="auto"/>
        <w:bottom w:val="none" w:sz="0" w:space="0" w:color="auto"/>
        <w:right w:val="none" w:sz="0" w:space="0" w:color="auto"/>
      </w:divBdr>
      <w:divsChild>
        <w:div w:id="943348280">
          <w:marLeft w:val="0"/>
          <w:marRight w:val="0"/>
          <w:marTop w:val="0"/>
          <w:marBottom w:val="0"/>
          <w:divBdr>
            <w:top w:val="none" w:sz="0" w:space="0" w:color="auto"/>
            <w:left w:val="none" w:sz="0" w:space="0" w:color="auto"/>
            <w:bottom w:val="none" w:sz="0" w:space="0" w:color="auto"/>
            <w:right w:val="none" w:sz="0" w:space="0" w:color="auto"/>
          </w:divBdr>
        </w:div>
        <w:div w:id="535237129">
          <w:marLeft w:val="0"/>
          <w:marRight w:val="0"/>
          <w:marTop w:val="150"/>
          <w:marBottom w:val="0"/>
          <w:divBdr>
            <w:top w:val="none" w:sz="0" w:space="0" w:color="auto"/>
            <w:left w:val="none" w:sz="0" w:space="0" w:color="auto"/>
            <w:bottom w:val="none" w:sz="0" w:space="0" w:color="auto"/>
            <w:right w:val="none" w:sz="0" w:space="0" w:color="auto"/>
          </w:divBdr>
          <w:divsChild>
            <w:div w:id="1974943995">
              <w:marLeft w:val="1155"/>
              <w:marRight w:val="0"/>
              <w:marTop w:val="0"/>
              <w:marBottom w:val="0"/>
              <w:divBdr>
                <w:top w:val="none" w:sz="0" w:space="0" w:color="auto"/>
                <w:left w:val="none" w:sz="0" w:space="0" w:color="auto"/>
                <w:bottom w:val="none" w:sz="0" w:space="0" w:color="auto"/>
                <w:right w:val="none" w:sz="0" w:space="0" w:color="auto"/>
              </w:divBdr>
            </w:div>
            <w:div w:id="1751921291">
              <w:marLeft w:val="1155"/>
              <w:marRight w:val="0"/>
              <w:marTop w:val="0"/>
              <w:marBottom w:val="0"/>
              <w:divBdr>
                <w:top w:val="none" w:sz="0" w:space="0" w:color="auto"/>
                <w:left w:val="none" w:sz="0" w:space="0" w:color="auto"/>
                <w:bottom w:val="none" w:sz="0" w:space="0" w:color="auto"/>
                <w:right w:val="none" w:sz="0" w:space="0" w:color="auto"/>
              </w:divBdr>
            </w:div>
            <w:div w:id="42253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474900">
      <w:bodyDiv w:val="1"/>
      <w:marLeft w:val="0"/>
      <w:marRight w:val="0"/>
      <w:marTop w:val="0"/>
      <w:marBottom w:val="0"/>
      <w:divBdr>
        <w:top w:val="none" w:sz="0" w:space="0" w:color="auto"/>
        <w:left w:val="none" w:sz="0" w:space="0" w:color="auto"/>
        <w:bottom w:val="none" w:sz="0" w:space="0" w:color="auto"/>
        <w:right w:val="none" w:sz="0" w:space="0" w:color="auto"/>
      </w:divBdr>
      <w:divsChild>
        <w:div w:id="259609848">
          <w:marLeft w:val="0"/>
          <w:marRight w:val="0"/>
          <w:marTop w:val="0"/>
          <w:marBottom w:val="0"/>
          <w:divBdr>
            <w:top w:val="none" w:sz="0" w:space="0" w:color="auto"/>
            <w:left w:val="none" w:sz="0" w:space="0" w:color="auto"/>
            <w:bottom w:val="none" w:sz="0" w:space="0" w:color="auto"/>
            <w:right w:val="none" w:sz="0" w:space="0" w:color="auto"/>
          </w:divBdr>
        </w:div>
        <w:div w:id="236135262">
          <w:marLeft w:val="0"/>
          <w:marRight w:val="0"/>
          <w:marTop w:val="150"/>
          <w:marBottom w:val="0"/>
          <w:divBdr>
            <w:top w:val="none" w:sz="0" w:space="0" w:color="auto"/>
            <w:left w:val="none" w:sz="0" w:space="0" w:color="auto"/>
            <w:bottom w:val="none" w:sz="0" w:space="0" w:color="auto"/>
            <w:right w:val="none" w:sz="0" w:space="0" w:color="auto"/>
          </w:divBdr>
          <w:divsChild>
            <w:div w:id="1010832624">
              <w:marLeft w:val="1155"/>
              <w:marRight w:val="0"/>
              <w:marTop w:val="0"/>
              <w:marBottom w:val="0"/>
              <w:divBdr>
                <w:top w:val="none" w:sz="0" w:space="0" w:color="auto"/>
                <w:left w:val="none" w:sz="0" w:space="0" w:color="auto"/>
                <w:bottom w:val="none" w:sz="0" w:space="0" w:color="auto"/>
                <w:right w:val="none" w:sz="0" w:space="0" w:color="auto"/>
              </w:divBdr>
            </w:div>
            <w:div w:id="96443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4977146">
      <w:bodyDiv w:val="1"/>
      <w:marLeft w:val="0"/>
      <w:marRight w:val="0"/>
      <w:marTop w:val="0"/>
      <w:marBottom w:val="0"/>
      <w:divBdr>
        <w:top w:val="none" w:sz="0" w:space="0" w:color="auto"/>
        <w:left w:val="none" w:sz="0" w:space="0" w:color="auto"/>
        <w:bottom w:val="none" w:sz="0" w:space="0" w:color="auto"/>
        <w:right w:val="none" w:sz="0" w:space="0" w:color="auto"/>
      </w:divBdr>
      <w:divsChild>
        <w:div w:id="415857071">
          <w:marLeft w:val="0"/>
          <w:marRight w:val="0"/>
          <w:marTop w:val="0"/>
          <w:marBottom w:val="0"/>
          <w:divBdr>
            <w:top w:val="none" w:sz="0" w:space="0" w:color="auto"/>
            <w:left w:val="none" w:sz="0" w:space="0" w:color="auto"/>
            <w:bottom w:val="none" w:sz="0" w:space="0" w:color="auto"/>
            <w:right w:val="none" w:sz="0" w:space="0" w:color="auto"/>
          </w:divBdr>
        </w:div>
        <w:div w:id="1290287024">
          <w:marLeft w:val="0"/>
          <w:marRight w:val="0"/>
          <w:marTop w:val="150"/>
          <w:marBottom w:val="0"/>
          <w:divBdr>
            <w:top w:val="none" w:sz="0" w:space="0" w:color="auto"/>
            <w:left w:val="none" w:sz="0" w:space="0" w:color="auto"/>
            <w:bottom w:val="none" w:sz="0" w:space="0" w:color="auto"/>
            <w:right w:val="none" w:sz="0" w:space="0" w:color="auto"/>
          </w:divBdr>
          <w:divsChild>
            <w:div w:id="1066533348">
              <w:marLeft w:val="1155"/>
              <w:marRight w:val="0"/>
              <w:marTop w:val="0"/>
              <w:marBottom w:val="0"/>
              <w:divBdr>
                <w:top w:val="none" w:sz="0" w:space="0" w:color="auto"/>
                <w:left w:val="none" w:sz="0" w:space="0" w:color="auto"/>
                <w:bottom w:val="none" w:sz="0" w:space="0" w:color="auto"/>
                <w:right w:val="none" w:sz="0" w:space="0" w:color="auto"/>
              </w:divBdr>
            </w:div>
            <w:div w:id="422191852">
              <w:marLeft w:val="1155"/>
              <w:marRight w:val="0"/>
              <w:marTop w:val="0"/>
              <w:marBottom w:val="0"/>
              <w:divBdr>
                <w:top w:val="none" w:sz="0" w:space="0" w:color="auto"/>
                <w:left w:val="none" w:sz="0" w:space="0" w:color="auto"/>
                <w:bottom w:val="none" w:sz="0" w:space="0" w:color="auto"/>
                <w:right w:val="none" w:sz="0" w:space="0" w:color="auto"/>
              </w:divBdr>
            </w:div>
            <w:div w:id="99052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09192">
      <w:bodyDiv w:val="1"/>
      <w:marLeft w:val="0"/>
      <w:marRight w:val="0"/>
      <w:marTop w:val="0"/>
      <w:marBottom w:val="0"/>
      <w:divBdr>
        <w:top w:val="none" w:sz="0" w:space="0" w:color="auto"/>
        <w:left w:val="none" w:sz="0" w:space="0" w:color="auto"/>
        <w:bottom w:val="none" w:sz="0" w:space="0" w:color="auto"/>
        <w:right w:val="none" w:sz="0" w:space="0" w:color="auto"/>
      </w:divBdr>
      <w:divsChild>
        <w:div w:id="972751833">
          <w:marLeft w:val="0"/>
          <w:marRight w:val="0"/>
          <w:marTop w:val="0"/>
          <w:marBottom w:val="0"/>
          <w:divBdr>
            <w:top w:val="none" w:sz="0" w:space="0" w:color="auto"/>
            <w:left w:val="none" w:sz="0" w:space="0" w:color="auto"/>
            <w:bottom w:val="none" w:sz="0" w:space="0" w:color="auto"/>
            <w:right w:val="none" w:sz="0" w:space="0" w:color="auto"/>
          </w:divBdr>
        </w:div>
        <w:div w:id="607347435">
          <w:marLeft w:val="0"/>
          <w:marRight w:val="0"/>
          <w:marTop w:val="150"/>
          <w:marBottom w:val="0"/>
          <w:divBdr>
            <w:top w:val="none" w:sz="0" w:space="0" w:color="auto"/>
            <w:left w:val="none" w:sz="0" w:space="0" w:color="auto"/>
            <w:bottom w:val="none" w:sz="0" w:space="0" w:color="auto"/>
            <w:right w:val="none" w:sz="0" w:space="0" w:color="auto"/>
          </w:divBdr>
          <w:divsChild>
            <w:div w:id="2029601912">
              <w:marLeft w:val="1155"/>
              <w:marRight w:val="0"/>
              <w:marTop w:val="0"/>
              <w:marBottom w:val="0"/>
              <w:divBdr>
                <w:top w:val="none" w:sz="0" w:space="0" w:color="auto"/>
                <w:left w:val="none" w:sz="0" w:space="0" w:color="auto"/>
                <w:bottom w:val="none" w:sz="0" w:space="0" w:color="auto"/>
                <w:right w:val="none" w:sz="0" w:space="0" w:color="auto"/>
              </w:divBdr>
            </w:div>
            <w:div w:id="1047073131">
              <w:marLeft w:val="1155"/>
              <w:marRight w:val="0"/>
              <w:marTop w:val="0"/>
              <w:marBottom w:val="0"/>
              <w:divBdr>
                <w:top w:val="none" w:sz="0" w:space="0" w:color="auto"/>
                <w:left w:val="none" w:sz="0" w:space="0" w:color="auto"/>
                <w:bottom w:val="none" w:sz="0" w:space="0" w:color="auto"/>
                <w:right w:val="none" w:sz="0" w:space="0" w:color="auto"/>
              </w:divBdr>
            </w:div>
            <w:div w:id="1409499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3753">
      <w:bodyDiv w:val="1"/>
      <w:marLeft w:val="0"/>
      <w:marRight w:val="0"/>
      <w:marTop w:val="0"/>
      <w:marBottom w:val="0"/>
      <w:divBdr>
        <w:top w:val="none" w:sz="0" w:space="0" w:color="auto"/>
        <w:left w:val="none" w:sz="0" w:space="0" w:color="auto"/>
        <w:bottom w:val="none" w:sz="0" w:space="0" w:color="auto"/>
        <w:right w:val="none" w:sz="0" w:space="0" w:color="auto"/>
      </w:divBdr>
      <w:divsChild>
        <w:div w:id="1528719618">
          <w:marLeft w:val="0"/>
          <w:marRight w:val="0"/>
          <w:marTop w:val="0"/>
          <w:marBottom w:val="0"/>
          <w:divBdr>
            <w:top w:val="none" w:sz="0" w:space="0" w:color="auto"/>
            <w:left w:val="none" w:sz="0" w:space="0" w:color="auto"/>
            <w:bottom w:val="none" w:sz="0" w:space="0" w:color="auto"/>
            <w:right w:val="none" w:sz="0" w:space="0" w:color="auto"/>
          </w:divBdr>
        </w:div>
        <w:div w:id="826938802">
          <w:marLeft w:val="0"/>
          <w:marRight w:val="0"/>
          <w:marTop w:val="150"/>
          <w:marBottom w:val="0"/>
          <w:divBdr>
            <w:top w:val="none" w:sz="0" w:space="0" w:color="auto"/>
            <w:left w:val="none" w:sz="0" w:space="0" w:color="auto"/>
            <w:bottom w:val="none" w:sz="0" w:space="0" w:color="auto"/>
            <w:right w:val="none" w:sz="0" w:space="0" w:color="auto"/>
          </w:divBdr>
          <w:divsChild>
            <w:div w:id="903953891">
              <w:marLeft w:val="1155"/>
              <w:marRight w:val="0"/>
              <w:marTop w:val="0"/>
              <w:marBottom w:val="0"/>
              <w:divBdr>
                <w:top w:val="none" w:sz="0" w:space="0" w:color="auto"/>
                <w:left w:val="none" w:sz="0" w:space="0" w:color="auto"/>
                <w:bottom w:val="none" w:sz="0" w:space="0" w:color="auto"/>
                <w:right w:val="none" w:sz="0" w:space="0" w:color="auto"/>
              </w:divBdr>
            </w:div>
            <w:div w:id="1318610144">
              <w:marLeft w:val="1155"/>
              <w:marRight w:val="0"/>
              <w:marTop w:val="0"/>
              <w:marBottom w:val="0"/>
              <w:divBdr>
                <w:top w:val="none" w:sz="0" w:space="0" w:color="auto"/>
                <w:left w:val="none" w:sz="0" w:space="0" w:color="auto"/>
                <w:bottom w:val="none" w:sz="0" w:space="0" w:color="auto"/>
                <w:right w:val="none" w:sz="0" w:space="0" w:color="auto"/>
              </w:divBdr>
            </w:div>
            <w:div w:id="2127113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99354">
      <w:bodyDiv w:val="1"/>
      <w:marLeft w:val="0"/>
      <w:marRight w:val="0"/>
      <w:marTop w:val="0"/>
      <w:marBottom w:val="0"/>
      <w:divBdr>
        <w:top w:val="none" w:sz="0" w:space="0" w:color="auto"/>
        <w:left w:val="none" w:sz="0" w:space="0" w:color="auto"/>
        <w:bottom w:val="none" w:sz="0" w:space="0" w:color="auto"/>
        <w:right w:val="none" w:sz="0" w:space="0" w:color="auto"/>
      </w:divBdr>
      <w:divsChild>
        <w:div w:id="82410719">
          <w:marLeft w:val="0"/>
          <w:marRight w:val="0"/>
          <w:marTop w:val="0"/>
          <w:marBottom w:val="0"/>
          <w:divBdr>
            <w:top w:val="none" w:sz="0" w:space="0" w:color="auto"/>
            <w:left w:val="none" w:sz="0" w:space="0" w:color="auto"/>
            <w:bottom w:val="none" w:sz="0" w:space="0" w:color="auto"/>
            <w:right w:val="none" w:sz="0" w:space="0" w:color="auto"/>
          </w:divBdr>
        </w:div>
        <w:div w:id="1353334591">
          <w:marLeft w:val="0"/>
          <w:marRight w:val="0"/>
          <w:marTop w:val="150"/>
          <w:marBottom w:val="0"/>
          <w:divBdr>
            <w:top w:val="none" w:sz="0" w:space="0" w:color="auto"/>
            <w:left w:val="none" w:sz="0" w:space="0" w:color="auto"/>
            <w:bottom w:val="none" w:sz="0" w:space="0" w:color="auto"/>
            <w:right w:val="none" w:sz="0" w:space="0" w:color="auto"/>
          </w:divBdr>
          <w:divsChild>
            <w:div w:id="1154029955">
              <w:marLeft w:val="1155"/>
              <w:marRight w:val="0"/>
              <w:marTop w:val="0"/>
              <w:marBottom w:val="0"/>
              <w:divBdr>
                <w:top w:val="none" w:sz="0" w:space="0" w:color="auto"/>
                <w:left w:val="none" w:sz="0" w:space="0" w:color="auto"/>
                <w:bottom w:val="none" w:sz="0" w:space="0" w:color="auto"/>
                <w:right w:val="none" w:sz="0" w:space="0" w:color="auto"/>
              </w:divBdr>
            </w:div>
            <w:div w:id="1035470211">
              <w:marLeft w:val="1155"/>
              <w:marRight w:val="0"/>
              <w:marTop w:val="0"/>
              <w:marBottom w:val="0"/>
              <w:divBdr>
                <w:top w:val="none" w:sz="0" w:space="0" w:color="auto"/>
                <w:left w:val="none" w:sz="0" w:space="0" w:color="auto"/>
                <w:bottom w:val="none" w:sz="0" w:space="0" w:color="auto"/>
                <w:right w:val="none" w:sz="0" w:space="0" w:color="auto"/>
              </w:divBdr>
            </w:div>
            <w:div w:id="1872182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19649">
      <w:bodyDiv w:val="1"/>
      <w:marLeft w:val="0"/>
      <w:marRight w:val="0"/>
      <w:marTop w:val="0"/>
      <w:marBottom w:val="0"/>
      <w:divBdr>
        <w:top w:val="none" w:sz="0" w:space="0" w:color="auto"/>
        <w:left w:val="none" w:sz="0" w:space="0" w:color="auto"/>
        <w:bottom w:val="none" w:sz="0" w:space="0" w:color="auto"/>
        <w:right w:val="none" w:sz="0" w:space="0" w:color="auto"/>
      </w:divBdr>
      <w:divsChild>
        <w:div w:id="2042778749">
          <w:marLeft w:val="0"/>
          <w:marRight w:val="0"/>
          <w:marTop w:val="0"/>
          <w:marBottom w:val="0"/>
          <w:divBdr>
            <w:top w:val="none" w:sz="0" w:space="0" w:color="auto"/>
            <w:left w:val="none" w:sz="0" w:space="0" w:color="auto"/>
            <w:bottom w:val="none" w:sz="0" w:space="0" w:color="auto"/>
            <w:right w:val="none" w:sz="0" w:space="0" w:color="auto"/>
          </w:divBdr>
        </w:div>
        <w:div w:id="341277247">
          <w:marLeft w:val="0"/>
          <w:marRight w:val="0"/>
          <w:marTop w:val="150"/>
          <w:marBottom w:val="0"/>
          <w:divBdr>
            <w:top w:val="none" w:sz="0" w:space="0" w:color="auto"/>
            <w:left w:val="none" w:sz="0" w:space="0" w:color="auto"/>
            <w:bottom w:val="none" w:sz="0" w:space="0" w:color="auto"/>
            <w:right w:val="none" w:sz="0" w:space="0" w:color="auto"/>
          </w:divBdr>
          <w:divsChild>
            <w:div w:id="1515340304">
              <w:marLeft w:val="1155"/>
              <w:marRight w:val="0"/>
              <w:marTop w:val="0"/>
              <w:marBottom w:val="0"/>
              <w:divBdr>
                <w:top w:val="none" w:sz="0" w:space="0" w:color="auto"/>
                <w:left w:val="none" w:sz="0" w:space="0" w:color="auto"/>
                <w:bottom w:val="none" w:sz="0" w:space="0" w:color="auto"/>
                <w:right w:val="none" w:sz="0" w:space="0" w:color="auto"/>
              </w:divBdr>
            </w:div>
            <w:div w:id="110440024">
              <w:marLeft w:val="1155"/>
              <w:marRight w:val="0"/>
              <w:marTop w:val="0"/>
              <w:marBottom w:val="0"/>
              <w:divBdr>
                <w:top w:val="none" w:sz="0" w:space="0" w:color="auto"/>
                <w:left w:val="none" w:sz="0" w:space="0" w:color="auto"/>
                <w:bottom w:val="none" w:sz="0" w:space="0" w:color="auto"/>
                <w:right w:val="none" w:sz="0" w:space="0" w:color="auto"/>
              </w:divBdr>
            </w:div>
            <w:div w:id="4022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20659">
      <w:bodyDiv w:val="1"/>
      <w:marLeft w:val="0"/>
      <w:marRight w:val="0"/>
      <w:marTop w:val="0"/>
      <w:marBottom w:val="0"/>
      <w:divBdr>
        <w:top w:val="none" w:sz="0" w:space="0" w:color="auto"/>
        <w:left w:val="none" w:sz="0" w:space="0" w:color="auto"/>
        <w:bottom w:val="none" w:sz="0" w:space="0" w:color="auto"/>
        <w:right w:val="none" w:sz="0" w:space="0" w:color="auto"/>
      </w:divBdr>
      <w:divsChild>
        <w:div w:id="1321886091">
          <w:marLeft w:val="0"/>
          <w:marRight w:val="0"/>
          <w:marTop w:val="0"/>
          <w:marBottom w:val="0"/>
          <w:divBdr>
            <w:top w:val="none" w:sz="0" w:space="0" w:color="auto"/>
            <w:left w:val="none" w:sz="0" w:space="0" w:color="auto"/>
            <w:bottom w:val="none" w:sz="0" w:space="0" w:color="auto"/>
            <w:right w:val="none" w:sz="0" w:space="0" w:color="auto"/>
          </w:divBdr>
        </w:div>
        <w:div w:id="1585454635">
          <w:marLeft w:val="0"/>
          <w:marRight w:val="0"/>
          <w:marTop w:val="150"/>
          <w:marBottom w:val="0"/>
          <w:divBdr>
            <w:top w:val="none" w:sz="0" w:space="0" w:color="auto"/>
            <w:left w:val="none" w:sz="0" w:space="0" w:color="auto"/>
            <w:bottom w:val="none" w:sz="0" w:space="0" w:color="auto"/>
            <w:right w:val="none" w:sz="0" w:space="0" w:color="auto"/>
          </w:divBdr>
          <w:divsChild>
            <w:div w:id="1753351511">
              <w:marLeft w:val="1155"/>
              <w:marRight w:val="0"/>
              <w:marTop w:val="0"/>
              <w:marBottom w:val="0"/>
              <w:divBdr>
                <w:top w:val="none" w:sz="0" w:space="0" w:color="auto"/>
                <w:left w:val="none" w:sz="0" w:space="0" w:color="auto"/>
                <w:bottom w:val="none" w:sz="0" w:space="0" w:color="auto"/>
                <w:right w:val="none" w:sz="0" w:space="0" w:color="auto"/>
              </w:divBdr>
            </w:div>
            <w:div w:id="1517621098">
              <w:marLeft w:val="1155"/>
              <w:marRight w:val="0"/>
              <w:marTop w:val="0"/>
              <w:marBottom w:val="0"/>
              <w:divBdr>
                <w:top w:val="none" w:sz="0" w:space="0" w:color="auto"/>
                <w:left w:val="none" w:sz="0" w:space="0" w:color="auto"/>
                <w:bottom w:val="none" w:sz="0" w:space="0" w:color="auto"/>
                <w:right w:val="none" w:sz="0" w:space="0" w:color="auto"/>
              </w:divBdr>
            </w:div>
            <w:div w:id="1801537408">
              <w:marLeft w:val="1155"/>
              <w:marRight w:val="0"/>
              <w:marTop w:val="0"/>
              <w:marBottom w:val="0"/>
              <w:divBdr>
                <w:top w:val="none" w:sz="0" w:space="0" w:color="auto"/>
                <w:left w:val="none" w:sz="0" w:space="0" w:color="auto"/>
                <w:bottom w:val="none" w:sz="0" w:space="0" w:color="auto"/>
                <w:right w:val="none" w:sz="0" w:space="0" w:color="auto"/>
              </w:divBdr>
            </w:div>
            <w:div w:id="1605887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508504">
      <w:bodyDiv w:val="1"/>
      <w:marLeft w:val="0"/>
      <w:marRight w:val="0"/>
      <w:marTop w:val="0"/>
      <w:marBottom w:val="0"/>
      <w:divBdr>
        <w:top w:val="none" w:sz="0" w:space="0" w:color="auto"/>
        <w:left w:val="none" w:sz="0" w:space="0" w:color="auto"/>
        <w:bottom w:val="none" w:sz="0" w:space="0" w:color="auto"/>
        <w:right w:val="none" w:sz="0" w:space="0" w:color="auto"/>
      </w:divBdr>
      <w:divsChild>
        <w:div w:id="624118664">
          <w:marLeft w:val="0"/>
          <w:marRight w:val="0"/>
          <w:marTop w:val="0"/>
          <w:marBottom w:val="0"/>
          <w:divBdr>
            <w:top w:val="none" w:sz="0" w:space="0" w:color="auto"/>
            <w:left w:val="none" w:sz="0" w:space="0" w:color="auto"/>
            <w:bottom w:val="none" w:sz="0" w:space="0" w:color="auto"/>
            <w:right w:val="none" w:sz="0" w:space="0" w:color="auto"/>
          </w:divBdr>
        </w:div>
        <w:div w:id="787510279">
          <w:marLeft w:val="0"/>
          <w:marRight w:val="0"/>
          <w:marTop w:val="150"/>
          <w:marBottom w:val="0"/>
          <w:divBdr>
            <w:top w:val="none" w:sz="0" w:space="0" w:color="auto"/>
            <w:left w:val="none" w:sz="0" w:space="0" w:color="auto"/>
            <w:bottom w:val="none" w:sz="0" w:space="0" w:color="auto"/>
            <w:right w:val="none" w:sz="0" w:space="0" w:color="auto"/>
          </w:divBdr>
          <w:divsChild>
            <w:div w:id="1842508354">
              <w:marLeft w:val="1155"/>
              <w:marRight w:val="0"/>
              <w:marTop w:val="0"/>
              <w:marBottom w:val="0"/>
              <w:divBdr>
                <w:top w:val="none" w:sz="0" w:space="0" w:color="auto"/>
                <w:left w:val="none" w:sz="0" w:space="0" w:color="auto"/>
                <w:bottom w:val="none" w:sz="0" w:space="0" w:color="auto"/>
                <w:right w:val="none" w:sz="0" w:space="0" w:color="auto"/>
              </w:divBdr>
            </w:div>
            <w:div w:id="1892378782">
              <w:marLeft w:val="1155"/>
              <w:marRight w:val="0"/>
              <w:marTop w:val="0"/>
              <w:marBottom w:val="0"/>
              <w:divBdr>
                <w:top w:val="none" w:sz="0" w:space="0" w:color="auto"/>
                <w:left w:val="none" w:sz="0" w:space="0" w:color="auto"/>
                <w:bottom w:val="none" w:sz="0" w:space="0" w:color="auto"/>
                <w:right w:val="none" w:sz="0" w:space="0" w:color="auto"/>
              </w:divBdr>
            </w:div>
            <w:div w:id="657542562">
              <w:marLeft w:val="1155"/>
              <w:marRight w:val="0"/>
              <w:marTop w:val="0"/>
              <w:marBottom w:val="0"/>
              <w:divBdr>
                <w:top w:val="none" w:sz="0" w:space="0" w:color="auto"/>
                <w:left w:val="none" w:sz="0" w:space="0" w:color="auto"/>
                <w:bottom w:val="none" w:sz="0" w:space="0" w:color="auto"/>
                <w:right w:val="none" w:sz="0" w:space="0" w:color="auto"/>
              </w:divBdr>
            </w:div>
            <w:div w:id="1665620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22785">
      <w:bodyDiv w:val="1"/>
      <w:marLeft w:val="0"/>
      <w:marRight w:val="0"/>
      <w:marTop w:val="0"/>
      <w:marBottom w:val="0"/>
      <w:divBdr>
        <w:top w:val="none" w:sz="0" w:space="0" w:color="auto"/>
        <w:left w:val="none" w:sz="0" w:space="0" w:color="auto"/>
        <w:bottom w:val="none" w:sz="0" w:space="0" w:color="auto"/>
        <w:right w:val="none" w:sz="0" w:space="0" w:color="auto"/>
      </w:divBdr>
      <w:divsChild>
        <w:div w:id="2001224979">
          <w:marLeft w:val="0"/>
          <w:marRight w:val="0"/>
          <w:marTop w:val="0"/>
          <w:marBottom w:val="0"/>
          <w:divBdr>
            <w:top w:val="none" w:sz="0" w:space="0" w:color="auto"/>
            <w:left w:val="none" w:sz="0" w:space="0" w:color="auto"/>
            <w:bottom w:val="none" w:sz="0" w:space="0" w:color="auto"/>
            <w:right w:val="none" w:sz="0" w:space="0" w:color="auto"/>
          </w:divBdr>
        </w:div>
        <w:div w:id="1835149367">
          <w:marLeft w:val="0"/>
          <w:marRight w:val="0"/>
          <w:marTop w:val="150"/>
          <w:marBottom w:val="0"/>
          <w:divBdr>
            <w:top w:val="none" w:sz="0" w:space="0" w:color="auto"/>
            <w:left w:val="none" w:sz="0" w:space="0" w:color="auto"/>
            <w:bottom w:val="none" w:sz="0" w:space="0" w:color="auto"/>
            <w:right w:val="none" w:sz="0" w:space="0" w:color="auto"/>
          </w:divBdr>
          <w:divsChild>
            <w:div w:id="1945265832">
              <w:marLeft w:val="1155"/>
              <w:marRight w:val="0"/>
              <w:marTop w:val="0"/>
              <w:marBottom w:val="0"/>
              <w:divBdr>
                <w:top w:val="none" w:sz="0" w:space="0" w:color="auto"/>
                <w:left w:val="none" w:sz="0" w:space="0" w:color="auto"/>
                <w:bottom w:val="none" w:sz="0" w:space="0" w:color="auto"/>
                <w:right w:val="none" w:sz="0" w:space="0" w:color="auto"/>
              </w:divBdr>
            </w:div>
            <w:div w:id="1578517372">
              <w:marLeft w:val="1155"/>
              <w:marRight w:val="0"/>
              <w:marTop w:val="0"/>
              <w:marBottom w:val="0"/>
              <w:divBdr>
                <w:top w:val="none" w:sz="0" w:space="0" w:color="auto"/>
                <w:left w:val="none" w:sz="0" w:space="0" w:color="auto"/>
                <w:bottom w:val="none" w:sz="0" w:space="0" w:color="auto"/>
                <w:right w:val="none" w:sz="0" w:space="0" w:color="auto"/>
              </w:divBdr>
            </w:div>
            <w:div w:id="182862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758490">
      <w:bodyDiv w:val="1"/>
      <w:marLeft w:val="0"/>
      <w:marRight w:val="0"/>
      <w:marTop w:val="0"/>
      <w:marBottom w:val="0"/>
      <w:divBdr>
        <w:top w:val="none" w:sz="0" w:space="0" w:color="auto"/>
        <w:left w:val="none" w:sz="0" w:space="0" w:color="auto"/>
        <w:bottom w:val="none" w:sz="0" w:space="0" w:color="auto"/>
        <w:right w:val="none" w:sz="0" w:space="0" w:color="auto"/>
      </w:divBdr>
      <w:divsChild>
        <w:div w:id="818233995">
          <w:marLeft w:val="0"/>
          <w:marRight w:val="0"/>
          <w:marTop w:val="0"/>
          <w:marBottom w:val="0"/>
          <w:divBdr>
            <w:top w:val="none" w:sz="0" w:space="0" w:color="auto"/>
            <w:left w:val="none" w:sz="0" w:space="0" w:color="auto"/>
            <w:bottom w:val="none" w:sz="0" w:space="0" w:color="auto"/>
            <w:right w:val="none" w:sz="0" w:space="0" w:color="auto"/>
          </w:divBdr>
        </w:div>
        <w:div w:id="347413882">
          <w:marLeft w:val="0"/>
          <w:marRight w:val="0"/>
          <w:marTop w:val="150"/>
          <w:marBottom w:val="0"/>
          <w:divBdr>
            <w:top w:val="none" w:sz="0" w:space="0" w:color="auto"/>
            <w:left w:val="none" w:sz="0" w:space="0" w:color="auto"/>
            <w:bottom w:val="none" w:sz="0" w:space="0" w:color="auto"/>
            <w:right w:val="none" w:sz="0" w:space="0" w:color="auto"/>
          </w:divBdr>
          <w:divsChild>
            <w:div w:id="637536897">
              <w:marLeft w:val="1155"/>
              <w:marRight w:val="0"/>
              <w:marTop w:val="0"/>
              <w:marBottom w:val="0"/>
              <w:divBdr>
                <w:top w:val="none" w:sz="0" w:space="0" w:color="auto"/>
                <w:left w:val="none" w:sz="0" w:space="0" w:color="auto"/>
                <w:bottom w:val="none" w:sz="0" w:space="0" w:color="auto"/>
                <w:right w:val="none" w:sz="0" w:space="0" w:color="auto"/>
              </w:divBdr>
            </w:div>
            <w:div w:id="197548870">
              <w:marLeft w:val="1155"/>
              <w:marRight w:val="0"/>
              <w:marTop w:val="0"/>
              <w:marBottom w:val="0"/>
              <w:divBdr>
                <w:top w:val="none" w:sz="0" w:space="0" w:color="auto"/>
                <w:left w:val="none" w:sz="0" w:space="0" w:color="auto"/>
                <w:bottom w:val="none" w:sz="0" w:space="0" w:color="auto"/>
                <w:right w:val="none" w:sz="0" w:space="0" w:color="auto"/>
              </w:divBdr>
            </w:div>
            <w:div w:id="771436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16604">
      <w:bodyDiv w:val="1"/>
      <w:marLeft w:val="0"/>
      <w:marRight w:val="0"/>
      <w:marTop w:val="0"/>
      <w:marBottom w:val="0"/>
      <w:divBdr>
        <w:top w:val="none" w:sz="0" w:space="0" w:color="auto"/>
        <w:left w:val="none" w:sz="0" w:space="0" w:color="auto"/>
        <w:bottom w:val="none" w:sz="0" w:space="0" w:color="auto"/>
        <w:right w:val="none" w:sz="0" w:space="0" w:color="auto"/>
      </w:divBdr>
      <w:divsChild>
        <w:div w:id="801575120">
          <w:marLeft w:val="0"/>
          <w:marRight w:val="0"/>
          <w:marTop w:val="0"/>
          <w:marBottom w:val="0"/>
          <w:divBdr>
            <w:top w:val="none" w:sz="0" w:space="0" w:color="auto"/>
            <w:left w:val="none" w:sz="0" w:space="0" w:color="auto"/>
            <w:bottom w:val="none" w:sz="0" w:space="0" w:color="auto"/>
            <w:right w:val="none" w:sz="0" w:space="0" w:color="auto"/>
          </w:divBdr>
        </w:div>
        <w:div w:id="19818006">
          <w:marLeft w:val="0"/>
          <w:marRight w:val="0"/>
          <w:marTop w:val="150"/>
          <w:marBottom w:val="0"/>
          <w:divBdr>
            <w:top w:val="none" w:sz="0" w:space="0" w:color="auto"/>
            <w:left w:val="none" w:sz="0" w:space="0" w:color="auto"/>
            <w:bottom w:val="none" w:sz="0" w:space="0" w:color="auto"/>
            <w:right w:val="none" w:sz="0" w:space="0" w:color="auto"/>
          </w:divBdr>
          <w:divsChild>
            <w:div w:id="1784035766">
              <w:marLeft w:val="1155"/>
              <w:marRight w:val="0"/>
              <w:marTop w:val="0"/>
              <w:marBottom w:val="0"/>
              <w:divBdr>
                <w:top w:val="none" w:sz="0" w:space="0" w:color="auto"/>
                <w:left w:val="none" w:sz="0" w:space="0" w:color="auto"/>
                <w:bottom w:val="none" w:sz="0" w:space="0" w:color="auto"/>
                <w:right w:val="none" w:sz="0" w:space="0" w:color="auto"/>
              </w:divBdr>
            </w:div>
            <w:div w:id="164133592">
              <w:marLeft w:val="1155"/>
              <w:marRight w:val="0"/>
              <w:marTop w:val="0"/>
              <w:marBottom w:val="0"/>
              <w:divBdr>
                <w:top w:val="none" w:sz="0" w:space="0" w:color="auto"/>
                <w:left w:val="none" w:sz="0" w:space="0" w:color="auto"/>
                <w:bottom w:val="none" w:sz="0" w:space="0" w:color="auto"/>
                <w:right w:val="none" w:sz="0" w:space="0" w:color="auto"/>
              </w:divBdr>
            </w:div>
            <w:div w:id="156178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3704">
      <w:bodyDiv w:val="1"/>
      <w:marLeft w:val="0"/>
      <w:marRight w:val="0"/>
      <w:marTop w:val="0"/>
      <w:marBottom w:val="0"/>
      <w:divBdr>
        <w:top w:val="none" w:sz="0" w:space="0" w:color="auto"/>
        <w:left w:val="none" w:sz="0" w:space="0" w:color="auto"/>
        <w:bottom w:val="none" w:sz="0" w:space="0" w:color="auto"/>
        <w:right w:val="none" w:sz="0" w:space="0" w:color="auto"/>
      </w:divBdr>
      <w:divsChild>
        <w:div w:id="1091580425">
          <w:marLeft w:val="0"/>
          <w:marRight w:val="0"/>
          <w:marTop w:val="0"/>
          <w:marBottom w:val="0"/>
          <w:divBdr>
            <w:top w:val="none" w:sz="0" w:space="0" w:color="auto"/>
            <w:left w:val="none" w:sz="0" w:space="0" w:color="auto"/>
            <w:bottom w:val="none" w:sz="0" w:space="0" w:color="auto"/>
            <w:right w:val="none" w:sz="0" w:space="0" w:color="auto"/>
          </w:divBdr>
        </w:div>
        <w:div w:id="1207450027">
          <w:marLeft w:val="0"/>
          <w:marRight w:val="0"/>
          <w:marTop w:val="150"/>
          <w:marBottom w:val="0"/>
          <w:divBdr>
            <w:top w:val="none" w:sz="0" w:space="0" w:color="auto"/>
            <w:left w:val="none" w:sz="0" w:space="0" w:color="auto"/>
            <w:bottom w:val="none" w:sz="0" w:space="0" w:color="auto"/>
            <w:right w:val="none" w:sz="0" w:space="0" w:color="auto"/>
          </w:divBdr>
          <w:divsChild>
            <w:div w:id="1900093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394205">
      <w:bodyDiv w:val="1"/>
      <w:marLeft w:val="0"/>
      <w:marRight w:val="0"/>
      <w:marTop w:val="0"/>
      <w:marBottom w:val="0"/>
      <w:divBdr>
        <w:top w:val="none" w:sz="0" w:space="0" w:color="auto"/>
        <w:left w:val="none" w:sz="0" w:space="0" w:color="auto"/>
        <w:bottom w:val="none" w:sz="0" w:space="0" w:color="auto"/>
        <w:right w:val="none" w:sz="0" w:space="0" w:color="auto"/>
      </w:divBdr>
      <w:divsChild>
        <w:div w:id="1470707112">
          <w:marLeft w:val="0"/>
          <w:marRight w:val="0"/>
          <w:marTop w:val="0"/>
          <w:marBottom w:val="0"/>
          <w:divBdr>
            <w:top w:val="none" w:sz="0" w:space="0" w:color="auto"/>
            <w:left w:val="none" w:sz="0" w:space="0" w:color="auto"/>
            <w:bottom w:val="none" w:sz="0" w:space="0" w:color="auto"/>
            <w:right w:val="none" w:sz="0" w:space="0" w:color="auto"/>
          </w:divBdr>
        </w:div>
        <w:div w:id="1617327028">
          <w:marLeft w:val="0"/>
          <w:marRight w:val="0"/>
          <w:marTop w:val="150"/>
          <w:marBottom w:val="0"/>
          <w:divBdr>
            <w:top w:val="none" w:sz="0" w:space="0" w:color="auto"/>
            <w:left w:val="none" w:sz="0" w:space="0" w:color="auto"/>
            <w:bottom w:val="none" w:sz="0" w:space="0" w:color="auto"/>
            <w:right w:val="none" w:sz="0" w:space="0" w:color="auto"/>
          </w:divBdr>
          <w:divsChild>
            <w:div w:id="73479184">
              <w:marLeft w:val="1155"/>
              <w:marRight w:val="0"/>
              <w:marTop w:val="0"/>
              <w:marBottom w:val="0"/>
              <w:divBdr>
                <w:top w:val="none" w:sz="0" w:space="0" w:color="auto"/>
                <w:left w:val="none" w:sz="0" w:space="0" w:color="auto"/>
                <w:bottom w:val="none" w:sz="0" w:space="0" w:color="auto"/>
                <w:right w:val="none" w:sz="0" w:space="0" w:color="auto"/>
              </w:divBdr>
            </w:div>
            <w:div w:id="1507748512">
              <w:marLeft w:val="1155"/>
              <w:marRight w:val="0"/>
              <w:marTop w:val="0"/>
              <w:marBottom w:val="0"/>
              <w:divBdr>
                <w:top w:val="none" w:sz="0" w:space="0" w:color="auto"/>
                <w:left w:val="none" w:sz="0" w:space="0" w:color="auto"/>
                <w:bottom w:val="none" w:sz="0" w:space="0" w:color="auto"/>
                <w:right w:val="none" w:sz="0" w:space="0" w:color="auto"/>
              </w:divBdr>
            </w:div>
            <w:div w:id="461850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700053">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37608">
      <w:bodyDiv w:val="1"/>
      <w:marLeft w:val="0"/>
      <w:marRight w:val="0"/>
      <w:marTop w:val="0"/>
      <w:marBottom w:val="0"/>
      <w:divBdr>
        <w:top w:val="none" w:sz="0" w:space="0" w:color="auto"/>
        <w:left w:val="none" w:sz="0" w:space="0" w:color="auto"/>
        <w:bottom w:val="none" w:sz="0" w:space="0" w:color="auto"/>
        <w:right w:val="none" w:sz="0" w:space="0" w:color="auto"/>
      </w:divBdr>
      <w:divsChild>
        <w:div w:id="1726752781">
          <w:marLeft w:val="0"/>
          <w:marRight w:val="0"/>
          <w:marTop w:val="0"/>
          <w:marBottom w:val="0"/>
          <w:divBdr>
            <w:top w:val="none" w:sz="0" w:space="0" w:color="auto"/>
            <w:left w:val="none" w:sz="0" w:space="0" w:color="auto"/>
            <w:bottom w:val="none" w:sz="0" w:space="0" w:color="auto"/>
            <w:right w:val="none" w:sz="0" w:space="0" w:color="auto"/>
          </w:divBdr>
        </w:div>
        <w:div w:id="1964073537">
          <w:marLeft w:val="0"/>
          <w:marRight w:val="0"/>
          <w:marTop w:val="150"/>
          <w:marBottom w:val="0"/>
          <w:divBdr>
            <w:top w:val="none" w:sz="0" w:space="0" w:color="auto"/>
            <w:left w:val="none" w:sz="0" w:space="0" w:color="auto"/>
            <w:bottom w:val="none" w:sz="0" w:space="0" w:color="auto"/>
            <w:right w:val="none" w:sz="0" w:space="0" w:color="auto"/>
          </w:divBdr>
          <w:divsChild>
            <w:div w:id="821240718">
              <w:marLeft w:val="1155"/>
              <w:marRight w:val="0"/>
              <w:marTop w:val="0"/>
              <w:marBottom w:val="0"/>
              <w:divBdr>
                <w:top w:val="none" w:sz="0" w:space="0" w:color="auto"/>
                <w:left w:val="none" w:sz="0" w:space="0" w:color="auto"/>
                <w:bottom w:val="none" w:sz="0" w:space="0" w:color="auto"/>
                <w:right w:val="none" w:sz="0" w:space="0" w:color="auto"/>
              </w:divBdr>
            </w:div>
            <w:div w:id="362481967">
              <w:marLeft w:val="1155"/>
              <w:marRight w:val="0"/>
              <w:marTop w:val="0"/>
              <w:marBottom w:val="0"/>
              <w:divBdr>
                <w:top w:val="none" w:sz="0" w:space="0" w:color="auto"/>
                <w:left w:val="none" w:sz="0" w:space="0" w:color="auto"/>
                <w:bottom w:val="none" w:sz="0" w:space="0" w:color="auto"/>
                <w:right w:val="none" w:sz="0" w:space="0" w:color="auto"/>
              </w:divBdr>
            </w:div>
            <w:div w:id="131013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25537">
      <w:bodyDiv w:val="1"/>
      <w:marLeft w:val="0"/>
      <w:marRight w:val="0"/>
      <w:marTop w:val="0"/>
      <w:marBottom w:val="0"/>
      <w:divBdr>
        <w:top w:val="none" w:sz="0" w:space="0" w:color="auto"/>
        <w:left w:val="none" w:sz="0" w:space="0" w:color="auto"/>
        <w:bottom w:val="none" w:sz="0" w:space="0" w:color="auto"/>
        <w:right w:val="none" w:sz="0" w:space="0" w:color="auto"/>
      </w:divBdr>
      <w:divsChild>
        <w:div w:id="1451894120">
          <w:marLeft w:val="0"/>
          <w:marRight w:val="0"/>
          <w:marTop w:val="0"/>
          <w:marBottom w:val="0"/>
          <w:divBdr>
            <w:top w:val="none" w:sz="0" w:space="0" w:color="auto"/>
            <w:left w:val="none" w:sz="0" w:space="0" w:color="auto"/>
            <w:bottom w:val="none" w:sz="0" w:space="0" w:color="auto"/>
            <w:right w:val="none" w:sz="0" w:space="0" w:color="auto"/>
          </w:divBdr>
        </w:div>
        <w:div w:id="1086879432">
          <w:marLeft w:val="0"/>
          <w:marRight w:val="0"/>
          <w:marTop w:val="150"/>
          <w:marBottom w:val="0"/>
          <w:divBdr>
            <w:top w:val="none" w:sz="0" w:space="0" w:color="auto"/>
            <w:left w:val="none" w:sz="0" w:space="0" w:color="auto"/>
            <w:bottom w:val="none" w:sz="0" w:space="0" w:color="auto"/>
            <w:right w:val="none" w:sz="0" w:space="0" w:color="auto"/>
          </w:divBdr>
          <w:divsChild>
            <w:div w:id="1398211352">
              <w:marLeft w:val="1155"/>
              <w:marRight w:val="0"/>
              <w:marTop w:val="0"/>
              <w:marBottom w:val="0"/>
              <w:divBdr>
                <w:top w:val="none" w:sz="0" w:space="0" w:color="auto"/>
                <w:left w:val="none" w:sz="0" w:space="0" w:color="auto"/>
                <w:bottom w:val="none" w:sz="0" w:space="0" w:color="auto"/>
                <w:right w:val="none" w:sz="0" w:space="0" w:color="auto"/>
              </w:divBdr>
            </w:div>
            <w:div w:id="1210924044">
              <w:marLeft w:val="1155"/>
              <w:marRight w:val="0"/>
              <w:marTop w:val="0"/>
              <w:marBottom w:val="0"/>
              <w:divBdr>
                <w:top w:val="none" w:sz="0" w:space="0" w:color="auto"/>
                <w:left w:val="none" w:sz="0" w:space="0" w:color="auto"/>
                <w:bottom w:val="none" w:sz="0" w:space="0" w:color="auto"/>
                <w:right w:val="none" w:sz="0" w:space="0" w:color="auto"/>
              </w:divBdr>
            </w:div>
            <w:div w:id="1045985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04109">
      <w:bodyDiv w:val="1"/>
      <w:marLeft w:val="0"/>
      <w:marRight w:val="0"/>
      <w:marTop w:val="0"/>
      <w:marBottom w:val="0"/>
      <w:divBdr>
        <w:top w:val="none" w:sz="0" w:space="0" w:color="auto"/>
        <w:left w:val="none" w:sz="0" w:space="0" w:color="auto"/>
        <w:bottom w:val="none" w:sz="0" w:space="0" w:color="auto"/>
        <w:right w:val="none" w:sz="0" w:space="0" w:color="auto"/>
      </w:divBdr>
      <w:divsChild>
        <w:div w:id="265619576">
          <w:marLeft w:val="0"/>
          <w:marRight w:val="0"/>
          <w:marTop w:val="0"/>
          <w:marBottom w:val="0"/>
          <w:divBdr>
            <w:top w:val="none" w:sz="0" w:space="0" w:color="auto"/>
            <w:left w:val="none" w:sz="0" w:space="0" w:color="auto"/>
            <w:bottom w:val="none" w:sz="0" w:space="0" w:color="auto"/>
            <w:right w:val="none" w:sz="0" w:space="0" w:color="auto"/>
          </w:divBdr>
        </w:div>
        <w:div w:id="1047069546">
          <w:marLeft w:val="0"/>
          <w:marRight w:val="0"/>
          <w:marTop w:val="150"/>
          <w:marBottom w:val="0"/>
          <w:divBdr>
            <w:top w:val="none" w:sz="0" w:space="0" w:color="auto"/>
            <w:left w:val="none" w:sz="0" w:space="0" w:color="auto"/>
            <w:bottom w:val="none" w:sz="0" w:space="0" w:color="auto"/>
            <w:right w:val="none" w:sz="0" w:space="0" w:color="auto"/>
          </w:divBdr>
          <w:divsChild>
            <w:div w:id="905721920">
              <w:marLeft w:val="1155"/>
              <w:marRight w:val="0"/>
              <w:marTop w:val="0"/>
              <w:marBottom w:val="0"/>
              <w:divBdr>
                <w:top w:val="none" w:sz="0" w:space="0" w:color="auto"/>
                <w:left w:val="none" w:sz="0" w:space="0" w:color="auto"/>
                <w:bottom w:val="none" w:sz="0" w:space="0" w:color="auto"/>
                <w:right w:val="none" w:sz="0" w:space="0" w:color="auto"/>
              </w:divBdr>
            </w:div>
            <w:div w:id="1975671515">
              <w:marLeft w:val="1155"/>
              <w:marRight w:val="0"/>
              <w:marTop w:val="0"/>
              <w:marBottom w:val="0"/>
              <w:divBdr>
                <w:top w:val="none" w:sz="0" w:space="0" w:color="auto"/>
                <w:left w:val="none" w:sz="0" w:space="0" w:color="auto"/>
                <w:bottom w:val="none" w:sz="0" w:space="0" w:color="auto"/>
                <w:right w:val="none" w:sz="0" w:space="0" w:color="auto"/>
              </w:divBdr>
            </w:div>
            <w:div w:id="595793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49200">
      <w:bodyDiv w:val="1"/>
      <w:marLeft w:val="0"/>
      <w:marRight w:val="0"/>
      <w:marTop w:val="0"/>
      <w:marBottom w:val="0"/>
      <w:divBdr>
        <w:top w:val="none" w:sz="0" w:space="0" w:color="auto"/>
        <w:left w:val="none" w:sz="0" w:space="0" w:color="auto"/>
        <w:bottom w:val="none" w:sz="0" w:space="0" w:color="auto"/>
        <w:right w:val="none" w:sz="0" w:space="0" w:color="auto"/>
      </w:divBdr>
      <w:divsChild>
        <w:div w:id="46876688">
          <w:marLeft w:val="0"/>
          <w:marRight w:val="0"/>
          <w:marTop w:val="0"/>
          <w:marBottom w:val="0"/>
          <w:divBdr>
            <w:top w:val="none" w:sz="0" w:space="0" w:color="auto"/>
            <w:left w:val="none" w:sz="0" w:space="0" w:color="auto"/>
            <w:bottom w:val="none" w:sz="0" w:space="0" w:color="auto"/>
            <w:right w:val="none" w:sz="0" w:space="0" w:color="auto"/>
          </w:divBdr>
        </w:div>
        <w:div w:id="858086589">
          <w:marLeft w:val="0"/>
          <w:marRight w:val="0"/>
          <w:marTop w:val="150"/>
          <w:marBottom w:val="0"/>
          <w:divBdr>
            <w:top w:val="none" w:sz="0" w:space="0" w:color="auto"/>
            <w:left w:val="none" w:sz="0" w:space="0" w:color="auto"/>
            <w:bottom w:val="none" w:sz="0" w:space="0" w:color="auto"/>
            <w:right w:val="none" w:sz="0" w:space="0" w:color="auto"/>
          </w:divBdr>
          <w:divsChild>
            <w:div w:id="1021663646">
              <w:marLeft w:val="1155"/>
              <w:marRight w:val="0"/>
              <w:marTop w:val="0"/>
              <w:marBottom w:val="0"/>
              <w:divBdr>
                <w:top w:val="none" w:sz="0" w:space="0" w:color="auto"/>
                <w:left w:val="none" w:sz="0" w:space="0" w:color="auto"/>
                <w:bottom w:val="none" w:sz="0" w:space="0" w:color="auto"/>
                <w:right w:val="none" w:sz="0" w:space="0" w:color="auto"/>
              </w:divBdr>
            </w:div>
            <w:div w:id="709258732">
              <w:marLeft w:val="1155"/>
              <w:marRight w:val="0"/>
              <w:marTop w:val="0"/>
              <w:marBottom w:val="0"/>
              <w:divBdr>
                <w:top w:val="none" w:sz="0" w:space="0" w:color="auto"/>
                <w:left w:val="none" w:sz="0" w:space="0" w:color="auto"/>
                <w:bottom w:val="none" w:sz="0" w:space="0" w:color="auto"/>
                <w:right w:val="none" w:sz="0" w:space="0" w:color="auto"/>
              </w:divBdr>
            </w:div>
            <w:div w:id="810293334">
              <w:marLeft w:val="1155"/>
              <w:marRight w:val="0"/>
              <w:marTop w:val="0"/>
              <w:marBottom w:val="0"/>
              <w:divBdr>
                <w:top w:val="none" w:sz="0" w:space="0" w:color="auto"/>
                <w:left w:val="none" w:sz="0" w:space="0" w:color="auto"/>
                <w:bottom w:val="none" w:sz="0" w:space="0" w:color="auto"/>
                <w:right w:val="none" w:sz="0" w:space="0" w:color="auto"/>
              </w:divBdr>
            </w:div>
            <w:div w:id="420956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1845">
      <w:bodyDiv w:val="1"/>
      <w:marLeft w:val="0"/>
      <w:marRight w:val="0"/>
      <w:marTop w:val="0"/>
      <w:marBottom w:val="0"/>
      <w:divBdr>
        <w:top w:val="none" w:sz="0" w:space="0" w:color="auto"/>
        <w:left w:val="none" w:sz="0" w:space="0" w:color="auto"/>
        <w:bottom w:val="none" w:sz="0" w:space="0" w:color="auto"/>
        <w:right w:val="none" w:sz="0" w:space="0" w:color="auto"/>
      </w:divBdr>
      <w:divsChild>
        <w:div w:id="875384297">
          <w:marLeft w:val="0"/>
          <w:marRight w:val="0"/>
          <w:marTop w:val="0"/>
          <w:marBottom w:val="0"/>
          <w:divBdr>
            <w:top w:val="none" w:sz="0" w:space="0" w:color="auto"/>
            <w:left w:val="none" w:sz="0" w:space="0" w:color="auto"/>
            <w:bottom w:val="none" w:sz="0" w:space="0" w:color="auto"/>
            <w:right w:val="none" w:sz="0" w:space="0" w:color="auto"/>
          </w:divBdr>
        </w:div>
        <w:div w:id="509490142">
          <w:marLeft w:val="0"/>
          <w:marRight w:val="0"/>
          <w:marTop w:val="150"/>
          <w:marBottom w:val="0"/>
          <w:divBdr>
            <w:top w:val="none" w:sz="0" w:space="0" w:color="auto"/>
            <w:left w:val="none" w:sz="0" w:space="0" w:color="auto"/>
            <w:bottom w:val="none" w:sz="0" w:space="0" w:color="auto"/>
            <w:right w:val="none" w:sz="0" w:space="0" w:color="auto"/>
          </w:divBdr>
          <w:divsChild>
            <w:div w:id="693070993">
              <w:marLeft w:val="1155"/>
              <w:marRight w:val="0"/>
              <w:marTop w:val="0"/>
              <w:marBottom w:val="0"/>
              <w:divBdr>
                <w:top w:val="none" w:sz="0" w:space="0" w:color="auto"/>
                <w:left w:val="none" w:sz="0" w:space="0" w:color="auto"/>
                <w:bottom w:val="none" w:sz="0" w:space="0" w:color="auto"/>
                <w:right w:val="none" w:sz="0" w:space="0" w:color="auto"/>
              </w:divBdr>
            </w:div>
            <w:div w:id="72175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643888">
      <w:bodyDiv w:val="1"/>
      <w:marLeft w:val="0"/>
      <w:marRight w:val="0"/>
      <w:marTop w:val="0"/>
      <w:marBottom w:val="0"/>
      <w:divBdr>
        <w:top w:val="none" w:sz="0" w:space="0" w:color="auto"/>
        <w:left w:val="none" w:sz="0" w:space="0" w:color="auto"/>
        <w:bottom w:val="none" w:sz="0" w:space="0" w:color="auto"/>
        <w:right w:val="none" w:sz="0" w:space="0" w:color="auto"/>
      </w:divBdr>
      <w:divsChild>
        <w:div w:id="951010991">
          <w:marLeft w:val="0"/>
          <w:marRight w:val="0"/>
          <w:marTop w:val="0"/>
          <w:marBottom w:val="0"/>
          <w:divBdr>
            <w:top w:val="none" w:sz="0" w:space="0" w:color="auto"/>
            <w:left w:val="none" w:sz="0" w:space="0" w:color="auto"/>
            <w:bottom w:val="none" w:sz="0" w:space="0" w:color="auto"/>
            <w:right w:val="none" w:sz="0" w:space="0" w:color="auto"/>
          </w:divBdr>
        </w:div>
        <w:div w:id="81070314">
          <w:marLeft w:val="0"/>
          <w:marRight w:val="0"/>
          <w:marTop w:val="150"/>
          <w:marBottom w:val="0"/>
          <w:divBdr>
            <w:top w:val="none" w:sz="0" w:space="0" w:color="auto"/>
            <w:left w:val="none" w:sz="0" w:space="0" w:color="auto"/>
            <w:bottom w:val="none" w:sz="0" w:space="0" w:color="auto"/>
            <w:right w:val="none" w:sz="0" w:space="0" w:color="auto"/>
          </w:divBdr>
          <w:divsChild>
            <w:div w:id="2059740533">
              <w:marLeft w:val="1155"/>
              <w:marRight w:val="0"/>
              <w:marTop w:val="0"/>
              <w:marBottom w:val="0"/>
              <w:divBdr>
                <w:top w:val="none" w:sz="0" w:space="0" w:color="auto"/>
                <w:left w:val="none" w:sz="0" w:space="0" w:color="auto"/>
                <w:bottom w:val="none" w:sz="0" w:space="0" w:color="auto"/>
                <w:right w:val="none" w:sz="0" w:space="0" w:color="auto"/>
              </w:divBdr>
            </w:div>
            <w:div w:id="90006575">
              <w:marLeft w:val="1155"/>
              <w:marRight w:val="0"/>
              <w:marTop w:val="0"/>
              <w:marBottom w:val="0"/>
              <w:divBdr>
                <w:top w:val="none" w:sz="0" w:space="0" w:color="auto"/>
                <w:left w:val="none" w:sz="0" w:space="0" w:color="auto"/>
                <w:bottom w:val="none" w:sz="0" w:space="0" w:color="auto"/>
                <w:right w:val="none" w:sz="0" w:space="0" w:color="auto"/>
              </w:divBdr>
            </w:div>
            <w:div w:id="1973631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27476">
      <w:bodyDiv w:val="1"/>
      <w:marLeft w:val="0"/>
      <w:marRight w:val="0"/>
      <w:marTop w:val="0"/>
      <w:marBottom w:val="0"/>
      <w:divBdr>
        <w:top w:val="none" w:sz="0" w:space="0" w:color="auto"/>
        <w:left w:val="none" w:sz="0" w:space="0" w:color="auto"/>
        <w:bottom w:val="none" w:sz="0" w:space="0" w:color="auto"/>
        <w:right w:val="none" w:sz="0" w:space="0" w:color="auto"/>
      </w:divBdr>
      <w:divsChild>
        <w:div w:id="1331986411">
          <w:marLeft w:val="0"/>
          <w:marRight w:val="0"/>
          <w:marTop w:val="0"/>
          <w:marBottom w:val="0"/>
          <w:divBdr>
            <w:top w:val="none" w:sz="0" w:space="0" w:color="auto"/>
            <w:left w:val="none" w:sz="0" w:space="0" w:color="auto"/>
            <w:bottom w:val="none" w:sz="0" w:space="0" w:color="auto"/>
            <w:right w:val="none" w:sz="0" w:space="0" w:color="auto"/>
          </w:divBdr>
        </w:div>
        <w:div w:id="737170611">
          <w:marLeft w:val="0"/>
          <w:marRight w:val="0"/>
          <w:marTop w:val="150"/>
          <w:marBottom w:val="0"/>
          <w:divBdr>
            <w:top w:val="none" w:sz="0" w:space="0" w:color="auto"/>
            <w:left w:val="none" w:sz="0" w:space="0" w:color="auto"/>
            <w:bottom w:val="none" w:sz="0" w:space="0" w:color="auto"/>
            <w:right w:val="none" w:sz="0" w:space="0" w:color="auto"/>
          </w:divBdr>
          <w:divsChild>
            <w:div w:id="501899755">
              <w:marLeft w:val="1155"/>
              <w:marRight w:val="0"/>
              <w:marTop w:val="0"/>
              <w:marBottom w:val="0"/>
              <w:divBdr>
                <w:top w:val="none" w:sz="0" w:space="0" w:color="auto"/>
                <w:left w:val="none" w:sz="0" w:space="0" w:color="auto"/>
                <w:bottom w:val="none" w:sz="0" w:space="0" w:color="auto"/>
                <w:right w:val="none" w:sz="0" w:space="0" w:color="auto"/>
              </w:divBdr>
            </w:div>
            <w:div w:id="639654775">
              <w:marLeft w:val="1155"/>
              <w:marRight w:val="0"/>
              <w:marTop w:val="0"/>
              <w:marBottom w:val="0"/>
              <w:divBdr>
                <w:top w:val="none" w:sz="0" w:space="0" w:color="auto"/>
                <w:left w:val="none" w:sz="0" w:space="0" w:color="auto"/>
                <w:bottom w:val="none" w:sz="0" w:space="0" w:color="auto"/>
                <w:right w:val="none" w:sz="0" w:space="0" w:color="auto"/>
              </w:divBdr>
            </w:div>
            <w:div w:id="1979605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591551">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42517">
      <w:bodyDiv w:val="1"/>
      <w:marLeft w:val="0"/>
      <w:marRight w:val="0"/>
      <w:marTop w:val="0"/>
      <w:marBottom w:val="0"/>
      <w:divBdr>
        <w:top w:val="none" w:sz="0" w:space="0" w:color="auto"/>
        <w:left w:val="none" w:sz="0" w:space="0" w:color="auto"/>
        <w:bottom w:val="none" w:sz="0" w:space="0" w:color="auto"/>
        <w:right w:val="none" w:sz="0" w:space="0" w:color="auto"/>
      </w:divBdr>
      <w:divsChild>
        <w:div w:id="921992812">
          <w:marLeft w:val="0"/>
          <w:marRight w:val="0"/>
          <w:marTop w:val="0"/>
          <w:marBottom w:val="0"/>
          <w:divBdr>
            <w:top w:val="none" w:sz="0" w:space="0" w:color="auto"/>
            <w:left w:val="none" w:sz="0" w:space="0" w:color="auto"/>
            <w:bottom w:val="none" w:sz="0" w:space="0" w:color="auto"/>
            <w:right w:val="none" w:sz="0" w:space="0" w:color="auto"/>
          </w:divBdr>
        </w:div>
        <w:div w:id="916671666">
          <w:marLeft w:val="0"/>
          <w:marRight w:val="0"/>
          <w:marTop w:val="150"/>
          <w:marBottom w:val="0"/>
          <w:divBdr>
            <w:top w:val="none" w:sz="0" w:space="0" w:color="auto"/>
            <w:left w:val="none" w:sz="0" w:space="0" w:color="auto"/>
            <w:bottom w:val="none" w:sz="0" w:space="0" w:color="auto"/>
            <w:right w:val="none" w:sz="0" w:space="0" w:color="auto"/>
          </w:divBdr>
          <w:divsChild>
            <w:div w:id="1406413233">
              <w:marLeft w:val="1155"/>
              <w:marRight w:val="0"/>
              <w:marTop w:val="0"/>
              <w:marBottom w:val="0"/>
              <w:divBdr>
                <w:top w:val="none" w:sz="0" w:space="0" w:color="auto"/>
                <w:left w:val="none" w:sz="0" w:space="0" w:color="auto"/>
                <w:bottom w:val="none" w:sz="0" w:space="0" w:color="auto"/>
                <w:right w:val="none" w:sz="0" w:space="0" w:color="auto"/>
              </w:divBdr>
            </w:div>
            <w:div w:id="63068154">
              <w:marLeft w:val="1155"/>
              <w:marRight w:val="0"/>
              <w:marTop w:val="0"/>
              <w:marBottom w:val="0"/>
              <w:divBdr>
                <w:top w:val="none" w:sz="0" w:space="0" w:color="auto"/>
                <w:left w:val="none" w:sz="0" w:space="0" w:color="auto"/>
                <w:bottom w:val="none" w:sz="0" w:space="0" w:color="auto"/>
                <w:right w:val="none" w:sz="0" w:space="0" w:color="auto"/>
              </w:divBdr>
            </w:div>
            <w:div w:id="10254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4934">
      <w:bodyDiv w:val="1"/>
      <w:marLeft w:val="0"/>
      <w:marRight w:val="0"/>
      <w:marTop w:val="0"/>
      <w:marBottom w:val="0"/>
      <w:divBdr>
        <w:top w:val="none" w:sz="0" w:space="0" w:color="auto"/>
        <w:left w:val="none" w:sz="0" w:space="0" w:color="auto"/>
        <w:bottom w:val="none" w:sz="0" w:space="0" w:color="auto"/>
        <w:right w:val="none" w:sz="0" w:space="0" w:color="auto"/>
      </w:divBdr>
      <w:divsChild>
        <w:div w:id="1773739408">
          <w:marLeft w:val="0"/>
          <w:marRight w:val="0"/>
          <w:marTop w:val="0"/>
          <w:marBottom w:val="0"/>
          <w:divBdr>
            <w:top w:val="none" w:sz="0" w:space="0" w:color="auto"/>
            <w:left w:val="none" w:sz="0" w:space="0" w:color="auto"/>
            <w:bottom w:val="none" w:sz="0" w:space="0" w:color="auto"/>
            <w:right w:val="none" w:sz="0" w:space="0" w:color="auto"/>
          </w:divBdr>
        </w:div>
        <w:div w:id="533036901">
          <w:marLeft w:val="0"/>
          <w:marRight w:val="0"/>
          <w:marTop w:val="150"/>
          <w:marBottom w:val="0"/>
          <w:divBdr>
            <w:top w:val="none" w:sz="0" w:space="0" w:color="auto"/>
            <w:left w:val="none" w:sz="0" w:space="0" w:color="auto"/>
            <w:bottom w:val="none" w:sz="0" w:space="0" w:color="auto"/>
            <w:right w:val="none" w:sz="0" w:space="0" w:color="auto"/>
          </w:divBdr>
          <w:divsChild>
            <w:div w:id="915240212">
              <w:marLeft w:val="1155"/>
              <w:marRight w:val="0"/>
              <w:marTop w:val="0"/>
              <w:marBottom w:val="0"/>
              <w:divBdr>
                <w:top w:val="none" w:sz="0" w:space="0" w:color="auto"/>
                <w:left w:val="none" w:sz="0" w:space="0" w:color="auto"/>
                <w:bottom w:val="none" w:sz="0" w:space="0" w:color="auto"/>
                <w:right w:val="none" w:sz="0" w:space="0" w:color="auto"/>
              </w:divBdr>
            </w:div>
            <w:div w:id="567377590">
              <w:marLeft w:val="1155"/>
              <w:marRight w:val="0"/>
              <w:marTop w:val="0"/>
              <w:marBottom w:val="0"/>
              <w:divBdr>
                <w:top w:val="none" w:sz="0" w:space="0" w:color="auto"/>
                <w:left w:val="none" w:sz="0" w:space="0" w:color="auto"/>
                <w:bottom w:val="none" w:sz="0" w:space="0" w:color="auto"/>
                <w:right w:val="none" w:sz="0" w:space="0" w:color="auto"/>
              </w:divBdr>
            </w:div>
            <w:div w:id="817576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27673">
      <w:bodyDiv w:val="1"/>
      <w:marLeft w:val="0"/>
      <w:marRight w:val="0"/>
      <w:marTop w:val="0"/>
      <w:marBottom w:val="0"/>
      <w:divBdr>
        <w:top w:val="none" w:sz="0" w:space="0" w:color="auto"/>
        <w:left w:val="none" w:sz="0" w:space="0" w:color="auto"/>
        <w:bottom w:val="none" w:sz="0" w:space="0" w:color="auto"/>
        <w:right w:val="none" w:sz="0" w:space="0" w:color="auto"/>
      </w:divBdr>
      <w:divsChild>
        <w:div w:id="391542322">
          <w:marLeft w:val="0"/>
          <w:marRight w:val="0"/>
          <w:marTop w:val="0"/>
          <w:marBottom w:val="0"/>
          <w:divBdr>
            <w:top w:val="none" w:sz="0" w:space="0" w:color="auto"/>
            <w:left w:val="none" w:sz="0" w:space="0" w:color="auto"/>
            <w:bottom w:val="none" w:sz="0" w:space="0" w:color="auto"/>
            <w:right w:val="none" w:sz="0" w:space="0" w:color="auto"/>
          </w:divBdr>
        </w:div>
        <w:div w:id="1436052207">
          <w:marLeft w:val="0"/>
          <w:marRight w:val="0"/>
          <w:marTop w:val="150"/>
          <w:marBottom w:val="0"/>
          <w:divBdr>
            <w:top w:val="none" w:sz="0" w:space="0" w:color="auto"/>
            <w:left w:val="none" w:sz="0" w:space="0" w:color="auto"/>
            <w:bottom w:val="none" w:sz="0" w:space="0" w:color="auto"/>
            <w:right w:val="none" w:sz="0" w:space="0" w:color="auto"/>
          </w:divBdr>
          <w:divsChild>
            <w:div w:id="375785344">
              <w:marLeft w:val="1155"/>
              <w:marRight w:val="0"/>
              <w:marTop w:val="0"/>
              <w:marBottom w:val="0"/>
              <w:divBdr>
                <w:top w:val="none" w:sz="0" w:space="0" w:color="auto"/>
                <w:left w:val="none" w:sz="0" w:space="0" w:color="auto"/>
                <w:bottom w:val="none" w:sz="0" w:space="0" w:color="auto"/>
                <w:right w:val="none" w:sz="0" w:space="0" w:color="auto"/>
              </w:divBdr>
            </w:div>
            <w:div w:id="1025407770">
              <w:marLeft w:val="1155"/>
              <w:marRight w:val="0"/>
              <w:marTop w:val="0"/>
              <w:marBottom w:val="0"/>
              <w:divBdr>
                <w:top w:val="none" w:sz="0" w:space="0" w:color="auto"/>
                <w:left w:val="none" w:sz="0" w:space="0" w:color="auto"/>
                <w:bottom w:val="none" w:sz="0" w:space="0" w:color="auto"/>
                <w:right w:val="none" w:sz="0" w:space="0" w:color="auto"/>
              </w:divBdr>
            </w:div>
            <w:div w:id="1252079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36375">
      <w:bodyDiv w:val="1"/>
      <w:marLeft w:val="0"/>
      <w:marRight w:val="0"/>
      <w:marTop w:val="0"/>
      <w:marBottom w:val="0"/>
      <w:divBdr>
        <w:top w:val="none" w:sz="0" w:space="0" w:color="auto"/>
        <w:left w:val="none" w:sz="0" w:space="0" w:color="auto"/>
        <w:bottom w:val="none" w:sz="0" w:space="0" w:color="auto"/>
        <w:right w:val="none" w:sz="0" w:space="0" w:color="auto"/>
      </w:divBdr>
      <w:divsChild>
        <w:div w:id="1477067555">
          <w:marLeft w:val="0"/>
          <w:marRight w:val="0"/>
          <w:marTop w:val="0"/>
          <w:marBottom w:val="0"/>
          <w:divBdr>
            <w:top w:val="none" w:sz="0" w:space="0" w:color="auto"/>
            <w:left w:val="none" w:sz="0" w:space="0" w:color="auto"/>
            <w:bottom w:val="none" w:sz="0" w:space="0" w:color="auto"/>
            <w:right w:val="none" w:sz="0" w:space="0" w:color="auto"/>
          </w:divBdr>
        </w:div>
        <w:div w:id="936325120">
          <w:marLeft w:val="0"/>
          <w:marRight w:val="0"/>
          <w:marTop w:val="150"/>
          <w:marBottom w:val="0"/>
          <w:divBdr>
            <w:top w:val="none" w:sz="0" w:space="0" w:color="auto"/>
            <w:left w:val="none" w:sz="0" w:space="0" w:color="auto"/>
            <w:bottom w:val="none" w:sz="0" w:space="0" w:color="auto"/>
            <w:right w:val="none" w:sz="0" w:space="0" w:color="auto"/>
          </w:divBdr>
          <w:divsChild>
            <w:div w:id="1657031762">
              <w:marLeft w:val="1155"/>
              <w:marRight w:val="0"/>
              <w:marTop w:val="0"/>
              <w:marBottom w:val="0"/>
              <w:divBdr>
                <w:top w:val="none" w:sz="0" w:space="0" w:color="auto"/>
                <w:left w:val="none" w:sz="0" w:space="0" w:color="auto"/>
                <w:bottom w:val="none" w:sz="0" w:space="0" w:color="auto"/>
                <w:right w:val="none" w:sz="0" w:space="0" w:color="auto"/>
              </w:divBdr>
            </w:div>
            <w:div w:id="2005890718">
              <w:marLeft w:val="1155"/>
              <w:marRight w:val="0"/>
              <w:marTop w:val="0"/>
              <w:marBottom w:val="0"/>
              <w:divBdr>
                <w:top w:val="none" w:sz="0" w:space="0" w:color="auto"/>
                <w:left w:val="none" w:sz="0" w:space="0" w:color="auto"/>
                <w:bottom w:val="none" w:sz="0" w:space="0" w:color="auto"/>
                <w:right w:val="none" w:sz="0" w:space="0" w:color="auto"/>
              </w:divBdr>
            </w:div>
            <w:div w:id="918827624">
              <w:marLeft w:val="1155"/>
              <w:marRight w:val="0"/>
              <w:marTop w:val="0"/>
              <w:marBottom w:val="0"/>
              <w:divBdr>
                <w:top w:val="none" w:sz="0" w:space="0" w:color="auto"/>
                <w:left w:val="none" w:sz="0" w:space="0" w:color="auto"/>
                <w:bottom w:val="none" w:sz="0" w:space="0" w:color="auto"/>
                <w:right w:val="none" w:sz="0" w:space="0" w:color="auto"/>
              </w:divBdr>
            </w:div>
            <w:div w:id="1333484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45513">
      <w:bodyDiv w:val="1"/>
      <w:marLeft w:val="0"/>
      <w:marRight w:val="0"/>
      <w:marTop w:val="0"/>
      <w:marBottom w:val="0"/>
      <w:divBdr>
        <w:top w:val="none" w:sz="0" w:space="0" w:color="auto"/>
        <w:left w:val="none" w:sz="0" w:space="0" w:color="auto"/>
        <w:bottom w:val="none" w:sz="0" w:space="0" w:color="auto"/>
        <w:right w:val="none" w:sz="0" w:space="0" w:color="auto"/>
      </w:divBdr>
      <w:divsChild>
        <w:div w:id="1836602747">
          <w:marLeft w:val="0"/>
          <w:marRight w:val="0"/>
          <w:marTop w:val="0"/>
          <w:marBottom w:val="0"/>
          <w:divBdr>
            <w:top w:val="none" w:sz="0" w:space="0" w:color="auto"/>
            <w:left w:val="none" w:sz="0" w:space="0" w:color="auto"/>
            <w:bottom w:val="none" w:sz="0" w:space="0" w:color="auto"/>
            <w:right w:val="none" w:sz="0" w:space="0" w:color="auto"/>
          </w:divBdr>
        </w:div>
        <w:div w:id="1459688562">
          <w:marLeft w:val="0"/>
          <w:marRight w:val="0"/>
          <w:marTop w:val="150"/>
          <w:marBottom w:val="0"/>
          <w:divBdr>
            <w:top w:val="none" w:sz="0" w:space="0" w:color="auto"/>
            <w:left w:val="none" w:sz="0" w:space="0" w:color="auto"/>
            <w:bottom w:val="none" w:sz="0" w:space="0" w:color="auto"/>
            <w:right w:val="none" w:sz="0" w:space="0" w:color="auto"/>
          </w:divBdr>
          <w:divsChild>
            <w:div w:id="1710303782">
              <w:marLeft w:val="1155"/>
              <w:marRight w:val="0"/>
              <w:marTop w:val="0"/>
              <w:marBottom w:val="0"/>
              <w:divBdr>
                <w:top w:val="none" w:sz="0" w:space="0" w:color="auto"/>
                <w:left w:val="none" w:sz="0" w:space="0" w:color="auto"/>
                <w:bottom w:val="none" w:sz="0" w:space="0" w:color="auto"/>
                <w:right w:val="none" w:sz="0" w:space="0" w:color="auto"/>
              </w:divBdr>
            </w:div>
            <w:div w:id="365176813">
              <w:marLeft w:val="1155"/>
              <w:marRight w:val="0"/>
              <w:marTop w:val="0"/>
              <w:marBottom w:val="0"/>
              <w:divBdr>
                <w:top w:val="none" w:sz="0" w:space="0" w:color="auto"/>
                <w:left w:val="none" w:sz="0" w:space="0" w:color="auto"/>
                <w:bottom w:val="none" w:sz="0" w:space="0" w:color="auto"/>
                <w:right w:val="none" w:sz="0" w:space="0" w:color="auto"/>
              </w:divBdr>
            </w:div>
            <w:div w:id="1409380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04236">
      <w:bodyDiv w:val="1"/>
      <w:marLeft w:val="0"/>
      <w:marRight w:val="0"/>
      <w:marTop w:val="0"/>
      <w:marBottom w:val="0"/>
      <w:divBdr>
        <w:top w:val="none" w:sz="0" w:space="0" w:color="auto"/>
        <w:left w:val="none" w:sz="0" w:space="0" w:color="auto"/>
        <w:bottom w:val="none" w:sz="0" w:space="0" w:color="auto"/>
        <w:right w:val="none" w:sz="0" w:space="0" w:color="auto"/>
      </w:divBdr>
      <w:divsChild>
        <w:div w:id="1602638429">
          <w:marLeft w:val="0"/>
          <w:marRight w:val="0"/>
          <w:marTop w:val="0"/>
          <w:marBottom w:val="0"/>
          <w:divBdr>
            <w:top w:val="none" w:sz="0" w:space="0" w:color="auto"/>
            <w:left w:val="none" w:sz="0" w:space="0" w:color="auto"/>
            <w:bottom w:val="none" w:sz="0" w:space="0" w:color="auto"/>
            <w:right w:val="none" w:sz="0" w:space="0" w:color="auto"/>
          </w:divBdr>
        </w:div>
        <w:div w:id="1690137121">
          <w:marLeft w:val="0"/>
          <w:marRight w:val="0"/>
          <w:marTop w:val="150"/>
          <w:marBottom w:val="0"/>
          <w:divBdr>
            <w:top w:val="none" w:sz="0" w:space="0" w:color="auto"/>
            <w:left w:val="none" w:sz="0" w:space="0" w:color="auto"/>
            <w:bottom w:val="none" w:sz="0" w:space="0" w:color="auto"/>
            <w:right w:val="none" w:sz="0" w:space="0" w:color="auto"/>
          </w:divBdr>
          <w:divsChild>
            <w:div w:id="1648902645">
              <w:marLeft w:val="1155"/>
              <w:marRight w:val="0"/>
              <w:marTop w:val="0"/>
              <w:marBottom w:val="0"/>
              <w:divBdr>
                <w:top w:val="none" w:sz="0" w:space="0" w:color="auto"/>
                <w:left w:val="none" w:sz="0" w:space="0" w:color="auto"/>
                <w:bottom w:val="none" w:sz="0" w:space="0" w:color="auto"/>
                <w:right w:val="none" w:sz="0" w:space="0" w:color="auto"/>
              </w:divBdr>
            </w:div>
            <w:div w:id="1716350819">
              <w:marLeft w:val="1155"/>
              <w:marRight w:val="0"/>
              <w:marTop w:val="0"/>
              <w:marBottom w:val="0"/>
              <w:divBdr>
                <w:top w:val="none" w:sz="0" w:space="0" w:color="auto"/>
                <w:left w:val="none" w:sz="0" w:space="0" w:color="auto"/>
                <w:bottom w:val="none" w:sz="0" w:space="0" w:color="auto"/>
                <w:right w:val="none" w:sz="0" w:space="0" w:color="auto"/>
              </w:divBdr>
            </w:div>
            <w:div w:id="1367949979">
              <w:marLeft w:val="1155"/>
              <w:marRight w:val="0"/>
              <w:marTop w:val="0"/>
              <w:marBottom w:val="0"/>
              <w:divBdr>
                <w:top w:val="none" w:sz="0" w:space="0" w:color="auto"/>
                <w:left w:val="none" w:sz="0" w:space="0" w:color="auto"/>
                <w:bottom w:val="none" w:sz="0" w:space="0" w:color="auto"/>
                <w:right w:val="none" w:sz="0" w:space="0" w:color="auto"/>
              </w:divBdr>
            </w:div>
            <w:div w:id="1272545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5182">
      <w:bodyDiv w:val="1"/>
      <w:marLeft w:val="0"/>
      <w:marRight w:val="0"/>
      <w:marTop w:val="0"/>
      <w:marBottom w:val="0"/>
      <w:divBdr>
        <w:top w:val="none" w:sz="0" w:space="0" w:color="auto"/>
        <w:left w:val="none" w:sz="0" w:space="0" w:color="auto"/>
        <w:bottom w:val="none" w:sz="0" w:space="0" w:color="auto"/>
        <w:right w:val="none" w:sz="0" w:space="0" w:color="auto"/>
      </w:divBdr>
      <w:divsChild>
        <w:div w:id="1833990118">
          <w:marLeft w:val="0"/>
          <w:marRight w:val="0"/>
          <w:marTop w:val="0"/>
          <w:marBottom w:val="0"/>
          <w:divBdr>
            <w:top w:val="none" w:sz="0" w:space="0" w:color="auto"/>
            <w:left w:val="none" w:sz="0" w:space="0" w:color="auto"/>
            <w:bottom w:val="none" w:sz="0" w:space="0" w:color="auto"/>
            <w:right w:val="none" w:sz="0" w:space="0" w:color="auto"/>
          </w:divBdr>
        </w:div>
        <w:div w:id="484010361">
          <w:marLeft w:val="0"/>
          <w:marRight w:val="0"/>
          <w:marTop w:val="150"/>
          <w:marBottom w:val="0"/>
          <w:divBdr>
            <w:top w:val="none" w:sz="0" w:space="0" w:color="auto"/>
            <w:left w:val="none" w:sz="0" w:space="0" w:color="auto"/>
            <w:bottom w:val="none" w:sz="0" w:space="0" w:color="auto"/>
            <w:right w:val="none" w:sz="0" w:space="0" w:color="auto"/>
          </w:divBdr>
          <w:divsChild>
            <w:div w:id="1304962913">
              <w:marLeft w:val="1155"/>
              <w:marRight w:val="0"/>
              <w:marTop w:val="0"/>
              <w:marBottom w:val="0"/>
              <w:divBdr>
                <w:top w:val="none" w:sz="0" w:space="0" w:color="auto"/>
                <w:left w:val="none" w:sz="0" w:space="0" w:color="auto"/>
                <w:bottom w:val="none" w:sz="0" w:space="0" w:color="auto"/>
                <w:right w:val="none" w:sz="0" w:space="0" w:color="auto"/>
              </w:divBdr>
            </w:div>
            <w:div w:id="1153375756">
              <w:marLeft w:val="1155"/>
              <w:marRight w:val="0"/>
              <w:marTop w:val="0"/>
              <w:marBottom w:val="0"/>
              <w:divBdr>
                <w:top w:val="none" w:sz="0" w:space="0" w:color="auto"/>
                <w:left w:val="none" w:sz="0" w:space="0" w:color="auto"/>
                <w:bottom w:val="none" w:sz="0" w:space="0" w:color="auto"/>
                <w:right w:val="none" w:sz="0" w:space="0" w:color="auto"/>
              </w:divBdr>
            </w:div>
            <w:div w:id="117461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357226">
      <w:bodyDiv w:val="1"/>
      <w:marLeft w:val="0"/>
      <w:marRight w:val="0"/>
      <w:marTop w:val="0"/>
      <w:marBottom w:val="0"/>
      <w:divBdr>
        <w:top w:val="none" w:sz="0" w:space="0" w:color="auto"/>
        <w:left w:val="none" w:sz="0" w:space="0" w:color="auto"/>
        <w:bottom w:val="none" w:sz="0" w:space="0" w:color="auto"/>
        <w:right w:val="none" w:sz="0" w:space="0" w:color="auto"/>
      </w:divBdr>
      <w:divsChild>
        <w:div w:id="2048724791">
          <w:marLeft w:val="0"/>
          <w:marRight w:val="0"/>
          <w:marTop w:val="0"/>
          <w:marBottom w:val="0"/>
          <w:divBdr>
            <w:top w:val="none" w:sz="0" w:space="0" w:color="auto"/>
            <w:left w:val="none" w:sz="0" w:space="0" w:color="auto"/>
            <w:bottom w:val="none" w:sz="0" w:space="0" w:color="auto"/>
            <w:right w:val="none" w:sz="0" w:space="0" w:color="auto"/>
          </w:divBdr>
        </w:div>
        <w:div w:id="972953534">
          <w:marLeft w:val="0"/>
          <w:marRight w:val="0"/>
          <w:marTop w:val="150"/>
          <w:marBottom w:val="0"/>
          <w:divBdr>
            <w:top w:val="none" w:sz="0" w:space="0" w:color="auto"/>
            <w:left w:val="none" w:sz="0" w:space="0" w:color="auto"/>
            <w:bottom w:val="none" w:sz="0" w:space="0" w:color="auto"/>
            <w:right w:val="none" w:sz="0" w:space="0" w:color="auto"/>
          </w:divBdr>
          <w:divsChild>
            <w:div w:id="1499467014">
              <w:marLeft w:val="1155"/>
              <w:marRight w:val="0"/>
              <w:marTop w:val="0"/>
              <w:marBottom w:val="0"/>
              <w:divBdr>
                <w:top w:val="none" w:sz="0" w:space="0" w:color="auto"/>
                <w:left w:val="none" w:sz="0" w:space="0" w:color="auto"/>
                <w:bottom w:val="none" w:sz="0" w:space="0" w:color="auto"/>
                <w:right w:val="none" w:sz="0" w:space="0" w:color="auto"/>
              </w:divBdr>
            </w:div>
            <w:div w:id="909389010">
              <w:marLeft w:val="1155"/>
              <w:marRight w:val="0"/>
              <w:marTop w:val="0"/>
              <w:marBottom w:val="0"/>
              <w:divBdr>
                <w:top w:val="none" w:sz="0" w:space="0" w:color="auto"/>
                <w:left w:val="none" w:sz="0" w:space="0" w:color="auto"/>
                <w:bottom w:val="none" w:sz="0" w:space="0" w:color="auto"/>
                <w:right w:val="none" w:sz="0" w:space="0" w:color="auto"/>
              </w:divBdr>
            </w:div>
            <w:div w:id="192890969">
              <w:marLeft w:val="1155"/>
              <w:marRight w:val="0"/>
              <w:marTop w:val="0"/>
              <w:marBottom w:val="0"/>
              <w:divBdr>
                <w:top w:val="none" w:sz="0" w:space="0" w:color="auto"/>
                <w:left w:val="none" w:sz="0" w:space="0" w:color="auto"/>
                <w:bottom w:val="none" w:sz="0" w:space="0" w:color="auto"/>
                <w:right w:val="none" w:sz="0" w:space="0" w:color="auto"/>
              </w:divBdr>
            </w:div>
            <w:div w:id="200899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45523">
      <w:bodyDiv w:val="1"/>
      <w:marLeft w:val="0"/>
      <w:marRight w:val="0"/>
      <w:marTop w:val="0"/>
      <w:marBottom w:val="0"/>
      <w:divBdr>
        <w:top w:val="none" w:sz="0" w:space="0" w:color="auto"/>
        <w:left w:val="none" w:sz="0" w:space="0" w:color="auto"/>
        <w:bottom w:val="none" w:sz="0" w:space="0" w:color="auto"/>
        <w:right w:val="none" w:sz="0" w:space="0" w:color="auto"/>
      </w:divBdr>
      <w:divsChild>
        <w:div w:id="160898571">
          <w:marLeft w:val="0"/>
          <w:marRight w:val="0"/>
          <w:marTop w:val="0"/>
          <w:marBottom w:val="0"/>
          <w:divBdr>
            <w:top w:val="none" w:sz="0" w:space="0" w:color="auto"/>
            <w:left w:val="none" w:sz="0" w:space="0" w:color="auto"/>
            <w:bottom w:val="none" w:sz="0" w:space="0" w:color="auto"/>
            <w:right w:val="none" w:sz="0" w:space="0" w:color="auto"/>
          </w:divBdr>
        </w:div>
        <w:div w:id="1757167430">
          <w:marLeft w:val="0"/>
          <w:marRight w:val="0"/>
          <w:marTop w:val="150"/>
          <w:marBottom w:val="0"/>
          <w:divBdr>
            <w:top w:val="none" w:sz="0" w:space="0" w:color="auto"/>
            <w:left w:val="none" w:sz="0" w:space="0" w:color="auto"/>
            <w:bottom w:val="none" w:sz="0" w:space="0" w:color="auto"/>
            <w:right w:val="none" w:sz="0" w:space="0" w:color="auto"/>
          </w:divBdr>
          <w:divsChild>
            <w:div w:id="2080983793">
              <w:marLeft w:val="1155"/>
              <w:marRight w:val="0"/>
              <w:marTop w:val="0"/>
              <w:marBottom w:val="0"/>
              <w:divBdr>
                <w:top w:val="none" w:sz="0" w:space="0" w:color="auto"/>
                <w:left w:val="none" w:sz="0" w:space="0" w:color="auto"/>
                <w:bottom w:val="none" w:sz="0" w:space="0" w:color="auto"/>
                <w:right w:val="none" w:sz="0" w:space="0" w:color="auto"/>
              </w:divBdr>
            </w:div>
            <w:div w:id="242492740">
              <w:marLeft w:val="1155"/>
              <w:marRight w:val="0"/>
              <w:marTop w:val="0"/>
              <w:marBottom w:val="0"/>
              <w:divBdr>
                <w:top w:val="none" w:sz="0" w:space="0" w:color="auto"/>
                <w:left w:val="none" w:sz="0" w:space="0" w:color="auto"/>
                <w:bottom w:val="none" w:sz="0" w:space="0" w:color="auto"/>
                <w:right w:val="none" w:sz="0" w:space="0" w:color="auto"/>
              </w:divBdr>
            </w:div>
            <w:div w:id="1112631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46051">
      <w:bodyDiv w:val="1"/>
      <w:marLeft w:val="0"/>
      <w:marRight w:val="0"/>
      <w:marTop w:val="0"/>
      <w:marBottom w:val="0"/>
      <w:divBdr>
        <w:top w:val="none" w:sz="0" w:space="0" w:color="auto"/>
        <w:left w:val="none" w:sz="0" w:space="0" w:color="auto"/>
        <w:bottom w:val="none" w:sz="0" w:space="0" w:color="auto"/>
        <w:right w:val="none" w:sz="0" w:space="0" w:color="auto"/>
      </w:divBdr>
      <w:divsChild>
        <w:div w:id="1219702405">
          <w:marLeft w:val="0"/>
          <w:marRight w:val="0"/>
          <w:marTop w:val="0"/>
          <w:marBottom w:val="0"/>
          <w:divBdr>
            <w:top w:val="none" w:sz="0" w:space="0" w:color="auto"/>
            <w:left w:val="none" w:sz="0" w:space="0" w:color="auto"/>
            <w:bottom w:val="none" w:sz="0" w:space="0" w:color="auto"/>
            <w:right w:val="none" w:sz="0" w:space="0" w:color="auto"/>
          </w:divBdr>
        </w:div>
        <w:div w:id="2130395450">
          <w:marLeft w:val="0"/>
          <w:marRight w:val="0"/>
          <w:marTop w:val="150"/>
          <w:marBottom w:val="0"/>
          <w:divBdr>
            <w:top w:val="none" w:sz="0" w:space="0" w:color="auto"/>
            <w:left w:val="none" w:sz="0" w:space="0" w:color="auto"/>
            <w:bottom w:val="none" w:sz="0" w:space="0" w:color="auto"/>
            <w:right w:val="none" w:sz="0" w:space="0" w:color="auto"/>
          </w:divBdr>
          <w:divsChild>
            <w:div w:id="2042629430">
              <w:marLeft w:val="1155"/>
              <w:marRight w:val="0"/>
              <w:marTop w:val="0"/>
              <w:marBottom w:val="0"/>
              <w:divBdr>
                <w:top w:val="none" w:sz="0" w:space="0" w:color="auto"/>
                <w:left w:val="none" w:sz="0" w:space="0" w:color="auto"/>
                <w:bottom w:val="none" w:sz="0" w:space="0" w:color="auto"/>
                <w:right w:val="none" w:sz="0" w:space="0" w:color="auto"/>
              </w:divBdr>
            </w:div>
            <w:div w:id="1812669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328141">
      <w:bodyDiv w:val="1"/>
      <w:marLeft w:val="0"/>
      <w:marRight w:val="0"/>
      <w:marTop w:val="0"/>
      <w:marBottom w:val="0"/>
      <w:divBdr>
        <w:top w:val="none" w:sz="0" w:space="0" w:color="auto"/>
        <w:left w:val="none" w:sz="0" w:space="0" w:color="auto"/>
        <w:bottom w:val="none" w:sz="0" w:space="0" w:color="auto"/>
        <w:right w:val="none" w:sz="0" w:space="0" w:color="auto"/>
      </w:divBdr>
      <w:divsChild>
        <w:div w:id="905918948">
          <w:marLeft w:val="0"/>
          <w:marRight w:val="0"/>
          <w:marTop w:val="0"/>
          <w:marBottom w:val="0"/>
          <w:divBdr>
            <w:top w:val="none" w:sz="0" w:space="0" w:color="auto"/>
            <w:left w:val="none" w:sz="0" w:space="0" w:color="auto"/>
            <w:bottom w:val="none" w:sz="0" w:space="0" w:color="auto"/>
            <w:right w:val="none" w:sz="0" w:space="0" w:color="auto"/>
          </w:divBdr>
        </w:div>
        <w:div w:id="194346016">
          <w:marLeft w:val="0"/>
          <w:marRight w:val="0"/>
          <w:marTop w:val="150"/>
          <w:marBottom w:val="0"/>
          <w:divBdr>
            <w:top w:val="none" w:sz="0" w:space="0" w:color="auto"/>
            <w:left w:val="none" w:sz="0" w:space="0" w:color="auto"/>
            <w:bottom w:val="none" w:sz="0" w:space="0" w:color="auto"/>
            <w:right w:val="none" w:sz="0" w:space="0" w:color="auto"/>
          </w:divBdr>
          <w:divsChild>
            <w:div w:id="842936211">
              <w:marLeft w:val="1155"/>
              <w:marRight w:val="0"/>
              <w:marTop w:val="0"/>
              <w:marBottom w:val="0"/>
              <w:divBdr>
                <w:top w:val="none" w:sz="0" w:space="0" w:color="auto"/>
                <w:left w:val="none" w:sz="0" w:space="0" w:color="auto"/>
                <w:bottom w:val="none" w:sz="0" w:space="0" w:color="auto"/>
                <w:right w:val="none" w:sz="0" w:space="0" w:color="auto"/>
              </w:divBdr>
            </w:div>
            <w:div w:id="600182391">
              <w:marLeft w:val="1155"/>
              <w:marRight w:val="0"/>
              <w:marTop w:val="0"/>
              <w:marBottom w:val="0"/>
              <w:divBdr>
                <w:top w:val="none" w:sz="0" w:space="0" w:color="auto"/>
                <w:left w:val="none" w:sz="0" w:space="0" w:color="auto"/>
                <w:bottom w:val="none" w:sz="0" w:space="0" w:color="auto"/>
                <w:right w:val="none" w:sz="0" w:space="0" w:color="auto"/>
              </w:divBdr>
            </w:div>
            <w:div w:id="175474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28828">
      <w:bodyDiv w:val="1"/>
      <w:marLeft w:val="0"/>
      <w:marRight w:val="0"/>
      <w:marTop w:val="0"/>
      <w:marBottom w:val="0"/>
      <w:divBdr>
        <w:top w:val="none" w:sz="0" w:space="0" w:color="auto"/>
        <w:left w:val="none" w:sz="0" w:space="0" w:color="auto"/>
        <w:bottom w:val="none" w:sz="0" w:space="0" w:color="auto"/>
        <w:right w:val="none" w:sz="0" w:space="0" w:color="auto"/>
      </w:divBdr>
      <w:divsChild>
        <w:div w:id="1755125907">
          <w:marLeft w:val="0"/>
          <w:marRight w:val="0"/>
          <w:marTop w:val="0"/>
          <w:marBottom w:val="0"/>
          <w:divBdr>
            <w:top w:val="none" w:sz="0" w:space="0" w:color="auto"/>
            <w:left w:val="none" w:sz="0" w:space="0" w:color="auto"/>
            <w:bottom w:val="none" w:sz="0" w:space="0" w:color="auto"/>
            <w:right w:val="none" w:sz="0" w:space="0" w:color="auto"/>
          </w:divBdr>
        </w:div>
        <w:div w:id="929775387">
          <w:marLeft w:val="0"/>
          <w:marRight w:val="0"/>
          <w:marTop w:val="150"/>
          <w:marBottom w:val="0"/>
          <w:divBdr>
            <w:top w:val="none" w:sz="0" w:space="0" w:color="auto"/>
            <w:left w:val="none" w:sz="0" w:space="0" w:color="auto"/>
            <w:bottom w:val="none" w:sz="0" w:space="0" w:color="auto"/>
            <w:right w:val="none" w:sz="0" w:space="0" w:color="auto"/>
          </w:divBdr>
          <w:divsChild>
            <w:div w:id="1925186165">
              <w:marLeft w:val="1155"/>
              <w:marRight w:val="0"/>
              <w:marTop w:val="0"/>
              <w:marBottom w:val="0"/>
              <w:divBdr>
                <w:top w:val="none" w:sz="0" w:space="0" w:color="auto"/>
                <w:left w:val="none" w:sz="0" w:space="0" w:color="auto"/>
                <w:bottom w:val="none" w:sz="0" w:space="0" w:color="auto"/>
                <w:right w:val="none" w:sz="0" w:space="0" w:color="auto"/>
              </w:divBdr>
            </w:div>
            <w:div w:id="1395273188">
              <w:marLeft w:val="1155"/>
              <w:marRight w:val="0"/>
              <w:marTop w:val="0"/>
              <w:marBottom w:val="0"/>
              <w:divBdr>
                <w:top w:val="none" w:sz="0" w:space="0" w:color="auto"/>
                <w:left w:val="none" w:sz="0" w:space="0" w:color="auto"/>
                <w:bottom w:val="none" w:sz="0" w:space="0" w:color="auto"/>
                <w:right w:val="none" w:sz="0" w:space="0" w:color="auto"/>
              </w:divBdr>
            </w:div>
            <w:div w:id="224922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20922">
      <w:bodyDiv w:val="1"/>
      <w:marLeft w:val="0"/>
      <w:marRight w:val="0"/>
      <w:marTop w:val="0"/>
      <w:marBottom w:val="0"/>
      <w:divBdr>
        <w:top w:val="none" w:sz="0" w:space="0" w:color="auto"/>
        <w:left w:val="none" w:sz="0" w:space="0" w:color="auto"/>
        <w:bottom w:val="none" w:sz="0" w:space="0" w:color="auto"/>
        <w:right w:val="none" w:sz="0" w:space="0" w:color="auto"/>
      </w:divBdr>
      <w:divsChild>
        <w:div w:id="385838191">
          <w:marLeft w:val="0"/>
          <w:marRight w:val="0"/>
          <w:marTop w:val="0"/>
          <w:marBottom w:val="0"/>
          <w:divBdr>
            <w:top w:val="none" w:sz="0" w:space="0" w:color="auto"/>
            <w:left w:val="none" w:sz="0" w:space="0" w:color="auto"/>
            <w:bottom w:val="none" w:sz="0" w:space="0" w:color="auto"/>
            <w:right w:val="none" w:sz="0" w:space="0" w:color="auto"/>
          </w:divBdr>
        </w:div>
        <w:div w:id="663312934">
          <w:marLeft w:val="0"/>
          <w:marRight w:val="0"/>
          <w:marTop w:val="150"/>
          <w:marBottom w:val="0"/>
          <w:divBdr>
            <w:top w:val="none" w:sz="0" w:space="0" w:color="auto"/>
            <w:left w:val="none" w:sz="0" w:space="0" w:color="auto"/>
            <w:bottom w:val="none" w:sz="0" w:space="0" w:color="auto"/>
            <w:right w:val="none" w:sz="0" w:space="0" w:color="auto"/>
          </w:divBdr>
          <w:divsChild>
            <w:div w:id="1522356797">
              <w:marLeft w:val="1155"/>
              <w:marRight w:val="0"/>
              <w:marTop w:val="0"/>
              <w:marBottom w:val="0"/>
              <w:divBdr>
                <w:top w:val="none" w:sz="0" w:space="0" w:color="auto"/>
                <w:left w:val="none" w:sz="0" w:space="0" w:color="auto"/>
                <w:bottom w:val="none" w:sz="0" w:space="0" w:color="auto"/>
                <w:right w:val="none" w:sz="0" w:space="0" w:color="auto"/>
              </w:divBdr>
            </w:div>
            <w:div w:id="288828549">
              <w:marLeft w:val="1155"/>
              <w:marRight w:val="0"/>
              <w:marTop w:val="0"/>
              <w:marBottom w:val="0"/>
              <w:divBdr>
                <w:top w:val="none" w:sz="0" w:space="0" w:color="auto"/>
                <w:left w:val="none" w:sz="0" w:space="0" w:color="auto"/>
                <w:bottom w:val="none" w:sz="0" w:space="0" w:color="auto"/>
                <w:right w:val="none" w:sz="0" w:space="0" w:color="auto"/>
              </w:divBdr>
            </w:div>
            <w:div w:id="187827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269961">
      <w:bodyDiv w:val="1"/>
      <w:marLeft w:val="0"/>
      <w:marRight w:val="0"/>
      <w:marTop w:val="0"/>
      <w:marBottom w:val="0"/>
      <w:divBdr>
        <w:top w:val="none" w:sz="0" w:space="0" w:color="auto"/>
        <w:left w:val="none" w:sz="0" w:space="0" w:color="auto"/>
        <w:bottom w:val="none" w:sz="0" w:space="0" w:color="auto"/>
        <w:right w:val="none" w:sz="0" w:space="0" w:color="auto"/>
      </w:divBdr>
      <w:divsChild>
        <w:div w:id="1326321579">
          <w:marLeft w:val="0"/>
          <w:marRight w:val="0"/>
          <w:marTop w:val="0"/>
          <w:marBottom w:val="0"/>
          <w:divBdr>
            <w:top w:val="none" w:sz="0" w:space="0" w:color="auto"/>
            <w:left w:val="none" w:sz="0" w:space="0" w:color="auto"/>
            <w:bottom w:val="none" w:sz="0" w:space="0" w:color="auto"/>
            <w:right w:val="none" w:sz="0" w:space="0" w:color="auto"/>
          </w:divBdr>
        </w:div>
        <w:div w:id="686367679">
          <w:marLeft w:val="0"/>
          <w:marRight w:val="0"/>
          <w:marTop w:val="150"/>
          <w:marBottom w:val="0"/>
          <w:divBdr>
            <w:top w:val="none" w:sz="0" w:space="0" w:color="auto"/>
            <w:left w:val="none" w:sz="0" w:space="0" w:color="auto"/>
            <w:bottom w:val="none" w:sz="0" w:space="0" w:color="auto"/>
            <w:right w:val="none" w:sz="0" w:space="0" w:color="auto"/>
          </w:divBdr>
          <w:divsChild>
            <w:div w:id="923798674">
              <w:marLeft w:val="1155"/>
              <w:marRight w:val="0"/>
              <w:marTop w:val="0"/>
              <w:marBottom w:val="0"/>
              <w:divBdr>
                <w:top w:val="none" w:sz="0" w:space="0" w:color="auto"/>
                <w:left w:val="none" w:sz="0" w:space="0" w:color="auto"/>
                <w:bottom w:val="none" w:sz="0" w:space="0" w:color="auto"/>
                <w:right w:val="none" w:sz="0" w:space="0" w:color="auto"/>
              </w:divBdr>
            </w:div>
            <w:div w:id="1141994848">
              <w:marLeft w:val="1155"/>
              <w:marRight w:val="0"/>
              <w:marTop w:val="0"/>
              <w:marBottom w:val="0"/>
              <w:divBdr>
                <w:top w:val="none" w:sz="0" w:space="0" w:color="auto"/>
                <w:left w:val="none" w:sz="0" w:space="0" w:color="auto"/>
                <w:bottom w:val="none" w:sz="0" w:space="0" w:color="auto"/>
                <w:right w:val="none" w:sz="0" w:space="0" w:color="auto"/>
              </w:divBdr>
            </w:div>
            <w:div w:id="47325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4249">
      <w:bodyDiv w:val="1"/>
      <w:marLeft w:val="0"/>
      <w:marRight w:val="0"/>
      <w:marTop w:val="0"/>
      <w:marBottom w:val="0"/>
      <w:divBdr>
        <w:top w:val="none" w:sz="0" w:space="0" w:color="auto"/>
        <w:left w:val="none" w:sz="0" w:space="0" w:color="auto"/>
        <w:bottom w:val="none" w:sz="0" w:space="0" w:color="auto"/>
        <w:right w:val="none" w:sz="0" w:space="0" w:color="auto"/>
      </w:divBdr>
      <w:divsChild>
        <w:div w:id="1291785785">
          <w:marLeft w:val="0"/>
          <w:marRight w:val="0"/>
          <w:marTop w:val="0"/>
          <w:marBottom w:val="0"/>
          <w:divBdr>
            <w:top w:val="none" w:sz="0" w:space="0" w:color="auto"/>
            <w:left w:val="none" w:sz="0" w:space="0" w:color="auto"/>
            <w:bottom w:val="none" w:sz="0" w:space="0" w:color="auto"/>
            <w:right w:val="none" w:sz="0" w:space="0" w:color="auto"/>
          </w:divBdr>
        </w:div>
        <w:div w:id="1858157799">
          <w:marLeft w:val="0"/>
          <w:marRight w:val="0"/>
          <w:marTop w:val="150"/>
          <w:marBottom w:val="0"/>
          <w:divBdr>
            <w:top w:val="none" w:sz="0" w:space="0" w:color="auto"/>
            <w:left w:val="none" w:sz="0" w:space="0" w:color="auto"/>
            <w:bottom w:val="none" w:sz="0" w:space="0" w:color="auto"/>
            <w:right w:val="none" w:sz="0" w:space="0" w:color="auto"/>
          </w:divBdr>
          <w:divsChild>
            <w:div w:id="1732925731">
              <w:marLeft w:val="1155"/>
              <w:marRight w:val="0"/>
              <w:marTop w:val="0"/>
              <w:marBottom w:val="0"/>
              <w:divBdr>
                <w:top w:val="none" w:sz="0" w:space="0" w:color="auto"/>
                <w:left w:val="none" w:sz="0" w:space="0" w:color="auto"/>
                <w:bottom w:val="none" w:sz="0" w:space="0" w:color="auto"/>
                <w:right w:val="none" w:sz="0" w:space="0" w:color="auto"/>
              </w:divBdr>
            </w:div>
            <w:div w:id="797795742">
              <w:marLeft w:val="1155"/>
              <w:marRight w:val="0"/>
              <w:marTop w:val="0"/>
              <w:marBottom w:val="0"/>
              <w:divBdr>
                <w:top w:val="none" w:sz="0" w:space="0" w:color="auto"/>
                <w:left w:val="none" w:sz="0" w:space="0" w:color="auto"/>
                <w:bottom w:val="none" w:sz="0" w:space="0" w:color="auto"/>
                <w:right w:val="none" w:sz="0" w:space="0" w:color="auto"/>
              </w:divBdr>
            </w:div>
            <w:div w:id="7566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3661">
      <w:bodyDiv w:val="1"/>
      <w:marLeft w:val="0"/>
      <w:marRight w:val="0"/>
      <w:marTop w:val="0"/>
      <w:marBottom w:val="0"/>
      <w:divBdr>
        <w:top w:val="none" w:sz="0" w:space="0" w:color="auto"/>
        <w:left w:val="none" w:sz="0" w:space="0" w:color="auto"/>
        <w:bottom w:val="none" w:sz="0" w:space="0" w:color="auto"/>
        <w:right w:val="none" w:sz="0" w:space="0" w:color="auto"/>
      </w:divBdr>
      <w:divsChild>
        <w:div w:id="1696079848">
          <w:marLeft w:val="0"/>
          <w:marRight w:val="0"/>
          <w:marTop w:val="0"/>
          <w:marBottom w:val="0"/>
          <w:divBdr>
            <w:top w:val="none" w:sz="0" w:space="0" w:color="auto"/>
            <w:left w:val="none" w:sz="0" w:space="0" w:color="auto"/>
            <w:bottom w:val="none" w:sz="0" w:space="0" w:color="auto"/>
            <w:right w:val="none" w:sz="0" w:space="0" w:color="auto"/>
          </w:divBdr>
        </w:div>
        <w:div w:id="1541673771">
          <w:marLeft w:val="0"/>
          <w:marRight w:val="0"/>
          <w:marTop w:val="150"/>
          <w:marBottom w:val="0"/>
          <w:divBdr>
            <w:top w:val="none" w:sz="0" w:space="0" w:color="auto"/>
            <w:left w:val="none" w:sz="0" w:space="0" w:color="auto"/>
            <w:bottom w:val="none" w:sz="0" w:space="0" w:color="auto"/>
            <w:right w:val="none" w:sz="0" w:space="0" w:color="auto"/>
          </w:divBdr>
          <w:divsChild>
            <w:div w:id="1942644426">
              <w:marLeft w:val="1155"/>
              <w:marRight w:val="0"/>
              <w:marTop w:val="0"/>
              <w:marBottom w:val="0"/>
              <w:divBdr>
                <w:top w:val="none" w:sz="0" w:space="0" w:color="auto"/>
                <w:left w:val="none" w:sz="0" w:space="0" w:color="auto"/>
                <w:bottom w:val="none" w:sz="0" w:space="0" w:color="auto"/>
                <w:right w:val="none" w:sz="0" w:space="0" w:color="auto"/>
              </w:divBdr>
            </w:div>
            <w:div w:id="1131779">
              <w:marLeft w:val="1155"/>
              <w:marRight w:val="0"/>
              <w:marTop w:val="0"/>
              <w:marBottom w:val="0"/>
              <w:divBdr>
                <w:top w:val="none" w:sz="0" w:space="0" w:color="auto"/>
                <w:left w:val="none" w:sz="0" w:space="0" w:color="auto"/>
                <w:bottom w:val="none" w:sz="0" w:space="0" w:color="auto"/>
                <w:right w:val="none" w:sz="0" w:space="0" w:color="auto"/>
              </w:divBdr>
            </w:div>
            <w:div w:id="60607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381860">
      <w:bodyDiv w:val="1"/>
      <w:marLeft w:val="0"/>
      <w:marRight w:val="0"/>
      <w:marTop w:val="0"/>
      <w:marBottom w:val="0"/>
      <w:divBdr>
        <w:top w:val="none" w:sz="0" w:space="0" w:color="auto"/>
        <w:left w:val="none" w:sz="0" w:space="0" w:color="auto"/>
        <w:bottom w:val="none" w:sz="0" w:space="0" w:color="auto"/>
        <w:right w:val="none" w:sz="0" w:space="0" w:color="auto"/>
      </w:divBdr>
      <w:divsChild>
        <w:div w:id="150021547">
          <w:marLeft w:val="0"/>
          <w:marRight w:val="0"/>
          <w:marTop w:val="0"/>
          <w:marBottom w:val="0"/>
          <w:divBdr>
            <w:top w:val="none" w:sz="0" w:space="0" w:color="auto"/>
            <w:left w:val="none" w:sz="0" w:space="0" w:color="auto"/>
            <w:bottom w:val="none" w:sz="0" w:space="0" w:color="auto"/>
            <w:right w:val="none" w:sz="0" w:space="0" w:color="auto"/>
          </w:divBdr>
        </w:div>
        <w:div w:id="1148742476">
          <w:marLeft w:val="0"/>
          <w:marRight w:val="0"/>
          <w:marTop w:val="150"/>
          <w:marBottom w:val="0"/>
          <w:divBdr>
            <w:top w:val="none" w:sz="0" w:space="0" w:color="auto"/>
            <w:left w:val="none" w:sz="0" w:space="0" w:color="auto"/>
            <w:bottom w:val="none" w:sz="0" w:space="0" w:color="auto"/>
            <w:right w:val="none" w:sz="0" w:space="0" w:color="auto"/>
          </w:divBdr>
          <w:divsChild>
            <w:div w:id="1673297719">
              <w:marLeft w:val="1155"/>
              <w:marRight w:val="0"/>
              <w:marTop w:val="0"/>
              <w:marBottom w:val="0"/>
              <w:divBdr>
                <w:top w:val="none" w:sz="0" w:space="0" w:color="auto"/>
                <w:left w:val="none" w:sz="0" w:space="0" w:color="auto"/>
                <w:bottom w:val="none" w:sz="0" w:space="0" w:color="auto"/>
                <w:right w:val="none" w:sz="0" w:space="0" w:color="auto"/>
              </w:divBdr>
            </w:div>
            <w:div w:id="337924984">
              <w:marLeft w:val="1155"/>
              <w:marRight w:val="0"/>
              <w:marTop w:val="0"/>
              <w:marBottom w:val="0"/>
              <w:divBdr>
                <w:top w:val="none" w:sz="0" w:space="0" w:color="auto"/>
                <w:left w:val="none" w:sz="0" w:space="0" w:color="auto"/>
                <w:bottom w:val="none" w:sz="0" w:space="0" w:color="auto"/>
                <w:right w:val="none" w:sz="0" w:space="0" w:color="auto"/>
              </w:divBdr>
            </w:div>
            <w:div w:id="132671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11501">
      <w:bodyDiv w:val="1"/>
      <w:marLeft w:val="0"/>
      <w:marRight w:val="0"/>
      <w:marTop w:val="0"/>
      <w:marBottom w:val="0"/>
      <w:divBdr>
        <w:top w:val="none" w:sz="0" w:space="0" w:color="auto"/>
        <w:left w:val="none" w:sz="0" w:space="0" w:color="auto"/>
        <w:bottom w:val="none" w:sz="0" w:space="0" w:color="auto"/>
        <w:right w:val="none" w:sz="0" w:space="0" w:color="auto"/>
      </w:divBdr>
      <w:divsChild>
        <w:div w:id="527724456">
          <w:marLeft w:val="0"/>
          <w:marRight w:val="0"/>
          <w:marTop w:val="0"/>
          <w:marBottom w:val="0"/>
          <w:divBdr>
            <w:top w:val="none" w:sz="0" w:space="0" w:color="auto"/>
            <w:left w:val="none" w:sz="0" w:space="0" w:color="auto"/>
            <w:bottom w:val="none" w:sz="0" w:space="0" w:color="auto"/>
            <w:right w:val="none" w:sz="0" w:space="0" w:color="auto"/>
          </w:divBdr>
        </w:div>
        <w:div w:id="1114864618">
          <w:marLeft w:val="0"/>
          <w:marRight w:val="0"/>
          <w:marTop w:val="150"/>
          <w:marBottom w:val="0"/>
          <w:divBdr>
            <w:top w:val="none" w:sz="0" w:space="0" w:color="auto"/>
            <w:left w:val="none" w:sz="0" w:space="0" w:color="auto"/>
            <w:bottom w:val="none" w:sz="0" w:space="0" w:color="auto"/>
            <w:right w:val="none" w:sz="0" w:space="0" w:color="auto"/>
          </w:divBdr>
          <w:divsChild>
            <w:div w:id="1767531795">
              <w:marLeft w:val="1155"/>
              <w:marRight w:val="0"/>
              <w:marTop w:val="0"/>
              <w:marBottom w:val="0"/>
              <w:divBdr>
                <w:top w:val="none" w:sz="0" w:space="0" w:color="auto"/>
                <w:left w:val="none" w:sz="0" w:space="0" w:color="auto"/>
                <w:bottom w:val="none" w:sz="0" w:space="0" w:color="auto"/>
                <w:right w:val="none" w:sz="0" w:space="0" w:color="auto"/>
              </w:divBdr>
            </w:div>
            <w:div w:id="994534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99059">
      <w:bodyDiv w:val="1"/>
      <w:marLeft w:val="0"/>
      <w:marRight w:val="0"/>
      <w:marTop w:val="0"/>
      <w:marBottom w:val="0"/>
      <w:divBdr>
        <w:top w:val="none" w:sz="0" w:space="0" w:color="auto"/>
        <w:left w:val="none" w:sz="0" w:space="0" w:color="auto"/>
        <w:bottom w:val="none" w:sz="0" w:space="0" w:color="auto"/>
        <w:right w:val="none" w:sz="0" w:space="0" w:color="auto"/>
      </w:divBdr>
      <w:divsChild>
        <w:div w:id="1728264822">
          <w:marLeft w:val="0"/>
          <w:marRight w:val="0"/>
          <w:marTop w:val="0"/>
          <w:marBottom w:val="0"/>
          <w:divBdr>
            <w:top w:val="none" w:sz="0" w:space="0" w:color="auto"/>
            <w:left w:val="none" w:sz="0" w:space="0" w:color="auto"/>
            <w:bottom w:val="none" w:sz="0" w:space="0" w:color="auto"/>
            <w:right w:val="none" w:sz="0" w:space="0" w:color="auto"/>
          </w:divBdr>
        </w:div>
        <w:div w:id="1368599671">
          <w:marLeft w:val="0"/>
          <w:marRight w:val="0"/>
          <w:marTop w:val="150"/>
          <w:marBottom w:val="0"/>
          <w:divBdr>
            <w:top w:val="none" w:sz="0" w:space="0" w:color="auto"/>
            <w:left w:val="none" w:sz="0" w:space="0" w:color="auto"/>
            <w:bottom w:val="none" w:sz="0" w:space="0" w:color="auto"/>
            <w:right w:val="none" w:sz="0" w:space="0" w:color="auto"/>
          </w:divBdr>
          <w:divsChild>
            <w:div w:id="1970041550">
              <w:marLeft w:val="1155"/>
              <w:marRight w:val="0"/>
              <w:marTop w:val="0"/>
              <w:marBottom w:val="0"/>
              <w:divBdr>
                <w:top w:val="none" w:sz="0" w:space="0" w:color="auto"/>
                <w:left w:val="none" w:sz="0" w:space="0" w:color="auto"/>
                <w:bottom w:val="none" w:sz="0" w:space="0" w:color="auto"/>
                <w:right w:val="none" w:sz="0" w:space="0" w:color="auto"/>
              </w:divBdr>
            </w:div>
            <w:div w:id="1968662073">
              <w:marLeft w:val="1155"/>
              <w:marRight w:val="0"/>
              <w:marTop w:val="0"/>
              <w:marBottom w:val="0"/>
              <w:divBdr>
                <w:top w:val="none" w:sz="0" w:space="0" w:color="auto"/>
                <w:left w:val="none" w:sz="0" w:space="0" w:color="auto"/>
                <w:bottom w:val="none" w:sz="0" w:space="0" w:color="auto"/>
                <w:right w:val="none" w:sz="0" w:space="0" w:color="auto"/>
              </w:divBdr>
            </w:div>
            <w:div w:id="1004208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522394">
      <w:bodyDiv w:val="1"/>
      <w:marLeft w:val="0"/>
      <w:marRight w:val="0"/>
      <w:marTop w:val="0"/>
      <w:marBottom w:val="0"/>
      <w:divBdr>
        <w:top w:val="none" w:sz="0" w:space="0" w:color="auto"/>
        <w:left w:val="none" w:sz="0" w:space="0" w:color="auto"/>
        <w:bottom w:val="none" w:sz="0" w:space="0" w:color="auto"/>
        <w:right w:val="none" w:sz="0" w:space="0" w:color="auto"/>
      </w:divBdr>
      <w:divsChild>
        <w:div w:id="36125336">
          <w:marLeft w:val="0"/>
          <w:marRight w:val="0"/>
          <w:marTop w:val="0"/>
          <w:marBottom w:val="0"/>
          <w:divBdr>
            <w:top w:val="none" w:sz="0" w:space="0" w:color="auto"/>
            <w:left w:val="none" w:sz="0" w:space="0" w:color="auto"/>
            <w:bottom w:val="none" w:sz="0" w:space="0" w:color="auto"/>
            <w:right w:val="none" w:sz="0" w:space="0" w:color="auto"/>
          </w:divBdr>
        </w:div>
        <w:div w:id="352846054">
          <w:marLeft w:val="0"/>
          <w:marRight w:val="0"/>
          <w:marTop w:val="150"/>
          <w:marBottom w:val="0"/>
          <w:divBdr>
            <w:top w:val="none" w:sz="0" w:space="0" w:color="auto"/>
            <w:left w:val="none" w:sz="0" w:space="0" w:color="auto"/>
            <w:bottom w:val="none" w:sz="0" w:space="0" w:color="auto"/>
            <w:right w:val="none" w:sz="0" w:space="0" w:color="auto"/>
          </w:divBdr>
          <w:divsChild>
            <w:div w:id="1037008892">
              <w:marLeft w:val="1155"/>
              <w:marRight w:val="0"/>
              <w:marTop w:val="0"/>
              <w:marBottom w:val="0"/>
              <w:divBdr>
                <w:top w:val="none" w:sz="0" w:space="0" w:color="auto"/>
                <w:left w:val="none" w:sz="0" w:space="0" w:color="auto"/>
                <w:bottom w:val="none" w:sz="0" w:space="0" w:color="auto"/>
                <w:right w:val="none" w:sz="0" w:space="0" w:color="auto"/>
              </w:divBdr>
            </w:div>
            <w:div w:id="35110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829232">
      <w:bodyDiv w:val="1"/>
      <w:marLeft w:val="0"/>
      <w:marRight w:val="0"/>
      <w:marTop w:val="0"/>
      <w:marBottom w:val="0"/>
      <w:divBdr>
        <w:top w:val="none" w:sz="0" w:space="0" w:color="auto"/>
        <w:left w:val="none" w:sz="0" w:space="0" w:color="auto"/>
        <w:bottom w:val="none" w:sz="0" w:space="0" w:color="auto"/>
        <w:right w:val="none" w:sz="0" w:space="0" w:color="auto"/>
      </w:divBdr>
      <w:divsChild>
        <w:div w:id="549194855">
          <w:marLeft w:val="0"/>
          <w:marRight w:val="0"/>
          <w:marTop w:val="0"/>
          <w:marBottom w:val="0"/>
          <w:divBdr>
            <w:top w:val="none" w:sz="0" w:space="0" w:color="auto"/>
            <w:left w:val="none" w:sz="0" w:space="0" w:color="auto"/>
            <w:bottom w:val="none" w:sz="0" w:space="0" w:color="auto"/>
            <w:right w:val="none" w:sz="0" w:space="0" w:color="auto"/>
          </w:divBdr>
        </w:div>
        <w:div w:id="265817706">
          <w:marLeft w:val="0"/>
          <w:marRight w:val="0"/>
          <w:marTop w:val="150"/>
          <w:marBottom w:val="0"/>
          <w:divBdr>
            <w:top w:val="none" w:sz="0" w:space="0" w:color="auto"/>
            <w:left w:val="none" w:sz="0" w:space="0" w:color="auto"/>
            <w:bottom w:val="none" w:sz="0" w:space="0" w:color="auto"/>
            <w:right w:val="none" w:sz="0" w:space="0" w:color="auto"/>
          </w:divBdr>
          <w:divsChild>
            <w:div w:id="760954579">
              <w:marLeft w:val="1155"/>
              <w:marRight w:val="0"/>
              <w:marTop w:val="0"/>
              <w:marBottom w:val="0"/>
              <w:divBdr>
                <w:top w:val="none" w:sz="0" w:space="0" w:color="auto"/>
                <w:left w:val="none" w:sz="0" w:space="0" w:color="auto"/>
                <w:bottom w:val="none" w:sz="0" w:space="0" w:color="auto"/>
                <w:right w:val="none" w:sz="0" w:space="0" w:color="auto"/>
              </w:divBdr>
            </w:div>
            <w:div w:id="995961178">
              <w:marLeft w:val="1155"/>
              <w:marRight w:val="0"/>
              <w:marTop w:val="0"/>
              <w:marBottom w:val="0"/>
              <w:divBdr>
                <w:top w:val="none" w:sz="0" w:space="0" w:color="auto"/>
                <w:left w:val="none" w:sz="0" w:space="0" w:color="auto"/>
                <w:bottom w:val="none" w:sz="0" w:space="0" w:color="auto"/>
                <w:right w:val="none" w:sz="0" w:space="0" w:color="auto"/>
              </w:divBdr>
            </w:div>
            <w:div w:id="196792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6983">
      <w:bodyDiv w:val="1"/>
      <w:marLeft w:val="0"/>
      <w:marRight w:val="0"/>
      <w:marTop w:val="0"/>
      <w:marBottom w:val="0"/>
      <w:divBdr>
        <w:top w:val="none" w:sz="0" w:space="0" w:color="auto"/>
        <w:left w:val="none" w:sz="0" w:space="0" w:color="auto"/>
        <w:bottom w:val="none" w:sz="0" w:space="0" w:color="auto"/>
        <w:right w:val="none" w:sz="0" w:space="0" w:color="auto"/>
      </w:divBdr>
      <w:divsChild>
        <w:div w:id="2055228613">
          <w:marLeft w:val="0"/>
          <w:marRight w:val="0"/>
          <w:marTop w:val="0"/>
          <w:marBottom w:val="0"/>
          <w:divBdr>
            <w:top w:val="none" w:sz="0" w:space="0" w:color="auto"/>
            <w:left w:val="none" w:sz="0" w:space="0" w:color="auto"/>
            <w:bottom w:val="none" w:sz="0" w:space="0" w:color="auto"/>
            <w:right w:val="none" w:sz="0" w:space="0" w:color="auto"/>
          </w:divBdr>
        </w:div>
        <w:div w:id="1125806014">
          <w:marLeft w:val="0"/>
          <w:marRight w:val="0"/>
          <w:marTop w:val="150"/>
          <w:marBottom w:val="0"/>
          <w:divBdr>
            <w:top w:val="none" w:sz="0" w:space="0" w:color="auto"/>
            <w:left w:val="none" w:sz="0" w:space="0" w:color="auto"/>
            <w:bottom w:val="none" w:sz="0" w:space="0" w:color="auto"/>
            <w:right w:val="none" w:sz="0" w:space="0" w:color="auto"/>
          </w:divBdr>
          <w:divsChild>
            <w:div w:id="1895772934">
              <w:marLeft w:val="1155"/>
              <w:marRight w:val="0"/>
              <w:marTop w:val="0"/>
              <w:marBottom w:val="0"/>
              <w:divBdr>
                <w:top w:val="none" w:sz="0" w:space="0" w:color="auto"/>
                <w:left w:val="none" w:sz="0" w:space="0" w:color="auto"/>
                <w:bottom w:val="none" w:sz="0" w:space="0" w:color="auto"/>
                <w:right w:val="none" w:sz="0" w:space="0" w:color="auto"/>
              </w:divBdr>
            </w:div>
            <w:div w:id="1960601707">
              <w:marLeft w:val="1155"/>
              <w:marRight w:val="0"/>
              <w:marTop w:val="0"/>
              <w:marBottom w:val="0"/>
              <w:divBdr>
                <w:top w:val="none" w:sz="0" w:space="0" w:color="auto"/>
                <w:left w:val="none" w:sz="0" w:space="0" w:color="auto"/>
                <w:bottom w:val="none" w:sz="0" w:space="0" w:color="auto"/>
                <w:right w:val="none" w:sz="0" w:space="0" w:color="auto"/>
              </w:divBdr>
            </w:div>
            <w:div w:id="48652783">
              <w:marLeft w:val="1155"/>
              <w:marRight w:val="0"/>
              <w:marTop w:val="0"/>
              <w:marBottom w:val="0"/>
              <w:divBdr>
                <w:top w:val="none" w:sz="0" w:space="0" w:color="auto"/>
                <w:left w:val="none" w:sz="0" w:space="0" w:color="auto"/>
                <w:bottom w:val="none" w:sz="0" w:space="0" w:color="auto"/>
                <w:right w:val="none" w:sz="0" w:space="0" w:color="auto"/>
              </w:divBdr>
            </w:div>
            <w:div w:id="588469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96083">
      <w:bodyDiv w:val="1"/>
      <w:marLeft w:val="0"/>
      <w:marRight w:val="0"/>
      <w:marTop w:val="0"/>
      <w:marBottom w:val="0"/>
      <w:divBdr>
        <w:top w:val="none" w:sz="0" w:space="0" w:color="auto"/>
        <w:left w:val="none" w:sz="0" w:space="0" w:color="auto"/>
        <w:bottom w:val="none" w:sz="0" w:space="0" w:color="auto"/>
        <w:right w:val="none" w:sz="0" w:space="0" w:color="auto"/>
      </w:divBdr>
      <w:divsChild>
        <w:div w:id="56705375">
          <w:marLeft w:val="0"/>
          <w:marRight w:val="0"/>
          <w:marTop w:val="0"/>
          <w:marBottom w:val="0"/>
          <w:divBdr>
            <w:top w:val="none" w:sz="0" w:space="0" w:color="auto"/>
            <w:left w:val="none" w:sz="0" w:space="0" w:color="auto"/>
            <w:bottom w:val="none" w:sz="0" w:space="0" w:color="auto"/>
            <w:right w:val="none" w:sz="0" w:space="0" w:color="auto"/>
          </w:divBdr>
        </w:div>
        <w:div w:id="1301113700">
          <w:marLeft w:val="0"/>
          <w:marRight w:val="0"/>
          <w:marTop w:val="150"/>
          <w:marBottom w:val="0"/>
          <w:divBdr>
            <w:top w:val="none" w:sz="0" w:space="0" w:color="auto"/>
            <w:left w:val="none" w:sz="0" w:space="0" w:color="auto"/>
            <w:bottom w:val="none" w:sz="0" w:space="0" w:color="auto"/>
            <w:right w:val="none" w:sz="0" w:space="0" w:color="auto"/>
          </w:divBdr>
          <w:divsChild>
            <w:div w:id="496847439">
              <w:marLeft w:val="1155"/>
              <w:marRight w:val="0"/>
              <w:marTop w:val="0"/>
              <w:marBottom w:val="0"/>
              <w:divBdr>
                <w:top w:val="none" w:sz="0" w:space="0" w:color="auto"/>
                <w:left w:val="none" w:sz="0" w:space="0" w:color="auto"/>
                <w:bottom w:val="none" w:sz="0" w:space="0" w:color="auto"/>
                <w:right w:val="none" w:sz="0" w:space="0" w:color="auto"/>
              </w:divBdr>
            </w:div>
            <w:div w:id="1571960937">
              <w:marLeft w:val="1155"/>
              <w:marRight w:val="0"/>
              <w:marTop w:val="0"/>
              <w:marBottom w:val="0"/>
              <w:divBdr>
                <w:top w:val="none" w:sz="0" w:space="0" w:color="auto"/>
                <w:left w:val="none" w:sz="0" w:space="0" w:color="auto"/>
                <w:bottom w:val="none" w:sz="0" w:space="0" w:color="auto"/>
                <w:right w:val="none" w:sz="0" w:space="0" w:color="auto"/>
              </w:divBdr>
            </w:div>
            <w:div w:id="674575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795169">
      <w:bodyDiv w:val="1"/>
      <w:marLeft w:val="0"/>
      <w:marRight w:val="0"/>
      <w:marTop w:val="0"/>
      <w:marBottom w:val="0"/>
      <w:divBdr>
        <w:top w:val="none" w:sz="0" w:space="0" w:color="auto"/>
        <w:left w:val="none" w:sz="0" w:space="0" w:color="auto"/>
        <w:bottom w:val="none" w:sz="0" w:space="0" w:color="auto"/>
        <w:right w:val="none" w:sz="0" w:space="0" w:color="auto"/>
      </w:divBdr>
      <w:divsChild>
        <w:div w:id="1964726808">
          <w:marLeft w:val="0"/>
          <w:marRight w:val="0"/>
          <w:marTop w:val="0"/>
          <w:marBottom w:val="0"/>
          <w:divBdr>
            <w:top w:val="none" w:sz="0" w:space="0" w:color="auto"/>
            <w:left w:val="none" w:sz="0" w:space="0" w:color="auto"/>
            <w:bottom w:val="none" w:sz="0" w:space="0" w:color="auto"/>
            <w:right w:val="none" w:sz="0" w:space="0" w:color="auto"/>
          </w:divBdr>
        </w:div>
        <w:div w:id="1183519285">
          <w:marLeft w:val="0"/>
          <w:marRight w:val="0"/>
          <w:marTop w:val="150"/>
          <w:marBottom w:val="0"/>
          <w:divBdr>
            <w:top w:val="none" w:sz="0" w:space="0" w:color="auto"/>
            <w:left w:val="none" w:sz="0" w:space="0" w:color="auto"/>
            <w:bottom w:val="none" w:sz="0" w:space="0" w:color="auto"/>
            <w:right w:val="none" w:sz="0" w:space="0" w:color="auto"/>
          </w:divBdr>
          <w:divsChild>
            <w:div w:id="434519611">
              <w:marLeft w:val="1155"/>
              <w:marRight w:val="0"/>
              <w:marTop w:val="0"/>
              <w:marBottom w:val="0"/>
              <w:divBdr>
                <w:top w:val="none" w:sz="0" w:space="0" w:color="auto"/>
                <w:left w:val="none" w:sz="0" w:space="0" w:color="auto"/>
                <w:bottom w:val="none" w:sz="0" w:space="0" w:color="auto"/>
                <w:right w:val="none" w:sz="0" w:space="0" w:color="auto"/>
              </w:divBdr>
            </w:div>
            <w:div w:id="1780643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6898">
      <w:bodyDiv w:val="1"/>
      <w:marLeft w:val="0"/>
      <w:marRight w:val="0"/>
      <w:marTop w:val="0"/>
      <w:marBottom w:val="0"/>
      <w:divBdr>
        <w:top w:val="none" w:sz="0" w:space="0" w:color="auto"/>
        <w:left w:val="none" w:sz="0" w:space="0" w:color="auto"/>
        <w:bottom w:val="none" w:sz="0" w:space="0" w:color="auto"/>
        <w:right w:val="none" w:sz="0" w:space="0" w:color="auto"/>
      </w:divBdr>
      <w:divsChild>
        <w:div w:id="2029021929">
          <w:marLeft w:val="0"/>
          <w:marRight w:val="0"/>
          <w:marTop w:val="0"/>
          <w:marBottom w:val="0"/>
          <w:divBdr>
            <w:top w:val="none" w:sz="0" w:space="0" w:color="auto"/>
            <w:left w:val="none" w:sz="0" w:space="0" w:color="auto"/>
            <w:bottom w:val="none" w:sz="0" w:space="0" w:color="auto"/>
            <w:right w:val="none" w:sz="0" w:space="0" w:color="auto"/>
          </w:divBdr>
        </w:div>
        <w:div w:id="2055080073">
          <w:marLeft w:val="0"/>
          <w:marRight w:val="0"/>
          <w:marTop w:val="150"/>
          <w:marBottom w:val="0"/>
          <w:divBdr>
            <w:top w:val="none" w:sz="0" w:space="0" w:color="auto"/>
            <w:left w:val="none" w:sz="0" w:space="0" w:color="auto"/>
            <w:bottom w:val="none" w:sz="0" w:space="0" w:color="auto"/>
            <w:right w:val="none" w:sz="0" w:space="0" w:color="auto"/>
          </w:divBdr>
          <w:divsChild>
            <w:div w:id="705789472">
              <w:marLeft w:val="1155"/>
              <w:marRight w:val="0"/>
              <w:marTop w:val="0"/>
              <w:marBottom w:val="0"/>
              <w:divBdr>
                <w:top w:val="none" w:sz="0" w:space="0" w:color="auto"/>
                <w:left w:val="none" w:sz="0" w:space="0" w:color="auto"/>
                <w:bottom w:val="none" w:sz="0" w:space="0" w:color="auto"/>
                <w:right w:val="none" w:sz="0" w:space="0" w:color="auto"/>
              </w:divBdr>
            </w:div>
            <w:div w:id="766582890">
              <w:marLeft w:val="1155"/>
              <w:marRight w:val="0"/>
              <w:marTop w:val="0"/>
              <w:marBottom w:val="0"/>
              <w:divBdr>
                <w:top w:val="none" w:sz="0" w:space="0" w:color="auto"/>
                <w:left w:val="none" w:sz="0" w:space="0" w:color="auto"/>
                <w:bottom w:val="none" w:sz="0" w:space="0" w:color="auto"/>
                <w:right w:val="none" w:sz="0" w:space="0" w:color="auto"/>
              </w:divBdr>
            </w:div>
            <w:div w:id="24334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60568">
      <w:bodyDiv w:val="1"/>
      <w:marLeft w:val="0"/>
      <w:marRight w:val="0"/>
      <w:marTop w:val="0"/>
      <w:marBottom w:val="0"/>
      <w:divBdr>
        <w:top w:val="none" w:sz="0" w:space="0" w:color="auto"/>
        <w:left w:val="none" w:sz="0" w:space="0" w:color="auto"/>
        <w:bottom w:val="none" w:sz="0" w:space="0" w:color="auto"/>
        <w:right w:val="none" w:sz="0" w:space="0" w:color="auto"/>
      </w:divBdr>
      <w:divsChild>
        <w:div w:id="1746026568">
          <w:marLeft w:val="0"/>
          <w:marRight w:val="0"/>
          <w:marTop w:val="0"/>
          <w:marBottom w:val="0"/>
          <w:divBdr>
            <w:top w:val="none" w:sz="0" w:space="0" w:color="auto"/>
            <w:left w:val="none" w:sz="0" w:space="0" w:color="auto"/>
            <w:bottom w:val="none" w:sz="0" w:space="0" w:color="auto"/>
            <w:right w:val="none" w:sz="0" w:space="0" w:color="auto"/>
          </w:divBdr>
        </w:div>
        <w:div w:id="177234383">
          <w:marLeft w:val="0"/>
          <w:marRight w:val="0"/>
          <w:marTop w:val="150"/>
          <w:marBottom w:val="0"/>
          <w:divBdr>
            <w:top w:val="none" w:sz="0" w:space="0" w:color="auto"/>
            <w:left w:val="none" w:sz="0" w:space="0" w:color="auto"/>
            <w:bottom w:val="none" w:sz="0" w:space="0" w:color="auto"/>
            <w:right w:val="none" w:sz="0" w:space="0" w:color="auto"/>
          </w:divBdr>
          <w:divsChild>
            <w:div w:id="46420382">
              <w:marLeft w:val="1155"/>
              <w:marRight w:val="0"/>
              <w:marTop w:val="0"/>
              <w:marBottom w:val="0"/>
              <w:divBdr>
                <w:top w:val="none" w:sz="0" w:space="0" w:color="auto"/>
                <w:left w:val="none" w:sz="0" w:space="0" w:color="auto"/>
                <w:bottom w:val="none" w:sz="0" w:space="0" w:color="auto"/>
                <w:right w:val="none" w:sz="0" w:space="0" w:color="auto"/>
              </w:divBdr>
            </w:div>
            <w:div w:id="997616187">
              <w:marLeft w:val="1155"/>
              <w:marRight w:val="0"/>
              <w:marTop w:val="0"/>
              <w:marBottom w:val="0"/>
              <w:divBdr>
                <w:top w:val="none" w:sz="0" w:space="0" w:color="auto"/>
                <w:left w:val="none" w:sz="0" w:space="0" w:color="auto"/>
                <w:bottom w:val="none" w:sz="0" w:space="0" w:color="auto"/>
                <w:right w:val="none" w:sz="0" w:space="0" w:color="auto"/>
              </w:divBdr>
            </w:div>
            <w:div w:id="1987928533">
              <w:marLeft w:val="1155"/>
              <w:marRight w:val="0"/>
              <w:marTop w:val="0"/>
              <w:marBottom w:val="0"/>
              <w:divBdr>
                <w:top w:val="none" w:sz="0" w:space="0" w:color="auto"/>
                <w:left w:val="none" w:sz="0" w:space="0" w:color="auto"/>
                <w:bottom w:val="none" w:sz="0" w:space="0" w:color="auto"/>
                <w:right w:val="none" w:sz="0" w:space="0" w:color="auto"/>
              </w:divBdr>
            </w:div>
            <w:div w:id="1057895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7500">
      <w:bodyDiv w:val="1"/>
      <w:marLeft w:val="0"/>
      <w:marRight w:val="0"/>
      <w:marTop w:val="0"/>
      <w:marBottom w:val="0"/>
      <w:divBdr>
        <w:top w:val="none" w:sz="0" w:space="0" w:color="auto"/>
        <w:left w:val="none" w:sz="0" w:space="0" w:color="auto"/>
        <w:bottom w:val="none" w:sz="0" w:space="0" w:color="auto"/>
        <w:right w:val="none" w:sz="0" w:space="0" w:color="auto"/>
      </w:divBdr>
      <w:divsChild>
        <w:div w:id="1753120244">
          <w:marLeft w:val="0"/>
          <w:marRight w:val="0"/>
          <w:marTop w:val="0"/>
          <w:marBottom w:val="0"/>
          <w:divBdr>
            <w:top w:val="none" w:sz="0" w:space="0" w:color="auto"/>
            <w:left w:val="none" w:sz="0" w:space="0" w:color="auto"/>
            <w:bottom w:val="none" w:sz="0" w:space="0" w:color="auto"/>
            <w:right w:val="none" w:sz="0" w:space="0" w:color="auto"/>
          </w:divBdr>
        </w:div>
        <w:div w:id="831526119">
          <w:marLeft w:val="0"/>
          <w:marRight w:val="0"/>
          <w:marTop w:val="150"/>
          <w:marBottom w:val="0"/>
          <w:divBdr>
            <w:top w:val="none" w:sz="0" w:space="0" w:color="auto"/>
            <w:left w:val="none" w:sz="0" w:space="0" w:color="auto"/>
            <w:bottom w:val="none" w:sz="0" w:space="0" w:color="auto"/>
            <w:right w:val="none" w:sz="0" w:space="0" w:color="auto"/>
          </w:divBdr>
          <w:divsChild>
            <w:div w:id="101726128">
              <w:marLeft w:val="1155"/>
              <w:marRight w:val="0"/>
              <w:marTop w:val="0"/>
              <w:marBottom w:val="0"/>
              <w:divBdr>
                <w:top w:val="none" w:sz="0" w:space="0" w:color="auto"/>
                <w:left w:val="none" w:sz="0" w:space="0" w:color="auto"/>
                <w:bottom w:val="none" w:sz="0" w:space="0" w:color="auto"/>
                <w:right w:val="none" w:sz="0" w:space="0" w:color="auto"/>
              </w:divBdr>
            </w:div>
            <w:div w:id="2023237927">
              <w:marLeft w:val="1155"/>
              <w:marRight w:val="0"/>
              <w:marTop w:val="0"/>
              <w:marBottom w:val="0"/>
              <w:divBdr>
                <w:top w:val="none" w:sz="0" w:space="0" w:color="auto"/>
                <w:left w:val="none" w:sz="0" w:space="0" w:color="auto"/>
                <w:bottom w:val="none" w:sz="0" w:space="0" w:color="auto"/>
                <w:right w:val="none" w:sz="0" w:space="0" w:color="auto"/>
              </w:divBdr>
            </w:div>
            <w:div w:id="124815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079017">
      <w:bodyDiv w:val="1"/>
      <w:marLeft w:val="0"/>
      <w:marRight w:val="0"/>
      <w:marTop w:val="0"/>
      <w:marBottom w:val="0"/>
      <w:divBdr>
        <w:top w:val="none" w:sz="0" w:space="0" w:color="auto"/>
        <w:left w:val="none" w:sz="0" w:space="0" w:color="auto"/>
        <w:bottom w:val="none" w:sz="0" w:space="0" w:color="auto"/>
        <w:right w:val="none" w:sz="0" w:space="0" w:color="auto"/>
      </w:divBdr>
      <w:divsChild>
        <w:div w:id="661547177">
          <w:marLeft w:val="0"/>
          <w:marRight w:val="0"/>
          <w:marTop w:val="0"/>
          <w:marBottom w:val="0"/>
          <w:divBdr>
            <w:top w:val="none" w:sz="0" w:space="0" w:color="auto"/>
            <w:left w:val="none" w:sz="0" w:space="0" w:color="auto"/>
            <w:bottom w:val="none" w:sz="0" w:space="0" w:color="auto"/>
            <w:right w:val="none" w:sz="0" w:space="0" w:color="auto"/>
          </w:divBdr>
        </w:div>
        <w:div w:id="1264193323">
          <w:marLeft w:val="0"/>
          <w:marRight w:val="0"/>
          <w:marTop w:val="150"/>
          <w:marBottom w:val="0"/>
          <w:divBdr>
            <w:top w:val="none" w:sz="0" w:space="0" w:color="auto"/>
            <w:left w:val="none" w:sz="0" w:space="0" w:color="auto"/>
            <w:bottom w:val="none" w:sz="0" w:space="0" w:color="auto"/>
            <w:right w:val="none" w:sz="0" w:space="0" w:color="auto"/>
          </w:divBdr>
          <w:divsChild>
            <w:div w:id="235239312">
              <w:marLeft w:val="1155"/>
              <w:marRight w:val="0"/>
              <w:marTop w:val="0"/>
              <w:marBottom w:val="0"/>
              <w:divBdr>
                <w:top w:val="none" w:sz="0" w:space="0" w:color="auto"/>
                <w:left w:val="none" w:sz="0" w:space="0" w:color="auto"/>
                <w:bottom w:val="none" w:sz="0" w:space="0" w:color="auto"/>
                <w:right w:val="none" w:sz="0" w:space="0" w:color="auto"/>
              </w:divBdr>
            </w:div>
            <w:div w:id="1895501063">
              <w:marLeft w:val="1155"/>
              <w:marRight w:val="0"/>
              <w:marTop w:val="0"/>
              <w:marBottom w:val="0"/>
              <w:divBdr>
                <w:top w:val="none" w:sz="0" w:space="0" w:color="auto"/>
                <w:left w:val="none" w:sz="0" w:space="0" w:color="auto"/>
                <w:bottom w:val="none" w:sz="0" w:space="0" w:color="auto"/>
                <w:right w:val="none" w:sz="0" w:space="0" w:color="auto"/>
              </w:divBdr>
            </w:div>
            <w:div w:id="1457722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596813">
      <w:bodyDiv w:val="1"/>
      <w:marLeft w:val="0"/>
      <w:marRight w:val="0"/>
      <w:marTop w:val="0"/>
      <w:marBottom w:val="0"/>
      <w:divBdr>
        <w:top w:val="none" w:sz="0" w:space="0" w:color="auto"/>
        <w:left w:val="none" w:sz="0" w:space="0" w:color="auto"/>
        <w:bottom w:val="none" w:sz="0" w:space="0" w:color="auto"/>
        <w:right w:val="none" w:sz="0" w:space="0" w:color="auto"/>
      </w:divBdr>
      <w:divsChild>
        <w:div w:id="1723283084">
          <w:marLeft w:val="0"/>
          <w:marRight w:val="0"/>
          <w:marTop w:val="0"/>
          <w:marBottom w:val="0"/>
          <w:divBdr>
            <w:top w:val="none" w:sz="0" w:space="0" w:color="auto"/>
            <w:left w:val="none" w:sz="0" w:space="0" w:color="auto"/>
            <w:bottom w:val="none" w:sz="0" w:space="0" w:color="auto"/>
            <w:right w:val="none" w:sz="0" w:space="0" w:color="auto"/>
          </w:divBdr>
        </w:div>
        <w:div w:id="1547378770">
          <w:marLeft w:val="0"/>
          <w:marRight w:val="0"/>
          <w:marTop w:val="150"/>
          <w:marBottom w:val="0"/>
          <w:divBdr>
            <w:top w:val="none" w:sz="0" w:space="0" w:color="auto"/>
            <w:left w:val="none" w:sz="0" w:space="0" w:color="auto"/>
            <w:bottom w:val="none" w:sz="0" w:space="0" w:color="auto"/>
            <w:right w:val="none" w:sz="0" w:space="0" w:color="auto"/>
          </w:divBdr>
          <w:divsChild>
            <w:div w:id="1097483509">
              <w:marLeft w:val="1155"/>
              <w:marRight w:val="0"/>
              <w:marTop w:val="0"/>
              <w:marBottom w:val="0"/>
              <w:divBdr>
                <w:top w:val="none" w:sz="0" w:space="0" w:color="auto"/>
                <w:left w:val="none" w:sz="0" w:space="0" w:color="auto"/>
                <w:bottom w:val="none" w:sz="0" w:space="0" w:color="auto"/>
                <w:right w:val="none" w:sz="0" w:space="0" w:color="auto"/>
              </w:divBdr>
            </w:div>
            <w:div w:id="117650839">
              <w:marLeft w:val="1155"/>
              <w:marRight w:val="0"/>
              <w:marTop w:val="0"/>
              <w:marBottom w:val="0"/>
              <w:divBdr>
                <w:top w:val="none" w:sz="0" w:space="0" w:color="auto"/>
                <w:left w:val="none" w:sz="0" w:space="0" w:color="auto"/>
                <w:bottom w:val="none" w:sz="0" w:space="0" w:color="auto"/>
                <w:right w:val="none" w:sz="0" w:space="0" w:color="auto"/>
              </w:divBdr>
            </w:div>
            <w:div w:id="1911501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69029">
      <w:bodyDiv w:val="1"/>
      <w:marLeft w:val="0"/>
      <w:marRight w:val="0"/>
      <w:marTop w:val="0"/>
      <w:marBottom w:val="0"/>
      <w:divBdr>
        <w:top w:val="none" w:sz="0" w:space="0" w:color="auto"/>
        <w:left w:val="none" w:sz="0" w:space="0" w:color="auto"/>
        <w:bottom w:val="none" w:sz="0" w:space="0" w:color="auto"/>
        <w:right w:val="none" w:sz="0" w:space="0" w:color="auto"/>
      </w:divBdr>
      <w:divsChild>
        <w:div w:id="121968762">
          <w:marLeft w:val="0"/>
          <w:marRight w:val="0"/>
          <w:marTop w:val="0"/>
          <w:marBottom w:val="0"/>
          <w:divBdr>
            <w:top w:val="none" w:sz="0" w:space="0" w:color="auto"/>
            <w:left w:val="none" w:sz="0" w:space="0" w:color="auto"/>
            <w:bottom w:val="none" w:sz="0" w:space="0" w:color="auto"/>
            <w:right w:val="none" w:sz="0" w:space="0" w:color="auto"/>
          </w:divBdr>
        </w:div>
        <w:div w:id="1537230709">
          <w:marLeft w:val="0"/>
          <w:marRight w:val="0"/>
          <w:marTop w:val="150"/>
          <w:marBottom w:val="0"/>
          <w:divBdr>
            <w:top w:val="none" w:sz="0" w:space="0" w:color="auto"/>
            <w:left w:val="none" w:sz="0" w:space="0" w:color="auto"/>
            <w:bottom w:val="none" w:sz="0" w:space="0" w:color="auto"/>
            <w:right w:val="none" w:sz="0" w:space="0" w:color="auto"/>
          </w:divBdr>
          <w:divsChild>
            <w:div w:id="682172589">
              <w:marLeft w:val="1155"/>
              <w:marRight w:val="0"/>
              <w:marTop w:val="0"/>
              <w:marBottom w:val="0"/>
              <w:divBdr>
                <w:top w:val="none" w:sz="0" w:space="0" w:color="auto"/>
                <w:left w:val="none" w:sz="0" w:space="0" w:color="auto"/>
                <w:bottom w:val="none" w:sz="0" w:space="0" w:color="auto"/>
                <w:right w:val="none" w:sz="0" w:space="0" w:color="auto"/>
              </w:divBdr>
            </w:div>
            <w:div w:id="451635533">
              <w:marLeft w:val="1155"/>
              <w:marRight w:val="0"/>
              <w:marTop w:val="0"/>
              <w:marBottom w:val="0"/>
              <w:divBdr>
                <w:top w:val="none" w:sz="0" w:space="0" w:color="auto"/>
                <w:left w:val="none" w:sz="0" w:space="0" w:color="auto"/>
                <w:bottom w:val="none" w:sz="0" w:space="0" w:color="auto"/>
                <w:right w:val="none" w:sz="0" w:space="0" w:color="auto"/>
              </w:divBdr>
            </w:div>
            <w:div w:id="1602949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2950">
      <w:bodyDiv w:val="1"/>
      <w:marLeft w:val="0"/>
      <w:marRight w:val="0"/>
      <w:marTop w:val="0"/>
      <w:marBottom w:val="0"/>
      <w:divBdr>
        <w:top w:val="none" w:sz="0" w:space="0" w:color="auto"/>
        <w:left w:val="none" w:sz="0" w:space="0" w:color="auto"/>
        <w:bottom w:val="none" w:sz="0" w:space="0" w:color="auto"/>
        <w:right w:val="none" w:sz="0" w:space="0" w:color="auto"/>
      </w:divBdr>
      <w:divsChild>
        <w:div w:id="1252204698">
          <w:marLeft w:val="0"/>
          <w:marRight w:val="0"/>
          <w:marTop w:val="0"/>
          <w:marBottom w:val="0"/>
          <w:divBdr>
            <w:top w:val="none" w:sz="0" w:space="0" w:color="auto"/>
            <w:left w:val="none" w:sz="0" w:space="0" w:color="auto"/>
            <w:bottom w:val="none" w:sz="0" w:space="0" w:color="auto"/>
            <w:right w:val="none" w:sz="0" w:space="0" w:color="auto"/>
          </w:divBdr>
        </w:div>
        <w:div w:id="1221013090">
          <w:marLeft w:val="0"/>
          <w:marRight w:val="0"/>
          <w:marTop w:val="150"/>
          <w:marBottom w:val="0"/>
          <w:divBdr>
            <w:top w:val="none" w:sz="0" w:space="0" w:color="auto"/>
            <w:left w:val="none" w:sz="0" w:space="0" w:color="auto"/>
            <w:bottom w:val="none" w:sz="0" w:space="0" w:color="auto"/>
            <w:right w:val="none" w:sz="0" w:space="0" w:color="auto"/>
          </w:divBdr>
          <w:divsChild>
            <w:div w:id="2067799959">
              <w:marLeft w:val="1155"/>
              <w:marRight w:val="0"/>
              <w:marTop w:val="0"/>
              <w:marBottom w:val="0"/>
              <w:divBdr>
                <w:top w:val="none" w:sz="0" w:space="0" w:color="auto"/>
                <w:left w:val="none" w:sz="0" w:space="0" w:color="auto"/>
                <w:bottom w:val="none" w:sz="0" w:space="0" w:color="auto"/>
                <w:right w:val="none" w:sz="0" w:space="0" w:color="auto"/>
              </w:divBdr>
            </w:div>
            <w:div w:id="2070955142">
              <w:marLeft w:val="1155"/>
              <w:marRight w:val="0"/>
              <w:marTop w:val="0"/>
              <w:marBottom w:val="0"/>
              <w:divBdr>
                <w:top w:val="none" w:sz="0" w:space="0" w:color="auto"/>
                <w:left w:val="none" w:sz="0" w:space="0" w:color="auto"/>
                <w:bottom w:val="none" w:sz="0" w:space="0" w:color="auto"/>
                <w:right w:val="none" w:sz="0" w:space="0" w:color="auto"/>
              </w:divBdr>
            </w:div>
            <w:div w:id="1548838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5915">
      <w:bodyDiv w:val="1"/>
      <w:marLeft w:val="0"/>
      <w:marRight w:val="0"/>
      <w:marTop w:val="0"/>
      <w:marBottom w:val="0"/>
      <w:divBdr>
        <w:top w:val="none" w:sz="0" w:space="0" w:color="auto"/>
        <w:left w:val="none" w:sz="0" w:space="0" w:color="auto"/>
        <w:bottom w:val="none" w:sz="0" w:space="0" w:color="auto"/>
        <w:right w:val="none" w:sz="0" w:space="0" w:color="auto"/>
      </w:divBdr>
      <w:divsChild>
        <w:div w:id="1401754898">
          <w:marLeft w:val="0"/>
          <w:marRight w:val="0"/>
          <w:marTop w:val="0"/>
          <w:marBottom w:val="0"/>
          <w:divBdr>
            <w:top w:val="none" w:sz="0" w:space="0" w:color="auto"/>
            <w:left w:val="none" w:sz="0" w:space="0" w:color="auto"/>
            <w:bottom w:val="none" w:sz="0" w:space="0" w:color="auto"/>
            <w:right w:val="none" w:sz="0" w:space="0" w:color="auto"/>
          </w:divBdr>
        </w:div>
        <w:div w:id="1657565188">
          <w:marLeft w:val="0"/>
          <w:marRight w:val="0"/>
          <w:marTop w:val="150"/>
          <w:marBottom w:val="0"/>
          <w:divBdr>
            <w:top w:val="none" w:sz="0" w:space="0" w:color="auto"/>
            <w:left w:val="none" w:sz="0" w:space="0" w:color="auto"/>
            <w:bottom w:val="none" w:sz="0" w:space="0" w:color="auto"/>
            <w:right w:val="none" w:sz="0" w:space="0" w:color="auto"/>
          </w:divBdr>
          <w:divsChild>
            <w:div w:id="1942687588">
              <w:marLeft w:val="1155"/>
              <w:marRight w:val="0"/>
              <w:marTop w:val="0"/>
              <w:marBottom w:val="0"/>
              <w:divBdr>
                <w:top w:val="none" w:sz="0" w:space="0" w:color="auto"/>
                <w:left w:val="none" w:sz="0" w:space="0" w:color="auto"/>
                <w:bottom w:val="none" w:sz="0" w:space="0" w:color="auto"/>
                <w:right w:val="none" w:sz="0" w:space="0" w:color="auto"/>
              </w:divBdr>
            </w:div>
            <w:div w:id="1795902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646270">
      <w:bodyDiv w:val="1"/>
      <w:marLeft w:val="0"/>
      <w:marRight w:val="0"/>
      <w:marTop w:val="0"/>
      <w:marBottom w:val="0"/>
      <w:divBdr>
        <w:top w:val="none" w:sz="0" w:space="0" w:color="auto"/>
        <w:left w:val="none" w:sz="0" w:space="0" w:color="auto"/>
        <w:bottom w:val="none" w:sz="0" w:space="0" w:color="auto"/>
        <w:right w:val="none" w:sz="0" w:space="0" w:color="auto"/>
      </w:divBdr>
      <w:divsChild>
        <w:div w:id="1317493526">
          <w:marLeft w:val="0"/>
          <w:marRight w:val="0"/>
          <w:marTop w:val="0"/>
          <w:marBottom w:val="0"/>
          <w:divBdr>
            <w:top w:val="none" w:sz="0" w:space="0" w:color="auto"/>
            <w:left w:val="none" w:sz="0" w:space="0" w:color="auto"/>
            <w:bottom w:val="none" w:sz="0" w:space="0" w:color="auto"/>
            <w:right w:val="none" w:sz="0" w:space="0" w:color="auto"/>
          </w:divBdr>
        </w:div>
        <w:div w:id="1707871119">
          <w:marLeft w:val="0"/>
          <w:marRight w:val="0"/>
          <w:marTop w:val="150"/>
          <w:marBottom w:val="0"/>
          <w:divBdr>
            <w:top w:val="none" w:sz="0" w:space="0" w:color="auto"/>
            <w:left w:val="none" w:sz="0" w:space="0" w:color="auto"/>
            <w:bottom w:val="none" w:sz="0" w:space="0" w:color="auto"/>
            <w:right w:val="none" w:sz="0" w:space="0" w:color="auto"/>
          </w:divBdr>
          <w:divsChild>
            <w:div w:id="364602980">
              <w:marLeft w:val="1155"/>
              <w:marRight w:val="0"/>
              <w:marTop w:val="0"/>
              <w:marBottom w:val="0"/>
              <w:divBdr>
                <w:top w:val="none" w:sz="0" w:space="0" w:color="auto"/>
                <w:left w:val="none" w:sz="0" w:space="0" w:color="auto"/>
                <w:bottom w:val="none" w:sz="0" w:space="0" w:color="auto"/>
                <w:right w:val="none" w:sz="0" w:space="0" w:color="auto"/>
              </w:divBdr>
            </w:div>
            <w:div w:id="937952665">
              <w:marLeft w:val="1155"/>
              <w:marRight w:val="0"/>
              <w:marTop w:val="0"/>
              <w:marBottom w:val="0"/>
              <w:divBdr>
                <w:top w:val="none" w:sz="0" w:space="0" w:color="auto"/>
                <w:left w:val="none" w:sz="0" w:space="0" w:color="auto"/>
                <w:bottom w:val="none" w:sz="0" w:space="0" w:color="auto"/>
                <w:right w:val="none" w:sz="0" w:space="0" w:color="auto"/>
              </w:divBdr>
            </w:div>
            <w:div w:id="151699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77470">
      <w:bodyDiv w:val="1"/>
      <w:marLeft w:val="0"/>
      <w:marRight w:val="0"/>
      <w:marTop w:val="0"/>
      <w:marBottom w:val="0"/>
      <w:divBdr>
        <w:top w:val="none" w:sz="0" w:space="0" w:color="auto"/>
        <w:left w:val="none" w:sz="0" w:space="0" w:color="auto"/>
        <w:bottom w:val="none" w:sz="0" w:space="0" w:color="auto"/>
        <w:right w:val="none" w:sz="0" w:space="0" w:color="auto"/>
      </w:divBdr>
      <w:divsChild>
        <w:div w:id="581720516">
          <w:marLeft w:val="0"/>
          <w:marRight w:val="0"/>
          <w:marTop w:val="0"/>
          <w:marBottom w:val="0"/>
          <w:divBdr>
            <w:top w:val="none" w:sz="0" w:space="0" w:color="auto"/>
            <w:left w:val="none" w:sz="0" w:space="0" w:color="auto"/>
            <w:bottom w:val="none" w:sz="0" w:space="0" w:color="auto"/>
            <w:right w:val="none" w:sz="0" w:space="0" w:color="auto"/>
          </w:divBdr>
        </w:div>
        <w:div w:id="721638289">
          <w:marLeft w:val="0"/>
          <w:marRight w:val="0"/>
          <w:marTop w:val="150"/>
          <w:marBottom w:val="0"/>
          <w:divBdr>
            <w:top w:val="none" w:sz="0" w:space="0" w:color="auto"/>
            <w:left w:val="none" w:sz="0" w:space="0" w:color="auto"/>
            <w:bottom w:val="none" w:sz="0" w:space="0" w:color="auto"/>
            <w:right w:val="none" w:sz="0" w:space="0" w:color="auto"/>
          </w:divBdr>
          <w:divsChild>
            <w:div w:id="1711998134">
              <w:marLeft w:val="1155"/>
              <w:marRight w:val="0"/>
              <w:marTop w:val="0"/>
              <w:marBottom w:val="0"/>
              <w:divBdr>
                <w:top w:val="none" w:sz="0" w:space="0" w:color="auto"/>
                <w:left w:val="none" w:sz="0" w:space="0" w:color="auto"/>
                <w:bottom w:val="none" w:sz="0" w:space="0" w:color="auto"/>
                <w:right w:val="none" w:sz="0" w:space="0" w:color="auto"/>
              </w:divBdr>
            </w:div>
            <w:div w:id="892891975">
              <w:marLeft w:val="1155"/>
              <w:marRight w:val="0"/>
              <w:marTop w:val="0"/>
              <w:marBottom w:val="0"/>
              <w:divBdr>
                <w:top w:val="none" w:sz="0" w:space="0" w:color="auto"/>
                <w:left w:val="none" w:sz="0" w:space="0" w:color="auto"/>
                <w:bottom w:val="none" w:sz="0" w:space="0" w:color="auto"/>
                <w:right w:val="none" w:sz="0" w:space="0" w:color="auto"/>
              </w:divBdr>
            </w:div>
            <w:div w:id="654189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70579</TotalTime>
  <Pages>2</Pages>
  <Words>258</Words>
  <Characters>1471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212</cp:revision>
  <cp:lastPrinted>2009-02-06T05:36:00Z</cp:lastPrinted>
  <dcterms:created xsi:type="dcterms:W3CDTF">2025-11-25T20:19:00Z</dcterms:created>
  <dcterms:modified xsi:type="dcterms:W3CDTF">2026-02-11T20:30:00Z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