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F65C" w14:textId="2E087200" w:rsidR="00BD3B95" w:rsidRDefault="00841D87" w:rsidP="00841D87">
      <w:r w:rsidRPr="00841D87">
        <w:rPr>
          <w:rFonts w:hint="eastAsia"/>
        </w:rPr>
        <w:t>Барботько</w:t>
      </w:r>
      <w:r w:rsidRPr="00841D87">
        <w:t xml:space="preserve"> </w:t>
      </w:r>
      <w:r w:rsidRPr="00841D87">
        <w:rPr>
          <w:rFonts w:hint="eastAsia"/>
        </w:rPr>
        <w:t>Сергей</w:t>
      </w:r>
      <w:r w:rsidRPr="00841D87">
        <w:t xml:space="preserve"> </w:t>
      </w:r>
      <w:r w:rsidRPr="00841D87">
        <w:rPr>
          <w:rFonts w:hint="eastAsia"/>
        </w:rPr>
        <w:t>Львович</w:t>
      </w:r>
      <w:r>
        <w:rPr>
          <w:rFonts w:hint="cs"/>
        </w:rPr>
        <w:t xml:space="preserve"> </w:t>
      </w:r>
      <w:r w:rsidRPr="00841D87">
        <w:rPr>
          <w:rFonts w:hint="eastAsia"/>
        </w:rPr>
        <w:t>Пожаробезопасность</w:t>
      </w:r>
      <w:r w:rsidRPr="00841D87">
        <w:t xml:space="preserve"> </w:t>
      </w:r>
      <w:r w:rsidRPr="00841D87">
        <w:rPr>
          <w:rFonts w:hint="eastAsia"/>
        </w:rPr>
        <w:t>полимерных</w:t>
      </w:r>
      <w:r w:rsidRPr="00841D87">
        <w:t xml:space="preserve"> </w:t>
      </w:r>
      <w:r w:rsidRPr="00841D87">
        <w:rPr>
          <w:rFonts w:hint="eastAsia"/>
        </w:rPr>
        <w:t>материалов</w:t>
      </w:r>
      <w:r w:rsidRPr="00841D87">
        <w:t xml:space="preserve"> </w:t>
      </w:r>
      <w:r w:rsidRPr="00841D87">
        <w:rPr>
          <w:rFonts w:hint="eastAsia"/>
        </w:rPr>
        <w:t>авиационного</w:t>
      </w:r>
      <w:r w:rsidRPr="00841D87">
        <w:t xml:space="preserve"> </w:t>
      </w:r>
      <w:r w:rsidRPr="00841D87">
        <w:rPr>
          <w:rFonts w:hint="eastAsia"/>
        </w:rPr>
        <w:t>назначения</w:t>
      </w:r>
      <w:r w:rsidRPr="00841D87">
        <w:t xml:space="preserve"> </w:t>
      </w:r>
      <w:r w:rsidRPr="00841D87">
        <w:rPr>
          <w:rFonts w:hint="eastAsia"/>
        </w:rPr>
        <w:t>и</w:t>
      </w:r>
      <w:r w:rsidRPr="00841D87">
        <w:t xml:space="preserve"> </w:t>
      </w:r>
      <w:r w:rsidRPr="00841D87">
        <w:rPr>
          <w:rFonts w:hint="eastAsia"/>
        </w:rPr>
        <w:t>конструктивных</w:t>
      </w:r>
      <w:r w:rsidRPr="00841D87">
        <w:t xml:space="preserve"> </w:t>
      </w:r>
      <w:r w:rsidRPr="00841D87">
        <w:rPr>
          <w:rFonts w:hint="eastAsia"/>
        </w:rPr>
        <w:t>элементов</w:t>
      </w:r>
      <w:r w:rsidRPr="00841D87">
        <w:t xml:space="preserve"> </w:t>
      </w:r>
      <w:r w:rsidRPr="00841D87">
        <w:rPr>
          <w:rFonts w:hint="eastAsia"/>
        </w:rPr>
        <w:t>на</w:t>
      </w:r>
      <w:r w:rsidRPr="00841D87">
        <w:t xml:space="preserve"> </w:t>
      </w:r>
      <w:r w:rsidRPr="00841D87">
        <w:rPr>
          <w:rFonts w:hint="eastAsia"/>
        </w:rPr>
        <w:t>их</w:t>
      </w:r>
      <w:r w:rsidRPr="00841D87">
        <w:t xml:space="preserve"> </w:t>
      </w:r>
      <w:r w:rsidRPr="00841D87">
        <w:rPr>
          <w:rFonts w:hint="eastAsia"/>
        </w:rPr>
        <w:t>основе</w:t>
      </w:r>
    </w:p>
    <w:p w14:paraId="0CB54488" w14:textId="77777777" w:rsidR="00841D87" w:rsidRDefault="00841D87" w:rsidP="00841D87">
      <w:r>
        <w:rPr>
          <w:rFonts w:hint="eastAsia"/>
        </w:rPr>
        <w:t>ОГЛАВЛЕНИЕ</w:t>
      </w:r>
      <w:r>
        <w:t xml:space="preserve"> </w:t>
      </w:r>
      <w:r>
        <w:rPr>
          <w:rFonts w:hint="eastAsia"/>
        </w:rPr>
        <w:t>ДИССЕРТАЦИИ</w:t>
      </w:r>
    </w:p>
    <w:p w14:paraId="2112C00B" w14:textId="77777777" w:rsidR="00841D87" w:rsidRDefault="00841D87" w:rsidP="00841D87">
      <w:r>
        <w:rPr>
          <w:rFonts w:hint="eastAsia"/>
        </w:rPr>
        <w:t>доктор</w:t>
      </w:r>
      <w:r>
        <w:t xml:space="preserve"> </w:t>
      </w:r>
      <w:r>
        <w:rPr>
          <w:rFonts w:hint="eastAsia"/>
        </w:rPr>
        <w:t>наук</w:t>
      </w:r>
      <w:r>
        <w:t xml:space="preserve"> </w:t>
      </w:r>
      <w:r>
        <w:rPr>
          <w:rFonts w:hint="eastAsia"/>
        </w:rPr>
        <w:t>Барботько</w:t>
      </w:r>
      <w:r>
        <w:t xml:space="preserve"> </w:t>
      </w:r>
      <w:r>
        <w:rPr>
          <w:rFonts w:hint="eastAsia"/>
        </w:rPr>
        <w:t>Сергей</w:t>
      </w:r>
      <w:r>
        <w:t xml:space="preserve"> </w:t>
      </w:r>
      <w:r>
        <w:rPr>
          <w:rFonts w:hint="eastAsia"/>
        </w:rPr>
        <w:t>Львович</w:t>
      </w:r>
    </w:p>
    <w:p w14:paraId="675E2708" w14:textId="77777777" w:rsidR="00841D87" w:rsidRDefault="00841D87" w:rsidP="00841D87">
      <w:r>
        <w:rPr>
          <w:rFonts w:hint="eastAsia"/>
        </w:rPr>
        <w:t>Введение</w:t>
      </w:r>
    </w:p>
    <w:p w14:paraId="220C5139" w14:textId="77777777" w:rsidR="00841D87" w:rsidRDefault="00841D87" w:rsidP="00841D87"/>
    <w:p w14:paraId="4D94C016" w14:textId="77777777" w:rsidR="00841D87" w:rsidRDefault="00841D87" w:rsidP="00841D87">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с</w:t>
      </w:r>
      <w:r>
        <w:t xml:space="preserve"> </w:t>
      </w:r>
      <w:r>
        <w:rPr>
          <w:rFonts w:hint="eastAsia"/>
        </w:rPr>
        <w:t>пожарной</w:t>
      </w:r>
      <w:r>
        <w:t xml:space="preserve"> </w:t>
      </w:r>
      <w:r>
        <w:rPr>
          <w:rFonts w:hint="eastAsia"/>
        </w:rPr>
        <w:t>безопасностью</w:t>
      </w:r>
      <w:r>
        <w:t xml:space="preserve"> </w:t>
      </w:r>
      <w:r>
        <w:rPr>
          <w:rFonts w:hint="eastAsia"/>
        </w:rPr>
        <w:t>авиационной</w:t>
      </w:r>
      <w:r>
        <w:t xml:space="preserve"> </w:t>
      </w:r>
      <w:r>
        <w:rPr>
          <w:rFonts w:hint="eastAsia"/>
        </w:rPr>
        <w:t>техники</w:t>
      </w:r>
      <w:r>
        <w:t xml:space="preserve">, </w:t>
      </w:r>
      <w:r>
        <w:rPr>
          <w:rFonts w:hint="eastAsia"/>
        </w:rPr>
        <w:t>основных</w:t>
      </w:r>
      <w:r>
        <w:t xml:space="preserve"> </w:t>
      </w:r>
      <w:r>
        <w:rPr>
          <w:rFonts w:hint="eastAsia"/>
        </w:rPr>
        <w:t>видов</w:t>
      </w:r>
      <w:r>
        <w:t xml:space="preserve"> </w:t>
      </w:r>
      <w:r>
        <w:rPr>
          <w:rFonts w:hint="eastAsia"/>
        </w:rPr>
        <w:t>пожаров</w:t>
      </w:r>
      <w:r>
        <w:t xml:space="preserve"> </w:t>
      </w:r>
      <w:r>
        <w:rPr>
          <w:rFonts w:hint="eastAsia"/>
        </w:rPr>
        <w:t>и</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работ</w:t>
      </w:r>
      <w:r>
        <w:t xml:space="preserve"> </w:t>
      </w:r>
      <w:r>
        <w:rPr>
          <w:rFonts w:hint="eastAsia"/>
        </w:rPr>
        <w:t>по</w:t>
      </w:r>
      <w:r>
        <w:t xml:space="preserve"> </w:t>
      </w:r>
      <w:r>
        <w:rPr>
          <w:rFonts w:hint="eastAsia"/>
        </w:rPr>
        <w:t>повышению</w:t>
      </w:r>
      <w:r>
        <w:t xml:space="preserve"> </w:t>
      </w:r>
      <w:r>
        <w:rPr>
          <w:rFonts w:hint="eastAsia"/>
        </w:rPr>
        <w:t>пожаробезопасности</w:t>
      </w:r>
    </w:p>
    <w:p w14:paraId="5E99F7AA" w14:textId="77777777" w:rsidR="00841D87" w:rsidRDefault="00841D87" w:rsidP="00841D87"/>
    <w:p w14:paraId="53BF0F45" w14:textId="77777777" w:rsidR="00841D87" w:rsidRDefault="00841D87" w:rsidP="00841D87">
      <w:r>
        <w:t xml:space="preserve">1.1 </w:t>
      </w:r>
      <w:r>
        <w:rPr>
          <w:rFonts w:hint="eastAsia"/>
        </w:rPr>
        <w:t>Анализ</w:t>
      </w:r>
      <w:r>
        <w:t xml:space="preserve"> </w:t>
      </w:r>
      <w:r>
        <w:rPr>
          <w:rFonts w:hint="eastAsia"/>
        </w:rPr>
        <w:t>авиационных</w:t>
      </w:r>
      <w:r>
        <w:t xml:space="preserve"> </w:t>
      </w:r>
      <w:r>
        <w:rPr>
          <w:rFonts w:hint="eastAsia"/>
        </w:rPr>
        <w:t>происшествий</w:t>
      </w:r>
      <w:r>
        <w:t xml:space="preserve"> </w:t>
      </w:r>
      <w:r>
        <w:rPr>
          <w:rFonts w:hint="eastAsia"/>
        </w:rPr>
        <w:t>сопровождающихся</w:t>
      </w:r>
      <w:r>
        <w:t xml:space="preserve"> </w:t>
      </w:r>
      <w:r>
        <w:rPr>
          <w:rFonts w:hint="eastAsia"/>
        </w:rPr>
        <w:t>возникновением</w:t>
      </w:r>
    </w:p>
    <w:p w14:paraId="63B9B417" w14:textId="77777777" w:rsidR="00841D87" w:rsidRDefault="00841D87" w:rsidP="00841D87"/>
    <w:p w14:paraId="663EB104" w14:textId="77777777" w:rsidR="00841D87" w:rsidRDefault="00841D87" w:rsidP="00841D87">
      <w:r>
        <w:rPr>
          <w:rFonts w:hint="eastAsia"/>
        </w:rPr>
        <w:t>пожара</w:t>
      </w:r>
    </w:p>
    <w:p w14:paraId="0E19DE6B" w14:textId="77777777" w:rsidR="00841D87" w:rsidRDefault="00841D87" w:rsidP="00841D87"/>
    <w:p w14:paraId="11765AEF" w14:textId="77777777" w:rsidR="00841D87" w:rsidRDefault="00841D87" w:rsidP="00841D87">
      <w:r>
        <w:t xml:space="preserve">1.2 </w:t>
      </w:r>
      <w:r>
        <w:rPr>
          <w:rFonts w:hint="eastAsia"/>
        </w:rPr>
        <w:t>Анализ</w:t>
      </w:r>
      <w:r>
        <w:t xml:space="preserve"> </w:t>
      </w:r>
      <w:r>
        <w:rPr>
          <w:rFonts w:hint="eastAsia"/>
        </w:rPr>
        <w:t>применения</w:t>
      </w:r>
      <w:r>
        <w:t xml:space="preserve"> </w:t>
      </w:r>
      <w:r>
        <w:rPr>
          <w:rFonts w:hint="eastAsia"/>
        </w:rPr>
        <w:t>полимерных</w:t>
      </w:r>
      <w:r>
        <w:t xml:space="preserve"> </w:t>
      </w:r>
      <w:r>
        <w:rPr>
          <w:rFonts w:hint="eastAsia"/>
        </w:rPr>
        <w:t>материалов</w:t>
      </w:r>
      <w:r>
        <w:t xml:space="preserve"> </w:t>
      </w:r>
      <w:r>
        <w:rPr>
          <w:rFonts w:hint="eastAsia"/>
        </w:rPr>
        <w:t>в</w:t>
      </w:r>
      <w:r>
        <w:t xml:space="preserve"> </w:t>
      </w:r>
      <w:r>
        <w:rPr>
          <w:rFonts w:hint="eastAsia"/>
        </w:rPr>
        <w:t>авиационной</w:t>
      </w:r>
      <w:r>
        <w:t xml:space="preserve"> </w:t>
      </w:r>
      <w:r>
        <w:rPr>
          <w:rFonts w:hint="eastAsia"/>
        </w:rPr>
        <w:t>технике</w:t>
      </w:r>
    </w:p>
    <w:p w14:paraId="048B2ED0" w14:textId="77777777" w:rsidR="00841D87" w:rsidRDefault="00841D87" w:rsidP="00841D87"/>
    <w:p w14:paraId="6A8F8693" w14:textId="77777777" w:rsidR="00841D87" w:rsidRDefault="00841D87" w:rsidP="00841D87">
      <w:r>
        <w:t xml:space="preserve">1.3 </w:t>
      </w:r>
      <w:r>
        <w:rPr>
          <w:rFonts w:hint="eastAsia"/>
        </w:rPr>
        <w:t>Анализ</w:t>
      </w:r>
      <w:r>
        <w:t xml:space="preserve"> </w:t>
      </w:r>
      <w:r>
        <w:rPr>
          <w:rFonts w:hint="eastAsia"/>
        </w:rPr>
        <w:t>развития</w:t>
      </w:r>
      <w:r>
        <w:t xml:space="preserve"> </w:t>
      </w:r>
      <w:r>
        <w:rPr>
          <w:rFonts w:hint="eastAsia"/>
        </w:rPr>
        <w:t>авиационных</w:t>
      </w:r>
      <w:r>
        <w:t xml:space="preserve"> </w:t>
      </w:r>
      <w:r>
        <w:rPr>
          <w:rFonts w:hint="eastAsia"/>
        </w:rPr>
        <w:t>норм</w:t>
      </w:r>
      <w:r>
        <w:t xml:space="preserve"> </w:t>
      </w:r>
      <w:r>
        <w:rPr>
          <w:rFonts w:hint="eastAsia"/>
        </w:rPr>
        <w:t>в</w:t>
      </w:r>
      <w:r>
        <w:t xml:space="preserve"> </w:t>
      </w:r>
      <w:r>
        <w:rPr>
          <w:rFonts w:hint="eastAsia"/>
        </w:rPr>
        <w:t>части</w:t>
      </w:r>
      <w:r>
        <w:t xml:space="preserve"> </w:t>
      </w:r>
      <w:r>
        <w:rPr>
          <w:rFonts w:hint="eastAsia"/>
        </w:rPr>
        <w:t>требований</w:t>
      </w:r>
      <w:r>
        <w:t xml:space="preserve"> </w:t>
      </w:r>
      <w:r>
        <w:rPr>
          <w:rFonts w:hint="eastAsia"/>
        </w:rPr>
        <w:t>по</w:t>
      </w:r>
    </w:p>
    <w:p w14:paraId="1F2AAB44" w14:textId="77777777" w:rsidR="00841D87" w:rsidRDefault="00841D87" w:rsidP="00841D87"/>
    <w:p w14:paraId="42F91ED4" w14:textId="77777777" w:rsidR="00841D87" w:rsidRDefault="00841D87" w:rsidP="00841D87">
      <w:r>
        <w:rPr>
          <w:rFonts w:hint="eastAsia"/>
        </w:rPr>
        <w:t>пожаробезопасности</w:t>
      </w:r>
      <w:r>
        <w:t xml:space="preserve">, </w:t>
      </w:r>
      <w:r>
        <w:rPr>
          <w:rFonts w:hint="eastAsia"/>
        </w:rPr>
        <w:t>квалификационных</w:t>
      </w:r>
      <w:r>
        <w:t xml:space="preserve"> </w:t>
      </w:r>
      <w:r>
        <w:rPr>
          <w:rFonts w:hint="eastAsia"/>
        </w:rPr>
        <w:t>и</w:t>
      </w:r>
      <w:r>
        <w:t xml:space="preserve"> </w:t>
      </w:r>
      <w:r>
        <w:rPr>
          <w:rFonts w:hint="eastAsia"/>
        </w:rPr>
        <w:t>исследовательских</w:t>
      </w:r>
      <w:r>
        <w:t xml:space="preserve"> </w:t>
      </w:r>
      <w:r>
        <w:rPr>
          <w:rFonts w:hint="eastAsia"/>
        </w:rPr>
        <w:t>методов</w:t>
      </w:r>
      <w:r>
        <w:t xml:space="preserve"> </w:t>
      </w:r>
      <w:r>
        <w:rPr>
          <w:rFonts w:hint="eastAsia"/>
        </w:rPr>
        <w:t>огневых</w:t>
      </w:r>
      <w:r>
        <w:t xml:space="preserve"> </w:t>
      </w:r>
      <w:r>
        <w:rPr>
          <w:rFonts w:hint="eastAsia"/>
        </w:rPr>
        <w:t>испытаний</w:t>
      </w:r>
    </w:p>
    <w:p w14:paraId="6A207DA9" w14:textId="77777777" w:rsidR="00841D87" w:rsidRDefault="00841D87" w:rsidP="00841D87"/>
    <w:p w14:paraId="7B81A3A4" w14:textId="77777777" w:rsidR="00841D87" w:rsidRDefault="00841D87" w:rsidP="00841D87">
      <w:r>
        <w:t xml:space="preserve">1.4 </w:t>
      </w:r>
      <w:r>
        <w:rPr>
          <w:rFonts w:hint="eastAsia"/>
        </w:rPr>
        <w:t>Анализ</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работ</w:t>
      </w:r>
      <w:r>
        <w:t xml:space="preserve"> </w:t>
      </w:r>
      <w:r>
        <w:rPr>
          <w:rFonts w:hint="eastAsia"/>
        </w:rPr>
        <w:t>по</w:t>
      </w:r>
      <w:r>
        <w:t xml:space="preserve"> </w:t>
      </w:r>
      <w:r>
        <w:rPr>
          <w:rFonts w:hint="eastAsia"/>
        </w:rPr>
        <w:t>повышению</w:t>
      </w:r>
    </w:p>
    <w:p w14:paraId="376FD652" w14:textId="77777777" w:rsidR="00841D87" w:rsidRDefault="00841D87" w:rsidP="00841D87"/>
    <w:p w14:paraId="587DD87C" w14:textId="77777777" w:rsidR="00841D87" w:rsidRDefault="00841D87" w:rsidP="00841D87">
      <w:r>
        <w:rPr>
          <w:rFonts w:hint="eastAsia"/>
        </w:rPr>
        <w:t>пожаробезопасности</w:t>
      </w:r>
      <w:r>
        <w:t xml:space="preserve"> </w:t>
      </w:r>
      <w:r>
        <w:rPr>
          <w:rFonts w:hint="eastAsia"/>
        </w:rPr>
        <w:t>материалов</w:t>
      </w:r>
      <w:r>
        <w:t xml:space="preserve">, </w:t>
      </w:r>
      <w:r>
        <w:rPr>
          <w:rFonts w:hint="eastAsia"/>
        </w:rPr>
        <w:t>конструктивных</w:t>
      </w:r>
      <w:r>
        <w:t xml:space="preserve"> </w:t>
      </w:r>
      <w:r>
        <w:rPr>
          <w:rFonts w:hint="eastAsia"/>
        </w:rPr>
        <w:t>элементов</w:t>
      </w:r>
      <w:r>
        <w:t xml:space="preserve">, </w:t>
      </w:r>
      <w:r>
        <w:rPr>
          <w:rFonts w:hint="eastAsia"/>
        </w:rPr>
        <w:t>узлов</w:t>
      </w:r>
      <w:r>
        <w:t xml:space="preserve"> </w:t>
      </w:r>
      <w:r>
        <w:rPr>
          <w:rFonts w:hint="eastAsia"/>
        </w:rPr>
        <w:t>и</w:t>
      </w:r>
    </w:p>
    <w:p w14:paraId="6EE6FEEF" w14:textId="77777777" w:rsidR="00841D87" w:rsidRDefault="00841D87" w:rsidP="00841D87"/>
    <w:p w14:paraId="2ECF1AA0" w14:textId="77777777" w:rsidR="00841D87" w:rsidRDefault="00841D87" w:rsidP="00841D87">
      <w:r>
        <w:rPr>
          <w:rFonts w:hint="eastAsia"/>
        </w:rPr>
        <w:t>авиационной</w:t>
      </w:r>
      <w:r>
        <w:t xml:space="preserve"> </w:t>
      </w:r>
      <w:r>
        <w:rPr>
          <w:rFonts w:hint="eastAsia"/>
        </w:rPr>
        <w:t>техники</w:t>
      </w:r>
    </w:p>
    <w:p w14:paraId="5A3D3315" w14:textId="77777777" w:rsidR="00841D87" w:rsidRDefault="00841D87" w:rsidP="00841D87"/>
    <w:p w14:paraId="78DD86FD" w14:textId="77777777" w:rsidR="00841D87" w:rsidRDefault="00841D87" w:rsidP="00841D87">
      <w:r>
        <w:rPr>
          <w:rFonts w:hint="eastAsia"/>
        </w:rPr>
        <w:t>Глава</w:t>
      </w:r>
      <w:r>
        <w:t xml:space="preserve"> 2 </w:t>
      </w:r>
      <w:r>
        <w:rPr>
          <w:rFonts w:hint="eastAsia"/>
        </w:rPr>
        <w:t>Исследованные</w:t>
      </w:r>
      <w:r>
        <w:t xml:space="preserve"> </w:t>
      </w:r>
      <w:r>
        <w:rPr>
          <w:rFonts w:hint="eastAsia"/>
        </w:rPr>
        <w:t>материалы</w:t>
      </w:r>
      <w:r>
        <w:t xml:space="preserve">, </w:t>
      </w:r>
      <w:r>
        <w:rPr>
          <w:rFonts w:hint="eastAsia"/>
        </w:rPr>
        <w:t>применённые</w:t>
      </w:r>
      <w:r>
        <w:t xml:space="preserve"> </w:t>
      </w:r>
      <w:r>
        <w:rPr>
          <w:rFonts w:hint="eastAsia"/>
        </w:rPr>
        <w:t>мет</w:t>
      </w:r>
      <w:r>
        <w:rPr>
          <w:rFonts w:hint="eastAsia"/>
        </w:rPr>
        <w:lastRenderedPageBreak/>
        <w:t>оды</w:t>
      </w:r>
      <w:r>
        <w:t xml:space="preserve"> </w:t>
      </w:r>
      <w:r>
        <w:rPr>
          <w:rFonts w:hint="eastAsia"/>
        </w:rPr>
        <w:t>и</w:t>
      </w:r>
      <w:r>
        <w:t xml:space="preserve"> </w:t>
      </w:r>
      <w:r>
        <w:rPr>
          <w:rFonts w:hint="eastAsia"/>
        </w:rPr>
        <w:t>разработанные</w:t>
      </w:r>
      <w:r>
        <w:t xml:space="preserve"> </w:t>
      </w:r>
      <w:r>
        <w:rPr>
          <w:rFonts w:hint="eastAsia"/>
        </w:rPr>
        <w:t>и</w:t>
      </w:r>
    </w:p>
    <w:p w14:paraId="65909A5C" w14:textId="77777777" w:rsidR="00841D87" w:rsidRDefault="00841D87" w:rsidP="00841D87"/>
    <w:p w14:paraId="777E9E66" w14:textId="77777777" w:rsidR="00841D87" w:rsidRDefault="00841D87" w:rsidP="00841D87">
      <w:r>
        <w:rPr>
          <w:rFonts w:hint="eastAsia"/>
        </w:rPr>
        <w:t>методики</w:t>
      </w:r>
      <w:r>
        <w:t xml:space="preserve"> </w:t>
      </w:r>
      <w:r>
        <w:rPr>
          <w:rFonts w:hint="eastAsia"/>
        </w:rPr>
        <w:t>огневых</w:t>
      </w:r>
      <w:r>
        <w:t xml:space="preserve"> </w:t>
      </w:r>
      <w:r>
        <w:rPr>
          <w:rFonts w:hint="eastAsia"/>
        </w:rPr>
        <w:t>испытаний</w:t>
      </w:r>
    </w:p>
    <w:p w14:paraId="4F8FAD3C" w14:textId="77777777" w:rsidR="00841D87" w:rsidRDefault="00841D87" w:rsidP="00841D87"/>
    <w:p w14:paraId="55F5AC24" w14:textId="77777777" w:rsidR="00841D87" w:rsidRDefault="00841D87" w:rsidP="00841D87">
      <w:r>
        <w:t xml:space="preserve">2.1 </w:t>
      </w:r>
      <w:r>
        <w:rPr>
          <w:rFonts w:hint="eastAsia"/>
        </w:rPr>
        <w:t>Материалы</w:t>
      </w:r>
    </w:p>
    <w:p w14:paraId="4CD9B6A5" w14:textId="77777777" w:rsidR="00841D87" w:rsidRDefault="00841D87" w:rsidP="00841D87"/>
    <w:p w14:paraId="5740C26A" w14:textId="77777777" w:rsidR="00841D87" w:rsidRDefault="00841D87" w:rsidP="00841D87">
      <w:r>
        <w:t xml:space="preserve">2.2 </w:t>
      </w:r>
      <w:r>
        <w:rPr>
          <w:rFonts w:hint="eastAsia"/>
        </w:rPr>
        <w:t>Методы</w:t>
      </w:r>
      <w:r>
        <w:t xml:space="preserve"> </w:t>
      </w:r>
      <w:r>
        <w:rPr>
          <w:rFonts w:hint="eastAsia"/>
        </w:rPr>
        <w:t>испытаний</w:t>
      </w:r>
    </w:p>
    <w:p w14:paraId="6A6F3A9E" w14:textId="77777777" w:rsidR="00841D87" w:rsidRDefault="00841D87" w:rsidP="00841D87"/>
    <w:p w14:paraId="48289EA2" w14:textId="77777777" w:rsidR="00841D87" w:rsidRDefault="00841D87" w:rsidP="00841D87">
      <w:r>
        <w:t xml:space="preserve">2.3 </w:t>
      </w:r>
      <w:r>
        <w:rPr>
          <w:rFonts w:hint="eastAsia"/>
        </w:rPr>
        <w:t>Анализ</w:t>
      </w:r>
      <w:r>
        <w:t xml:space="preserve"> </w:t>
      </w:r>
      <w:r>
        <w:rPr>
          <w:rFonts w:hint="eastAsia"/>
        </w:rPr>
        <w:t>нормативных</w:t>
      </w:r>
      <w:r>
        <w:t xml:space="preserve"> </w:t>
      </w:r>
      <w:r>
        <w:rPr>
          <w:rFonts w:hint="eastAsia"/>
        </w:rPr>
        <w:t>документов</w:t>
      </w:r>
      <w:r>
        <w:t xml:space="preserve"> </w:t>
      </w:r>
      <w:r>
        <w:rPr>
          <w:rFonts w:hint="eastAsia"/>
        </w:rPr>
        <w:t>по</w:t>
      </w:r>
      <w:r>
        <w:t xml:space="preserve"> </w:t>
      </w:r>
      <w:r>
        <w:rPr>
          <w:rFonts w:hint="eastAsia"/>
        </w:rPr>
        <w:t>проведению</w:t>
      </w:r>
      <w:r>
        <w:t xml:space="preserve"> </w:t>
      </w:r>
      <w:r>
        <w:rPr>
          <w:rFonts w:hint="eastAsia"/>
        </w:rPr>
        <w:t>испытаний</w:t>
      </w:r>
      <w:r>
        <w:t xml:space="preserve"> </w:t>
      </w:r>
      <w:r>
        <w:rPr>
          <w:rFonts w:hint="eastAsia"/>
        </w:rPr>
        <w:t>на</w:t>
      </w:r>
      <w:r>
        <w:t xml:space="preserve"> </w:t>
      </w:r>
      <w:r>
        <w:rPr>
          <w:rFonts w:hint="eastAsia"/>
        </w:rPr>
        <w:t>горючесть</w:t>
      </w:r>
    </w:p>
    <w:p w14:paraId="595A8185" w14:textId="77777777" w:rsidR="00841D87" w:rsidRDefault="00841D87" w:rsidP="00841D87"/>
    <w:p w14:paraId="0027AEE6" w14:textId="77777777" w:rsidR="00841D87" w:rsidRDefault="00841D87" w:rsidP="00841D87">
      <w:r>
        <w:rPr>
          <w:rFonts w:hint="eastAsia"/>
        </w:rPr>
        <w:t>полимерных</w:t>
      </w:r>
      <w:r>
        <w:t xml:space="preserve"> </w:t>
      </w:r>
      <w:r>
        <w:rPr>
          <w:rFonts w:hint="eastAsia"/>
        </w:rPr>
        <w:t>материалов</w:t>
      </w:r>
      <w:r>
        <w:t xml:space="preserve">, </w:t>
      </w:r>
      <w:r>
        <w:rPr>
          <w:rFonts w:hint="eastAsia"/>
        </w:rPr>
        <w:t>разработка</w:t>
      </w:r>
      <w:r>
        <w:t xml:space="preserve"> </w:t>
      </w:r>
      <w:r>
        <w:rPr>
          <w:rFonts w:hint="eastAsia"/>
        </w:rPr>
        <w:t>требований</w:t>
      </w:r>
      <w:r>
        <w:t xml:space="preserve"> </w:t>
      </w:r>
      <w:r>
        <w:rPr>
          <w:rFonts w:hint="eastAsia"/>
        </w:rPr>
        <w:t>к</w:t>
      </w:r>
      <w:r>
        <w:t xml:space="preserve"> </w:t>
      </w:r>
      <w:r>
        <w:rPr>
          <w:rFonts w:hint="eastAsia"/>
        </w:rPr>
        <w:t>испытательному</w:t>
      </w:r>
      <w:r>
        <w:t xml:space="preserve"> </w:t>
      </w:r>
      <w:r>
        <w:rPr>
          <w:rFonts w:hint="eastAsia"/>
        </w:rPr>
        <w:t>оборудованию</w:t>
      </w:r>
      <w:r>
        <w:t xml:space="preserve">, </w:t>
      </w:r>
      <w:r>
        <w:rPr>
          <w:rFonts w:hint="eastAsia"/>
        </w:rPr>
        <w:t>методик</w:t>
      </w:r>
      <w:r>
        <w:t xml:space="preserve"> </w:t>
      </w:r>
      <w:r>
        <w:rPr>
          <w:rFonts w:hint="eastAsia"/>
        </w:rPr>
        <w:t>проведения</w:t>
      </w:r>
      <w:r>
        <w:t xml:space="preserve"> </w:t>
      </w:r>
      <w:r>
        <w:rPr>
          <w:rFonts w:hint="eastAsia"/>
        </w:rPr>
        <w:t>испытаний</w:t>
      </w:r>
      <w:r>
        <w:t xml:space="preserve"> </w:t>
      </w:r>
      <w:r>
        <w:rPr>
          <w:rFonts w:hint="eastAsia"/>
        </w:rPr>
        <w:t>и</w:t>
      </w:r>
      <w:r>
        <w:t xml:space="preserve"> </w:t>
      </w:r>
      <w:r>
        <w:rPr>
          <w:rFonts w:hint="eastAsia"/>
        </w:rPr>
        <w:t>усовершенствованию</w:t>
      </w:r>
      <w:r>
        <w:t xml:space="preserve"> </w:t>
      </w:r>
      <w:r>
        <w:rPr>
          <w:rFonts w:hint="eastAsia"/>
        </w:rPr>
        <w:t>системы</w:t>
      </w:r>
      <w:r>
        <w:t xml:space="preserve"> </w:t>
      </w:r>
      <w:r>
        <w:rPr>
          <w:rFonts w:hint="eastAsia"/>
        </w:rPr>
        <w:t>классификации</w:t>
      </w:r>
      <w:r>
        <w:t xml:space="preserve"> </w:t>
      </w:r>
      <w:r>
        <w:rPr>
          <w:rFonts w:hint="eastAsia"/>
        </w:rPr>
        <w:t>материалов</w:t>
      </w:r>
    </w:p>
    <w:p w14:paraId="0D6D7065" w14:textId="77777777" w:rsidR="00841D87" w:rsidRDefault="00841D87" w:rsidP="00841D87"/>
    <w:p w14:paraId="3A7D8712" w14:textId="77777777" w:rsidR="00841D87" w:rsidRDefault="00841D87" w:rsidP="00841D87">
      <w:r>
        <w:t xml:space="preserve">2.4 </w:t>
      </w:r>
      <w:r>
        <w:rPr>
          <w:rFonts w:hint="eastAsia"/>
        </w:rPr>
        <w:t>Анализ</w:t>
      </w:r>
      <w:r>
        <w:t xml:space="preserve"> </w:t>
      </w:r>
      <w:r>
        <w:rPr>
          <w:rFonts w:hint="eastAsia"/>
        </w:rPr>
        <w:t>нормативных</w:t>
      </w:r>
      <w:r>
        <w:t xml:space="preserve"> </w:t>
      </w:r>
      <w:r>
        <w:rPr>
          <w:rFonts w:hint="eastAsia"/>
        </w:rPr>
        <w:t>документов</w:t>
      </w:r>
      <w:r>
        <w:t xml:space="preserve"> </w:t>
      </w:r>
      <w:r>
        <w:rPr>
          <w:rFonts w:hint="eastAsia"/>
        </w:rPr>
        <w:t>по</w:t>
      </w:r>
      <w:r>
        <w:t xml:space="preserve"> </w:t>
      </w:r>
      <w:r>
        <w:rPr>
          <w:rFonts w:hint="eastAsia"/>
        </w:rPr>
        <w:t>методам</w:t>
      </w:r>
      <w:r>
        <w:t xml:space="preserve"> </w:t>
      </w:r>
      <w:r>
        <w:rPr>
          <w:rFonts w:hint="eastAsia"/>
        </w:rPr>
        <w:t>испытаний</w:t>
      </w:r>
      <w:r>
        <w:t xml:space="preserve"> </w:t>
      </w:r>
      <w:r>
        <w:rPr>
          <w:rFonts w:hint="eastAsia"/>
        </w:rPr>
        <w:t>на</w:t>
      </w:r>
      <w:r>
        <w:t xml:space="preserve"> </w:t>
      </w:r>
      <w:r>
        <w:rPr>
          <w:rFonts w:hint="eastAsia"/>
        </w:rPr>
        <w:t>тепловыделение</w:t>
      </w:r>
      <w:r>
        <w:t>,</w:t>
      </w:r>
    </w:p>
    <w:p w14:paraId="7CB37E1B" w14:textId="77777777" w:rsidR="00841D87" w:rsidRDefault="00841D87" w:rsidP="00841D87"/>
    <w:p w14:paraId="0CF9C98C" w14:textId="77777777" w:rsidR="00841D87" w:rsidRDefault="00841D87" w:rsidP="00841D87">
      <w:r>
        <w:rPr>
          <w:rFonts w:hint="eastAsia"/>
        </w:rPr>
        <w:t>обобщение</w:t>
      </w:r>
      <w:r>
        <w:t xml:space="preserve"> </w:t>
      </w:r>
      <w:r>
        <w:rPr>
          <w:rFonts w:hint="eastAsia"/>
        </w:rPr>
        <w:t>экспериментального</w:t>
      </w:r>
      <w:r>
        <w:t xml:space="preserve"> </w:t>
      </w:r>
      <w:r>
        <w:rPr>
          <w:rFonts w:hint="eastAsia"/>
        </w:rPr>
        <w:t>опыта</w:t>
      </w:r>
      <w:r>
        <w:t xml:space="preserve"> </w:t>
      </w:r>
      <w:r>
        <w:rPr>
          <w:rFonts w:hint="eastAsia"/>
        </w:rPr>
        <w:t>и</w:t>
      </w:r>
      <w:r>
        <w:t xml:space="preserve"> </w:t>
      </w:r>
      <w:r>
        <w:rPr>
          <w:rFonts w:hint="eastAsia"/>
        </w:rPr>
        <w:t>разработка</w:t>
      </w:r>
      <w:r>
        <w:t xml:space="preserve"> </w:t>
      </w:r>
      <w:r>
        <w:rPr>
          <w:rFonts w:hint="eastAsia"/>
        </w:rPr>
        <w:t>отечественной</w:t>
      </w:r>
      <w:r>
        <w:t xml:space="preserve"> </w:t>
      </w:r>
      <w:r>
        <w:rPr>
          <w:rFonts w:hint="eastAsia"/>
        </w:rPr>
        <w:t>нормативной</w:t>
      </w:r>
      <w:r>
        <w:t xml:space="preserve"> </w:t>
      </w:r>
      <w:r>
        <w:rPr>
          <w:rFonts w:hint="eastAsia"/>
        </w:rPr>
        <w:t>документации</w:t>
      </w:r>
    </w:p>
    <w:p w14:paraId="65B5BD86" w14:textId="77777777" w:rsidR="00841D87" w:rsidRDefault="00841D87" w:rsidP="00841D87"/>
    <w:p w14:paraId="0834AA54" w14:textId="77777777" w:rsidR="00841D87" w:rsidRDefault="00841D87" w:rsidP="00841D87">
      <w:r>
        <w:t xml:space="preserve">2.5 </w:t>
      </w:r>
      <w:r>
        <w:rPr>
          <w:rFonts w:hint="eastAsia"/>
        </w:rPr>
        <w:t>Анализ</w:t>
      </w:r>
      <w:r>
        <w:t xml:space="preserve"> </w:t>
      </w:r>
      <w:r>
        <w:rPr>
          <w:rFonts w:hint="eastAsia"/>
        </w:rPr>
        <w:t>нормативных</w:t>
      </w:r>
      <w:r>
        <w:t xml:space="preserve"> </w:t>
      </w:r>
      <w:r>
        <w:rPr>
          <w:rFonts w:hint="eastAsia"/>
        </w:rPr>
        <w:t>документов</w:t>
      </w:r>
      <w:r>
        <w:t xml:space="preserve"> </w:t>
      </w:r>
      <w:r>
        <w:rPr>
          <w:rFonts w:hint="eastAsia"/>
        </w:rPr>
        <w:t>по</w:t>
      </w:r>
      <w:r>
        <w:t xml:space="preserve"> </w:t>
      </w:r>
      <w:r>
        <w:rPr>
          <w:rFonts w:hint="eastAsia"/>
        </w:rPr>
        <w:t>методам</w:t>
      </w:r>
      <w:r>
        <w:t xml:space="preserve"> </w:t>
      </w:r>
      <w:r>
        <w:rPr>
          <w:rFonts w:hint="eastAsia"/>
        </w:rPr>
        <w:t>испытаний</w:t>
      </w:r>
      <w:r>
        <w:t xml:space="preserve"> </w:t>
      </w:r>
      <w:r>
        <w:rPr>
          <w:rFonts w:hint="eastAsia"/>
        </w:rPr>
        <w:t>на</w:t>
      </w:r>
      <w:r>
        <w:t xml:space="preserve"> </w:t>
      </w:r>
      <w:r>
        <w:rPr>
          <w:rFonts w:hint="eastAsia"/>
        </w:rPr>
        <w:t>огнестойкость</w:t>
      </w:r>
      <w:r>
        <w:t xml:space="preserve"> </w:t>
      </w:r>
      <w:r>
        <w:rPr>
          <w:rFonts w:hint="eastAsia"/>
        </w:rPr>
        <w:t>и</w:t>
      </w:r>
    </w:p>
    <w:p w14:paraId="67771A86" w14:textId="77777777" w:rsidR="00841D87" w:rsidRDefault="00841D87" w:rsidP="00841D87"/>
    <w:p w14:paraId="5F4187DB" w14:textId="77777777" w:rsidR="00841D87" w:rsidRDefault="00841D87" w:rsidP="00841D87">
      <w:r>
        <w:rPr>
          <w:rFonts w:hint="eastAsia"/>
        </w:rPr>
        <w:t>огненепроницаемость</w:t>
      </w:r>
      <w:r>
        <w:t xml:space="preserve"> </w:t>
      </w:r>
      <w:r>
        <w:rPr>
          <w:rFonts w:hint="eastAsia"/>
        </w:rPr>
        <w:t>материалов</w:t>
      </w:r>
      <w:r>
        <w:t xml:space="preserve"> </w:t>
      </w:r>
      <w:r>
        <w:rPr>
          <w:rFonts w:hint="eastAsia"/>
        </w:rPr>
        <w:t>и</w:t>
      </w:r>
      <w:r>
        <w:t xml:space="preserve"> </w:t>
      </w:r>
      <w:r>
        <w:rPr>
          <w:rFonts w:hint="eastAsia"/>
        </w:rPr>
        <w:t>конструктивных</w:t>
      </w:r>
      <w:r>
        <w:t xml:space="preserve"> </w:t>
      </w:r>
      <w:r>
        <w:rPr>
          <w:rFonts w:hint="eastAsia"/>
        </w:rPr>
        <w:t>элементов</w:t>
      </w:r>
      <w:r>
        <w:t xml:space="preserve">, </w:t>
      </w:r>
      <w:r>
        <w:rPr>
          <w:rFonts w:hint="eastAsia"/>
        </w:rPr>
        <w:t>разработка</w:t>
      </w:r>
    </w:p>
    <w:p w14:paraId="7005BC17" w14:textId="77777777" w:rsidR="00841D87" w:rsidRDefault="00841D87" w:rsidP="00841D87"/>
    <w:p w14:paraId="270DAEE6" w14:textId="77777777" w:rsidR="00841D87" w:rsidRDefault="00841D87" w:rsidP="00841D87">
      <w:r>
        <w:rPr>
          <w:rFonts w:hint="eastAsia"/>
        </w:rPr>
        <w:t>отечественных</w:t>
      </w:r>
      <w:r>
        <w:t xml:space="preserve"> </w:t>
      </w:r>
      <w:r>
        <w:rPr>
          <w:rFonts w:hint="eastAsia"/>
        </w:rPr>
        <w:t>методик</w:t>
      </w:r>
      <w:r>
        <w:t xml:space="preserve"> </w:t>
      </w:r>
      <w:r>
        <w:rPr>
          <w:rFonts w:hint="eastAsia"/>
        </w:rPr>
        <w:t>испытаний</w:t>
      </w:r>
    </w:p>
    <w:p w14:paraId="52FB80CD" w14:textId="77777777" w:rsidR="00841D87" w:rsidRDefault="00841D87" w:rsidP="00841D87"/>
    <w:p w14:paraId="15890ABF" w14:textId="77777777" w:rsidR="00841D87" w:rsidRDefault="00841D87" w:rsidP="00841D87">
      <w:r>
        <w:rPr>
          <w:rFonts w:hint="eastAsia"/>
        </w:rPr>
        <w:t>Глава</w:t>
      </w:r>
      <w:r>
        <w:t xml:space="preserve"> 3 </w:t>
      </w:r>
      <w:r>
        <w:rPr>
          <w:rFonts w:hint="eastAsia"/>
        </w:rPr>
        <w:t>Методические</w:t>
      </w:r>
      <w:r>
        <w:t xml:space="preserve"> </w:t>
      </w:r>
      <w:r>
        <w:rPr>
          <w:rFonts w:hint="eastAsia"/>
        </w:rPr>
        <w:t>особенности</w:t>
      </w:r>
      <w:r>
        <w:t xml:space="preserve"> </w:t>
      </w:r>
      <w:r>
        <w:rPr>
          <w:rFonts w:hint="eastAsia"/>
        </w:rPr>
        <w:t>огневых</w:t>
      </w:r>
      <w:r>
        <w:t xml:space="preserve"> </w:t>
      </w:r>
      <w:r>
        <w:rPr>
          <w:rFonts w:hint="eastAsia"/>
        </w:rPr>
        <w:t>испытаний</w:t>
      </w:r>
      <w:r>
        <w:t xml:space="preserve"> </w:t>
      </w:r>
      <w:r>
        <w:rPr>
          <w:rFonts w:hint="eastAsia"/>
        </w:rPr>
        <w:t>при</w:t>
      </w:r>
      <w:r>
        <w:t xml:space="preserve"> </w:t>
      </w:r>
      <w:r>
        <w:rPr>
          <w:rFonts w:hint="eastAsia"/>
        </w:rPr>
        <w:t>оценке</w:t>
      </w:r>
      <w:r>
        <w:t xml:space="preserve"> </w:t>
      </w:r>
      <w:r>
        <w:rPr>
          <w:rFonts w:hint="eastAsia"/>
        </w:rPr>
        <w:t>пожарной</w:t>
      </w:r>
    </w:p>
    <w:p w14:paraId="456E05CC" w14:textId="77777777" w:rsidR="00841D87" w:rsidRDefault="00841D87" w:rsidP="00841D87"/>
    <w:p w14:paraId="28E136BB" w14:textId="77777777" w:rsidR="00841D87" w:rsidRDefault="00841D87" w:rsidP="00841D87">
      <w:r>
        <w:rPr>
          <w:rFonts w:hint="eastAsia"/>
        </w:rPr>
        <w:t>безопасности</w:t>
      </w:r>
      <w:r>
        <w:t xml:space="preserve"> </w:t>
      </w:r>
      <w:r>
        <w:rPr>
          <w:rFonts w:hint="eastAsia"/>
        </w:rPr>
        <w:t>материалов</w:t>
      </w:r>
      <w:r>
        <w:t xml:space="preserve"> </w:t>
      </w:r>
      <w:r>
        <w:rPr>
          <w:rFonts w:hint="eastAsia"/>
        </w:rPr>
        <w:t>авиационного</w:t>
      </w:r>
      <w:r>
        <w:t xml:space="preserve"> </w:t>
      </w:r>
      <w:r>
        <w:rPr>
          <w:rFonts w:hint="eastAsia"/>
        </w:rPr>
        <w:t>назначен</w:t>
      </w:r>
      <w:r>
        <w:rPr>
          <w:rFonts w:hint="eastAsia"/>
        </w:rPr>
        <w:lastRenderedPageBreak/>
        <w:t>ия</w:t>
      </w:r>
    </w:p>
    <w:p w14:paraId="62FD72AE" w14:textId="77777777" w:rsidR="00841D87" w:rsidRDefault="00841D87" w:rsidP="00841D87"/>
    <w:p w14:paraId="302579BE" w14:textId="77777777" w:rsidR="00841D87" w:rsidRDefault="00841D87" w:rsidP="00841D87">
      <w:r>
        <w:t xml:space="preserve">3.1 </w:t>
      </w:r>
      <w:r>
        <w:rPr>
          <w:rFonts w:hint="eastAsia"/>
        </w:rPr>
        <w:t>Влияние</w:t>
      </w:r>
      <w:r>
        <w:t xml:space="preserve"> </w:t>
      </w:r>
      <w:r>
        <w:rPr>
          <w:rFonts w:hint="eastAsia"/>
        </w:rPr>
        <w:t>формы</w:t>
      </w:r>
      <w:r>
        <w:t xml:space="preserve"> </w:t>
      </w:r>
      <w:r>
        <w:rPr>
          <w:rFonts w:hint="eastAsia"/>
        </w:rPr>
        <w:t>и</w:t>
      </w:r>
      <w:r>
        <w:t>/</w:t>
      </w:r>
      <w:r>
        <w:rPr>
          <w:rFonts w:hint="eastAsia"/>
        </w:rPr>
        <w:t>или</w:t>
      </w:r>
      <w:r>
        <w:t xml:space="preserve"> </w:t>
      </w:r>
      <w:r>
        <w:rPr>
          <w:rFonts w:hint="eastAsia"/>
        </w:rPr>
        <w:t>размера</w:t>
      </w:r>
      <w:r>
        <w:t xml:space="preserve"> </w:t>
      </w:r>
      <w:r>
        <w:rPr>
          <w:rFonts w:hint="eastAsia"/>
        </w:rPr>
        <w:t>образцов</w:t>
      </w:r>
      <w:r>
        <w:t xml:space="preserve"> </w:t>
      </w:r>
      <w:r>
        <w:rPr>
          <w:rFonts w:hint="eastAsia"/>
        </w:rPr>
        <w:t>на</w:t>
      </w:r>
      <w:r>
        <w:t xml:space="preserve"> </w:t>
      </w:r>
      <w:r>
        <w:rPr>
          <w:rFonts w:hint="eastAsia"/>
        </w:rPr>
        <w:t>регистрируемые</w:t>
      </w:r>
      <w:r>
        <w:t xml:space="preserve"> </w:t>
      </w:r>
      <w:r>
        <w:rPr>
          <w:rFonts w:hint="eastAsia"/>
        </w:rPr>
        <w:t>характеристики</w:t>
      </w:r>
    </w:p>
    <w:p w14:paraId="28BC4385" w14:textId="77777777" w:rsidR="00841D87" w:rsidRDefault="00841D87" w:rsidP="00841D87"/>
    <w:p w14:paraId="59770275" w14:textId="77777777" w:rsidR="00841D87" w:rsidRDefault="00841D87" w:rsidP="00841D87">
      <w:r>
        <w:rPr>
          <w:rFonts w:hint="eastAsia"/>
        </w:rPr>
        <w:t>пожароопасности</w:t>
      </w:r>
    </w:p>
    <w:p w14:paraId="45A624BC" w14:textId="77777777" w:rsidR="00841D87" w:rsidRDefault="00841D87" w:rsidP="00841D87"/>
    <w:p w14:paraId="11DC1F29" w14:textId="77777777" w:rsidR="00841D87" w:rsidRDefault="00841D87" w:rsidP="00841D87">
      <w:r>
        <w:t xml:space="preserve">3.2 </w:t>
      </w:r>
      <w:r>
        <w:rPr>
          <w:rFonts w:hint="eastAsia"/>
        </w:rPr>
        <w:t>Влияние</w:t>
      </w:r>
      <w:r>
        <w:t xml:space="preserve"> </w:t>
      </w:r>
      <w:r>
        <w:rPr>
          <w:rFonts w:hint="eastAsia"/>
        </w:rPr>
        <w:t>подложки</w:t>
      </w:r>
      <w:r>
        <w:t xml:space="preserve"> </w:t>
      </w:r>
      <w:r>
        <w:rPr>
          <w:rFonts w:hint="eastAsia"/>
        </w:rPr>
        <w:t>на</w:t>
      </w:r>
      <w:r>
        <w:t xml:space="preserve"> </w:t>
      </w:r>
      <w:r>
        <w:rPr>
          <w:rFonts w:hint="eastAsia"/>
        </w:rPr>
        <w:t>характеристики</w:t>
      </w:r>
      <w:r>
        <w:t xml:space="preserve"> </w:t>
      </w:r>
      <w:r>
        <w:rPr>
          <w:rFonts w:hint="eastAsia"/>
        </w:rPr>
        <w:t>пожарной</w:t>
      </w:r>
      <w:r>
        <w:t xml:space="preserve"> </w:t>
      </w:r>
      <w:r>
        <w:rPr>
          <w:rFonts w:hint="eastAsia"/>
        </w:rPr>
        <w:t>опасности</w:t>
      </w:r>
      <w:r>
        <w:t xml:space="preserve"> </w:t>
      </w:r>
      <w:r>
        <w:rPr>
          <w:rFonts w:hint="eastAsia"/>
        </w:rPr>
        <w:t>прикрепляемого</w:t>
      </w:r>
    </w:p>
    <w:p w14:paraId="44A419B9" w14:textId="77777777" w:rsidR="00841D87" w:rsidRDefault="00841D87" w:rsidP="00841D87"/>
    <w:p w14:paraId="667BA007" w14:textId="77777777" w:rsidR="00841D87" w:rsidRDefault="00841D87" w:rsidP="00841D87">
      <w:r>
        <w:rPr>
          <w:rFonts w:hint="eastAsia"/>
        </w:rPr>
        <w:t>материала</w:t>
      </w:r>
    </w:p>
    <w:p w14:paraId="2FB713DF" w14:textId="77777777" w:rsidR="00841D87" w:rsidRDefault="00841D87" w:rsidP="00841D87"/>
    <w:p w14:paraId="1D8217FF" w14:textId="77777777" w:rsidR="00841D87" w:rsidRDefault="00841D87" w:rsidP="00841D87">
      <w:r>
        <w:t xml:space="preserve">3.3 </w:t>
      </w:r>
      <w:r>
        <w:rPr>
          <w:rFonts w:hint="eastAsia"/>
        </w:rPr>
        <w:t>Влияние</w:t>
      </w:r>
      <w:r>
        <w:t xml:space="preserve"> </w:t>
      </w:r>
      <w:r>
        <w:rPr>
          <w:rFonts w:hint="eastAsia"/>
        </w:rPr>
        <w:t>продолжительности</w:t>
      </w:r>
      <w:r>
        <w:t xml:space="preserve"> </w:t>
      </w:r>
      <w:r>
        <w:rPr>
          <w:rFonts w:hint="eastAsia"/>
        </w:rPr>
        <w:t>экспозиции</w:t>
      </w:r>
      <w:r>
        <w:t xml:space="preserve"> </w:t>
      </w:r>
      <w:r>
        <w:rPr>
          <w:rFonts w:hint="eastAsia"/>
        </w:rPr>
        <w:t>на</w:t>
      </w:r>
      <w:r>
        <w:t xml:space="preserve"> </w:t>
      </w:r>
      <w:r>
        <w:rPr>
          <w:rFonts w:hint="eastAsia"/>
        </w:rPr>
        <w:t>характеристики</w:t>
      </w:r>
      <w:r>
        <w:t xml:space="preserve"> </w:t>
      </w:r>
      <w:r>
        <w:rPr>
          <w:rFonts w:hint="eastAsia"/>
        </w:rPr>
        <w:t>горючести</w:t>
      </w:r>
    </w:p>
    <w:p w14:paraId="22DF5E24" w14:textId="77777777" w:rsidR="00841D87" w:rsidRDefault="00841D87" w:rsidP="00841D87"/>
    <w:p w14:paraId="6E2B5002" w14:textId="77777777" w:rsidR="00841D87" w:rsidRDefault="00841D87" w:rsidP="00841D87">
      <w:r>
        <w:t xml:space="preserve">3.4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характеристики</w:t>
      </w:r>
      <w:r>
        <w:t xml:space="preserve"> </w:t>
      </w:r>
      <w:r>
        <w:rPr>
          <w:rFonts w:hint="eastAsia"/>
        </w:rPr>
        <w:t>горючести</w:t>
      </w:r>
      <w:r>
        <w:t xml:space="preserve"> </w:t>
      </w:r>
      <w:r>
        <w:rPr>
          <w:rFonts w:hint="eastAsia"/>
        </w:rPr>
        <w:t>и</w:t>
      </w:r>
      <w:r>
        <w:t xml:space="preserve"> </w:t>
      </w:r>
      <w:r>
        <w:rPr>
          <w:rFonts w:hint="eastAsia"/>
        </w:rPr>
        <w:t>определение</w:t>
      </w:r>
    </w:p>
    <w:p w14:paraId="0EA96121" w14:textId="77777777" w:rsidR="00841D87" w:rsidRDefault="00841D87" w:rsidP="00841D87"/>
    <w:p w14:paraId="12FFE0F8" w14:textId="77777777" w:rsidR="00841D87" w:rsidRDefault="00841D87" w:rsidP="00841D87">
      <w:r>
        <w:rPr>
          <w:rFonts w:hint="eastAsia"/>
        </w:rPr>
        <w:t>температурных</w:t>
      </w:r>
      <w:r>
        <w:t xml:space="preserve"> </w:t>
      </w:r>
      <w:r>
        <w:rPr>
          <w:rFonts w:hint="eastAsia"/>
        </w:rPr>
        <w:t>характеристик</w:t>
      </w:r>
      <w:r>
        <w:t xml:space="preserve"> </w:t>
      </w:r>
      <w:r>
        <w:rPr>
          <w:rFonts w:hint="eastAsia"/>
        </w:rPr>
        <w:t>воспламенения</w:t>
      </w:r>
      <w:r>
        <w:t xml:space="preserve"> </w:t>
      </w:r>
      <w:r>
        <w:rPr>
          <w:rFonts w:hint="eastAsia"/>
        </w:rPr>
        <w:t>полимерных</w:t>
      </w:r>
      <w:r>
        <w:t xml:space="preserve"> </w:t>
      </w:r>
      <w:r>
        <w:rPr>
          <w:rFonts w:hint="eastAsia"/>
        </w:rPr>
        <w:t>материалов</w:t>
      </w:r>
    </w:p>
    <w:p w14:paraId="7D66437C" w14:textId="77777777" w:rsidR="00841D87" w:rsidRDefault="00841D87" w:rsidP="00841D87"/>
    <w:p w14:paraId="5737F17E" w14:textId="77777777" w:rsidR="00841D87" w:rsidRDefault="00841D87" w:rsidP="00841D87">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прогрева</w:t>
      </w:r>
      <w:r>
        <w:t xml:space="preserve">, </w:t>
      </w:r>
      <w:r>
        <w:rPr>
          <w:rFonts w:hint="eastAsia"/>
        </w:rPr>
        <w:t>деструкции</w:t>
      </w:r>
      <w:r>
        <w:t xml:space="preserve"> </w:t>
      </w:r>
      <w:r>
        <w:rPr>
          <w:rFonts w:hint="eastAsia"/>
        </w:rPr>
        <w:t>и</w:t>
      </w:r>
      <w:r>
        <w:t xml:space="preserve"> </w:t>
      </w:r>
      <w:r>
        <w:rPr>
          <w:rFonts w:hint="eastAsia"/>
        </w:rPr>
        <w:t>горения</w:t>
      </w:r>
    </w:p>
    <w:p w14:paraId="18385BF2" w14:textId="77777777" w:rsidR="00841D87" w:rsidRDefault="00841D87" w:rsidP="00841D87"/>
    <w:p w14:paraId="452C1F57" w14:textId="77777777" w:rsidR="00841D87" w:rsidRDefault="00841D87" w:rsidP="00841D87">
      <w:r>
        <w:rPr>
          <w:rFonts w:hint="eastAsia"/>
        </w:rPr>
        <w:t>материалов</w:t>
      </w:r>
      <w:r>
        <w:t xml:space="preserve"> </w:t>
      </w:r>
      <w:r>
        <w:rPr>
          <w:rFonts w:hint="eastAsia"/>
        </w:rPr>
        <w:t>в</w:t>
      </w:r>
      <w:r>
        <w:t xml:space="preserve"> </w:t>
      </w:r>
      <w:r>
        <w:rPr>
          <w:rFonts w:hint="eastAsia"/>
        </w:rPr>
        <w:t>процессе</w:t>
      </w:r>
      <w:r>
        <w:t xml:space="preserve"> </w:t>
      </w:r>
      <w:r>
        <w:rPr>
          <w:rFonts w:hint="eastAsia"/>
        </w:rPr>
        <w:t>огневых</w:t>
      </w:r>
      <w:r>
        <w:t xml:space="preserve"> </w:t>
      </w:r>
      <w:r>
        <w:rPr>
          <w:rFonts w:hint="eastAsia"/>
        </w:rPr>
        <w:t>испытаний</w:t>
      </w:r>
    </w:p>
    <w:p w14:paraId="48BB30EF" w14:textId="77777777" w:rsidR="00841D87" w:rsidRDefault="00841D87" w:rsidP="00841D87"/>
    <w:p w14:paraId="505122FB" w14:textId="77777777" w:rsidR="00841D87" w:rsidRDefault="00841D87" w:rsidP="00841D87">
      <w:r>
        <w:t xml:space="preserve">4.1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тепловыделения</w:t>
      </w:r>
      <w:r>
        <w:t xml:space="preserve"> </w:t>
      </w:r>
      <w:r>
        <w:rPr>
          <w:rFonts w:hint="eastAsia"/>
        </w:rPr>
        <w:t>при</w:t>
      </w:r>
      <w:r>
        <w:t xml:space="preserve"> </w:t>
      </w:r>
      <w:r>
        <w:rPr>
          <w:rFonts w:hint="eastAsia"/>
        </w:rPr>
        <w:t>горении</w:t>
      </w:r>
      <w:r>
        <w:t xml:space="preserve"> </w:t>
      </w:r>
      <w:r>
        <w:rPr>
          <w:rFonts w:hint="eastAsia"/>
        </w:rPr>
        <w:t>при</w:t>
      </w:r>
    </w:p>
    <w:p w14:paraId="53B7CF13" w14:textId="77777777" w:rsidR="00841D87" w:rsidRDefault="00841D87" w:rsidP="00841D87"/>
    <w:p w14:paraId="4D8FE837" w14:textId="77777777" w:rsidR="00841D87" w:rsidRDefault="00841D87" w:rsidP="00841D87">
      <w:r>
        <w:rPr>
          <w:rFonts w:hint="eastAsia"/>
        </w:rPr>
        <w:t>испытаниях</w:t>
      </w:r>
      <w:r>
        <w:t xml:space="preserve"> </w:t>
      </w:r>
      <w:r>
        <w:rPr>
          <w:rFonts w:hint="eastAsia"/>
        </w:rPr>
        <w:t>полимерных</w:t>
      </w:r>
      <w:r>
        <w:t xml:space="preserve"> </w:t>
      </w:r>
      <w:r>
        <w:rPr>
          <w:rFonts w:hint="eastAsia"/>
        </w:rPr>
        <w:t>материалов</w:t>
      </w:r>
      <w:r>
        <w:t xml:space="preserve"> </w:t>
      </w:r>
      <w:r>
        <w:rPr>
          <w:rFonts w:hint="eastAsia"/>
        </w:rPr>
        <w:t>в</w:t>
      </w:r>
      <w:r>
        <w:t xml:space="preserve"> </w:t>
      </w:r>
      <w:r>
        <w:rPr>
          <w:rFonts w:hint="eastAsia"/>
        </w:rPr>
        <w:t>проточном</w:t>
      </w:r>
      <w:r>
        <w:t xml:space="preserve"> </w:t>
      </w:r>
      <w:r>
        <w:rPr>
          <w:rFonts w:hint="eastAsia"/>
        </w:rPr>
        <w:t>калориметре</w:t>
      </w:r>
      <w:r>
        <w:t xml:space="preserve"> </w:t>
      </w:r>
      <w:r>
        <w:rPr>
          <w:rFonts w:hint="eastAsia"/>
        </w:rPr>
        <w:t>типа</w:t>
      </w:r>
      <w:r>
        <w:t xml:space="preserve"> OSU</w:t>
      </w:r>
    </w:p>
    <w:p w14:paraId="24CC576E" w14:textId="77777777" w:rsidR="00841D87" w:rsidRDefault="00841D87" w:rsidP="00841D87"/>
    <w:p w14:paraId="4E42DB72" w14:textId="77777777" w:rsidR="00841D87" w:rsidRDefault="00841D87" w:rsidP="00841D87">
      <w:r>
        <w:t xml:space="preserve">4.2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работы</w:t>
      </w:r>
      <w:r>
        <w:t xml:space="preserve"> </w:t>
      </w:r>
      <w:r>
        <w:rPr>
          <w:rFonts w:hint="eastAsia"/>
        </w:rPr>
        <w:t>материалов</w:t>
      </w:r>
      <w:r>
        <w:t xml:space="preserve"> </w:t>
      </w:r>
      <w:r>
        <w:rPr>
          <w:rFonts w:hint="eastAsia"/>
        </w:rPr>
        <w:t>огнезащитных</w:t>
      </w:r>
    </w:p>
    <w:p w14:paraId="75E97F00" w14:textId="77777777" w:rsidR="00841D87" w:rsidRDefault="00841D87" w:rsidP="00841D87"/>
    <w:p w14:paraId="19BA13FF" w14:textId="77777777" w:rsidR="00841D87" w:rsidRDefault="00841D87" w:rsidP="00841D87">
      <w:r>
        <w:t>(</w:t>
      </w:r>
      <w:r>
        <w:rPr>
          <w:rFonts w:hint="eastAsia"/>
        </w:rPr>
        <w:t>огнестойких</w:t>
      </w:r>
      <w:r>
        <w:t xml:space="preserve">) </w:t>
      </w:r>
      <w:r>
        <w:rPr>
          <w:rFonts w:hint="eastAsia"/>
        </w:rPr>
        <w:t>перегородок</w:t>
      </w:r>
      <w:r>
        <w:t xml:space="preserve"> </w:t>
      </w:r>
      <w:r>
        <w:rPr>
          <w:rFonts w:hint="eastAsia"/>
        </w:rPr>
        <w:t>при</w:t>
      </w:r>
      <w:r>
        <w:t xml:space="preserve"> </w:t>
      </w:r>
      <w:r>
        <w:rPr>
          <w:rFonts w:hint="eastAsia"/>
        </w:rPr>
        <w:t>воздействии</w:t>
      </w:r>
      <w:r>
        <w:t xml:space="preserve"> </w:t>
      </w:r>
      <w:r>
        <w:rPr>
          <w:rFonts w:hint="eastAsia"/>
        </w:rPr>
        <w:t>пламени</w:t>
      </w:r>
    </w:p>
    <w:p w14:paraId="129DCDD2" w14:textId="77777777" w:rsidR="00841D87" w:rsidRDefault="00841D87" w:rsidP="00841D87"/>
    <w:p w14:paraId="4AED9CE6" w14:textId="77777777" w:rsidR="00841D87" w:rsidRDefault="00841D87" w:rsidP="00841D87">
      <w:r>
        <w:rPr>
          <w:rFonts w:hint="eastAsia"/>
        </w:rPr>
        <w:t>Глава</w:t>
      </w:r>
      <w:r>
        <w:t xml:space="preserve"> 5 </w:t>
      </w:r>
      <w:r>
        <w:rPr>
          <w:rFonts w:hint="eastAsia"/>
        </w:rPr>
        <w:t>Закономерности</w:t>
      </w:r>
      <w:r>
        <w:t xml:space="preserve"> </w:t>
      </w:r>
      <w:r>
        <w:rPr>
          <w:rFonts w:hint="eastAsia"/>
        </w:rPr>
        <w:t>изменения</w:t>
      </w:r>
      <w:r>
        <w:t xml:space="preserve"> </w:t>
      </w:r>
      <w:r>
        <w:rPr>
          <w:rFonts w:hint="eastAsia"/>
        </w:rPr>
        <w:t>характеристик</w:t>
      </w:r>
      <w:r>
        <w:t xml:space="preserve"> </w:t>
      </w:r>
      <w:r>
        <w:rPr>
          <w:rFonts w:hint="eastAsia"/>
        </w:rPr>
        <w:t>пожарной</w:t>
      </w:r>
      <w:r>
        <w:t xml:space="preserve"> </w:t>
      </w:r>
      <w:r>
        <w:rPr>
          <w:rFonts w:hint="eastAsia"/>
        </w:rPr>
        <w:t>опасности</w:t>
      </w:r>
      <w:r>
        <w:t xml:space="preserve"> </w:t>
      </w:r>
      <w:r>
        <w:rPr>
          <w:rFonts w:hint="eastAsia"/>
        </w:rPr>
        <w:t>материалов</w:t>
      </w:r>
      <w:r>
        <w:t xml:space="preserve"> </w:t>
      </w:r>
      <w:r>
        <w:rPr>
          <w:rFonts w:hint="eastAsia"/>
        </w:rPr>
        <w:t>и</w:t>
      </w:r>
      <w:r>
        <w:t xml:space="preserve"> </w:t>
      </w:r>
      <w:r>
        <w:rPr>
          <w:rFonts w:hint="eastAsia"/>
        </w:rPr>
        <w:t>конструктивных</w:t>
      </w:r>
      <w:r>
        <w:t xml:space="preserve"> </w:t>
      </w:r>
      <w:r>
        <w:rPr>
          <w:rFonts w:hint="eastAsia"/>
        </w:rPr>
        <w:t>элементов</w:t>
      </w:r>
      <w:r>
        <w:t xml:space="preserve"> </w:t>
      </w:r>
      <w:r>
        <w:rPr>
          <w:rFonts w:hint="eastAsia"/>
        </w:rPr>
        <w:t>на</w:t>
      </w:r>
      <w:r>
        <w:t xml:space="preserve"> </w:t>
      </w:r>
      <w:r>
        <w:rPr>
          <w:rFonts w:hint="eastAsia"/>
        </w:rPr>
        <w:t>их</w:t>
      </w:r>
      <w:r>
        <w:t xml:space="preserve"> </w:t>
      </w:r>
      <w:r>
        <w:rPr>
          <w:rFonts w:hint="eastAsia"/>
        </w:rPr>
        <w:t>основе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структуры</w:t>
      </w:r>
      <w:r>
        <w:t xml:space="preserve"> </w:t>
      </w:r>
      <w:r>
        <w:rPr>
          <w:rFonts w:hint="eastAsia"/>
        </w:rPr>
        <w:t>и</w:t>
      </w:r>
      <w:r>
        <w:t xml:space="preserve"> </w:t>
      </w:r>
      <w:r>
        <w:rPr>
          <w:rFonts w:hint="eastAsia"/>
        </w:rPr>
        <w:t>состава</w:t>
      </w:r>
    </w:p>
    <w:p w14:paraId="18A8F275" w14:textId="77777777" w:rsidR="00841D87" w:rsidRDefault="00841D87" w:rsidP="00841D87"/>
    <w:p w14:paraId="246A303F" w14:textId="77777777" w:rsidR="00841D87" w:rsidRDefault="00841D87" w:rsidP="00841D87">
      <w:r>
        <w:t xml:space="preserve">5.1 </w:t>
      </w:r>
      <w:r>
        <w:rPr>
          <w:rFonts w:hint="eastAsia"/>
        </w:rPr>
        <w:t>Влияние</w:t>
      </w:r>
      <w:r>
        <w:t xml:space="preserve"> </w:t>
      </w:r>
      <w:r>
        <w:rPr>
          <w:rFonts w:hint="eastAsia"/>
        </w:rPr>
        <w:t>толщины</w:t>
      </w:r>
      <w:r>
        <w:t xml:space="preserve"> </w:t>
      </w:r>
      <w:r>
        <w:rPr>
          <w:rFonts w:hint="eastAsia"/>
        </w:rPr>
        <w:t>образца</w:t>
      </w:r>
      <w:r>
        <w:t xml:space="preserve"> </w:t>
      </w:r>
      <w:r>
        <w:rPr>
          <w:rFonts w:hint="eastAsia"/>
        </w:rPr>
        <w:t>материала</w:t>
      </w:r>
      <w:r>
        <w:t xml:space="preserve"> / </w:t>
      </w:r>
      <w:r>
        <w:rPr>
          <w:rFonts w:hint="eastAsia"/>
        </w:rPr>
        <w:t>конструктивного</w:t>
      </w:r>
      <w:r>
        <w:t xml:space="preserve"> </w:t>
      </w:r>
      <w:r>
        <w:rPr>
          <w:rFonts w:hint="eastAsia"/>
        </w:rPr>
        <w:t>элемента</w:t>
      </w:r>
      <w:r>
        <w:t xml:space="preserve"> </w:t>
      </w:r>
      <w:r>
        <w:rPr>
          <w:rFonts w:hint="eastAsia"/>
        </w:rPr>
        <w:t>на</w:t>
      </w:r>
    </w:p>
    <w:p w14:paraId="18C9AE24" w14:textId="77777777" w:rsidR="00841D87" w:rsidRDefault="00841D87" w:rsidP="00841D87"/>
    <w:p w14:paraId="0C2A58F9" w14:textId="77777777" w:rsidR="00841D87" w:rsidRDefault="00841D87" w:rsidP="00841D87">
      <w:r>
        <w:rPr>
          <w:rFonts w:hint="eastAsia"/>
        </w:rPr>
        <w:t>характеристики</w:t>
      </w:r>
      <w:r>
        <w:t xml:space="preserve"> </w:t>
      </w:r>
      <w:r>
        <w:rPr>
          <w:rFonts w:hint="eastAsia"/>
        </w:rPr>
        <w:t>горючести</w:t>
      </w:r>
      <w:r>
        <w:t xml:space="preserve">, </w:t>
      </w:r>
      <w:r>
        <w:rPr>
          <w:rFonts w:hint="eastAsia"/>
        </w:rPr>
        <w:t>тепловыделения</w:t>
      </w:r>
      <w:r>
        <w:t xml:space="preserve"> </w:t>
      </w:r>
      <w:r>
        <w:rPr>
          <w:rFonts w:hint="eastAsia"/>
        </w:rPr>
        <w:t>и</w:t>
      </w:r>
      <w:r>
        <w:t xml:space="preserve"> </w:t>
      </w:r>
      <w:r>
        <w:rPr>
          <w:rFonts w:hint="eastAsia"/>
        </w:rPr>
        <w:t>дымообразования</w:t>
      </w:r>
    </w:p>
    <w:p w14:paraId="4FA3FD48" w14:textId="77777777" w:rsidR="00841D87" w:rsidRDefault="00841D87" w:rsidP="00841D87"/>
    <w:p w14:paraId="61388F2B" w14:textId="77777777" w:rsidR="00841D87" w:rsidRDefault="00841D87" w:rsidP="00841D87">
      <w:r>
        <w:t xml:space="preserve">5.2 </w:t>
      </w:r>
      <w:r>
        <w:rPr>
          <w:rFonts w:hint="eastAsia"/>
        </w:rPr>
        <w:t>Влияние</w:t>
      </w:r>
      <w:r>
        <w:t xml:space="preserve"> </w:t>
      </w:r>
      <w:r>
        <w:rPr>
          <w:rFonts w:hint="eastAsia"/>
        </w:rPr>
        <w:t>наполнителя</w:t>
      </w:r>
      <w:r>
        <w:t xml:space="preserve"> </w:t>
      </w:r>
      <w:r>
        <w:rPr>
          <w:rFonts w:hint="eastAsia"/>
        </w:rPr>
        <w:t>и</w:t>
      </w:r>
      <w:r>
        <w:t xml:space="preserve"> </w:t>
      </w:r>
      <w:r>
        <w:rPr>
          <w:rFonts w:hint="eastAsia"/>
        </w:rPr>
        <w:t>структуры</w:t>
      </w:r>
      <w:r>
        <w:t xml:space="preserve"> </w:t>
      </w:r>
      <w:r>
        <w:rPr>
          <w:rFonts w:hint="eastAsia"/>
        </w:rPr>
        <w:t>армирования</w:t>
      </w:r>
      <w:r>
        <w:t xml:space="preserve"> </w:t>
      </w:r>
      <w:r>
        <w:rPr>
          <w:rFonts w:hint="eastAsia"/>
        </w:rPr>
        <w:t>в</w:t>
      </w:r>
      <w:r>
        <w:t xml:space="preserve"> </w:t>
      </w:r>
      <w:r>
        <w:rPr>
          <w:rFonts w:hint="eastAsia"/>
        </w:rPr>
        <w:t>ПКМ</w:t>
      </w:r>
      <w:r>
        <w:t xml:space="preserve"> </w:t>
      </w:r>
      <w:r>
        <w:rPr>
          <w:rFonts w:hint="eastAsia"/>
        </w:rPr>
        <w:t>на</w:t>
      </w:r>
      <w:r>
        <w:t xml:space="preserve"> </w:t>
      </w:r>
      <w:r>
        <w:rPr>
          <w:rFonts w:hint="eastAsia"/>
        </w:rPr>
        <w:t>характеристики</w:t>
      </w:r>
    </w:p>
    <w:p w14:paraId="51D9408F" w14:textId="77777777" w:rsidR="00841D87" w:rsidRDefault="00841D87" w:rsidP="00841D87"/>
    <w:p w14:paraId="168E82EC" w14:textId="77777777" w:rsidR="00841D87" w:rsidRDefault="00841D87" w:rsidP="00841D87">
      <w:r>
        <w:rPr>
          <w:rFonts w:hint="eastAsia"/>
        </w:rPr>
        <w:t>пожарной</w:t>
      </w:r>
      <w:r>
        <w:t xml:space="preserve"> </w:t>
      </w:r>
      <w:r>
        <w:rPr>
          <w:rFonts w:hint="eastAsia"/>
        </w:rPr>
        <w:t>опасности</w:t>
      </w:r>
    </w:p>
    <w:p w14:paraId="74414A75" w14:textId="77777777" w:rsidR="00841D87" w:rsidRDefault="00841D87" w:rsidP="00841D87"/>
    <w:p w14:paraId="07D26996" w14:textId="77777777" w:rsidR="00841D87" w:rsidRDefault="00841D87" w:rsidP="00841D87">
      <w:r>
        <w:t xml:space="preserve">5.3 </w:t>
      </w:r>
      <w:r>
        <w:rPr>
          <w:rFonts w:hint="eastAsia"/>
        </w:rPr>
        <w:t>Влияние</w:t>
      </w:r>
      <w:r>
        <w:t xml:space="preserve"> </w:t>
      </w:r>
      <w:r>
        <w:rPr>
          <w:rFonts w:hint="eastAsia"/>
        </w:rPr>
        <w:t>содержания</w:t>
      </w:r>
      <w:r>
        <w:t xml:space="preserve"> </w:t>
      </w:r>
      <w:r>
        <w:rPr>
          <w:rFonts w:hint="eastAsia"/>
        </w:rPr>
        <w:t>и</w:t>
      </w:r>
      <w:r>
        <w:t xml:space="preserve"> </w:t>
      </w:r>
      <w:r>
        <w:rPr>
          <w:rFonts w:hint="eastAsia"/>
        </w:rPr>
        <w:t>распределения</w:t>
      </w:r>
      <w:r>
        <w:t xml:space="preserve"> </w:t>
      </w:r>
      <w:r>
        <w:rPr>
          <w:rFonts w:hint="eastAsia"/>
        </w:rPr>
        <w:t>связующего</w:t>
      </w:r>
      <w:r>
        <w:t xml:space="preserve"> </w:t>
      </w:r>
      <w:r>
        <w:rPr>
          <w:rFonts w:hint="eastAsia"/>
        </w:rPr>
        <w:t>в</w:t>
      </w:r>
      <w:r>
        <w:t xml:space="preserve"> </w:t>
      </w:r>
      <w:r>
        <w:rPr>
          <w:rFonts w:hint="eastAsia"/>
        </w:rPr>
        <w:t>структуре</w:t>
      </w:r>
      <w:r>
        <w:t xml:space="preserve"> </w:t>
      </w:r>
      <w:r>
        <w:rPr>
          <w:rFonts w:hint="eastAsia"/>
        </w:rPr>
        <w:t>ПКМ</w:t>
      </w:r>
      <w:r>
        <w:t xml:space="preserve"> </w:t>
      </w:r>
      <w:r>
        <w:rPr>
          <w:rFonts w:hint="eastAsia"/>
        </w:rPr>
        <w:t>на</w:t>
      </w:r>
    </w:p>
    <w:p w14:paraId="2E29555E" w14:textId="77777777" w:rsidR="00841D87" w:rsidRDefault="00841D87" w:rsidP="00841D87"/>
    <w:p w14:paraId="02BCC1A2" w14:textId="77777777" w:rsidR="00841D87" w:rsidRDefault="00841D87" w:rsidP="00841D87">
      <w:r>
        <w:rPr>
          <w:rFonts w:hint="eastAsia"/>
        </w:rPr>
        <w:t>характеристики</w:t>
      </w:r>
      <w:r>
        <w:t xml:space="preserve"> </w:t>
      </w:r>
      <w:r>
        <w:rPr>
          <w:rFonts w:hint="eastAsia"/>
        </w:rPr>
        <w:t>пожарной</w:t>
      </w:r>
      <w:r>
        <w:t xml:space="preserve"> </w:t>
      </w:r>
      <w:r>
        <w:rPr>
          <w:rFonts w:hint="eastAsia"/>
        </w:rPr>
        <w:t>опасности</w:t>
      </w:r>
    </w:p>
    <w:p w14:paraId="1E5D0619" w14:textId="77777777" w:rsidR="00841D87" w:rsidRDefault="00841D87" w:rsidP="00841D87"/>
    <w:p w14:paraId="71BFA0EF" w14:textId="77777777" w:rsidR="00841D87" w:rsidRDefault="00841D87" w:rsidP="00841D87">
      <w:r>
        <w:t xml:space="preserve">5.4 </w:t>
      </w:r>
      <w:r>
        <w:rPr>
          <w:rFonts w:hint="eastAsia"/>
        </w:rPr>
        <w:t>Влияние</w:t>
      </w:r>
      <w:r>
        <w:t xml:space="preserve"> </w:t>
      </w:r>
      <w:r>
        <w:rPr>
          <w:rFonts w:hint="eastAsia"/>
        </w:rPr>
        <w:t>условий</w:t>
      </w:r>
      <w:r>
        <w:t xml:space="preserve"> </w:t>
      </w:r>
      <w:r>
        <w:rPr>
          <w:rFonts w:hint="eastAsia"/>
        </w:rPr>
        <w:t>изготовления</w:t>
      </w:r>
      <w:r>
        <w:t xml:space="preserve"> </w:t>
      </w:r>
      <w:r>
        <w:rPr>
          <w:rFonts w:hint="eastAsia"/>
        </w:rPr>
        <w:t>материалов</w:t>
      </w:r>
      <w:r>
        <w:t xml:space="preserve"> (</w:t>
      </w:r>
      <w:r>
        <w:rPr>
          <w:rFonts w:hint="eastAsia"/>
        </w:rPr>
        <w:t>конструктивных</w:t>
      </w:r>
      <w:r>
        <w:t xml:space="preserve"> </w:t>
      </w:r>
      <w:r>
        <w:rPr>
          <w:rFonts w:hint="eastAsia"/>
        </w:rPr>
        <w:t>элементов</w:t>
      </w:r>
      <w:r>
        <w:t xml:space="preserve">) </w:t>
      </w:r>
      <w:r>
        <w:rPr>
          <w:rFonts w:hint="eastAsia"/>
        </w:rPr>
        <w:t>на</w:t>
      </w:r>
    </w:p>
    <w:p w14:paraId="5F8DD5FA" w14:textId="77777777" w:rsidR="00841D87" w:rsidRDefault="00841D87" w:rsidP="00841D87"/>
    <w:p w14:paraId="5F56BA0D" w14:textId="77777777" w:rsidR="00841D87" w:rsidRDefault="00841D87" w:rsidP="00841D87">
      <w:r>
        <w:rPr>
          <w:rFonts w:hint="eastAsia"/>
        </w:rPr>
        <w:t>характеристики</w:t>
      </w:r>
      <w:r>
        <w:t xml:space="preserve"> </w:t>
      </w:r>
      <w:r>
        <w:rPr>
          <w:rFonts w:hint="eastAsia"/>
        </w:rPr>
        <w:t>пожарной</w:t>
      </w:r>
      <w:r>
        <w:t xml:space="preserve"> </w:t>
      </w:r>
      <w:r>
        <w:rPr>
          <w:rFonts w:hint="eastAsia"/>
        </w:rPr>
        <w:t>опасности</w:t>
      </w:r>
    </w:p>
    <w:p w14:paraId="1D2C6396" w14:textId="77777777" w:rsidR="00841D87" w:rsidRDefault="00841D87" w:rsidP="00841D87"/>
    <w:p w14:paraId="4AF52352" w14:textId="77777777" w:rsidR="00841D87" w:rsidRDefault="00841D87" w:rsidP="00841D87">
      <w:r>
        <w:t xml:space="preserve">5.5 </w:t>
      </w:r>
      <w:r>
        <w:rPr>
          <w:rFonts w:hint="eastAsia"/>
        </w:rPr>
        <w:t>Влияние</w:t>
      </w:r>
      <w:r>
        <w:t xml:space="preserve"> </w:t>
      </w:r>
      <w:r>
        <w:rPr>
          <w:rFonts w:hint="eastAsia"/>
        </w:rPr>
        <w:t>применённых</w:t>
      </w:r>
      <w:r>
        <w:t xml:space="preserve"> </w:t>
      </w:r>
      <w:r>
        <w:rPr>
          <w:rFonts w:hint="eastAsia"/>
        </w:rPr>
        <w:t>в</w:t>
      </w:r>
      <w:r>
        <w:t xml:space="preserve"> </w:t>
      </w:r>
      <w:r>
        <w:rPr>
          <w:rFonts w:hint="eastAsia"/>
        </w:rPr>
        <w:t>материалах</w:t>
      </w:r>
      <w:r>
        <w:t xml:space="preserve"> </w:t>
      </w:r>
      <w:r>
        <w:rPr>
          <w:rFonts w:hint="eastAsia"/>
        </w:rPr>
        <w:t>пигментов</w:t>
      </w:r>
      <w:r>
        <w:t xml:space="preserve"> </w:t>
      </w:r>
      <w:r>
        <w:rPr>
          <w:rFonts w:hint="eastAsia"/>
        </w:rPr>
        <w:t>на</w:t>
      </w:r>
      <w:r>
        <w:t xml:space="preserve"> </w:t>
      </w:r>
      <w:r>
        <w:rPr>
          <w:rFonts w:hint="eastAsia"/>
        </w:rPr>
        <w:t>характеристики</w:t>
      </w:r>
      <w:r>
        <w:t xml:space="preserve"> </w:t>
      </w:r>
      <w:r>
        <w:rPr>
          <w:rFonts w:hint="eastAsia"/>
        </w:rPr>
        <w:t>их</w:t>
      </w:r>
    </w:p>
    <w:p w14:paraId="3958D29D" w14:textId="77777777" w:rsidR="00841D87" w:rsidRDefault="00841D87" w:rsidP="00841D87"/>
    <w:p w14:paraId="1F949200" w14:textId="77777777" w:rsidR="00841D87" w:rsidRDefault="00841D87" w:rsidP="00841D87">
      <w:r>
        <w:rPr>
          <w:rFonts w:hint="eastAsia"/>
        </w:rPr>
        <w:t>пожарной</w:t>
      </w:r>
      <w:r>
        <w:t xml:space="preserve"> </w:t>
      </w:r>
      <w:r>
        <w:rPr>
          <w:rFonts w:hint="eastAsia"/>
        </w:rPr>
        <w:t>опасности</w:t>
      </w:r>
    </w:p>
    <w:p w14:paraId="21B1CFFC" w14:textId="77777777" w:rsidR="00841D87" w:rsidRDefault="00841D87" w:rsidP="00841D87"/>
    <w:p w14:paraId="3D84C30D" w14:textId="77777777" w:rsidR="00841D87" w:rsidRDefault="00841D87" w:rsidP="00841D87">
      <w:r>
        <w:rPr>
          <w:rFonts w:hint="eastAsia"/>
        </w:rPr>
        <w:t>Глава</w:t>
      </w:r>
      <w:r>
        <w:t xml:space="preserve"> 6 </w:t>
      </w:r>
      <w:r>
        <w:rPr>
          <w:rFonts w:hint="eastAsia"/>
        </w:rPr>
        <w:t>Разработка</w:t>
      </w:r>
      <w:r>
        <w:t xml:space="preserve"> </w:t>
      </w:r>
      <w:r>
        <w:rPr>
          <w:rFonts w:hint="eastAsia"/>
        </w:rPr>
        <w:t>метода</w:t>
      </w:r>
      <w:r>
        <w:t xml:space="preserve"> </w:t>
      </w:r>
      <w:r>
        <w:rPr>
          <w:rFonts w:hint="eastAsia"/>
        </w:rPr>
        <w:t>комплексной</w:t>
      </w:r>
      <w:r>
        <w:t xml:space="preserve"> </w:t>
      </w:r>
      <w:r>
        <w:rPr>
          <w:rFonts w:hint="eastAsia"/>
        </w:rPr>
        <w:t>оценки</w:t>
      </w:r>
      <w:r>
        <w:t xml:space="preserve"> </w:t>
      </w:r>
      <w:r>
        <w:rPr>
          <w:rFonts w:hint="eastAsia"/>
        </w:rPr>
        <w:t>пожаробезопасности</w:t>
      </w:r>
      <w:r>
        <w:t xml:space="preserve"> </w:t>
      </w:r>
      <w:r>
        <w:rPr>
          <w:rFonts w:hint="eastAsia"/>
        </w:rPr>
        <w:t>материалов</w:t>
      </w:r>
      <w:r>
        <w:t xml:space="preserve"> </w:t>
      </w:r>
      <w:r>
        <w:rPr>
          <w:rFonts w:hint="eastAsia"/>
        </w:rPr>
        <w:t>и</w:t>
      </w:r>
    </w:p>
    <w:p w14:paraId="293B8EA9" w14:textId="77777777" w:rsidR="00841D87" w:rsidRDefault="00841D87" w:rsidP="00841D87"/>
    <w:p w14:paraId="6CDCA110" w14:textId="77777777" w:rsidR="00841D87" w:rsidRDefault="00841D87" w:rsidP="00841D87">
      <w:r>
        <w:rPr>
          <w:rFonts w:hint="eastAsia"/>
        </w:rPr>
        <w:t>конструктивных</w:t>
      </w:r>
      <w:r>
        <w:t xml:space="preserve"> </w:t>
      </w:r>
      <w:r>
        <w:rPr>
          <w:rFonts w:hint="eastAsia"/>
        </w:rPr>
        <w:t>элементов</w:t>
      </w:r>
      <w:r>
        <w:t xml:space="preserve"> </w:t>
      </w:r>
      <w:r>
        <w:rPr>
          <w:rFonts w:hint="eastAsia"/>
        </w:rPr>
        <w:t>на</w:t>
      </w:r>
      <w:r>
        <w:t xml:space="preserve"> </w:t>
      </w:r>
      <w:r>
        <w:rPr>
          <w:rFonts w:hint="eastAsia"/>
        </w:rPr>
        <w:t>их</w:t>
      </w:r>
      <w:r>
        <w:t xml:space="preserve"> </w:t>
      </w:r>
      <w:r>
        <w:rPr>
          <w:rFonts w:hint="eastAsia"/>
        </w:rPr>
        <w:t>основе</w:t>
      </w:r>
    </w:p>
    <w:p w14:paraId="671BE170" w14:textId="77777777" w:rsidR="00841D87" w:rsidRDefault="00841D87" w:rsidP="00841D87"/>
    <w:p w14:paraId="33A484FE" w14:textId="77777777" w:rsidR="00841D87" w:rsidRDefault="00841D87" w:rsidP="00841D87">
      <w:r>
        <w:t xml:space="preserve">6.1 </w:t>
      </w:r>
      <w:r>
        <w:rPr>
          <w:rFonts w:hint="eastAsia"/>
        </w:rPr>
        <w:t>Виды</w:t>
      </w:r>
      <w:r>
        <w:t xml:space="preserve"> </w:t>
      </w:r>
      <w:r>
        <w:rPr>
          <w:rFonts w:hint="eastAsia"/>
        </w:rPr>
        <w:t>индексов</w:t>
      </w:r>
      <w:r>
        <w:t xml:space="preserve"> </w:t>
      </w:r>
      <w:r>
        <w:rPr>
          <w:rFonts w:hint="eastAsia"/>
        </w:rPr>
        <w:t>пожарной</w:t>
      </w:r>
      <w:r>
        <w:t xml:space="preserve"> </w:t>
      </w:r>
      <w:r>
        <w:rPr>
          <w:rFonts w:hint="eastAsia"/>
        </w:rPr>
        <w:t>опасности</w:t>
      </w:r>
    </w:p>
    <w:p w14:paraId="498ECF0D" w14:textId="77777777" w:rsidR="00841D87" w:rsidRDefault="00841D87" w:rsidP="00841D87"/>
    <w:p w14:paraId="06AA0A35" w14:textId="77777777" w:rsidR="00841D87" w:rsidRDefault="00841D87" w:rsidP="00841D87">
      <w:r>
        <w:t xml:space="preserve">6.2 </w:t>
      </w:r>
      <w:r>
        <w:rPr>
          <w:rFonts w:hint="eastAsia"/>
        </w:rPr>
        <w:t>Методика</w:t>
      </w:r>
      <w:r>
        <w:t xml:space="preserve"> </w:t>
      </w:r>
      <w:r>
        <w:rPr>
          <w:rFonts w:hint="eastAsia"/>
        </w:rPr>
        <w:t>расчёта</w:t>
      </w:r>
      <w:r>
        <w:t xml:space="preserve"> </w:t>
      </w:r>
      <w:r>
        <w:rPr>
          <w:rFonts w:hint="eastAsia"/>
        </w:rPr>
        <w:t>индексов</w:t>
      </w:r>
      <w:r>
        <w:t xml:space="preserve"> </w:t>
      </w:r>
      <w:r>
        <w:rPr>
          <w:rFonts w:hint="eastAsia"/>
        </w:rPr>
        <w:t>пожарной</w:t>
      </w:r>
      <w:r>
        <w:t xml:space="preserve"> </w:t>
      </w:r>
      <w:r>
        <w:rPr>
          <w:rFonts w:hint="eastAsia"/>
        </w:rPr>
        <w:t>опасности</w:t>
      </w:r>
      <w:r>
        <w:t xml:space="preserve"> </w:t>
      </w:r>
      <w:r>
        <w:rPr>
          <w:rFonts w:hint="eastAsia"/>
        </w:rPr>
        <w:t>для</w:t>
      </w:r>
      <w:r>
        <w:t xml:space="preserve"> </w:t>
      </w:r>
      <w:r>
        <w:rPr>
          <w:rFonts w:hint="eastAsia"/>
        </w:rPr>
        <w:t>авиационных</w:t>
      </w:r>
      <w:r>
        <w:t xml:space="preserve"> </w:t>
      </w:r>
      <w:r>
        <w:rPr>
          <w:rFonts w:hint="eastAsia"/>
        </w:rPr>
        <w:t>материалов</w:t>
      </w:r>
    </w:p>
    <w:p w14:paraId="4456369F" w14:textId="77777777" w:rsidR="00841D87" w:rsidRDefault="00841D87" w:rsidP="00841D87"/>
    <w:p w14:paraId="3A7A4169" w14:textId="77777777" w:rsidR="00841D87" w:rsidRDefault="00841D87" w:rsidP="00841D87">
      <w:r>
        <w:t xml:space="preserve">6.3 </w:t>
      </w:r>
      <w:r>
        <w:rPr>
          <w:rFonts w:hint="eastAsia"/>
        </w:rPr>
        <w:t>Сравнение</w:t>
      </w:r>
      <w:r>
        <w:t xml:space="preserve"> </w:t>
      </w:r>
      <w:r>
        <w:rPr>
          <w:rFonts w:hint="eastAsia"/>
        </w:rPr>
        <w:t>различных</w:t>
      </w:r>
      <w:r>
        <w:t xml:space="preserve"> </w:t>
      </w:r>
      <w:r>
        <w:rPr>
          <w:rFonts w:hint="eastAsia"/>
        </w:rPr>
        <w:t>материалов</w:t>
      </w:r>
      <w:r>
        <w:t xml:space="preserve"> </w:t>
      </w:r>
      <w:r>
        <w:rPr>
          <w:rFonts w:hint="eastAsia"/>
        </w:rPr>
        <w:t>по</w:t>
      </w:r>
      <w:r>
        <w:t xml:space="preserve"> </w:t>
      </w:r>
      <w:r>
        <w:rPr>
          <w:rFonts w:hint="eastAsia"/>
        </w:rPr>
        <w:t>индексам</w:t>
      </w:r>
      <w:r>
        <w:t xml:space="preserve"> </w:t>
      </w:r>
      <w:r>
        <w:rPr>
          <w:rFonts w:hint="eastAsia"/>
        </w:rPr>
        <w:t>пожарной</w:t>
      </w:r>
      <w:r>
        <w:t xml:space="preserve"> </w:t>
      </w:r>
      <w:r>
        <w:rPr>
          <w:rFonts w:hint="eastAsia"/>
        </w:rPr>
        <w:t>опасности</w:t>
      </w:r>
    </w:p>
    <w:p w14:paraId="7F2C3634" w14:textId="77777777" w:rsidR="00841D87" w:rsidRDefault="00841D87" w:rsidP="00841D87"/>
    <w:p w14:paraId="5E2859A8" w14:textId="77777777" w:rsidR="00841D87" w:rsidRDefault="00841D87" w:rsidP="00841D87">
      <w:r>
        <w:t xml:space="preserve">6.4 </w:t>
      </w:r>
      <w:r>
        <w:rPr>
          <w:rFonts w:hint="eastAsia"/>
        </w:rPr>
        <w:t>О</w:t>
      </w:r>
      <w:r>
        <w:t xml:space="preserve"> </w:t>
      </w:r>
      <w:r>
        <w:rPr>
          <w:rFonts w:hint="eastAsia"/>
        </w:rPr>
        <w:t>регламентировании</w:t>
      </w:r>
      <w:r>
        <w:t xml:space="preserve"> </w:t>
      </w:r>
      <w:r>
        <w:rPr>
          <w:rFonts w:hint="eastAsia"/>
        </w:rPr>
        <w:t>допустимых</w:t>
      </w:r>
      <w:r>
        <w:t xml:space="preserve"> </w:t>
      </w:r>
      <w:r>
        <w:rPr>
          <w:rFonts w:hint="eastAsia"/>
        </w:rPr>
        <w:t>значений</w:t>
      </w:r>
      <w:r>
        <w:t xml:space="preserve"> </w:t>
      </w:r>
      <w:r>
        <w:rPr>
          <w:rFonts w:hint="eastAsia"/>
        </w:rPr>
        <w:t>обобщённых</w:t>
      </w:r>
      <w:r>
        <w:t xml:space="preserve"> (</w:t>
      </w:r>
      <w:r>
        <w:rPr>
          <w:rFonts w:hint="eastAsia"/>
        </w:rPr>
        <w:t>комплексных</w:t>
      </w:r>
      <w:r>
        <w:t>)</w:t>
      </w:r>
    </w:p>
    <w:p w14:paraId="4D046A1B" w14:textId="77777777" w:rsidR="00841D87" w:rsidRDefault="00841D87" w:rsidP="00841D87"/>
    <w:p w14:paraId="3D67731D" w14:textId="77777777" w:rsidR="00841D87" w:rsidRDefault="00841D87" w:rsidP="00841D87">
      <w:r>
        <w:rPr>
          <w:rFonts w:hint="eastAsia"/>
        </w:rPr>
        <w:t>характеристик</w:t>
      </w:r>
    </w:p>
    <w:p w14:paraId="44B7E931" w14:textId="77777777" w:rsidR="00841D87" w:rsidRDefault="00841D87" w:rsidP="00841D87"/>
    <w:p w14:paraId="5E79C57B" w14:textId="77777777" w:rsidR="00841D87" w:rsidRDefault="00841D87" w:rsidP="00841D87">
      <w:r>
        <w:rPr>
          <w:rFonts w:hint="eastAsia"/>
        </w:rPr>
        <w:t>Глава</w:t>
      </w:r>
      <w:r>
        <w:t xml:space="preserve"> 7 </w:t>
      </w:r>
      <w:r>
        <w:rPr>
          <w:rFonts w:hint="eastAsia"/>
        </w:rPr>
        <w:t>Сохраняемость</w:t>
      </w:r>
      <w:r>
        <w:t xml:space="preserve"> </w:t>
      </w:r>
      <w:r>
        <w:rPr>
          <w:rFonts w:hint="eastAsia"/>
        </w:rPr>
        <w:t>характеристик</w:t>
      </w:r>
      <w:r>
        <w:t xml:space="preserve"> </w:t>
      </w:r>
      <w:r>
        <w:rPr>
          <w:rFonts w:hint="eastAsia"/>
        </w:rPr>
        <w:t>пожаробезопасности</w:t>
      </w:r>
      <w:r>
        <w:t xml:space="preserve"> </w:t>
      </w:r>
      <w:r>
        <w:rPr>
          <w:rFonts w:hint="eastAsia"/>
        </w:rPr>
        <w:t>при</w:t>
      </w:r>
      <w:r>
        <w:t xml:space="preserve"> </w:t>
      </w:r>
      <w:r>
        <w:rPr>
          <w:rFonts w:hint="eastAsia"/>
        </w:rPr>
        <w:t>воздействии</w:t>
      </w:r>
    </w:p>
    <w:p w14:paraId="0099E0DF" w14:textId="77777777" w:rsidR="00841D87" w:rsidRDefault="00841D87" w:rsidP="00841D87"/>
    <w:p w14:paraId="2A546EAE" w14:textId="77777777" w:rsidR="00841D87" w:rsidRDefault="00841D87" w:rsidP="00841D87">
      <w:r>
        <w:rPr>
          <w:rFonts w:hint="eastAsia"/>
        </w:rPr>
        <w:t>факторов</w:t>
      </w:r>
      <w:r>
        <w:t xml:space="preserve"> </w:t>
      </w:r>
      <w:r>
        <w:rPr>
          <w:rFonts w:hint="eastAsia"/>
        </w:rPr>
        <w:t>эксплуатации</w:t>
      </w:r>
      <w:r>
        <w:t xml:space="preserve"> </w:t>
      </w:r>
      <w:r>
        <w:rPr>
          <w:rFonts w:hint="eastAsia"/>
        </w:rPr>
        <w:t>и</w:t>
      </w:r>
      <w:r>
        <w:t xml:space="preserve"> </w:t>
      </w:r>
      <w:r>
        <w:rPr>
          <w:rFonts w:hint="eastAsia"/>
        </w:rPr>
        <w:t>внешней</w:t>
      </w:r>
      <w:r>
        <w:t xml:space="preserve"> </w:t>
      </w:r>
      <w:r>
        <w:rPr>
          <w:rFonts w:hint="eastAsia"/>
        </w:rPr>
        <w:t>среды</w:t>
      </w:r>
    </w:p>
    <w:p w14:paraId="0426CE60" w14:textId="77777777" w:rsidR="00841D87" w:rsidRDefault="00841D87" w:rsidP="00841D87"/>
    <w:p w14:paraId="5FC7EA97" w14:textId="77777777" w:rsidR="00841D87" w:rsidRDefault="00841D87" w:rsidP="00841D87">
      <w:r>
        <w:t xml:space="preserve">7.1 </w:t>
      </w:r>
      <w:r>
        <w:rPr>
          <w:rFonts w:hint="eastAsia"/>
        </w:rPr>
        <w:t>Влияние</w:t>
      </w:r>
      <w:r>
        <w:t xml:space="preserve"> </w:t>
      </w:r>
      <w:r>
        <w:rPr>
          <w:rFonts w:hint="eastAsia"/>
        </w:rPr>
        <w:t>теплового</w:t>
      </w:r>
      <w:r>
        <w:t xml:space="preserve"> </w:t>
      </w:r>
      <w:r>
        <w:rPr>
          <w:rFonts w:hint="eastAsia"/>
        </w:rPr>
        <w:t>старения</w:t>
      </w:r>
      <w:r>
        <w:t xml:space="preserve"> </w:t>
      </w:r>
      <w:r>
        <w:rPr>
          <w:rFonts w:hint="eastAsia"/>
        </w:rPr>
        <w:t>на</w:t>
      </w:r>
      <w:r>
        <w:t xml:space="preserve"> </w:t>
      </w:r>
      <w:r>
        <w:rPr>
          <w:rFonts w:hint="eastAsia"/>
        </w:rPr>
        <w:t>изменение</w:t>
      </w:r>
      <w:r>
        <w:t xml:space="preserve"> </w:t>
      </w:r>
      <w:r>
        <w:rPr>
          <w:rFonts w:hint="eastAsia"/>
        </w:rPr>
        <w:t>характеристик</w:t>
      </w:r>
      <w:r>
        <w:t xml:space="preserve"> </w:t>
      </w:r>
      <w:r>
        <w:rPr>
          <w:rFonts w:hint="eastAsia"/>
        </w:rPr>
        <w:t>пожаробезопасности</w:t>
      </w:r>
    </w:p>
    <w:p w14:paraId="137F7D69" w14:textId="77777777" w:rsidR="00841D87" w:rsidRDefault="00841D87" w:rsidP="00841D87"/>
    <w:p w14:paraId="1CFAD926" w14:textId="77777777" w:rsidR="00841D87" w:rsidRDefault="00841D87" w:rsidP="00841D87">
      <w:r>
        <w:t xml:space="preserve">7.2 </w:t>
      </w:r>
      <w:r>
        <w:rPr>
          <w:rFonts w:hint="eastAsia"/>
        </w:rPr>
        <w:t>Совместное</w:t>
      </w:r>
      <w:r>
        <w:t xml:space="preserve"> </w:t>
      </w:r>
      <w:r>
        <w:rPr>
          <w:rFonts w:hint="eastAsia"/>
        </w:rPr>
        <w:t>влияние</w:t>
      </w:r>
      <w:r>
        <w:t xml:space="preserve"> </w:t>
      </w:r>
      <w:r>
        <w:rPr>
          <w:rFonts w:hint="eastAsia"/>
        </w:rPr>
        <w:t>факторов</w:t>
      </w:r>
      <w:r>
        <w:t xml:space="preserve"> </w:t>
      </w:r>
      <w:r>
        <w:rPr>
          <w:rFonts w:hint="eastAsia"/>
        </w:rPr>
        <w:t>тепла</w:t>
      </w:r>
      <w:r>
        <w:t xml:space="preserve"> </w:t>
      </w:r>
      <w:r>
        <w:rPr>
          <w:rFonts w:hint="eastAsia"/>
        </w:rPr>
        <w:t>и</w:t>
      </w:r>
      <w:r>
        <w:t xml:space="preserve"> </w:t>
      </w:r>
      <w:r>
        <w:rPr>
          <w:rFonts w:hint="eastAsia"/>
        </w:rPr>
        <w:t>влажности</w:t>
      </w:r>
      <w:r>
        <w:t xml:space="preserve"> </w:t>
      </w:r>
      <w:r>
        <w:rPr>
          <w:rFonts w:hint="eastAsia"/>
        </w:rPr>
        <w:t>на</w:t>
      </w:r>
      <w:r>
        <w:t xml:space="preserve"> </w:t>
      </w:r>
      <w:r>
        <w:rPr>
          <w:rFonts w:hint="eastAsia"/>
        </w:rPr>
        <w:t>характеристики</w:t>
      </w:r>
    </w:p>
    <w:p w14:paraId="5E693C87" w14:textId="77777777" w:rsidR="00841D87" w:rsidRDefault="00841D87" w:rsidP="00841D87"/>
    <w:p w14:paraId="0643E9F4" w14:textId="77777777" w:rsidR="00841D87" w:rsidRDefault="00841D87" w:rsidP="00841D87">
      <w:r>
        <w:rPr>
          <w:rFonts w:hint="eastAsia"/>
        </w:rPr>
        <w:t>пожаробезопасности</w:t>
      </w:r>
    </w:p>
    <w:p w14:paraId="7672E01F" w14:textId="77777777" w:rsidR="00841D87" w:rsidRDefault="00841D87" w:rsidP="00841D87"/>
    <w:p w14:paraId="300D0517" w14:textId="77777777" w:rsidR="00841D87" w:rsidRDefault="00841D87" w:rsidP="00841D87">
      <w:r>
        <w:rPr>
          <w:rFonts w:hint="eastAsia"/>
        </w:rPr>
        <w:t>Реализация</w:t>
      </w:r>
      <w:r>
        <w:t xml:space="preserve"> </w:t>
      </w:r>
      <w:r>
        <w:rPr>
          <w:rFonts w:hint="eastAsia"/>
        </w:rPr>
        <w:t>полученных</w:t>
      </w:r>
      <w:r>
        <w:t xml:space="preserve"> </w:t>
      </w:r>
      <w:r>
        <w:rPr>
          <w:rFonts w:hint="eastAsia"/>
        </w:rPr>
        <w:t>результатов</w:t>
      </w:r>
    </w:p>
    <w:p w14:paraId="7E8918B2" w14:textId="77777777" w:rsidR="00841D87" w:rsidRDefault="00841D87" w:rsidP="00841D87"/>
    <w:p w14:paraId="6C856098" w14:textId="77777777" w:rsidR="00841D87" w:rsidRDefault="00841D87" w:rsidP="00841D87">
      <w:r>
        <w:rPr>
          <w:rFonts w:hint="eastAsia"/>
        </w:rPr>
        <w:t>Заключение</w:t>
      </w:r>
    </w:p>
    <w:p w14:paraId="53D791D7" w14:textId="77777777" w:rsidR="00841D87" w:rsidRDefault="00841D87" w:rsidP="00841D87"/>
    <w:p w14:paraId="1002D13B" w14:textId="77777777" w:rsidR="00841D87" w:rsidRDefault="00841D87" w:rsidP="00841D8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7217C08" w14:textId="77777777" w:rsidR="00841D87" w:rsidRDefault="00841D87" w:rsidP="00841D87"/>
    <w:p w14:paraId="3AA01034" w14:textId="77777777" w:rsidR="00841D87" w:rsidRDefault="00841D87" w:rsidP="00841D87">
      <w:r>
        <w:rPr>
          <w:rFonts w:hint="eastAsia"/>
        </w:rPr>
        <w:t>Список</w:t>
      </w:r>
      <w:r>
        <w:t xml:space="preserve"> </w:t>
      </w:r>
      <w:r>
        <w:rPr>
          <w:rFonts w:hint="eastAsia"/>
        </w:rPr>
        <w:t>основных</w:t>
      </w:r>
      <w:r>
        <w:t xml:space="preserve"> </w:t>
      </w:r>
      <w:r>
        <w:rPr>
          <w:rFonts w:hint="eastAsia"/>
        </w:rPr>
        <w:t>использованных</w:t>
      </w:r>
      <w:r>
        <w:t xml:space="preserve"> </w:t>
      </w:r>
      <w:r>
        <w:rPr>
          <w:rFonts w:hint="eastAsia"/>
        </w:rPr>
        <w:t>терминов</w:t>
      </w:r>
    </w:p>
    <w:p w14:paraId="299A77CE" w14:textId="77777777" w:rsidR="00841D87" w:rsidRDefault="00841D87" w:rsidP="00841D87"/>
    <w:p w14:paraId="25F2D64E" w14:textId="77777777" w:rsidR="00841D87" w:rsidRDefault="00841D87" w:rsidP="00841D87">
      <w:r>
        <w:rPr>
          <w:rFonts w:hint="eastAsia"/>
        </w:rPr>
        <w:t>Литература</w:t>
      </w:r>
    </w:p>
    <w:p w14:paraId="70143836" w14:textId="77777777" w:rsidR="00841D87" w:rsidRDefault="00841D87" w:rsidP="00841D87"/>
    <w:p w14:paraId="52BD7391" w14:textId="77777777" w:rsidR="00841D87" w:rsidRDefault="00841D87" w:rsidP="00841D87">
      <w:r>
        <w:rPr>
          <w:rFonts w:hint="eastAsia"/>
        </w:rPr>
        <w:t>Приложение</w:t>
      </w:r>
      <w:r>
        <w:t xml:space="preserve"> 1. </w:t>
      </w:r>
      <w:r>
        <w:rPr>
          <w:rFonts w:hint="eastAsia"/>
        </w:rPr>
        <w:t>Акты</w:t>
      </w:r>
      <w:r>
        <w:t xml:space="preserve"> </w:t>
      </w:r>
      <w:r>
        <w:rPr>
          <w:rFonts w:hint="eastAsia"/>
        </w:rPr>
        <w:t>внедрения</w:t>
      </w:r>
    </w:p>
    <w:p w14:paraId="49075692" w14:textId="77777777" w:rsidR="00841D87" w:rsidRDefault="00841D87" w:rsidP="00841D87"/>
    <w:p w14:paraId="3990F129" w14:textId="77777777" w:rsidR="00841D87" w:rsidRDefault="00841D87" w:rsidP="00841D87">
      <w:r>
        <w:rPr>
          <w:rFonts w:hint="eastAsia"/>
        </w:rPr>
        <w:t>Приложение</w:t>
      </w:r>
    </w:p>
    <w:p w14:paraId="08808EBC" w14:textId="77777777" w:rsidR="00841D87" w:rsidRDefault="00841D87" w:rsidP="00841D87"/>
    <w:p w14:paraId="43D12692" w14:textId="46F077CC" w:rsidR="00841D87" w:rsidRPr="00841D87" w:rsidRDefault="00841D87" w:rsidP="00841D87">
      <w:r>
        <w:rPr>
          <w:rFonts w:hint="eastAsia"/>
        </w:rPr>
        <w:t>Введение</w:t>
      </w:r>
    </w:p>
    <w:sectPr w:rsidR="00841D87" w:rsidRPr="00841D87" w:rsidSect="00BE77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1BB8" w14:textId="77777777" w:rsidR="00BE77B5" w:rsidRDefault="00BE77B5">
      <w:pPr>
        <w:spacing w:after="0" w:line="240" w:lineRule="auto"/>
      </w:pPr>
      <w:r>
        <w:separator/>
      </w:r>
    </w:p>
  </w:endnote>
  <w:endnote w:type="continuationSeparator" w:id="0">
    <w:p w14:paraId="3C3AE70D" w14:textId="77777777" w:rsidR="00BE77B5" w:rsidRDefault="00BE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2EBA" w14:textId="77777777" w:rsidR="00BE77B5" w:rsidRDefault="00BE77B5"/>
    <w:p w14:paraId="4FF873D4" w14:textId="77777777" w:rsidR="00BE77B5" w:rsidRDefault="00BE77B5"/>
    <w:p w14:paraId="09807931" w14:textId="77777777" w:rsidR="00BE77B5" w:rsidRDefault="00BE77B5"/>
    <w:p w14:paraId="20B5F2DE" w14:textId="77777777" w:rsidR="00BE77B5" w:rsidRDefault="00BE77B5"/>
    <w:p w14:paraId="7F32EC9C" w14:textId="77777777" w:rsidR="00BE77B5" w:rsidRDefault="00BE77B5"/>
    <w:p w14:paraId="5FAC2531" w14:textId="77777777" w:rsidR="00BE77B5" w:rsidRDefault="00BE77B5"/>
    <w:p w14:paraId="6A1BA0D7" w14:textId="77777777" w:rsidR="00BE77B5" w:rsidRDefault="00BE77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1329F" wp14:editId="0C3FCA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D2EE" w14:textId="77777777" w:rsidR="00BE77B5" w:rsidRDefault="00BE77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132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3D2EE" w14:textId="77777777" w:rsidR="00BE77B5" w:rsidRDefault="00BE77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F6425B" w14:textId="77777777" w:rsidR="00BE77B5" w:rsidRDefault="00BE77B5"/>
    <w:p w14:paraId="425C6644" w14:textId="77777777" w:rsidR="00BE77B5" w:rsidRDefault="00BE77B5"/>
    <w:p w14:paraId="6DCC03EF" w14:textId="77777777" w:rsidR="00BE77B5" w:rsidRDefault="00BE77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5096DD" wp14:editId="5CB861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EB10" w14:textId="77777777" w:rsidR="00BE77B5" w:rsidRDefault="00BE77B5"/>
                          <w:p w14:paraId="225FB8E1" w14:textId="77777777" w:rsidR="00BE77B5" w:rsidRDefault="00BE77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5096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EDEB10" w14:textId="77777777" w:rsidR="00BE77B5" w:rsidRDefault="00BE77B5"/>
                    <w:p w14:paraId="225FB8E1" w14:textId="77777777" w:rsidR="00BE77B5" w:rsidRDefault="00BE77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BFE1BC" w14:textId="77777777" w:rsidR="00BE77B5" w:rsidRDefault="00BE77B5"/>
    <w:p w14:paraId="4A43B127" w14:textId="77777777" w:rsidR="00BE77B5" w:rsidRDefault="00BE77B5">
      <w:pPr>
        <w:rPr>
          <w:sz w:val="2"/>
          <w:szCs w:val="2"/>
        </w:rPr>
      </w:pPr>
    </w:p>
    <w:p w14:paraId="21F0066D" w14:textId="77777777" w:rsidR="00BE77B5" w:rsidRDefault="00BE77B5"/>
    <w:p w14:paraId="10335499" w14:textId="77777777" w:rsidR="00BE77B5" w:rsidRDefault="00BE77B5">
      <w:pPr>
        <w:spacing w:after="0" w:line="240" w:lineRule="auto"/>
      </w:pPr>
    </w:p>
  </w:footnote>
  <w:footnote w:type="continuationSeparator" w:id="0">
    <w:p w14:paraId="0C6195F6" w14:textId="77777777" w:rsidR="00BE77B5" w:rsidRDefault="00BE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7B5"/>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28850</TotalTime>
  <Pages>6</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3738</cp:revision>
  <cp:lastPrinted>2009-02-06T05:36:00Z</cp:lastPrinted>
  <dcterms:created xsi:type="dcterms:W3CDTF">2024-01-07T13:43:00Z</dcterms:created>
  <dcterms:modified xsi:type="dcterms:W3CDTF">2024-02-22T19:45:00Z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