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EF8" w:rsidRDefault="0092515E" w:rsidP="0092515E">
      <w:pPr>
        <w:rPr>
          <w:rFonts w:ascii="Times New Roman" w:eastAsia="Times New Roman" w:hAnsi="Times New Roman" w:cs="Times New Roman"/>
          <w:kern w:val="0"/>
          <w:sz w:val="28"/>
          <w:szCs w:val="28"/>
          <w:lang w:eastAsia="ru-RU"/>
        </w:rPr>
      </w:pPr>
      <w:bookmarkStart w:id="0" w:name="_GoBack"/>
      <w:proofErr w:type="spellStart"/>
      <w:r w:rsidRPr="0092515E">
        <w:rPr>
          <w:rFonts w:ascii="Times New Roman" w:eastAsia="Times New Roman" w:hAnsi="Times New Roman" w:cs="Times New Roman" w:hint="eastAsia"/>
          <w:kern w:val="0"/>
          <w:sz w:val="28"/>
          <w:szCs w:val="28"/>
          <w:lang w:eastAsia="ru-RU"/>
        </w:rPr>
        <w:t>Лагодієнко</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Віктор</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Володимирович</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Удосконалення</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механізму</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формування</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системи</w:t>
      </w:r>
      <w:proofErr w:type="spellEnd"/>
      <w:r w:rsidRPr="0092515E">
        <w:rPr>
          <w:rFonts w:ascii="Times New Roman" w:eastAsia="Times New Roman" w:hAnsi="Times New Roman" w:cs="Times New Roman"/>
          <w:kern w:val="0"/>
          <w:sz w:val="28"/>
          <w:szCs w:val="28"/>
          <w:lang w:eastAsia="ru-RU"/>
        </w:rPr>
        <w:t xml:space="preserve"> </w:t>
      </w:r>
      <w:r w:rsidRPr="0092515E">
        <w:rPr>
          <w:rFonts w:ascii="Times New Roman" w:eastAsia="Times New Roman" w:hAnsi="Times New Roman" w:cs="Times New Roman" w:hint="eastAsia"/>
          <w:kern w:val="0"/>
          <w:sz w:val="28"/>
          <w:szCs w:val="28"/>
          <w:lang w:eastAsia="ru-RU"/>
        </w:rPr>
        <w:t>оплати</w:t>
      </w:r>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праці</w:t>
      </w:r>
      <w:proofErr w:type="spellEnd"/>
      <w:r w:rsidRPr="0092515E">
        <w:rPr>
          <w:rFonts w:ascii="Times New Roman" w:eastAsia="Times New Roman" w:hAnsi="Times New Roman" w:cs="Times New Roman"/>
          <w:kern w:val="0"/>
          <w:sz w:val="28"/>
          <w:szCs w:val="28"/>
          <w:lang w:eastAsia="ru-RU"/>
        </w:rPr>
        <w:t xml:space="preserve"> </w:t>
      </w:r>
      <w:r w:rsidRPr="0092515E">
        <w:rPr>
          <w:rFonts w:ascii="Times New Roman" w:eastAsia="Times New Roman" w:hAnsi="Times New Roman" w:cs="Times New Roman" w:hint="eastAsia"/>
          <w:kern w:val="0"/>
          <w:sz w:val="28"/>
          <w:szCs w:val="28"/>
          <w:lang w:eastAsia="ru-RU"/>
        </w:rPr>
        <w:t>та</w:t>
      </w:r>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посилення</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мотивації</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працівників</w:t>
      </w:r>
      <w:proofErr w:type="spell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аграрних</w:t>
      </w:r>
      <w:proofErr w:type="spellEnd"/>
      <w:r w:rsidRPr="0092515E">
        <w:rPr>
          <w:rFonts w:ascii="Times New Roman" w:eastAsia="Times New Roman" w:hAnsi="Times New Roman" w:cs="Times New Roman"/>
          <w:kern w:val="0"/>
          <w:sz w:val="28"/>
          <w:szCs w:val="28"/>
          <w:lang w:eastAsia="ru-RU"/>
        </w:rPr>
        <w:t xml:space="preserve"> </w:t>
      </w:r>
      <w:proofErr w:type="spellStart"/>
      <w:proofErr w:type="gramStart"/>
      <w:r w:rsidRPr="0092515E">
        <w:rPr>
          <w:rFonts w:ascii="Times New Roman" w:eastAsia="Times New Roman" w:hAnsi="Times New Roman" w:cs="Times New Roman" w:hint="eastAsia"/>
          <w:kern w:val="0"/>
          <w:sz w:val="28"/>
          <w:szCs w:val="28"/>
          <w:lang w:eastAsia="ru-RU"/>
        </w:rPr>
        <w:t>підприємств</w:t>
      </w:r>
      <w:proofErr w:type="spellEnd"/>
      <w:r w:rsidRPr="0092515E">
        <w:rPr>
          <w:rFonts w:ascii="Times New Roman" w:eastAsia="Times New Roman" w:hAnsi="Times New Roman" w:cs="Times New Roman"/>
          <w:kern w:val="0"/>
          <w:sz w:val="28"/>
          <w:szCs w:val="28"/>
          <w:lang w:eastAsia="ru-RU"/>
        </w:rPr>
        <w:t xml:space="preserve"> :</w:t>
      </w:r>
      <w:proofErr w:type="gramEnd"/>
      <w:r w:rsidRPr="0092515E">
        <w:rPr>
          <w:rFonts w:ascii="Times New Roman" w:eastAsia="Times New Roman" w:hAnsi="Times New Roman" w:cs="Times New Roman"/>
          <w:kern w:val="0"/>
          <w:sz w:val="28"/>
          <w:szCs w:val="28"/>
          <w:lang w:eastAsia="ru-RU"/>
        </w:rPr>
        <w:t xml:space="preserve"> </w:t>
      </w:r>
      <w:proofErr w:type="spellStart"/>
      <w:r w:rsidRPr="0092515E">
        <w:rPr>
          <w:rFonts w:ascii="Times New Roman" w:eastAsia="Times New Roman" w:hAnsi="Times New Roman" w:cs="Times New Roman" w:hint="eastAsia"/>
          <w:kern w:val="0"/>
          <w:sz w:val="28"/>
          <w:szCs w:val="28"/>
          <w:lang w:eastAsia="ru-RU"/>
        </w:rPr>
        <w:t>Дис</w:t>
      </w:r>
      <w:proofErr w:type="spellEnd"/>
      <w:r w:rsidRPr="0092515E">
        <w:rPr>
          <w:rFonts w:ascii="Times New Roman" w:eastAsia="Times New Roman" w:hAnsi="Times New Roman" w:cs="Times New Roman"/>
          <w:kern w:val="0"/>
          <w:sz w:val="28"/>
          <w:szCs w:val="28"/>
          <w:lang w:eastAsia="ru-RU"/>
        </w:rPr>
        <w:t xml:space="preserve">... </w:t>
      </w:r>
      <w:r w:rsidRPr="0092515E">
        <w:rPr>
          <w:rFonts w:ascii="Times New Roman" w:eastAsia="Times New Roman" w:hAnsi="Times New Roman" w:cs="Times New Roman" w:hint="eastAsia"/>
          <w:kern w:val="0"/>
          <w:sz w:val="28"/>
          <w:szCs w:val="28"/>
          <w:lang w:eastAsia="ru-RU"/>
        </w:rPr>
        <w:t>канд</w:t>
      </w:r>
      <w:r w:rsidRPr="0092515E">
        <w:rPr>
          <w:rFonts w:ascii="Times New Roman" w:eastAsia="Times New Roman" w:hAnsi="Times New Roman" w:cs="Times New Roman"/>
          <w:kern w:val="0"/>
          <w:sz w:val="28"/>
          <w:szCs w:val="28"/>
          <w:lang w:eastAsia="ru-RU"/>
        </w:rPr>
        <w:t xml:space="preserve">. </w:t>
      </w:r>
      <w:r w:rsidRPr="0092515E">
        <w:rPr>
          <w:rFonts w:ascii="Times New Roman" w:eastAsia="Times New Roman" w:hAnsi="Times New Roman" w:cs="Times New Roman" w:hint="eastAsia"/>
          <w:kern w:val="0"/>
          <w:sz w:val="28"/>
          <w:szCs w:val="28"/>
          <w:lang w:eastAsia="ru-RU"/>
        </w:rPr>
        <w:t>наук</w:t>
      </w:r>
      <w:r w:rsidRPr="0092515E">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92515E">
        <w:rPr>
          <w:rFonts w:ascii="Times New Roman" w:eastAsia="Times New Roman" w:hAnsi="Times New Roman" w:cs="Times New Roman"/>
          <w:kern w:val="0"/>
          <w:sz w:val="28"/>
          <w:szCs w:val="28"/>
          <w:lang w:eastAsia="ru-RU"/>
        </w:rPr>
        <w:t xml:space="preserve"> 2009</w:t>
      </w:r>
    </w:p>
    <w:p w:rsidR="0092515E" w:rsidRDefault="0092515E" w:rsidP="0092515E">
      <w:r>
        <w:rPr>
          <w:rFonts w:hint="eastAsia"/>
        </w:rPr>
        <w:t>Лагодієнко</w:t>
      </w:r>
      <w:r>
        <w:t></w:t>
      </w:r>
      <w:r>
        <w:rPr>
          <w:rFonts w:hint="eastAsia"/>
        </w:rPr>
        <w:t>В</w:t>
      </w:r>
      <w:r>
        <w:t></w:t>
      </w:r>
      <w:r>
        <w:rPr>
          <w:rFonts w:hint="eastAsia"/>
        </w:rPr>
        <w:t>В</w:t>
      </w:r>
      <w:r>
        <w:t></w:t>
      </w:r>
      <w:r>
        <w:t></w:t>
      </w:r>
      <w:r>
        <w:rPr>
          <w:rFonts w:hint="eastAsia"/>
        </w:rPr>
        <w:t>Удосконалення</w:t>
      </w:r>
      <w:r>
        <w:t></w:t>
      </w:r>
      <w:r>
        <w:rPr>
          <w:rFonts w:hint="eastAsia"/>
        </w:rPr>
        <w:t>механізму</w:t>
      </w:r>
      <w:r>
        <w:t></w:t>
      </w:r>
      <w:r>
        <w:rPr>
          <w:rFonts w:hint="eastAsia"/>
        </w:rPr>
        <w:t>формування</w:t>
      </w:r>
      <w:r>
        <w:t></w:t>
      </w:r>
      <w:r>
        <w:rPr>
          <w:rFonts w:hint="eastAsia"/>
        </w:rPr>
        <w:t>системи</w:t>
      </w:r>
      <w:r>
        <w:t></w:t>
      </w:r>
      <w:r>
        <w:rPr>
          <w:rFonts w:hint="eastAsia"/>
        </w:rPr>
        <w:t>оплати</w:t>
      </w:r>
      <w:r>
        <w:t></w:t>
      </w:r>
      <w:r>
        <w:rPr>
          <w:rFonts w:hint="eastAsia"/>
        </w:rPr>
        <w:t>праці</w:t>
      </w:r>
      <w:r>
        <w:t></w:t>
      </w:r>
      <w:r>
        <w:rPr>
          <w:rFonts w:hint="eastAsia"/>
        </w:rPr>
        <w:t>та</w:t>
      </w:r>
      <w:r>
        <w:t></w:t>
      </w:r>
      <w:r>
        <w:rPr>
          <w:rFonts w:hint="eastAsia"/>
        </w:rPr>
        <w:t>посилення</w:t>
      </w:r>
      <w:r>
        <w:t></w:t>
      </w:r>
      <w:r>
        <w:rPr>
          <w:rFonts w:hint="eastAsia"/>
        </w:rPr>
        <w:t>мотивації</w:t>
      </w:r>
      <w:r>
        <w:t></w:t>
      </w:r>
      <w:r>
        <w:rPr>
          <w:rFonts w:hint="eastAsia"/>
        </w:rPr>
        <w:t>працівників</w:t>
      </w:r>
      <w:r>
        <w:t></w:t>
      </w:r>
      <w:r>
        <w:rPr>
          <w:rFonts w:hint="eastAsia"/>
        </w:rPr>
        <w:t>аграрних</w:t>
      </w:r>
      <w:r>
        <w:t></w:t>
      </w:r>
      <w:r>
        <w:rPr>
          <w:rFonts w:hint="eastAsia"/>
        </w:rPr>
        <w:t>підприємств</w:t>
      </w:r>
      <w:r>
        <w:t></w:t>
      </w:r>
      <w:r>
        <w:t></w:t>
      </w:r>
      <w:r>
        <w:rPr>
          <w:rFonts w:hint="eastAsia"/>
        </w:rPr>
        <w:t>–</w:t>
      </w:r>
      <w:r>
        <w:t></w:t>
      </w:r>
      <w:r>
        <w:rPr>
          <w:rFonts w:hint="eastAsia"/>
        </w:rPr>
        <w:t>Рукопис</w:t>
      </w:r>
      <w:r>
        <w:t></w:t>
      </w:r>
    </w:p>
    <w:p w:rsidR="0092515E" w:rsidRDefault="0092515E" w:rsidP="0092515E"/>
    <w:p w:rsidR="0092515E" w:rsidRDefault="0092515E" w:rsidP="0092515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Південний</w:t>
      </w:r>
      <w:r>
        <w:t></w:t>
      </w:r>
      <w:r>
        <w:rPr>
          <w:rFonts w:hint="eastAsia"/>
        </w:rPr>
        <w:t>філіал</w:t>
      </w:r>
      <w:r>
        <w:t></w:t>
      </w:r>
      <w:r>
        <w:t></w:t>
      </w:r>
      <w:r>
        <w:rPr>
          <w:rFonts w:hint="eastAsia"/>
        </w:rPr>
        <w:t>Кримський</w:t>
      </w:r>
      <w:r>
        <w:t></w:t>
      </w:r>
      <w:r>
        <w:rPr>
          <w:rFonts w:hint="eastAsia"/>
        </w:rPr>
        <w:t>агротехнологічний</w:t>
      </w:r>
      <w:r>
        <w:t></w:t>
      </w:r>
      <w:r>
        <w:rPr>
          <w:rFonts w:hint="eastAsia"/>
        </w:rPr>
        <w:t>університет</w:t>
      </w:r>
      <w:r>
        <w:t></w:t>
      </w:r>
      <w:r>
        <w:t></w:t>
      </w:r>
      <w:r>
        <w:rPr>
          <w:rFonts w:hint="eastAsia"/>
        </w:rPr>
        <w:t>Національного</w:t>
      </w:r>
      <w:r>
        <w:t></w:t>
      </w:r>
      <w:r>
        <w:rPr>
          <w:rFonts w:hint="eastAsia"/>
        </w:rPr>
        <w:t>аграрного</w:t>
      </w:r>
      <w:r>
        <w:t></w:t>
      </w:r>
      <w:r>
        <w:rPr>
          <w:rFonts w:hint="eastAsia"/>
        </w:rPr>
        <w:t>університету</w:t>
      </w:r>
      <w:r>
        <w:t></w:t>
      </w:r>
      <w:r>
        <w:t></w:t>
      </w:r>
      <w:r>
        <w:rPr>
          <w:rFonts w:hint="eastAsia"/>
        </w:rPr>
        <w:t>м</w:t>
      </w:r>
      <w:r>
        <w:t></w:t>
      </w:r>
      <w:r>
        <w:t></w:t>
      </w:r>
      <w:r>
        <w:rPr>
          <w:rFonts w:hint="eastAsia"/>
        </w:rPr>
        <w:t>Сімферополь</w:t>
      </w:r>
      <w:r>
        <w:t></w:t>
      </w:r>
      <w:r>
        <w:t></w:t>
      </w:r>
      <w:r>
        <w:t></w:t>
      </w:r>
      <w:r>
        <w:t></w:t>
      </w:r>
      <w:r>
        <w:t></w:t>
      </w:r>
      <w:r>
        <w:t></w:t>
      </w:r>
      <w:r>
        <w:t></w:t>
      </w:r>
    </w:p>
    <w:p w:rsidR="0092515E" w:rsidRDefault="0092515E" w:rsidP="0092515E"/>
    <w:p w:rsidR="0092515E" w:rsidRDefault="0092515E" w:rsidP="0092515E">
      <w:r>
        <w:rPr>
          <w:rFonts w:hint="eastAsia"/>
        </w:rPr>
        <w:t>У</w:t>
      </w:r>
      <w:r>
        <w:t></w:t>
      </w:r>
      <w:r>
        <w:rPr>
          <w:rFonts w:hint="eastAsia"/>
        </w:rPr>
        <w:t>дисертації</w:t>
      </w:r>
      <w:r>
        <w:t></w:t>
      </w:r>
      <w:r>
        <w:rPr>
          <w:rFonts w:hint="eastAsia"/>
        </w:rPr>
        <w:t>обґрунтовано</w:t>
      </w:r>
      <w:r>
        <w:t></w:t>
      </w:r>
      <w:r>
        <w:rPr>
          <w:rFonts w:hint="eastAsia"/>
        </w:rPr>
        <w:t>теоретико</w:t>
      </w:r>
      <w:r>
        <w:t></w:t>
      </w:r>
      <w:r>
        <w:rPr>
          <w:rFonts w:hint="eastAsia"/>
        </w:rPr>
        <w:t>методичні</w:t>
      </w:r>
      <w:r>
        <w:t></w:t>
      </w:r>
      <w:r>
        <w:rPr>
          <w:rFonts w:hint="eastAsia"/>
        </w:rPr>
        <w:t>та</w:t>
      </w:r>
      <w:r>
        <w:t></w:t>
      </w:r>
      <w:r>
        <w:rPr>
          <w:rFonts w:hint="eastAsia"/>
        </w:rPr>
        <w:t>практичні</w:t>
      </w:r>
      <w:r>
        <w:t></w:t>
      </w:r>
      <w:r>
        <w:rPr>
          <w:rFonts w:hint="eastAsia"/>
        </w:rPr>
        <w:t>засади</w:t>
      </w:r>
      <w:r>
        <w:t></w:t>
      </w:r>
      <w:r>
        <w:rPr>
          <w:rFonts w:hint="eastAsia"/>
        </w:rPr>
        <w:t>формування</w:t>
      </w:r>
      <w:r>
        <w:t></w:t>
      </w:r>
      <w:r>
        <w:rPr>
          <w:rFonts w:hint="eastAsia"/>
        </w:rPr>
        <w:t>механізму</w:t>
      </w:r>
      <w:r>
        <w:t></w:t>
      </w:r>
      <w:r>
        <w:rPr>
          <w:rFonts w:hint="eastAsia"/>
        </w:rPr>
        <w:t>формування</w:t>
      </w:r>
      <w:r>
        <w:t></w:t>
      </w:r>
      <w:r>
        <w:rPr>
          <w:rFonts w:hint="eastAsia"/>
        </w:rPr>
        <w:t>системи</w:t>
      </w:r>
      <w:r>
        <w:t></w:t>
      </w:r>
      <w:r>
        <w:rPr>
          <w:rFonts w:hint="eastAsia"/>
        </w:rPr>
        <w:t>оплати</w:t>
      </w:r>
      <w:r>
        <w:t></w:t>
      </w:r>
      <w:r>
        <w:rPr>
          <w:rFonts w:hint="eastAsia"/>
        </w:rPr>
        <w:t>праці</w:t>
      </w:r>
      <w:r>
        <w:t></w:t>
      </w:r>
      <w:r>
        <w:rPr>
          <w:rFonts w:hint="eastAsia"/>
        </w:rPr>
        <w:t>та</w:t>
      </w:r>
      <w:r>
        <w:t></w:t>
      </w:r>
      <w:r>
        <w:rPr>
          <w:rFonts w:hint="eastAsia"/>
        </w:rPr>
        <w:t>посилення</w:t>
      </w:r>
      <w:r>
        <w:t></w:t>
      </w:r>
      <w:r>
        <w:rPr>
          <w:rFonts w:hint="eastAsia"/>
        </w:rPr>
        <w:t>мотивації</w:t>
      </w:r>
      <w:r>
        <w:t></w:t>
      </w:r>
      <w:r>
        <w:rPr>
          <w:rFonts w:hint="eastAsia"/>
        </w:rPr>
        <w:t>працівників</w:t>
      </w:r>
      <w:r>
        <w:t></w:t>
      </w:r>
      <w:r>
        <w:rPr>
          <w:rFonts w:hint="eastAsia"/>
        </w:rPr>
        <w:t>аграрних</w:t>
      </w:r>
      <w:r>
        <w:t></w:t>
      </w:r>
      <w:r>
        <w:rPr>
          <w:rFonts w:hint="eastAsia"/>
        </w:rPr>
        <w:t>підприємств</w:t>
      </w:r>
      <w:r>
        <w:t></w:t>
      </w:r>
      <w:r>
        <w:t></w:t>
      </w:r>
      <w:r>
        <w:rPr>
          <w:rFonts w:hint="eastAsia"/>
        </w:rPr>
        <w:t>Досліджено</w:t>
      </w:r>
      <w:r>
        <w:t></w:t>
      </w:r>
      <w:r>
        <w:rPr>
          <w:rFonts w:hint="eastAsia"/>
        </w:rPr>
        <w:t>теоретичні</w:t>
      </w:r>
      <w:r>
        <w:t></w:t>
      </w:r>
      <w:r>
        <w:rPr>
          <w:rFonts w:hint="eastAsia"/>
        </w:rPr>
        <w:t>основи</w:t>
      </w:r>
      <w:r>
        <w:t></w:t>
      </w:r>
      <w:r>
        <w:rPr>
          <w:rFonts w:hint="eastAsia"/>
        </w:rPr>
        <w:t>систем</w:t>
      </w:r>
      <w:r>
        <w:t></w:t>
      </w:r>
      <w:r>
        <w:rPr>
          <w:rFonts w:hint="eastAsia"/>
        </w:rPr>
        <w:t>оплати</w:t>
      </w:r>
      <w:r>
        <w:t></w:t>
      </w:r>
      <w:r>
        <w:rPr>
          <w:rFonts w:hint="eastAsia"/>
        </w:rPr>
        <w:t>праці</w:t>
      </w:r>
      <w:r>
        <w:t></w:t>
      </w:r>
      <w:r>
        <w:rPr>
          <w:rFonts w:hint="eastAsia"/>
        </w:rPr>
        <w:t>та</w:t>
      </w:r>
      <w:r>
        <w:t></w:t>
      </w:r>
      <w:r>
        <w:rPr>
          <w:rFonts w:hint="eastAsia"/>
        </w:rPr>
        <w:t>її</w:t>
      </w:r>
      <w:r>
        <w:t></w:t>
      </w:r>
      <w:r>
        <w:rPr>
          <w:rFonts w:hint="eastAsia"/>
        </w:rPr>
        <w:t>вплив</w:t>
      </w:r>
      <w:r>
        <w:t></w:t>
      </w:r>
      <w:r>
        <w:rPr>
          <w:rFonts w:hint="eastAsia"/>
        </w:rPr>
        <w:t>на</w:t>
      </w:r>
      <w:r>
        <w:t></w:t>
      </w:r>
      <w:r>
        <w:rPr>
          <w:rFonts w:hint="eastAsia"/>
        </w:rPr>
        <w:t>мотивацію</w:t>
      </w:r>
      <w:r>
        <w:t></w:t>
      </w:r>
      <w:r>
        <w:rPr>
          <w:rFonts w:hint="eastAsia"/>
        </w:rPr>
        <w:t>працівників</w:t>
      </w:r>
      <w:r>
        <w:t></w:t>
      </w:r>
      <w:r>
        <w:t></w:t>
      </w:r>
      <w:r>
        <w:rPr>
          <w:rFonts w:hint="eastAsia"/>
        </w:rPr>
        <w:t>форми</w:t>
      </w:r>
      <w:r>
        <w:t></w:t>
      </w:r>
      <w:r>
        <w:t></w:t>
      </w:r>
      <w:r>
        <w:rPr>
          <w:rFonts w:hint="eastAsia"/>
        </w:rPr>
        <w:t>моделі</w:t>
      </w:r>
      <w:r>
        <w:t></w:t>
      </w:r>
      <w:r>
        <w:rPr>
          <w:rFonts w:hint="eastAsia"/>
        </w:rPr>
        <w:t>організації</w:t>
      </w:r>
      <w:r>
        <w:t></w:t>
      </w:r>
      <w:r>
        <w:rPr>
          <w:rFonts w:hint="eastAsia"/>
        </w:rPr>
        <w:t>оплати</w:t>
      </w:r>
      <w:r>
        <w:t></w:t>
      </w:r>
      <w:r>
        <w:rPr>
          <w:rFonts w:hint="eastAsia"/>
        </w:rPr>
        <w:t>праці</w:t>
      </w:r>
      <w:r>
        <w:t></w:t>
      </w:r>
      <w:r>
        <w:rPr>
          <w:rFonts w:hint="eastAsia"/>
        </w:rPr>
        <w:t>та</w:t>
      </w:r>
      <w:r>
        <w:t></w:t>
      </w:r>
      <w:r>
        <w:rPr>
          <w:rFonts w:hint="eastAsia"/>
        </w:rPr>
        <w:t>система</w:t>
      </w:r>
      <w:r>
        <w:t></w:t>
      </w:r>
      <w:r>
        <w:rPr>
          <w:rFonts w:hint="eastAsia"/>
        </w:rPr>
        <w:t>преміювання</w:t>
      </w:r>
      <w:r>
        <w:t></w:t>
      </w:r>
      <w:r>
        <w:rPr>
          <w:rFonts w:hint="eastAsia"/>
        </w:rPr>
        <w:t>працівників</w:t>
      </w:r>
      <w:r>
        <w:t></w:t>
      </w:r>
      <w:r>
        <w:rPr>
          <w:rFonts w:hint="eastAsia"/>
        </w:rPr>
        <w:t>аграрних</w:t>
      </w:r>
      <w:r>
        <w:t></w:t>
      </w:r>
      <w:r>
        <w:rPr>
          <w:rFonts w:hint="eastAsia"/>
        </w:rPr>
        <w:t>підприємств</w:t>
      </w:r>
      <w:r>
        <w:t></w:t>
      </w:r>
      <w:r>
        <w:t></w:t>
      </w:r>
      <w:r>
        <w:rPr>
          <w:rFonts w:hint="eastAsia"/>
        </w:rPr>
        <w:t>сутність</w:t>
      </w:r>
      <w:r>
        <w:t></w:t>
      </w:r>
      <w:r>
        <w:rPr>
          <w:rFonts w:hint="eastAsia"/>
        </w:rPr>
        <w:t>та</w:t>
      </w:r>
      <w:r>
        <w:t></w:t>
      </w:r>
      <w:r>
        <w:rPr>
          <w:rFonts w:hint="eastAsia"/>
        </w:rPr>
        <w:t>економічні</w:t>
      </w:r>
      <w:r>
        <w:t></w:t>
      </w:r>
      <w:r>
        <w:rPr>
          <w:rFonts w:hint="eastAsia"/>
        </w:rPr>
        <w:t>напрями</w:t>
      </w:r>
      <w:r>
        <w:t></w:t>
      </w:r>
      <w:r>
        <w:rPr>
          <w:rFonts w:hint="eastAsia"/>
        </w:rPr>
        <w:t>мотивації</w:t>
      </w:r>
      <w:r>
        <w:t></w:t>
      </w:r>
      <w:r>
        <w:rPr>
          <w:rFonts w:hint="eastAsia"/>
        </w:rPr>
        <w:t>праці</w:t>
      </w:r>
      <w:r>
        <w:t></w:t>
      </w:r>
    </w:p>
    <w:p w:rsidR="0092515E" w:rsidRDefault="0092515E" w:rsidP="0092515E"/>
    <w:p w:rsidR="0092515E" w:rsidRDefault="0092515E" w:rsidP="0092515E">
      <w:r>
        <w:rPr>
          <w:rFonts w:hint="eastAsia"/>
        </w:rPr>
        <w:t>Проаналізовано</w:t>
      </w:r>
      <w:r>
        <w:t></w:t>
      </w:r>
      <w:r>
        <w:rPr>
          <w:rFonts w:hint="eastAsia"/>
        </w:rPr>
        <w:t>зайнятість</w:t>
      </w:r>
      <w:r>
        <w:t></w:t>
      </w:r>
      <w:r>
        <w:rPr>
          <w:rFonts w:hint="eastAsia"/>
        </w:rPr>
        <w:t>сільського</w:t>
      </w:r>
      <w:r>
        <w:t></w:t>
      </w:r>
      <w:r>
        <w:rPr>
          <w:rFonts w:hint="eastAsia"/>
        </w:rPr>
        <w:t>населення</w:t>
      </w:r>
      <w:r>
        <w:t></w:t>
      </w:r>
      <w:r>
        <w:t></w:t>
      </w:r>
      <w:r>
        <w:rPr>
          <w:rFonts w:hint="eastAsia"/>
        </w:rPr>
        <w:t>стан</w:t>
      </w:r>
      <w:r>
        <w:t></w:t>
      </w:r>
      <w:r>
        <w:rPr>
          <w:rFonts w:hint="eastAsia"/>
        </w:rPr>
        <w:t>формування</w:t>
      </w:r>
      <w:r>
        <w:t></w:t>
      </w:r>
      <w:r>
        <w:rPr>
          <w:rFonts w:hint="eastAsia"/>
        </w:rPr>
        <w:t>та</w:t>
      </w:r>
      <w:r>
        <w:t></w:t>
      </w:r>
      <w:r>
        <w:rPr>
          <w:rFonts w:hint="eastAsia"/>
        </w:rPr>
        <w:t>використання</w:t>
      </w:r>
      <w:r>
        <w:t></w:t>
      </w:r>
      <w:r>
        <w:rPr>
          <w:rFonts w:hint="eastAsia"/>
        </w:rPr>
        <w:t>фонду</w:t>
      </w:r>
      <w:r>
        <w:t></w:t>
      </w:r>
      <w:r>
        <w:rPr>
          <w:rFonts w:hint="eastAsia"/>
        </w:rPr>
        <w:t>заробітної</w:t>
      </w:r>
      <w:r>
        <w:t></w:t>
      </w:r>
      <w:r>
        <w:rPr>
          <w:rFonts w:hint="eastAsia"/>
        </w:rPr>
        <w:t>плати</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Миколаївської</w:t>
      </w:r>
      <w:r>
        <w:t></w:t>
      </w:r>
      <w:r>
        <w:rPr>
          <w:rFonts w:hint="eastAsia"/>
        </w:rPr>
        <w:t>області</w:t>
      </w:r>
      <w:r>
        <w:t></w:t>
      </w:r>
      <w:r>
        <w:t></w:t>
      </w:r>
      <w:r>
        <w:rPr>
          <w:rFonts w:hint="eastAsia"/>
        </w:rPr>
        <w:t>дано</w:t>
      </w:r>
      <w:r>
        <w:t></w:t>
      </w:r>
      <w:r>
        <w:rPr>
          <w:rFonts w:hint="eastAsia"/>
        </w:rPr>
        <w:t>оцінку</w:t>
      </w:r>
      <w:r>
        <w:t></w:t>
      </w:r>
      <w:r>
        <w:rPr>
          <w:rFonts w:hint="eastAsia"/>
        </w:rPr>
        <w:t>діючих</w:t>
      </w:r>
      <w:r>
        <w:t></w:t>
      </w:r>
      <w:r>
        <w:rPr>
          <w:rFonts w:hint="eastAsia"/>
        </w:rPr>
        <w:t>систем</w:t>
      </w:r>
      <w:r>
        <w:t></w:t>
      </w:r>
      <w:r>
        <w:rPr>
          <w:rFonts w:hint="eastAsia"/>
        </w:rPr>
        <w:t>мотивації</w:t>
      </w:r>
      <w:r>
        <w:t></w:t>
      </w:r>
      <w:r>
        <w:rPr>
          <w:rFonts w:hint="eastAsia"/>
        </w:rPr>
        <w:t>праці</w:t>
      </w:r>
      <w:r>
        <w:t></w:t>
      </w:r>
      <w:r>
        <w:t></w:t>
      </w:r>
      <w:r>
        <w:rPr>
          <w:rFonts w:hint="eastAsia"/>
        </w:rPr>
        <w:t>Обґрунтовано</w:t>
      </w:r>
      <w:r>
        <w:t></w:t>
      </w:r>
      <w:r>
        <w:rPr>
          <w:rFonts w:hint="eastAsia"/>
        </w:rPr>
        <w:t>формування</w:t>
      </w:r>
      <w:r>
        <w:t></w:t>
      </w:r>
      <w:r>
        <w:rPr>
          <w:rFonts w:hint="eastAsia"/>
        </w:rPr>
        <w:t>мотиваційної</w:t>
      </w:r>
      <w:r>
        <w:t></w:t>
      </w:r>
      <w:r>
        <w:rPr>
          <w:rFonts w:hint="eastAsia"/>
        </w:rPr>
        <w:t>системи</w:t>
      </w:r>
      <w:r>
        <w:t></w:t>
      </w:r>
      <w:r>
        <w:rPr>
          <w:rFonts w:hint="eastAsia"/>
        </w:rPr>
        <w:t>стимулювання</w:t>
      </w:r>
      <w:r>
        <w:t></w:t>
      </w:r>
      <w:r>
        <w:rPr>
          <w:rFonts w:hint="eastAsia"/>
        </w:rPr>
        <w:t>трудової</w:t>
      </w:r>
      <w:r>
        <w:t></w:t>
      </w:r>
      <w:r>
        <w:rPr>
          <w:rFonts w:hint="eastAsia"/>
        </w:rPr>
        <w:t>активності</w:t>
      </w:r>
      <w:r>
        <w:t></w:t>
      </w:r>
      <w:r>
        <w:rPr>
          <w:rFonts w:hint="eastAsia"/>
        </w:rPr>
        <w:t>аграрних</w:t>
      </w:r>
      <w:r>
        <w:t></w:t>
      </w:r>
      <w:r>
        <w:rPr>
          <w:rFonts w:hint="eastAsia"/>
        </w:rPr>
        <w:t>працівників</w:t>
      </w:r>
      <w:r>
        <w:t></w:t>
      </w:r>
      <w:r>
        <w:rPr>
          <w:rFonts w:hint="eastAsia"/>
        </w:rPr>
        <w:t>на</w:t>
      </w:r>
      <w:r>
        <w:t></w:t>
      </w:r>
      <w:r>
        <w:rPr>
          <w:rFonts w:hint="eastAsia"/>
        </w:rPr>
        <w:t>основі</w:t>
      </w:r>
      <w:r>
        <w:t></w:t>
      </w:r>
      <w:r>
        <w:rPr>
          <w:rFonts w:hint="eastAsia"/>
        </w:rPr>
        <w:t>оплати</w:t>
      </w:r>
      <w:r>
        <w:t></w:t>
      </w:r>
      <w:r>
        <w:rPr>
          <w:rFonts w:hint="eastAsia"/>
        </w:rPr>
        <w:t>праці</w:t>
      </w:r>
      <w:r>
        <w:t></w:t>
      </w:r>
      <w:r>
        <w:rPr>
          <w:rFonts w:hint="eastAsia"/>
        </w:rPr>
        <w:t>відповідно</w:t>
      </w:r>
      <w:r>
        <w:t></w:t>
      </w:r>
      <w:r>
        <w:rPr>
          <w:rFonts w:hint="eastAsia"/>
        </w:rPr>
        <w:t>до</w:t>
      </w:r>
      <w:r>
        <w:t></w:t>
      </w:r>
      <w:r>
        <w:rPr>
          <w:rFonts w:hint="eastAsia"/>
        </w:rPr>
        <w:t>досягнутої</w:t>
      </w:r>
      <w:r>
        <w:t></w:t>
      </w:r>
      <w:r>
        <w:rPr>
          <w:rFonts w:hint="eastAsia"/>
        </w:rPr>
        <w:t>ефективності</w:t>
      </w:r>
      <w:r>
        <w:t></w:t>
      </w:r>
      <w:r>
        <w:rPr>
          <w:rFonts w:hint="eastAsia"/>
        </w:rPr>
        <w:t>виробництва</w:t>
      </w:r>
      <w:r>
        <w:t></w:t>
      </w:r>
      <w:r>
        <w:t></w:t>
      </w:r>
      <w:r>
        <w:rPr>
          <w:rFonts w:hint="eastAsia"/>
        </w:rPr>
        <w:t>Визначено</w:t>
      </w:r>
      <w:r>
        <w:t></w:t>
      </w:r>
      <w:r>
        <w:rPr>
          <w:rFonts w:hint="eastAsia"/>
        </w:rPr>
        <w:t>типи</w:t>
      </w:r>
      <w:r>
        <w:t></w:t>
      </w:r>
      <w:r>
        <w:rPr>
          <w:rFonts w:hint="eastAsia"/>
        </w:rPr>
        <w:t>мотивації</w:t>
      </w:r>
      <w:r>
        <w:t></w:t>
      </w:r>
      <w:r>
        <w:rPr>
          <w:rFonts w:hint="eastAsia"/>
        </w:rPr>
        <w:t>праці</w:t>
      </w:r>
      <w:r>
        <w:t></w:t>
      </w:r>
      <w:r>
        <w:rPr>
          <w:rFonts w:hint="eastAsia"/>
        </w:rPr>
        <w:t>та</w:t>
      </w:r>
      <w:r>
        <w:t></w:t>
      </w:r>
      <w:r>
        <w:rPr>
          <w:rFonts w:hint="eastAsia"/>
        </w:rPr>
        <w:t>чинників</w:t>
      </w:r>
      <w:r>
        <w:t></w:t>
      </w:r>
      <w:r>
        <w:rPr>
          <w:rFonts w:hint="eastAsia"/>
        </w:rPr>
        <w:t>впливу</w:t>
      </w:r>
      <w:r>
        <w:t></w:t>
      </w:r>
      <w:r>
        <w:rPr>
          <w:rFonts w:hint="eastAsia"/>
        </w:rPr>
        <w:t>на</w:t>
      </w:r>
      <w:r>
        <w:t></w:t>
      </w:r>
      <w:r>
        <w:rPr>
          <w:rFonts w:hint="eastAsia"/>
        </w:rPr>
        <w:t>неї</w:t>
      </w:r>
      <w:r>
        <w:t></w:t>
      </w:r>
      <w:r>
        <w:t></w:t>
      </w:r>
      <w:r>
        <w:rPr>
          <w:rFonts w:hint="eastAsia"/>
        </w:rPr>
        <w:t>проаналізовано</w:t>
      </w:r>
      <w:r>
        <w:t></w:t>
      </w:r>
      <w:r>
        <w:rPr>
          <w:rFonts w:hint="eastAsia"/>
        </w:rPr>
        <w:t>сучасний</w:t>
      </w:r>
      <w:r>
        <w:t></w:t>
      </w:r>
      <w:r>
        <w:rPr>
          <w:rFonts w:hint="eastAsia"/>
        </w:rPr>
        <w:t>стан</w:t>
      </w:r>
      <w:r>
        <w:t></w:t>
      </w:r>
      <w:r>
        <w:rPr>
          <w:rFonts w:hint="eastAsia"/>
        </w:rPr>
        <w:t>та</w:t>
      </w:r>
      <w:r>
        <w:t></w:t>
      </w:r>
      <w:r>
        <w:rPr>
          <w:rFonts w:hint="eastAsia"/>
        </w:rPr>
        <w:t>розвиток</w:t>
      </w:r>
      <w:r>
        <w:t></w:t>
      </w:r>
      <w:r>
        <w:rPr>
          <w:rFonts w:hint="eastAsia"/>
        </w:rPr>
        <w:t>оплати</w:t>
      </w:r>
      <w:r>
        <w:t></w:t>
      </w:r>
      <w:r>
        <w:rPr>
          <w:rFonts w:hint="eastAsia"/>
        </w:rPr>
        <w:t>та</w:t>
      </w:r>
      <w:r>
        <w:t></w:t>
      </w:r>
      <w:r>
        <w:rPr>
          <w:rFonts w:hint="eastAsia"/>
        </w:rPr>
        <w:t>мотивації</w:t>
      </w:r>
      <w:r>
        <w:t></w:t>
      </w:r>
      <w:r>
        <w:rPr>
          <w:rFonts w:hint="eastAsia"/>
        </w:rPr>
        <w:t>праці</w:t>
      </w:r>
      <w:r>
        <w:t></w:t>
      </w:r>
      <w:r>
        <w:rPr>
          <w:rFonts w:hint="eastAsia"/>
        </w:rPr>
        <w:t>в</w:t>
      </w:r>
      <w:r>
        <w:t></w:t>
      </w:r>
      <w:r>
        <w:rPr>
          <w:rFonts w:hint="eastAsia"/>
        </w:rPr>
        <w:t>сільськогосподарських</w:t>
      </w:r>
      <w:r>
        <w:t></w:t>
      </w:r>
      <w:r>
        <w:rPr>
          <w:rFonts w:hint="eastAsia"/>
        </w:rPr>
        <w:t>підприємствах</w:t>
      </w:r>
      <w:r>
        <w:t></w:t>
      </w:r>
      <w:r>
        <w:t></w:t>
      </w:r>
      <w:r>
        <w:rPr>
          <w:rFonts w:hint="eastAsia"/>
        </w:rPr>
        <w:t>Обґрунтовано</w:t>
      </w:r>
      <w:r>
        <w:t></w:t>
      </w:r>
      <w:r>
        <w:rPr>
          <w:rFonts w:hint="eastAsia"/>
        </w:rPr>
        <w:t>та</w:t>
      </w:r>
      <w:r>
        <w:t></w:t>
      </w:r>
      <w:r>
        <w:rPr>
          <w:rFonts w:hint="eastAsia"/>
        </w:rPr>
        <w:t>запропоновано</w:t>
      </w:r>
      <w:r>
        <w:t></w:t>
      </w:r>
      <w:r>
        <w:rPr>
          <w:rFonts w:hint="eastAsia"/>
        </w:rPr>
        <w:t>напрями</w:t>
      </w:r>
      <w:r>
        <w:t></w:t>
      </w:r>
      <w:r>
        <w:rPr>
          <w:rFonts w:hint="eastAsia"/>
        </w:rPr>
        <w:t>вдосконалення</w:t>
      </w:r>
      <w:r>
        <w:t></w:t>
      </w:r>
      <w:r>
        <w:rPr>
          <w:rFonts w:hint="eastAsia"/>
        </w:rPr>
        <w:t>оплати</w:t>
      </w:r>
      <w:r>
        <w:t></w:t>
      </w:r>
      <w:r>
        <w:rPr>
          <w:rFonts w:hint="eastAsia"/>
        </w:rPr>
        <w:t>праці</w:t>
      </w:r>
      <w:r>
        <w:t></w:t>
      </w:r>
      <w:r>
        <w:rPr>
          <w:rFonts w:hint="eastAsia"/>
        </w:rPr>
        <w:t>на</w:t>
      </w:r>
      <w:r>
        <w:t></w:t>
      </w:r>
      <w:r>
        <w:rPr>
          <w:rFonts w:hint="eastAsia"/>
        </w:rPr>
        <w:t>основі</w:t>
      </w:r>
      <w:r>
        <w:t></w:t>
      </w:r>
      <w:r>
        <w:rPr>
          <w:rFonts w:hint="eastAsia"/>
        </w:rPr>
        <w:t>моделювання</w:t>
      </w:r>
      <w:r>
        <w:t></w:t>
      </w:r>
      <w:r>
        <w:rPr>
          <w:rFonts w:hint="eastAsia"/>
        </w:rPr>
        <w:t>оплати</w:t>
      </w:r>
      <w:r>
        <w:t></w:t>
      </w:r>
      <w:r>
        <w:rPr>
          <w:rFonts w:hint="eastAsia"/>
        </w:rPr>
        <w:t>праці</w:t>
      </w:r>
      <w:r>
        <w:t></w:t>
      </w:r>
      <w:r>
        <w:rPr>
          <w:rFonts w:hint="eastAsia"/>
        </w:rPr>
        <w:t>відповідно</w:t>
      </w:r>
      <w:r>
        <w:t></w:t>
      </w:r>
      <w:r>
        <w:rPr>
          <w:rFonts w:hint="eastAsia"/>
        </w:rPr>
        <w:t>до</w:t>
      </w:r>
      <w:r>
        <w:t></w:t>
      </w:r>
      <w:r>
        <w:rPr>
          <w:rFonts w:hint="eastAsia"/>
        </w:rPr>
        <w:t>досягнутої</w:t>
      </w:r>
      <w:r>
        <w:t></w:t>
      </w:r>
      <w:r>
        <w:rPr>
          <w:rFonts w:hint="eastAsia"/>
        </w:rPr>
        <w:t>ефективності</w:t>
      </w:r>
      <w:r>
        <w:t></w:t>
      </w:r>
      <w:r>
        <w:rPr>
          <w:rFonts w:hint="eastAsia"/>
        </w:rPr>
        <w:t>виробництва</w:t>
      </w:r>
      <w:r>
        <w:t></w:t>
      </w:r>
    </w:p>
    <w:p w:rsidR="0092515E" w:rsidRDefault="0092515E" w:rsidP="0092515E"/>
    <w:p w:rsidR="0092515E" w:rsidRPr="0092515E" w:rsidRDefault="0092515E" w:rsidP="0092515E">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r>
        <w:t></w:t>
      </w:r>
      <w:r>
        <w:rPr>
          <w:rFonts w:hint="eastAsia"/>
        </w:rPr>
        <w:t>проблеми</w:t>
      </w:r>
      <w:r>
        <w:t></w:t>
      </w:r>
      <w:r>
        <w:rPr>
          <w:rFonts w:hint="eastAsia"/>
        </w:rPr>
        <w:t>формування</w:t>
      </w:r>
      <w:r>
        <w:t></w:t>
      </w:r>
      <w:r>
        <w:rPr>
          <w:rFonts w:hint="eastAsia"/>
        </w:rPr>
        <w:t>мотиваційної</w:t>
      </w:r>
      <w:r>
        <w:t></w:t>
      </w:r>
      <w:r>
        <w:rPr>
          <w:rFonts w:hint="eastAsia"/>
        </w:rPr>
        <w:t>системи</w:t>
      </w:r>
      <w:r>
        <w:t></w:t>
      </w:r>
      <w:r>
        <w:rPr>
          <w:rFonts w:hint="eastAsia"/>
        </w:rPr>
        <w:t>стимулювання</w:t>
      </w:r>
      <w:r>
        <w:t></w:t>
      </w:r>
      <w:r>
        <w:rPr>
          <w:rFonts w:hint="eastAsia"/>
        </w:rPr>
        <w:t>трудової</w:t>
      </w:r>
      <w:r>
        <w:t></w:t>
      </w:r>
      <w:r>
        <w:rPr>
          <w:rFonts w:hint="eastAsia"/>
        </w:rPr>
        <w:t>активності</w:t>
      </w:r>
      <w:r>
        <w:t></w:t>
      </w:r>
      <w:r>
        <w:rPr>
          <w:rFonts w:hint="eastAsia"/>
        </w:rPr>
        <w:t>аграрних</w:t>
      </w:r>
      <w:r>
        <w:t></w:t>
      </w:r>
      <w:r>
        <w:rPr>
          <w:rFonts w:hint="eastAsia"/>
        </w:rPr>
        <w:t>працівників</w:t>
      </w:r>
      <w:r>
        <w:t></w:t>
      </w:r>
      <w:r>
        <w:rPr>
          <w:rFonts w:hint="eastAsia"/>
        </w:rPr>
        <w:t>на</w:t>
      </w:r>
      <w:r>
        <w:t></w:t>
      </w:r>
      <w:r>
        <w:rPr>
          <w:rFonts w:hint="eastAsia"/>
        </w:rPr>
        <w:t>основі</w:t>
      </w:r>
      <w:r>
        <w:t></w:t>
      </w:r>
      <w:r>
        <w:rPr>
          <w:rFonts w:hint="eastAsia"/>
        </w:rPr>
        <w:t>оплати</w:t>
      </w:r>
      <w:r>
        <w:t></w:t>
      </w:r>
      <w:r>
        <w:rPr>
          <w:rFonts w:hint="eastAsia"/>
        </w:rPr>
        <w:t>праці</w:t>
      </w:r>
      <w:r>
        <w:t></w:t>
      </w:r>
      <w:r>
        <w:rPr>
          <w:rFonts w:hint="eastAsia"/>
        </w:rPr>
        <w:t>відповідно</w:t>
      </w:r>
      <w:r>
        <w:t></w:t>
      </w:r>
      <w:r>
        <w:rPr>
          <w:rFonts w:hint="eastAsia"/>
        </w:rPr>
        <w:t>до</w:t>
      </w:r>
      <w:r>
        <w:t></w:t>
      </w:r>
      <w:r>
        <w:rPr>
          <w:rFonts w:hint="eastAsia"/>
        </w:rPr>
        <w:t>досягнутої</w:t>
      </w:r>
      <w:r>
        <w:t></w:t>
      </w:r>
      <w:r>
        <w:rPr>
          <w:rFonts w:hint="eastAsia"/>
        </w:rPr>
        <w:t>ефективності</w:t>
      </w:r>
      <w:r>
        <w:t></w:t>
      </w:r>
      <w:r>
        <w:rPr>
          <w:rFonts w:hint="eastAsia"/>
        </w:rPr>
        <w:t>виробництва</w:t>
      </w:r>
      <w:r>
        <w:t></w:t>
      </w:r>
      <w:bookmarkEnd w:id="0"/>
    </w:p>
    <w:sectPr w:rsidR="0092515E" w:rsidRPr="0092515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78D" w:rsidRDefault="00F0178D">
      <w:pPr>
        <w:spacing w:after="0" w:line="240" w:lineRule="auto"/>
      </w:pPr>
      <w:r>
        <w:separator/>
      </w:r>
    </w:p>
  </w:endnote>
  <w:endnote w:type="continuationSeparator" w:id="0">
    <w:p w:rsidR="00F0178D" w:rsidRDefault="00F0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78D" w:rsidRDefault="00F0178D"/>
    <w:p w:rsidR="00F0178D" w:rsidRDefault="00F0178D"/>
    <w:p w:rsidR="00F0178D" w:rsidRDefault="00F0178D"/>
    <w:p w:rsidR="00F0178D" w:rsidRDefault="00F0178D"/>
    <w:p w:rsidR="00F0178D" w:rsidRDefault="00F0178D"/>
    <w:p w:rsidR="00F0178D" w:rsidRDefault="00F0178D"/>
    <w:p w:rsidR="00F0178D" w:rsidRDefault="00F017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78D" w:rsidRDefault="00F01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0178D" w:rsidRDefault="00F01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0178D" w:rsidRDefault="00F0178D"/>
    <w:p w:rsidR="00F0178D" w:rsidRDefault="00F0178D"/>
    <w:p w:rsidR="00F0178D" w:rsidRDefault="00F017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78D" w:rsidRDefault="00F0178D"/>
                          <w:p w:rsidR="00F0178D" w:rsidRDefault="00F017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0178D" w:rsidRDefault="00F0178D"/>
                    <w:p w:rsidR="00F0178D" w:rsidRDefault="00F017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0178D" w:rsidRDefault="00F0178D"/>
    <w:p w:rsidR="00F0178D" w:rsidRDefault="00F0178D">
      <w:pPr>
        <w:rPr>
          <w:sz w:val="2"/>
          <w:szCs w:val="2"/>
        </w:rPr>
      </w:pPr>
    </w:p>
    <w:p w:rsidR="00F0178D" w:rsidRDefault="00F0178D"/>
    <w:p w:rsidR="00F0178D" w:rsidRDefault="00F0178D">
      <w:pPr>
        <w:spacing w:after="0" w:line="240" w:lineRule="auto"/>
      </w:pPr>
    </w:p>
  </w:footnote>
  <w:footnote w:type="continuationSeparator" w:id="0">
    <w:p w:rsidR="00F0178D" w:rsidRDefault="00F0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8D"/>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9033E-E1A1-4B9F-A803-E1CAD203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18090</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1018</cp:revision>
  <cp:lastPrinted>2009-02-06T05:36:00Z</cp:lastPrinted>
  <dcterms:created xsi:type="dcterms:W3CDTF">2023-09-07T12:38:00Z</dcterms:created>
  <dcterms:modified xsi:type="dcterms:W3CDTF">2023-11-25T08:41:00Z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