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FD1" w:rsidRDefault="00CD55EC" w:rsidP="00CD55EC">
      <w:pPr>
        <w:rPr>
          <w:rFonts w:ascii="Times New Roman" w:eastAsia="Times New Roman" w:hAnsi="Times New Roman" w:cs="Times New Roman"/>
          <w:kern w:val="0"/>
          <w:sz w:val="28"/>
          <w:szCs w:val="28"/>
          <w:lang w:eastAsia="ru-RU"/>
        </w:rPr>
      </w:pPr>
      <w:bookmarkStart w:id="0" w:name="_GoBack"/>
      <w:proofErr w:type="spellStart"/>
      <w:r w:rsidRPr="00CD55EC">
        <w:rPr>
          <w:rFonts w:ascii="Times New Roman" w:eastAsia="Times New Roman" w:hAnsi="Times New Roman" w:cs="Times New Roman" w:hint="eastAsia"/>
          <w:kern w:val="0"/>
          <w:sz w:val="28"/>
          <w:szCs w:val="28"/>
          <w:lang w:eastAsia="ru-RU"/>
        </w:rPr>
        <w:t>Лапішко</w:t>
      </w:r>
      <w:proofErr w:type="spellEnd"/>
      <w:r w:rsidRPr="00CD55EC">
        <w:rPr>
          <w:rFonts w:ascii="Times New Roman" w:eastAsia="Times New Roman" w:hAnsi="Times New Roman" w:cs="Times New Roman"/>
          <w:kern w:val="0"/>
          <w:sz w:val="28"/>
          <w:szCs w:val="28"/>
          <w:lang w:eastAsia="ru-RU"/>
        </w:rPr>
        <w:t xml:space="preserve"> </w:t>
      </w:r>
      <w:proofErr w:type="spellStart"/>
      <w:r w:rsidRPr="00CD55EC">
        <w:rPr>
          <w:rFonts w:ascii="Times New Roman" w:eastAsia="Times New Roman" w:hAnsi="Times New Roman" w:cs="Times New Roman" w:hint="eastAsia"/>
          <w:kern w:val="0"/>
          <w:sz w:val="28"/>
          <w:szCs w:val="28"/>
          <w:lang w:eastAsia="ru-RU"/>
        </w:rPr>
        <w:t>Зоряна</w:t>
      </w:r>
      <w:proofErr w:type="spellEnd"/>
      <w:r w:rsidRPr="00CD55EC">
        <w:rPr>
          <w:rFonts w:ascii="Times New Roman" w:eastAsia="Times New Roman" w:hAnsi="Times New Roman" w:cs="Times New Roman"/>
          <w:kern w:val="0"/>
          <w:sz w:val="28"/>
          <w:szCs w:val="28"/>
          <w:lang w:eastAsia="ru-RU"/>
        </w:rPr>
        <w:t xml:space="preserve"> </w:t>
      </w:r>
      <w:proofErr w:type="spellStart"/>
      <w:r w:rsidRPr="00CD55EC">
        <w:rPr>
          <w:rFonts w:ascii="Times New Roman" w:eastAsia="Times New Roman" w:hAnsi="Times New Roman" w:cs="Times New Roman" w:hint="eastAsia"/>
          <w:kern w:val="0"/>
          <w:sz w:val="28"/>
          <w:szCs w:val="28"/>
          <w:lang w:eastAsia="ru-RU"/>
        </w:rPr>
        <w:t>Ярославівна</w:t>
      </w:r>
      <w:proofErr w:type="spellEnd"/>
      <w:r w:rsidRPr="00CD55EC">
        <w:rPr>
          <w:rFonts w:ascii="Times New Roman" w:eastAsia="Times New Roman" w:hAnsi="Times New Roman" w:cs="Times New Roman"/>
          <w:kern w:val="0"/>
          <w:sz w:val="28"/>
          <w:szCs w:val="28"/>
          <w:lang w:eastAsia="ru-RU"/>
        </w:rPr>
        <w:t xml:space="preserve">. </w:t>
      </w:r>
      <w:proofErr w:type="spellStart"/>
      <w:r w:rsidRPr="00CD55EC">
        <w:rPr>
          <w:rFonts w:ascii="Times New Roman" w:eastAsia="Times New Roman" w:hAnsi="Times New Roman" w:cs="Times New Roman" w:hint="eastAsia"/>
          <w:kern w:val="0"/>
          <w:sz w:val="28"/>
          <w:szCs w:val="28"/>
          <w:lang w:eastAsia="ru-RU"/>
        </w:rPr>
        <w:t>Формування</w:t>
      </w:r>
      <w:proofErr w:type="spellEnd"/>
      <w:r w:rsidRPr="00CD55EC">
        <w:rPr>
          <w:rFonts w:ascii="Times New Roman" w:eastAsia="Times New Roman" w:hAnsi="Times New Roman" w:cs="Times New Roman"/>
          <w:kern w:val="0"/>
          <w:sz w:val="28"/>
          <w:szCs w:val="28"/>
          <w:lang w:eastAsia="ru-RU"/>
        </w:rPr>
        <w:t xml:space="preserve"> </w:t>
      </w:r>
      <w:proofErr w:type="spellStart"/>
      <w:r w:rsidRPr="00CD55EC">
        <w:rPr>
          <w:rFonts w:ascii="Times New Roman" w:eastAsia="Times New Roman" w:hAnsi="Times New Roman" w:cs="Times New Roman" w:hint="eastAsia"/>
          <w:kern w:val="0"/>
          <w:sz w:val="28"/>
          <w:szCs w:val="28"/>
          <w:lang w:eastAsia="ru-RU"/>
        </w:rPr>
        <w:t>інфраструктури</w:t>
      </w:r>
      <w:proofErr w:type="spellEnd"/>
      <w:r w:rsidRPr="00CD55EC">
        <w:rPr>
          <w:rFonts w:ascii="Times New Roman" w:eastAsia="Times New Roman" w:hAnsi="Times New Roman" w:cs="Times New Roman"/>
          <w:kern w:val="0"/>
          <w:sz w:val="28"/>
          <w:szCs w:val="28"/>
          <w:lang w:eastAsia="ru-RU"/>
        </w:rPr>
        <w:t xml:space="preserve"> </w:t>
      </w:r>
      <w:proofErr w:type="spellStart"/>
      <w:r w:rsidRPr="00CD55EC">
        <w:rPr>
          <w:rFonts w:ascii="Times New Roman" w:eastAsia="Times New Roman" w:hAnsi="Times New Roman" w:cs="Times New Roman" w:hint="eastAsia"/>
          <w:kern w:val="0"/>
          <w:sz w:val="28"/>
          <w:szCs w:val="28"/>
          <w:lang w:eastAsia="ru-RU"/>
        </w:rPr>
        <w:t>регіонального</w:t>
      </w:r>
      <w:proofErr w:type="spellEnd"/>
      <w:r w:rsidRPr="00CD55EC">
        <w:rPr>
          <w:rFonts w:ascii="Times New Roman" w:eastAsia="Times New Roman" w:hAnsi="Times New Roman" w:cs="Times New Roman"/>
          <w:kern w:val="0"/>
          <w:sz w:val="28"/>
          <w:szCs w:val="28"/>
          <w:lang w:eastAsia="ru-RU"/>
        </w:rPr>
        <w:t xml:space="preserve"> </w:t>
      </w:r>
      <w:r w:rsidRPr="00CD55EC">
        <w:rPr>
          <w:rFonts w:ascii="Times New Roman" w:eastAsia="Times New Roman" w:hAnsi="Times New Roman" w:cs="Times New Roman" w:hint="eastAsia"/>
          <w:kern w:val="0"/>
          <w:sz w:val="28"/>
          <w:szCs w:val="28"/>
          <w:lang w:eastAsia="ru-RU"/>
        </w:rPr>
        <w:t>ринку</w:t>
      </w:r>
      <w:r w:rsidRPr="00CD55EC">
        <w:rPr>
          <w:rFonts w:ascii="Times New Roman" w:eastAsia="Times New Roman" w:hAnsi="Times New Roman" w:cs="Times New Roman"/>
          <w:kern w:val="0"/>
          <w:sz w:val="28"/>
          <w:szCs w:val="28"/>
          <w:lang w:eastAsia="ru-RU"/>
        </w:rPr>
        <w:t xml:space="preserve"> </w:t>
      </w:r>
      <w:proofErr w:type="spellStart"/>
      <w:r w:rsidRPr="00CD55EC">
        <w:rPr>
          <w:rFonts w:ascii="Times New Roman" w:eastAsia="Times New Roman" w:hAnsi="Times New Roman" w:cs="Times New Roman" w:hint="eastAsia"/>
          <w:kern w:val="0"/>
          <w:sz w:val="28"/>
          <w:szCs w:val="28"/>
          <w:lang w:eastAsia="ru-RU"/>
        </w:rPr>
        <w:t>цінних</w:t>
      </w:r>
      <w:proofErr w:type="spellEnd"/>
      <w:r w:rsidRPr="00CD55EC">
        <w:rPr>
          <w:rFonts w:ascii="Times New Roman" w:eastAsia="Times New Roman" w:hAnsi="Times New Roman" w:cs="Times New Roman"/>
          <w:kern w:val="0"/>
          <w:sz w:val="28"/>
          <w:szCs w:val="28"/>
          <w:lang w:eastAsia="ru-RU"/>
        </w:rPr>
        <w:t xml:space="preserve"> </w:t>
      </w:r>
      <w:proofErr w:type="spellStart"/>
      <w:proofErr w:type="gramStart"/>
      <w:r w:rsidRPr="00CD55EC">
        <w:rPr>
          <w:rFonts w:ascii="Times New Roman" w:eastAsia="Times New Roman" w:hAnsi="Times New Roman" w:cs="Times New Roman" w:hint="eastAsia"/>
          <w:kern w:val="0"/>
          <w:sz w:val="28"/>
          <w:szCs w:val="28"/>
          <w:lang w:eastAsia="ru-RU"/>
        </w:rPr>
        <w:t>паперів</w:t>
      </w:r>
      <w:proofErr w:type="spellEnd"/>
      <w:r w:rsidRPr="00CD55EC">
        <w:rPr>
          <w:rFonts w:ascii="Times New Roman" w:eastAsia="Times New Roman" w:hAnsi="Times New Roman" w:cs="Times New Roman"/>
          <w:kern w:val="0"/>
          <w:sz w:val="28"/>
          <w:szCs w:val="28"/>
          <w:lang w:eastAsia="ru-RU"/>
        </w:rPr>
        <w:t xml:space="preserve"> :</w:t>
      </w:r>
      <w:proofErr w:type="gramEnd"/>
      <w:r w:rsidRPr="00CD55EC">
        <w:rPr>
          <w:rFonts w:ascii="Times New Roman" w:eastAsia="Times New Roman" w:hAnsi="Times New Roman" w:cs="Times New Roman"/>
          <w:kern w:val="0"/>
          <w:sz w:val="28"/>
          <w:szCs w:val="28"/>
          <w:lang w:eastAsia="ru-RU"/>
        </w:rPr>
        <w:t xml:space="preserve"> </w:t>
      </w:r>
      <w:proofErr w:type="spellStart"/>
      <w:r w:rsidRPr="00CD55EC">
        <w:rPr>
          <w:rFonts w:ascii="Times New Roman" w:eastAsia="Times New Roman" w:hAnsi="Times New Roman" w:cs="Times New Roman" w:hint="eastAsia"/>
          <w:kern w:val="0"/>
          <w:sz w:val="28"/>
          <w:szCs w:val="28"/>
          <w:lang w:eastAsia="ru-RU"/>
        </w:rPr>
        <w:t>Дис</w:t>
      </w:r>
      <w:proofErr w:type="spellEnd"/>
      <w:r w:rsidRPr="00CD55EC">
        <w:rPr>
          <w:rFonts w:ascii="Times New Roman" w:eastAsia="Times New Roman" w:hAnsi="Times New Roman" w:cs="Times New Roman"/>
          <w:kern w:val="0"/>
          <w:sz w:val="28"/>
          <w:szCs w:val="28"/>
          <w:lang w:eastAsia="ru-RU"/>
        </w:rPr>
        <w:t xml:space="preserve">... </w:t>
      </w:r>
      <w:r w:rsidRPr="00CD55EC">
        <w:rPr>
          <w:rFonts w:ascii="Times New Roman" w:eastAsia="Times New Roman" w:hAnsi="Times New Roman" w:cs="Times New Roman" w:hint="eastAsia"/>
          <w:kern w:val="0"/>
          <w:sz w:val="28"/>
          <w:szCs w:val="28"/>
          <w:lang w:eastAsia="ru-RU"/>
        </w:rPr>
        <w:t>канд</w:t>
      </w:r>
      <w:r w:rsidRPr="00CD55EC">
        <w:rPr>
          <w:rFonts w:ascii="Times New Roman" w:eastAsia="Times New Roman" w:hAnsi="Times New Roman" w:cs="Times New Roman"/>
          <w:kern w:val="0"/>
          <w:sz w:val="28"/>
          <w:szCs w:val="28"/>
          <w:lang w:eastAsia="ru-RU"/>
        </w:rPr>
        <w:t xml:space="preserve">. </w:t>
      </w:r>
      <w:r w:rsidRPr="00CD55EC">
        <w:rPr>
          <w:rFonts w:ascii="Times New Roman" w:eastAsia="Times New Roman" w:hAnsi="Times New Roman" w:cs="Times New Roman" w:hint="eastAsia"/>
          <w:kern w:val="0"/>
          <w:sz w:val="28"/>
          <w:szCs w:val="28"/>
          <w:lang w:eastAsia="ru-RU"/>
        </w:rPr>
        <w:t>наук</w:t>
      </w:r>
      <w:r w:rsidRPr="00CD55EC">
        <w:rPr>
          <w:rFonts w:ascii="Times New Roman" w:eastAsia="Times New Roman" w:hAnsi="Times New Roman" w:cs="Times New Roman"/>
          <w:kern w:val="0"/>
          <w:sz w:val="28"/>
          <w:szCs w:val="28"/>
          <w:lang w:eastAsia="ru-RU"/>
        </w:rPr>
        <w:t xml:space="preserve">: 08.00.08 </w:t>
      </w:r>
      <w:r>
        <w:rPr>
          <w:rFonts w:ascii="Times New Roman" w:eastAsia="Times New Roman" w:hAnsi="Times New Roman" w:cs="Times New Roman"/>
          <w:kern w:val="0"/>
          <w:sz w:val="28"/>
          <w:szCs w:val="28"/>
          <w:lang w:eastAsia="ru-RU"/>
        </w:rPr>
        <w:t>–</w:t>
      </w:r>
      <w:r w:rsidRPr="00CD55EC">
        <w:rPr>
          <w:rFonts w:ascii="Times New Roman" w:eastAsia="Times New Roman" w:hAnsi="Times New Roman" w:cs="Times New Roman"/>
          <w:kern w:val="0"/>
          <w:sz w:val="28"/>
          <w:szCs w:val="28"/>
          <w:lang w:eastAsia="ru-RU"/>
        </w:rPr>
        <w:t xml:space="preserve"> 2008</w:t>
      </w:r>
    </w:p>
    <w:p w:rsidR="002A7164" w:rsidRDefault="002A7164" w:rsidP="002A7164">
      <w:r>
        <w:rPr>
          <w:rFonts w:hint="eastAsia"/>
        </w:rPr>
        <w:t>Лапішко</w:t>
      </w:r>
      <w:r>
        <w:t></w:t>
      </w:r>
      <w:r>
        <w:rPr>
          <w:rFonts w:hint="eastAsia"/>
        </w:rPr>
        <w:t>З</w:t>
      </w:r>
      <w:r>
        <w:t></w:t>
      </w:r>
      <w:r>
        <w:rPr>
          <w:rFonts w:hint="eastAsia"/>
        </w:rPr>
        <w:t>Я</w:t>
      </w:r>
      <w:r>
        <w:t></w:t>
      </w:r>
      <w:r>
        <w:t></w:t>
      </w:r>
      <w:r>
        <w:rPr>
          <w:rFonts w:hint="eastAsia"/>
        </w:rPr>
        <w:t>Формування</w:t>
      </w:r>
      <w:r>
        <w:t></w:t>
      </w:r>
      <w:r>
        <w:rPr>
          <w:rFonts w:hint="eastAsia"/>
        </w:rPr>
        <w:t>інфраструктури</w:t>
      </w:r>
      <w:r>
        <w:t></w:t>
      </w:r>
      <w:r>
        <w:rPr>
          <w:rFonts w:hint="eastAsia"/>
        </w:rPr>
        <w:t>регіонального</w:t>
      </w:r>
      <w:r>
        <w:t></w:t>
      </w:r>
      <w:r>
        <w:rPr>
          <w:rFonts w:hint="eastAsia"/>
        </w:rPr>
        <w:t>ринку</w:t>
      </w:r>
      <w:r>
        <w:t></w:t>
      </w:r>
      <w:r>
        <w:rPr>
          <w:rFonts w:hint="eastAsia"/>
        </w:rPr>
        <w:t>цінних</w:t>
      </w:r>
      <w:r>
        <w:t></w:t>
      </w:r>
      <w:r>
        <w:rPr>
          <w:rFonts w:hint="eastAsia"/>
        </w:rPr>
        <w:t>паперів</w:t>
      </w:r>
      <w:r>
        <w:t></w:t>
      </w:r>
      <w:r>
        <w:t></w:t>
      </w:r>
      <w:r>
        <w:rPr>
          <w:rFonts w:hint="eastAsia"/>
        </w:rPr>
        <w:t>–</w:t>
      </w:r>
      <w:r>
        <w:t></w:t>
      </w:r>
      <w:r>
        <w:rPr>
          <w:rFonts w:hint="eastAsia"/>
        </w:rPr>
        <w:t>Рукопис</w:t>
      </w:r>
      <w:r>
        <w:t></w:t>
      </w:r>
    </w:p>
    <w:p w:rsidR="002A7164" w:rsidRDefault="002A7164" w:rsidP="002A7164"/>
    <w:p w:rsidR="002A7164" w:rsidRDefault="002A7164" w:rsidP="002A7164">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Гроші</w:t>
      </w:r>
      <w:r>
        <w:t></w:t>
      </w:r>
      <w:r>
        <w:t></w:t>
      </w:r>
      <w:r>
        <w:rPr>
          <w:rFonts w:hint="eastAsia"/>
        </w:rPr>
        <w:t>фінанси</w:t>
      </w:r>
      <w:r>
        <w:t></w:t>
      </w:r>
      <w:r>
        <w:rPr>
          <w:rFonts w:hint="eastAsia"/>
        </w:rPr>
        <w:t>і</w:t>
      </w:r>
      <w:r>
        <w:t></w:t>
      </w:r>
      <w:r>
        <w:rPr>
          <w:rFonts w:hint="eastAsia"/>
        </w:rPr>
        <w:t>кредит</w:t>
      </w:r>
      <w:r>
        <w:t></w:t>
      </w:r>
      <w:r>
        <w:t></w:t>
      </w:r>
      <w:r>
        <w:t></w:t>
      </w:r>
      <w:r>
        <w:rPr>
          <w:rFonts w:hint="eastAsia"/>
        </w:rPr>
        <w:t>Інститут</w:t>
      </w:r>
      <w:r>
        <w:t></w:t>
      </w:r>
      <w:r>
        <w:rPr>
          <w:rFonts w:hint="eastAsia"/>
        </w:rPr>
        <w:t>регіональних</w:t>
      </w:r>
      <w:r>
        <w:t></w:t>
      </w:r>
      <w:r>
        <w:rPr>
          <w:rFonts w:hint="eastAsia"/>
        </w:rPr>
        <w:t>досліджень</w:t>
      </w:r>
      <w:r>
        <w:t></w:t>
      </w:r>
      <w:r>
        <w:rPr>
          <w:rFonts w:hint="eastAsia"/>
        </w:rPr>
        <w:t>НАН</w:t>
      </w:r>
      <w:r>
        <w:t></w:t>
      </w:r>
      <w:r>
        <w:rPr>
          <w:rFonts w:hint="eastAsia"/>
        </w:rPr>
        <w:t>України</w:t>
      </w:r>
      <w:r>
        <w:t></w:t>
      </w:r>
      <w:r>
        <w:t></w:t>
      </w:r>
      <w:r>
        <w:rPr>
          <w:rFonts w:hint="eastAsia"/>
        </w:rPr>
        <w:t>–</w:t>
      </w:r>
      <w:r>
        <w:t></w:t>
      </w:r>
      <w:r>
        <w:rPr>
          <w:rFonts w:hint="eastAsia"/>
        </w:rPr>
        <w:t>Львів</w:t>
      </w:r>
      <w:r>
        <w:t></w:t>
      </w:r>
      <w:r>
        <w:t></w:t>
      </w:r>
      <w:r>
        <w:t></w:t>
      </w:r>
      <w:r>
        <w:t></w:t>
      </w:r>
      <w:r>
        <w:t></w:t>
      </w:r>
      <w:r>
        <w:t></w:t>
      </w:r>
      <w:r>
        <w:t></w:t>
      </w:r>
    </w:p>
    <w:p w:rsidR="002A7164" w:rsidRDefault="002A7164" w:rsidP="002A7164"/>
    <w:p w:rsidR="002A7164" w:rsidRDefault="002A7164" w:rsidP="002A7164">
      <w:r>
        <w:rPr>
          <w:rFonts w:hint="eastAsia"/>
        </w:rPr>
        <w:t>Роботу</w:t>
      </w:r>
      <w:r>
        <w:t></w:t>
      </w:r>
      <w:r>
        <w:rPr>
          <w:rFonts w:hint="eastAsia"/>
        </w:rPr>
        <w:t>присвячено</w:t>
      </w:r>
      <w:r>
        <w:t></w:t>
      </w:r>
      <w:r>
        <w:rPr>
          <w:rFonts w:hint="eastAsia"/>
        </w:rPr>
        <w:t>дослідженню</w:t>
      </w:r>
      <w:r>
        <w:t></w:t>
      </w:r>
      <w:r>
        <w:rPr>
          <w:rFonts w:hint="eastAsia"/>
        </w:rPr>
        <w:t>теоретичних</w:t>
      </w:r>
      <w:r>
        <w:t></w:t>
      </w:r>
      <w:r>
        <w:rPr>
          <w:rFonts w:hint="eastAsia"/>
        </w:rPr>
        <w:t>основ</w:t>
      </w:r>
      <w:r>
        <w:t></w:t>
      </w:r>
      <w:r>
        <w:rPr>
          <w:rFonts w:hint="eastAsia"/>
        </w:rPr>
        <w:t>формування</w:t>
      </w:r>
      <w:r>
        <w:t></w:t>
      </w:r>
      <w:r>
        <w:rPr>
          <w:rFonts w:hint="eastAsia"/>
        </w:rPr>
        <w:t>інфраструктури</w:t>
      </w:r>
      <w:r>
        <w:t></w:t>
      </w:r>
      <w:r>
        <w:rPr>
          <w:rFonts w:hint="eastAsia"/>
        </w:rPr>
        <w:t>РЦП</w:t>
      </w:r>
      <w:r>
        <w:t></w:t>
      </w:r>
      <w:r>
        <w:rPr>
          <w:rFonts w:hint="eastAsia"/>
        </w:rPr>
        <w:t>та</w:t>
      </w:r>
      <w:r>
        <w:t></w:t>
      </w:r>
      <w:r>
        <w:rPr>
          <w:rFonts w:hint="eastAsia"/>
        </w:rPr>
        <w:t>розроблення</w:t>
      </w:r>
      <w:r>
        <w:t></w:t>
      </w:r>
      <w:r>
        <w:rPr>
          <w:rFonts w:hint="eastAsia"/>
        </w:rPr>
        <w:t>методичних</w:t>
      </w:r>
      <w:r>
        <w:t></w:t>
      </w:r>
      <w:r>
        <w:rPr>
          <w:rFonts w:hint="eastAsia"/>
        </w:rPr>
        <w:t>підходів</w:t>
      </w:r>
      <w:r>
        <w:t></w:t>
      </w:r>
      <w:r>
        <w:rPr>
          <w:rFonts w:hint="eastAsia"/>
        </w:rPr>
        <w:t>до</w:t>
      </w:r>
      <w:r>
        <w:t></w:t>
      </w:r>
      <w:r>
        <w:rPr>
          <w:rFonts w:hint="eastAsia"/>
        </w:rPr>
        <w:t>удосконалення</w:t>
      </w:r>
      <w:r>
        <w:t></w:t>
      </w:r>
      <w:r>
        <w:rPr>
          <w:rFonts w:hint="eastAsia"/>
        </w:rPr>
        <w:t>її</w:t>
      </w:r>
      <w:r>
        <w:t></w:t>
      </w:r>
      <w:r>
        <w:rPr>
          <w:rFonts w:hint="eastAsia"/>
        </w:rPr>
        <w:t>функціонування</w:t>
      </w:r>
      <w:r>
        <w:t></w:t>
      </w:r>
      <w:r>
        <w:rPr>
          <w:rFonts w:hint="eastAsia"/>
        </w:rPr>
        <w:t>на</w:t>
      </w:r>
      <w:r>
        <w:t></w:t>
      </w:r>
      <w:r>
        <w:rPr>
          <w:rFonts w:hint="eastAsia"/>
        </w:rPr>
        <w:t>регіональному</w:t>
      </w:r>
      <w:r>
        <w:t></w:t>
      </w:r>
      <w:r>
        <w:rPr>
          <w:rFonts w:hint="eastAsia"/>
        </w:rPr>
        <w:t>рівні</w:t>
      </w:r>
      <w:r>
        <w:t></w:t>
      </w:r>
    </w:p>
    <w:p w:rsidR="002A7164" w:rsidRDefault="002A7164" w:rsidP="002A7164"/>
    <w:p w:rsidR="002A7164" w:rsidRDefault="002A7164" w:rsidP="002A7164">
      <w:r>
        <w:rPr>
          <w:rFonts w:hint="eastAsia"/>
        </w:rPr>
        <w:t>У</w:t>
      </w:r>
      <w:r>
        <w:t></w:t>
      </w:r>
      <w:r>
        <w:rPr>
          <w:rFonts w:hint="eastAsia"/>
        </w:rPr>
        <w:t>роботі</w:t>
      </w:r>
      <w:r>
        <w:t></w:t>
      </w:r>
      <w:r>
        <w:rPr>
          <w:rFonts w:hint="eastAsia"/>
        </w:rPr>
        <w:t>досліджено</w:t>
      </w:r>
      <w:r>
        <w:t></w:t>
      </w:r>
      <w:r>
        <w:rPr>
          <w:rFonts w:hint="eastAsia"/>
        </w:rPr>
        <w:t>функції</w:t>
      </w:r>
      <w:r>
        <w:t></w:t>
      </w:r>
      <w:r>
        <w:t></w:t>
      </w:r>
      <w:r>
        <w:rPr>
          <w:rFonts w:hint="eastAsia"/>
        </w:rPr>
        <w:t>завдання</w:t>
      </w:r>
      <w:r>
        <w:t></w:t>
      </w:r>
      <w:r>
        <w:rPr>
          <w:rFonts w:hint="eastAsia"/>
        </w:rPr>
        <w:t>та</w:t>
      </w:r>
      <w:r>
        <w:t></w:t>
      </w:r>
      <w:r>
        <w:rPr>
          <w:rFonts w:hint="eastAsia"/>
        </w:rPr>
        <w:t>сутність</w:t>
      </w:r>
      <w:r>
        <w:t></w:t>
      </w:r>
      <w:r>
        <w:rPr>
          <w:rFonts w:hint="eastAsia"/>
        </w:rPr>
        <w:t>інфраструктури</w:t>
      </w:r>
      <w:r>
        <w:t></w:t>
      </w:r>
      <w:r>
        <w:rPr>
          <w:rFonts w:hint="eastAsia"/>
        </w:rPr>
        <w:t>РЦП</w:t>
      </w:r>
      <w:r>
        <w:t></w:t>
      </w:r>
      <w:r>
        <w:t></w:t>
      </w:r>
      <w:r>
        <w:rPr>
          <w:rFonts w:hint="eastAsia"/>
        </w:rPr>
        <w:t>розкрито</w:t>
      </w:r>
      <w:r>
        <w:t></w:t>
      </w:r>
      <w:r>
        <w:rPr>
          <w:rFonts w:hint="eastAsia"/>
        </w:rPr>
        <w:t>основні</w:t>
      </w:r>
      <w:r>
        <w:t></w:t>
      </w:r>
      <w:r>
        <w:rPr>
          <w:rFonts w:hint="eastAsia"/>
        </w:rPr>
        <w:t>етапи</w:t>
      </w:r>
      <w:r>
        <w:t></w:t>
      </w:r>
      <w:r>
        <w:rPr>
          <w:rFonts w:hint="eastAsia"/>
        </w:rPr>
        <w:t>її</w:t>
      </w:r>
      <w:r>
        <w:t></w:t>
      </w:r>
      <w:r>
        <w:rPr>
          <w:rFonts w:hint="eastAsia"/>
        </w:rPr>
        <w:t>становлення</w:t>
      </w:r>
      <w:r>
        <w:t></w:t>
      </w:r>
      <w:r>
        <w:rPr>
          <w:rFonts w:hint="eastAsia"/>
        </w:rPr>
        <w:t>та</w:t>
      </w:r>
      <w:r>
        <w:t></w:t>
      </w:r>
      <w:r>
        <w:rPr>
          <w:rFonts w:hint="eastAsia"/>
        </w:rPr>
        <w:t>в</w:t>
      </w:r>
      <w:r>
        <w:t></w:t>
      </w:r>
      <w:r>
        <w:rPr>
          <w:rFonts w:hint="eastAsia"/>
        </w:rPr>
        <w:t>ході</w:t>
      </w:r>
      <w:r>
        <w:t></w:t>
      </w:r>
      <w:r>
        <w:rPr>
          <w:rFonts w:hint="eastAsia"/>
        </w:rPr>
        <w:t>їх</w:t>
      </w:r>
      <w:r>
        <w:t></w:t>
      </w:r>
      <w:r>
        <w:rPr>
          <w:rFonts w:hint="eastAsia"/>
        </w:rPr>
        <w:t>аналізу</w:t>
      </w:r>
      <w:r>
        <w:t></w:t>
      </w:r>
      <w:r>
        <w:rPr>
          <w:rFonts w:hint="eastAsia"/>
        </w:rPr>
        <w:t>виявлено</w:t>
      </w:r>
      <w:r>
        <w:t></w:t>
      </w:r>
      <w:r>
        <w:rPr>
          <w:rFonts w:hint="eastAsia"/>
        </w:rPr>
        <w:t>проблеми</w:t>
      </w:r>
      <w:r>
        <w:t></w:t>
      </w:r>
      <w:r>
        <w:t></w:t>
      </w:r>
      <w:r>
        <w:rPr>
          <w:rFonts w:hint="eastAsia"/>
        </w:rPr>
        <w:t>що</w:t>
      </w:r>
      <w:r>
        <w:t></w:t>
      </w:r>
      <w:r>
        <w:rPr>
          <w:rFonts w:hint="eastAsia"/>
        </w:rPr>
        <w:t>стримують</w:t>
      </w:r>
      <w:r>
        <w:t></w:t>
      </w:r>
      <w:r>
        <w:rPr>
          <w:rFonts w:hint="eastAsia"/>
        </w:rPr>
        <w:t>розвиток</w:t>
      </w:r>
      <w:r>
        <w:t></w:t>
      </w:r>
      <w:r>
        <w:rPr>
          <w:rFonts w:hint="eastAsia"/>
        </w:rPr>
        <w:t>інфраструктури</w:t>
      </w:r>
      <w:r>
        <w:t></w:t>
      </w:r>
      <w:r>
        <w:rPr>
          <w:rFonts w:hint="eastAsia"/>
        </w:rPr>
        <w:t>на</w:t>
      </w:r>
      <w:r>
        <w:t></w:t>
      </w:r>
      <w:r>
        <w:rPr>
          <w:rFonts w:hint="eastAsia"/>
        </w:rPr>
        <w:t>вітчизняному</w:t>
      </w:r>
      <w:r>
        <w:t></w:t>
      </w:r>
      <w:r>
        <w:rPr>
          <w:rFonts w:hint="eastAsia"/>
        </w:rPr>
        <w:t>РЦП</w:t>
      </w:r>
      <w:r>
        <w:t></w:t>
      </w:r>
      <w:r>
        <w:t></w:t>
      </w:r>
      <w:r>
        <w:rPr>
          <w:rFonts w:hint="eastAsia"/>
        </w:rPr>
        <w:t>Досліджено</w:t>
      </w:r>
      <w:r>
        <w:t></w:t>
      </w:r>
      <w:r>
        <w:rPr>
          <w:rFonts w:hint="eastAsia"/>
        </w:rPr>
        <w:t>зарубіжний</w:t>
      </w:r>
      <w:r>
        <w:t></w:t>
      </w:r>
      <w:r>
        <w:rPr>
          <w:rFonts w:hint="eastAsia"/>
        </w:rPr>
        <w:t>досвід</w:t>
      </w:r>
      <w:r>
        <w:t></w:t>
      </w:r>
      <w:r>
        <w:rPr>
          <w:rFonts w:hint="eastAsia"/>
        </w:rPr>
        <w:t>щодо</w:t>
      </w:r>
      <w:r>
        <w:t></w:t>
      </w:r>
      <w:r>
        <w:rPr>
          <w:rFonts w:hint="eastAsia"/>
        </w:rPr>
        <w:t>побудови</w:t>
      </w:r>
      <w:r>
        <w:t></w:t>
      </w:r>
      <w:r>
        <w:rPr>
          <w:rFonts w:hint="eastAsia"/>
        </w:rPr>
        <w:t>інфраструктури</w:t>
      </w:r>
      <w:r>
        <w:t></w:t>
      </w:r>
      <w:r>
        <w:rPr>
          <w:rFonts w:hint="eastAsia"/>
        </w:rPr>
        <w:t>РЦП</w:t>
      </w:r>
      <w:r>
        <w:t></w:t>
      </w:r>
      <w:r>
        <w:rPr>
          <w:rFonts w:hint="eastAsia"/>
        </w:rPr>
        <w:t>на</w:t>
      </w:r>
      <w:r>
        <w:t></w:t>
      </w:r>
      <w:r>
        <w:rPr>
          <w:rFonts w:hint="eastAsia"/>
        </w:rPr>
        <w:t>регіональному</w:t>
      </w:r>
      <w:r>
        <w:t></w:t>
      </w:r>
      <w:r>
        <w:rPr>
          <w:rFonts w:hint="eastAsia"/>
        </w:rPr>
        <w:t>рівні</w:t>
      </w:r>
      <w:r>
        <w:t></w:t>
      </w:r>
      <w:r>
        <w:t></w:t>
      </w:r>
      <w:r>
        <w:rPr>
          <w:rFonts w:hint="eastAsia"/>
        </w:rPr>
        <w:t>Проведено</w:t>
      </w:r>
      <w:r>
        <w:t></w:t>
      </w:r>
      <w:r>
        <w:rPr>
          <w:rFonts w:hint="eastAsia"/>
        </w:rPr>
        <w:t>оцінку</w:t>
      </w:r>
      <w:r>
        <w:t></w:t>
      </w:r>
      <w:r>
        <w:rPr>
          <w:rFonts w:hint="eastAsia"/>
        </w:rPr>
        <w:t>діяльності</w:t>
      </w:r>
      <w:r>
        <w:t></w:t>
      </w:r>
      <w:r>
        <w:rPr>
          <w:rFonts w:hint="eastAsia"/>
        </w:rPr>
        <w:t>суб’єктів</w:t>
      </w:r>
      <w:r>
        <w:t></w:t>
      </w:r>
      <w:r>
        <w:rPr>
          <w:rFonts w:hint="eastAsia"/>
        </w:rPr>
        <w:t>інфраструктури</w:t>
      </w:r>
      <w:r>
        <w:t></w:t>
      </w:r>
      <w:r>
        <w:rPr>
          <w:rFonts w:hint="eastAsia"/>
        </w:rPr>
        <w:t>регіонального</w:t>
      </w:r>
      <w:r>
        <w:t></w:t>
      </w:r>
      <w:r>
        <w:rPr>
          <w:rFonts w:hint="eastAsia"/>
        </w:rPr>
        <w:t>РЦП</w:t>
      </w:r>
      <w:r>
        <w:t></w:t>
      </w:r>
      <w:r>
        <w:t></w:t>
      </w:r>
      <w:r>
        <w:rPr>
          <w:rFonts w:hint="eastAsia"/>
        </w:rPr>
        <w:t>на</w:t>
      </w:r>
      <w:r>
        <w:t></w:t>
      </w:r>
      <w:r>
        <w:rPr>
          <w:rFonts w:hint="eastAsia"/>
        </w:rPr>
        <w:t>прикладі</w:t>
      </w:r>
      <w:r>
        <w:t></w:t>
      </w:r>
      <w:r>
        <w:rPr>
          <w:rFonts w:hint="eastAsia"/>
        </w:rPr>
        <w:t>Львівської</w:t>
      </w:r>
      <w:r>
        <w:t></w:t>
      </w:r>
      <w:r>
        <w:rPr>
          <w:rFonts w:hint="eastAsia"/>
        </w:rPr>
        <w:t>обл</w:t>
      </w:r>
      <w:r>
        <w:t></w:t>
      </w:r>
      <w:r>
        <w:t></w:t>
      </w:r>
      <w:r>
        <w:t></w:t>
      </w:r>
      <w:r>
        <w:t></w:t>
      </w:r>
      <w:r>
        <w:rPr>
          <w:rFonts w:hint="eastAsia"/>
        </w:rPr>
        <w:t>Запропоновано</w:t>
      </w:r>
      <w:r>
        <w:t></w:t>
      </w:r>
      <w:r>
        <w:rPr>
          <w:rFonts w:hint="eastAsia"/>
        </w:rPr>
        <w:t>напрями</w:t>
      </w:r>
      <w:r>
        <w:t></w:t>
      </w:r>
      <w:r>
        <w:rPr>
          <w:rFonts w:hint="eastAsia"/>
        </w:rPr>
        <w:t>вдосконалення</w:t>
      </w:r>
      <w:r>
        <w:t></w:t>
      </w:r>
      <w:r>
        <w:rPr>
          <w:rFonts w:hint="eastAsia"/>
        </w:rPr>
        <w:t>інфраструктури</w:t>
      </w:r>
      <w:r>
        <w:t></w:t>
      </w:r>
      <w:r>
        <w:rPr>
          <w:rFonts w:hint="eastAsia"/>
        </w:rPr>
        <w:t>регіонального</w:t>
      </w:r>
      <w:r>
        <w:t></w:t>
      </w:r>
      <w:r>
        <w:rPr>
          <w:rFonts w:hint="eastAsia"/>
        </w:rPr>
        <w:t>РЦП</w:t>
      </w:r>
      <w:r>
        <w:t></w:t>
      </w:r>
      <w:r>
        <w:t></w:t>
      </w:r>
      <w:r>
        <w:rPr>
          <w:rFonts w:hint="eastAsia"/>
        </w:rPr>
        <w:t>Розроблено</w:t>
      </w:r>
      <w:r>
        <w:t></w:t>
      </w:r>
      <w:r>
        <w:rPr>
          <w:rFonts w:hint="eastAsia"/>
        </w:rPr>
        <w:t>методичні</w:t>
      </w:r>
      <w:r>
        <w:t></w:t>
      </w:r>
      <w:r>
        <w:rPr>
          <w:rFonts w:hint="eastAsia"/>
        </w:rPr>
        <w:t>рекомендації</w:t>
      </w:r>
      <w:r>
        <w:t></w:t>
      </w:r>
      <w:r>
        <w:rPr>
          <w:rFonts w:hint="eastAsia"/>
        </w:rPr>
        <w:t>щодо</w:t>
      </w:r>
      <w:r>
        <w:t></w:t>
      </w:r>
      <w:r>
        <w:rPr>
          <w:rFonts w:hint="eastAsia"/>
        </w:rPr>
        <w:t>реалізації</w:t>
      </w:r>
      <w:r>
        <w:t></w:t>
      </w:r>
      <w:r>
        <w:rPr>
          <w:rFonts w:hint="eastAsia"/>
        </w:rPr>
        <w:t>механізму</w:t>
      </w:r>
      <w:r>
        <w:t></w:t>
      </w:r>
      <w:r>
        <w:rPr>
          <w:rFonts w:hint="eastAsia"/>
        </w:rPr>
        <w:t>емісії</w:t>
      </w:r>
      <w:r>
        <w:t></w:t>
      </w:r>
      <w:r>
        <w:rPr>
          <w:rFonts w:hint="eastAsia"/>
        </w:rPr>
        <w:t>муніципальних</w:t>
      </w:r>
      <w:r>
        <w:t></w:t>
      </w:r>
      <w:r>
        <w:rPr>
          <w:rFonts w:hint="eastAsia"/>
        </w:rPr>
        <w:t>облігацій</w:t>
      </w:r>
      <w:r>
        <w:t></w:t>
      </w:r>
      <w:r>
        <w:rPr>
          <w:rFonts w:hint="eastAsia"/>
        </w:rPr>
        <w:t>та</w:t>
      </w:r>
      <w:r>
        <w:t></w:t>
      </w:r>
      <w:r>
        <w:rPr>
          <w:rFonts w:hint="eastAsia"/>
        </w:rPr>
        <w:t>модель</w:t>
      </w:r>
      <w:r>
        <w:t></w:t>
      </w:r>
      <w:r>
        <w:rPr>
          <w:rFonts w:hint="eastAsia"/>
        </w:rPr>
        <w:t>організації</w:t>
      </w:r>
      <w:r>
        <w:t></w:t>
      </w:r>
      <w:r>
        <w:rPr>
          <w:rFonts w:hint="eastAsia"/>
        </w:rPr>
        <w:t>процесу</w:t>
      </w:r>
      <w:r>
        <w:t></w:t>
      </w:r>
      <w:r>
        <w:rPr>
          <w:rFonts w:hint="eastAsia"/>
        </w:rPr>
        <w:t>управління</w:t>
      </w:r>
      <w:r>
        <w:t></w:t>
      </w:r>
      <w:r>
        <w:rPr>
          <w:rFonts w:hint="eastAsia"/>
        </w:rPr>
        <w:t>маркетинговою</w:t>
      </w:r>
      <w:r>
        <w:t></w:t>
      </w:r>
      <w:r>
        <w:rPr>
          <w:rFonts w:hint="eastAsia"/>
        </w:rPr>
        <w:t>діяльністю</w:t>
      </w:r>
      <w:r>
        <w:t></w:t>
      </w:r>
      <w:r>
        <w:rPr>
          <w:rFonts w:hint="eastAsia"/>
        </w:rPr>
        <w:t>торговця</w:t>
      </w:r>
      <w:r>
        <w:t></w:t>
      </w:r>
      <w:r>
        <w:rPr>
          <w:rFonts w:hint="eastAsia"/>
        </w:rPr>
        <w:t>цінними</w:t>
      </w:r>
      <w:r>
        <w:t></w:t>
      </w:r>
      <w:r>
        <w:rPr>
          <w:rFonts w:hint="eastAsia"/>
        </w:rPr>
        <w:t>паперами</w:t>
      </w:r>
      <w:r>
        <w:t></w:t>
      </w:r>
    </w:p>
    <w:p w:rsidR="002A7164" w:rsidRDefault="002A7164" w:rsidP="002A7164"/>
    <w:p w:rsidR="00CD55EC" w:rsidRPr="00CD55EC" w:rsidRDefault="002A7164" w:rsidP="002A7164">
      <w:r>
        <w:rPr>
          <w:rFonts w:hint="eastAsia"/>
        </w:rPr>
        <w:t>У</w:t>
      </w:r>
      <w:r>
        <w:t></w:t>
      </w:r>
      <w:r>
        <w:rPr>
          <w:rFonts w:hint="eastAsia"/>
        </w:rPr>
        <w:t>дисертації</w:t>
      </w:r>
      <w:r>
        <w:t></w:t>
      </w:r>
      <w:r>
        <w:rPr>
          <w:rFonts w:hint="eastAsia"/>
        </w:rPr>
        <w:t>на</w:t>
      </w:r>
      <w:r>
        <w:t></w:t>
      </w:r>
      <w:r>
        <w:rPr>
          <w:rFonts w:hint="eastAsia"/>
        </w:rPr>
        <w:t>основі</w:t>
      </w:r>
      <w:r>
        <w:t></w:t>
      </w:r>
      <w:r>
        <w:rPr>
          <w:rFonts w:hint="eastAsia"/>
        </w:rPr>
        <w:t>систематизації</w:t>
      </w:r>
      <w:r>
        <w:t></w:t>
      </w:r>
      <w:r>
        <w:rPr>
          <w:rFonts w:hint="eastAsia"/>
        </w:rPr>
        <w:t>та</w:t>
      </w:r>
      <w:r>
        <w:t></w:t>
      </w:r>
      <w:r>
        <w:rPr>
          <w:rFonts w:hint="eastAsia"/>
        </w:rPr>
        <w:t>узагальнення</w:t>
      </w:r>
      <w:r>
        <w:t></w:t>
      </w:r>
      <w:r>
        <w:rPr>
          <w:rFonts w:hint="eastAsia"/>
        </w:rPr>
        <w:t>теоретичних</w:t>
      </w:r>
      <w:r>
        <w:t></w:t>
      </w:r>
      <w:r>
        <w:rPr>
          <w:rFonts w:hint="eastAsia"/>
        </w:rPr>
        <w:t>засад</w:t>
      </w:r>
      <w:r>
        <w:t></w:t>
      </w:r>
      <w:r>
        <w:rPr>
          <w:rFonts w:hint="eastAsia"/>
        </w:rPr>
        <w:t>запропоновано</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t></w:t>
      </w:r>
      <w:r>
        <w:rPr>
          <w:rFonts w:hint="eastAsia"/>
        </w:rPr>
        <w:t>що</w:t>
      </w:r>
      <w:r>
        <w:t></w:t>
      </w:r>
      <w:r>
        <w:rPr>
          <w:rFonts w:hint="eastAsia"/>
        </w:rPr>
        <w:t>полягає</w:t>
      </w:r>
      <w:r>
        <w:t></w:t>
      </w:r>
      <w:r>
        <w:rPr>
          <w:rFonts w:hint="eastAsia"/>
        </w:rPr>
        <w:t>в</w:t>
      </w:r>
      <w:r>
        <w:t></w:t>
      </w:r>
      <w:r>
        <w:rPr>
          <w:rFonts w:hint="eastAsia"/>
        </w:rPr>
        <w:t>обґрунтуванні</w:t>
      </w:r>
      <w:r>
        <w:t></w:t>
      </w:r>
      <w:r>
        <w:rPr>
          <w:rFonts w:hint="eastAsia"/>
        </w:rPr>
        <w:t>підходів</w:t>
      </w:r>
      <w:r>
        <w:t></w:t>
      </w:r>
      <w:r>
        <w:rPr>
          <w:rFonts w:hint="eastAsia"/>
        </w:rPr>
        <w:t>і</w:t>
      </w:r>
      <w:r>
        <w:t></w:t>
      </w:r>
      <w:r>
        <w:rPr>
          <w:rFonts w:hint="eastAsia"/>
        </w:rPr>
        <w:t>розробок</w:t>
      </w:r>
      <w:r>
        <w:t></w:t>
      </w:r>
      <w:r>
        <w:rPr>
          <w:rFonts w:hint="eastAsia"/>
        </w:rPr>
        <w:t>методичних</w:t>
      </w:r>
      <w:r>
        <w:t></w:t>
      </w:r>
      <w:r>
        <w:rPr>
          <w:rFonts w:hint="eastAsia"/>
        </w:rPr>
        <w:t>рекомендацій</w:t>
      </w:r>
      <w:r>
        <w:t></w:t>
      </w:r>
      <w:r>
        <w:rPr>
          <w:rFonts w:hint="eastAsia"/>
        </w:rPr>
        <w:t>з</w:t>
      </w:r>
      <w:r>
        <w:t></w:t>
      </w:r>
      <w:r>
        <w:rPr>
          <w:rFonts w:hint="eastAsia"/>
        </w:rPr>
        <w:t>питань</w:t>
      </w:r>
      <w:r>
        <w:t></w:t>
      </w:r>
      <w:r>
        <w:rPr>
          <w:rFonts w:hint="eastAsia"/>
        </w:rPr>
        <w:t>формування</w:t>
      </w:r>
      <w:r>
        <w:t></w:t>
      </w:r>
      <w:r>
        <w:rPr>
          <w:rFonts w:hint="eastAsia"/>
        </w:rPr>
        <w:t>і</w:t>
      </w:r>
      <w:r>
        <w:t></w:t>
      </w:r>
      <w:r>
        <w:rPr>
          <w:rFonts w:hint="eastAsia"/>
        </w:rPr>
        <w:t>організації</w:t>
      </w:r>
      <w:r>
        <w:t></w:t>
      </w:r>
      <w:r>
        <w:rPr>
          <w:rFonts w:hint="eastAsia"/>
        </w:rPr>
        <w:t>інфраструктури</w:t>
      </w:r>
      <w:r>
        <w:t></w:t>
      </w:r>
      <w:r>
        <w:rPr>
          <w:rFonts w:hint="eastAsia"/>
        </w:rPr>
        <w:t>регіонального</w:t>
      </w:r>
      <w:r>
        <w:t></w:t>
      </w:r>
      <w:r>
        <w:rPr>
          <w:rFonts w:hint="eastAsia"/>
        </w:rPr>
        <w:t>РЦП</w:t>
      </w:r>
      <w:r>
        <w:t></w:t>
      </w:r>
      <w:r>
        <w:t></w:t>
      </w:r>
      <w:r>
        <w:rPr>
          <w:rFonts w:hint="eastAsia"/>
        </w:rPr>
        <w:t>Результати</w:t>
      </w:r>
      <w:r>
        <w:t></w:t>
      </w:r>
      <w:r>
        <w:rPr>
          <w:rFonts w:hint="eastAsia"/>
        </w:rPr>
        <w:t>проведеного</w:t>
      </w:r>
      <w:r>
        <w:t></w:t>
      </w:r>
      <w:r>
        <w:rPr>
          <w:rFonts w:hint="eastAsia"/>
        </w:rPr>
        <w:t>дослідження</w:t>
      </w:r>
      <w:r>
        <w:t></w:t>
      </w:r>
      <w:r>
        <w:rPr>
          <w:rFonts w:hint="eastAsia"/>
        </w:rPr>
        <w:t>функціонування</w:t>
      </w:r>
      <w:r>
        <w:t></w:t>
      </w:r>
      <w:r>
        <w:rPr>
          <w:rFonts w:hint="eastAsia"/>
        </w:rPr>
        <w:t>інфраструктури</w:t>
      </w:r>
      <w:r>
        <w:t></w:t>
      </w:r>
      <w:r>
        <w:rPr>
          <w:rFonts w:hint="eastAsia"/>
        </w:rPr>
        <w:t>вітчизняного</w:t>
      </w:r>
      <w:r>
        <w:t></w:t>
      </w:r>
      <w:r>
        <w:rPr>
          <w:rFonts w:hint="eastAsia"/>
        </w:rPr>
        <w:t>регіонального</w:t>
      </w:r>
      <w:r>
        <w:t></w:t>
      </w:r>
      <w:r>
        <w:rPr>
          <w:rFonts w:hint="eastAsia"/>
        </w:rPr>
        <w:t>РЦП</w:t>
      </w:r>
      <w:r>
        <w:t></w:t>
      </w:r>
      <w:r>
        <w:rPr>
          <w:rFonts w:hint="eastAsia"/>
        </w:rPr>
        <w:t>дають</w:t>
      </w:r>
      <w:r>
        <w:t></w:t>
      </w:r>
      <w:r>
        <w:rPr>
          <w:rFonts w:hint="eastAsia"/>
        </w:rPr>
        <w:t>можливість</w:t>
      </w:r>
      <w:r>
        <w:t></w:t>
      </w:r>
      <w:r>
        <w:rPr>
          <w:rFonts w:hint="eastAsia"/>
        </w:rPr>
        <w:t>зробити</w:t>
      </w:r>
      <w:r>
        <w:t></w:t>
      </w:r>
      <w:r>
        <w:rPr>
          <w:rFonts w:hint="eastAsia"/>
        </w:rPr>
        <w:t>такі</w:t>
      </w:r>
      <w:r>
        <w:t></w:t>
      </w:r>
      <w:r>
        <w:rPr>
          <w:rFonts w:hint="eastAsia"/>
        </w:rPr>
        <w:t>висновки</w:t>
      </w:r>
      <w:r>
        <w:t></w:t>
      </w:r>
      <w:r>
        <w:rPr>
          <w:rFonts w:hint="eastAsia"/>
        </w:rPr>
        <w:t>і</w:t>
      </w:r>
      <w:r>
        <w:t></w:t>
      </w:r>
      <w:r>
        <w:rPr>
          <w:rFonts w:hint="eastAsia"/>
        </w:rPr>
        <w:t>пропозиції</w:t>
      </w:r>
      <w:r>
        <w:t></w:t>
      </w:r>
      <w:bookmarkEnd w:id="0"/>
    </w:p>
    <w:sectPr w:rsidR="00CD55EC" w:rsidRPr="00CD55E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5B7" w:rsidRDefault="008815B7">
      <w:pPr>
        <w:spacing w:after="0" w:line="240" w:lineRule="auto"/>
      </w:pPr>
      <w:r>
        <w:separator/>
      </w:r>
    </w:p>
  </w:endnote>
  <w:endnote w:type="continuationSeparator" w:id="0">
    <w:p w:rsidR="008815B7" w:rsidRDefault="0088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5B7" w:rsidRDefault="008815B7"/>
    <w:p w:rsidR="008815B7" w:rsidRDefault="008815B7"/>
    <w:p w:rsidR="008815B7" w:rsidRDefault="008815B7"/>
    <w:p w:rsidR="008815B7" w:rsidRDefault="008815B7"/>
    <w:p w:rsidR="008815B7" w:rsidRDefault="008815B7"/>
    <w:p w:rsidR="008815B7" w:rsidRDefault="008815B7"/>
    <w:p w:rsidR="008815B7" w:rsidRDefault="008815B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5B7" w:rsidRDefault="008815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815B7" w:rsidRDefault="008815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815B7" w:rsidRDefault="008815B7"/>
    <w:p w:rsidR="008815B7" w:rsidRDefault="008815B7"/>
    <w:p w:rsidR="008815B7" w:rsidRDefault="008815B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5B7" w:rsidRDefault="008815B7"/>
                          <w:p w:rsidR="008815B7" w:rsidRDefault="008815B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815B7" w:rsidRDefault="008815B7"/>
                    <w:p w:rsidR="008815B7" w:rsidRDefault="008815B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815B7" w:rsidRDefault="008815B7"/>
    <w:p w:rsidR="008815B7" w:rsidRDefault="008815B7">
      <w:pPr>
        <w:rPr>
          <w:sz w:val="2"/>
          <w:szCs w:val="2"/>
        </w:rPr>
      </w:pPr>
    </w:p>
    <w:p w:rsidR="008815B7" w:rsidRDefault="008815B7"/>
    <w:p w:rsidR="008815B7" w:rsidRDefault="008815B7">
      <w:pPr>
        <w:spacing w:after="0" w:line="240" w:lineRule="auto"/>
      </w:pPr>
    </w:p>
  </w:footnote>
  <w:footnote w:type="continuationSeparator" w:id="0">
    <w:p w:rsidR="008815B7" w:rsidRDefault="0088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B7"/>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2F0FD-D5AB-4EE9-92EC-B194DBBD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18238</TotalTime>
  <Pages>1</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1047</cp:revision>
  <cp:lastPrinted>2009-02-06T05:36:00Z</cp:lastPrinted>
  <dcterms:created xsi:type="dcterms:W3CDTF">2023-09-07T12:38:00Z</dcterms:created>
  <dcterms:modified xsi:type="dcterms:W3CDTF">2023-11-25T20:30:00Z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