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4B35" w14:textId="318CA9D4" w:rsidR="001E16F4" w:rsidRDefault="00FB1AC2" w:rsidP="00FB1AC2">
      <w:r w:rsidRPr="00FB1AC2">
        <w:rPr>
          <w:rFonts w:hint="eastAsia"/>
        </w:rPr>
        <w:t>Климанова</w:t>
      </w:r>
      <w:r w:rsidRPr="00FB1AC2">
        <w:t xml:space="preserve"> </w:t>
      </w:r>
      <w:r w:rsidRPr="00FB1AC2">
        <w:rPr>
          <w:rFonts w:hint="eastAsia"/>
        </w:rPr>
        <w:t>Мария</w:t>
      </w:r>
      <w:r w:rsidRPr="00FB1AC2">
        <w:t xml:space="preserve"> </w:t>
      </w:r>
      <w:r w:rsidRPr="00FB1AC2">
        <w:rPr>
          <w:rFonts w:hint="eastAsia"/>
        </w:rPr>
        <w:t>Викторовна</w:t>
      </w:r>
      <w:r>
        <w:t xml:space="preserve"> </w:t>
      </w:r>
      <w:r w:rsidRPr="00FB1AC2">
        <w:rPr>
          <w:rFonts w:hint="eastAsia"/>
        </w:rPr>
        <w:t>Лингводидактический</w:t>
      </w:r>
      <w:r w:rsidRPr="00FB1AC2">
        <w:t xml:space="preserve"> </w:t>
      </w:r>
      <w:r w:rsidRPr="00FB1AC2">
        <w:rPr>
          <w:rFonts w:hint="eastAsia"/>
        </w:rPr>
        <w:t>дискурс</w:t>
      </w:r>
      <w:r w:rsidRPr="00FB1AC2">
        <w:t xml:space="preserve"> </w:t>
      </w:r>
      <w:r w:rsidRPr="00FB1AC2">
        <w:rPr>
          <w:rFonts w:hint="eastAsia"/>
        </w:rPr>
        <w:t>как</w:t>
      </w:r>
      <w:r w:rsidRPr="00FB1AC2">
        <w:t xml:space="preserve"> </w:t>
      </w:r>
      <w:r w:rsidRPr="00FB1AC2">
        <w:rPr>
          <w:rFonts w:hint="eastAsia"/>
        </w:rPr>
        <w:t>область</w:t>
      </w:r>
      <w:r w:rsidRPr="00FB1AC2">
        <w:t xml:space="preserve"> </w:t>
      </w:r>
      <w:r w:rsidRPr="00FB1AC2">
        <w:rPr>
          <w:rFonts w:hint="eastAsia"/>
        </w:rPr>
        <w:t>репрезентации</w:t>
      </w:r>
      <w:r w:rsidRPr="00FB1AC2">
        <w:t xml:space="preserve"> </w:t>
      </w:r>
      <w:r w:rsidRPr="00FB1AC2">
        <w:rPr>
          <w:rFonts w:hint="eastAsia"/>
        </w:rPr>
        <w:t>вербализованных</w:t>
      </w:r>
      <w:r w:rsidRPr="00FB1AC2">
        <w:t xml:space="preserve"> </w:t>
      </w:r>
      <w:r w:rsidRPr="00FB1AC2">
        <w:rPr>
          <w:rFonts w:hint="eastAsia"/>
        </w:rPr>
        <w:t>структур</w:t>
      </w:r>
      <w:r w:rsidRPr="00FB1AC2">
        <w:t xml:space="preserve"> </w:t>
      </w:r>
      <w:r w:rsidRPr="00FB1AC2">
        <w:rPr>
          <w:rFonts w:hint="eastAsia"/>
        </w:rPr>
        <w:t>знания</w:t>
      </w:r>
      <w:r w:rsidRPr="00FB1AC2">
        <w:t xml:space="preserve"> (</w:t>
      </w:r>
      <w:r w:rsidRPr="00FB1AC2">
        <w:rPr>
          <w:rFonts w:hint="eastAsia"/>
        </w:rPr>
        <w:t>на</w:t>
      </w:r>
      <w:r w:rsidRPr="00FB1AC2">
        <w:t xml:space="preserve"> </w:t>
      </w:r>
      <w:r w:rsidRPr="00FB1AC2">
        <w:rPr>
          <w:rFonts w:hint="eastAsia"/>
        </w:rPr>
        <w:t>примере</w:t>
      </w:r>
      <w:r w:rsidRPr="00FB1AC2">
        <w:t xml:space="preserve"> </w:t>
      </w:r>
      <w:r w:rsidRPr="00FB1AC2">
        <w:rPr>
          <w:rFonts w:hint="eastAsia"/>
        </w:rPr>
        <w:t>концепта</w:t>
      </w:r>
      <w:r w:rsidRPr="00FB1AC2">
        <w:t xml:space="preserve"> KNOWLEDGE </w:t>
      </w:r>
      <w:r w:rsidRPr="00FB1AC2">
        <w:rPr>
          <w:rFonts w:hint="eastAsia"/>
        </w:rPr>
        <w:t>в</w:t>
      </w:r>
      <w:r w:rsidRPr="00FB1AC2">
        <w:t xml:space="preserve"> </w:t>
      </w:r>
      <w:r w:rsidRPr="00FB1AC2">
        <w:rPr>
          <w:rFonts w:hint="eastAsia"/>
        </w:rPr>
        <w:t>современном</w:t>
      </w:r>
      <w:r w:rsidRPr="00FB1AC2">
        <w:t xml:space="preserve"> </w:t>
      </w:r>
      <w:r w:rsidRPr="00FB1AC2">
        <w:rPr>
          <w:rFonts w:hint="eastAsia"/>
        </w:rPr>
        <w:t>английском</w:t>
      </w:r>
      <w:r w:rsidRPr="00FB1AC2">
        <w:t xml:space="preserve"> </w:t>
      </w:r>
      <w:r w:rsidRPr="00FB1AC2">
        <w:rPr>
          <w:rFonts w:hint="eastAsia"/>
        </w:rPr>
        <w:t>языке</w:t>
      </w:r>
      <w:r w:rsidRPr="00FB1AC2">
        <w:t>)</w:t>
      </w:r>
    </w:p>
    <w:p w14:paraId="51A0DA92" w14:textId="77777777" w:rsidR="00FB1AC2" w:rsidRDefault="00FB1AC2" w:rsidP="00FB1AC2">
      <w:r>
        <w:rPr>
          <w:rFonts w:hint="eastAsia"/>
        </w:rPr>
        <w:t>ОГЛАВЛЕНИЕ</w:t>
      </w:r>
      <w:r>
        <w:t xml:space="preserve"> </w:t>
      </w:r>
      <w:r>
        <w:rPr>
          <w:rFonts w:hint="eastAsia"/>
        </w:rPr>
        <w:t>ДИССЕРТАЦИИ</w:t>
      </w:r>
    </w:p>
    <w:p w14:paraId="22EE036F" w14:textId="77777777" w:rsidR="00FB1AC2" w:rsidRDefault="00FB1AC2" w:rsidP="00FB1AC2">
      <w:r>
        <w:rPr>
          <w:rFonts w:hint="eastAsia"/>
        </w:rPr>
        <w:t>кандидат</w:t>
      </w:r>
      <w:r>
        <w:t xml:space="preserve"> </w:t>
      </w:r>
      <w:r>
        <w:rPr>
          <w:rFonts w:hint="eastAsia"/>
        </w:rPr>
        <w:t>наук</w:t>
      </w:r>
      <w:r>
        <w:t xml:space="preserve"> </w:t>
      </w:r>
      <w:r>
        <w:rPr>
          <w:rFonts w:hint="eastAsia"/>
        </w:rPr>
        <w:t>Климанова</w:t>
      </w:r>
      <w:r>
        <w:t xml:space="preserve"> </w:t>
      </w:r>
      <w:r>
        <w:rPr>
          <w:rFonts w:hint="eastAsia"/>
        </w:rPr>
        <w:t>Мария</w:t>
      </w:r>
      <w:r>
        <w:t xml:space="preserve"> </w:t>
      </w:r>
      <w:r>
        <w:rPr>
          <w:rFonts w:hint="eastAsia"/>
        </w:rPr>
        <w:t>Викторовна</w:t>
      </w:r>
    </w:p>
    <w:p w14:paraId="20067E7C" w14:textId="77777777" w:rsidR="00FB1AC2" w:rsidRDefault="00FB1AC2" w:rsidP="00FB1AC2">
      <w:r>
        <w:rPr>
          <w:rFonts w:hint="eastAsia"/>
        </w:rPr>
        <w:t>ВВЕДЕНИЕ</w:t>
      </w:r>
    </w:p>
    <w:p w14:paraId="342F27A0" w14:textId="77777777" w:rsidR="00FB1AC2" w:rsidRDefault="00FB1AC2" w:rsidP="00FB1AC2"/>
    <w:p w14:paraId="100FF108" w14:textId="77777777" w:rsidR="00FB1AC2" w:rsidRDefault="00FB1AC2" w:rsidP="00FB1AC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ПРОЦЕССА</w:t>
      </w:r>
    </w:p>
    <w:p w14:paraId="4E9E7375" w14:textId="77777777" w:rsidR="00FB1AC2" w:rsidRDefault="00FB1AC2" w:rsidP="00FB1AC2"/>
    <w:p w14:paraId="2FC02825" w14:textId="77777777" w:rsidR="00FB1AC2" w:rsidRDefault="00FB1AC2" w:rsidP="00FB1AC2">
      <w:r>
        <w:rPr>
          <w:rFonts w:hint="eastAsia"/>
        </w:rPr>
        <w:t>РЕПРЕЗЕНТАЦИИ</w:t>
      </w:r>
      <w:r>
        <w:t xml:space="preserve"> </w:t>
      </w:r>
      <w:r>
        <w:rPr>
          <w:rFonts w:hint="eastAsia"/>
        </w:rPr>
        <w:t>ЗНАНИЙ</w:t>
      </w:r>
      <w:r>
        <w:t xml:space="preserve"> </w:t>
      </w:r>
      <w:r>
        <w:rPr>
          <w:rFonts w:hint="eastAsia"/>
        </w:rPr>
        <w:t>В</w:t>
      </w:r>
      <w:r>
        <w:t xml:space="preserve"> </w:t>
      </w:r>
      <w:r>
        <w:rPr>
          <w:rFonts w:hint="eastAsia"/>
        </w:rPr>
        <w:t>ЛИНГВОДИДАКТИЧЕСКОМ</w:t>
      </w:r>
    </w:p>
    <w:p w14:paraId="79D0E8B5" w14:textId="77777777" w:rsidR="00FB1AC2" w:rsidRDefault="00FB1AC2" w:rsidP="00FB1AC2"/>
    <w:p w14:paraId="5E7C5CB7" w14:textId="77777777" w:rsidR="00FB1AC2" w:rsidRDefault="00FB1AC2" w:rsidP="00FB1AC2">
      <w:r>
        <w:rPr>
          <w:rFonts w:hint="eastAsia"/>
        </w:rPr>
        <w:t>ДИСКУРСЕ</w:t>
      </w:r>
    </w:p>
    <w:p w14:paraId="63FDC726" w14:textId="77777777" w:rsidR="00FB1AC2" w:rsidRDefault="00FB1AC2" w:rsidP="00FB1AC2"/>
    <w:p w14:paraId="19CDE183" w14:textId="77777777" w:rsidR="00FB1AC2" w:rsidRDefault="00FB1AC2" w:rsidP="00FB1AC2">
      <w:r>
        <w:t xml:space="preserve">1.1 </w:t>
      </w:r>
      <w:r>
        <w:rPr>
          <w:rFonts w:hint="eastAsia"/>
        </w:rPr>
        <w:t>Знание</w:t>
      </w:r>
      <w:r>
        <w:t xml:space="preserve"> </w:t>
      </w:r>
      <w:r>
        <w:rPr>
          <w:rFonts w:hint="eastAsia"/>
        </w:rPr>
        <w:t>как</w:t>
      </w:r>
      <w:r>
        <w:t xml:space="preserve"> </w:t>
      </w:r>
      <w:r>
        <w:rPr>
          <w:rFonts w:hint="eastAsia"/>
        </w:rPr>
        <w:t>результат</w:t>
      </w:r>
      <w:r>
        <w:t xml:space="preserve"> </w:t>
      </w:r>
      <w:r>
        <w:rPr>
          <w:rFonts w:hint="eastAsia"/>
        </w:rPr>
        <w:t>процесса</w:t>
      </w:r>
      <w:r>
        <w:t xml:space="preserve"> </w:t>
      </w:r>
      <w:r>
        <w:rPr>
          <w:rFonts w:hint="eastAsia"/>
        </w:rPr>
        <w:t>когнитивного</w:t>
      </w:r>
      <w:r>
        <w:t xml:space="preserve"> </w:t>
      </w:r>
      <w:r>
        <w:rPr>
          <w:rFonts w:hint="eastAsia"/>
        </w:rPr>
        <w:t>освоения</w:t>
      </w:r>
      <w:r>
        <w:t xml:space="preserve"> </w:t>
      </w:r>
      <w:r>
        <w:rPr>
          <w:rFonts w:hint="eastAsia"/>
        </w:rPr>
        <w:t>действительности</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лингвистической</w:t>
      </w:r>
      <w:r>
        <w:t xml:space="preserve"> </w:t>
      </w:r>
      <w:r>
        <w:rPr>
          <w:rFonts w:hint="eastAsia"/>
        </w:rPr>
        <w:t>репрезентации</w:t>
      </w:r>
    </w:p>
    <w:p w14:paraId="0A5116DD" w14:textId="77777777" w:rsidR="00FB1AC2" w:rsidRDefault="00FB1AC2" w:rsidP="00FB1AC2"/>
    <w:p w14:paraId="63E6DF92" w14:textId="77777777" w:rsidR="00FB1AC2" w:rsidRDefault="00FB1AC2" w:rsidP="00FB1AC2">
      <w:r>
        <w:t xml:space="preserve">1.2 </w:t>
      </w:r>
      <w:r>
        <w:rPr>
          <w:rFonts w:hint="eastAsia"/>
        </w:rPr>
        <w:t>Основные</w:t>
      </w:r>
      <w:r>
        <w:t xml:space="preserve"> </w:t>
      </w:r>
      <w:r>
        <w:rPr>
          <w:rFonts w:hint="eastAsia"/>
        </w:rPr>
        <w:t>характеристики</w:t>
      </w:r>
      <w:r>
        <w:t xml:space="preserve"> </w:t>
      </w:r>
      <w:r>
        <w:rPr>
          <w:rFonts w:hint="eastAsia"/>
        </w:rPr>
        <w:t>лингводидактического</w:t>
      </w:r>
      <w:r>
        <w:t xml:space="preserve"> </w:t>
      </w:r>
      <w:r>
        <w:rPr>
          <w:rFonts w:hint="eastAsia"/>
        </w:rPr>
        <w:t>дискурса</w:t>
      </w:r>
      <w:r>
        <w:t xml:space="preserve"> </w:t>
      </w:r>
      <w:r>
        <w:rPr>
          <w:rFonts w:hint="eastAsia"/>
        </w:rPr>
        <w:t>и</w:t>
      </w:r>
      <w:r>
        <w:t xml:space="preserve"> </w:t>
      </w:r>
      <w:r>
        <w:rPr>
          <w:rFonts w:hint="eastAsia"/>
        </w:rPr>
        <w:t>его</w:t>
      </w:r>
      <w:r>
        <w:t xml:space="preserve"> </w:t>
      </w:r>
      <w:r>
        <w:rPr>
          <w:rFonts w:hint="eastAsia"/>
        </w:rPr>
        <w:t>функционально</w:t>
      </w:r>
      <w:r>
        <w:t>-</w:t>
      </w:r>
      <w:r>
        <w:rPr>
          <w:rFonts w:hint="eastAsia"/>
        </w:rPr>
        <w:t>когнитивные</w:t>
      </w:r>
      <w:r>
        <w:t xml:space="preserve"> </w:t>
      </w:r>
      <w:r>
        <w:rPr>
          <w:rFonts w:hint="eastAsia"/>
        </w:rPr>
        <w:t>особенности</w:t>
      </w:r>
    </w:p>
    <w:p w14:paraId="2B1BC23A" w14:textId="77777777" w:rsidR="00FB1AC2" w:rsidRDefault="00FB1AC2" w:rsidP="00FB1AC2"/>
    <w:p w14:paraId="62F6EAE8" w14:textId="77777777" w:rsidR="00FB1AC2" w:rsidRDefault="00FB1AC2" w:rsidP="00FB1AC2">
      <w:r>
        <w:t xml:space="preserve">1.3 </w:t>
      </w:r>
      <w:r>
        <w:rPr>
          <w:rFonts w:hint="eastAsia"/>
        </w:rPr>
        <w:t>Типологические</w:t>
      </w:r>
      <w:r>
        <w:t xml:space="preserve"> </w:t>
      </w:r>
      <w:r>
        <w:rPr>
          <w:rFonts w:hint="eastAsia"/>
        </w:rPr>
        <w:t>характеристики</w:t>
      </w:r>
      <w:r>
        <w:t xml:space="preserve"> </w:t>
      </w:r>
      <w:r>
        <w:rPr>
          <w:rFonts w:hint="eastAsia"/>
        </w:rPr>
        <w:t>текстов</w:t>
      </w:r>
      <w:r>
        <w:t xml:space="preserve">, </w:t>
      </w:r>
      <w:r>
        <w:rPr>
          <w:rFonts w:hint="eastAsia"/>
        </w:rPr>
        <w:t>репрезентирующих</w:t>
      </w:r>
    </w:p>
    <w:p w14:paraId="359EBD32" w14:textId="77777777" w:rsidR="00FB1AC2" w:rsidRDefault="00FB1AC2" w:rsidP="00FB1AC2"/>
    <w:p w14:paraId="25CCE4C2" w14:textId="77777777" w:rsidR="00FB1AC2" w:rsidRDefault="00FB1AC2" w:rsidP="00FB1AC2">
      <w:r>
        <w:rPr>
          <w:rFonts w:hint="eastAsia"/>
        </w:rPr>
        <w:t>лингводидактический</w:t>
      </w:r>
      <w:r>
        <w:t xml:space="preserve"> </w:t>
      </w:r>
      <w:r>
        <w:rPr>
          <w:rFonts w:hint="eastAsia"/>
        </w:rPr>
        <w:t>дискурс</w:t>
      </w:r>
      <w:r>
        <w:t xml:space="preserve">, </w:t>
      </w:r>
      <w:r>
        <w:rPr>
          <w:rFonts w:hint="eastAsia"/>
        </w:rPr>
        <w:t>и</w:t>
      </w:r>
      <w:r>
        <w:t xml:space="preserve"> </w:t>
      </w:r>
      <w:r>
        <w:rPr>
          <w:rFonts w:hint="eastAsia"/>
        </w:rPr>
        <w:t>проблема</w:t>
      </w:r>
      <w:r>
        <w:t xml:space="preserve"> </w:t>
      </w:r>
      <w:r>
        <w:rPr>
          <w:rFonts w:hint="eastAsia"/>
        </w:rPr>
        <w:t>передачи</w:t>
      </w:r>
      <w:r>
        <w:t xml:space="preserve"> </w:t>
      </w:r>
      <w:r>
        <w:rPr>
          <w:rFonts w:hint="eastAsia"/>
        </w:rPr>
        <w:t>знаний</w:t>
      </w:r>
    </w:p>
    <w:p w14:paraId="4070A5CB" w14:textId="77777777" w:rsidR="00FB1AC2" w:rsidRDefault="00FB1AC2" w:rsidP="00FB1AC2"/>
    <w:p w14:paraId="3C9522E1" w14:textId="77777777" w:rsidR="00FB1AC2" w:rsidRDefault="00FB1AC2" w:rsidP="00FB1AC2">
      <w:r>
        <w:rPr>
          <w:rFonts w:hint="eastAsia"/>
        </w:rPr>
        <w:t>Выводы</w:t>
      </w:r>
      <w:r>
        <w:t xml:space="preserve"> </w:t>
      </w:r>
      <w:r>
        <w:rPr>
          <w:rFonts w:hint="eastAsia"/>
        </w:rPr>
        <w:t>по</w:t>
      </w:r>
      <w:r>
        <w:t xml:space="preserve"> </w:t>
      </w:r>
      <w:r>
        <w:rPr>
          <w:rFonts w:hint="eastAsia"/>
        </w:rPr>
        <w:t>главе</w:t>
      </w:r>
    </w:p>
    <w:p w14:paraId="4067EC2D" w14:textId="77777777" w:rsidR="00FB1AC2" w:rsidRDefault="00FB1AC2" w:rsidP="00FB1AC2"/>
    <w:p w14:paraId="6DDC5D66" w14:textId="77777777" w:rsidR="00FB1AC2" w:rsidRDefault="00FB1AC2" w:rsidP="00FB1AC2">
      <w:r>
        <w:rPr>
          <w:rFonts w:hint="eastAsia"/>
        </w:rPr>
        <w:t>ГЛАВА</w:t>
      </w:r>
      <w:r>
        <w:t xml:space="preserve"> 2 </w:t>
      </w:r>
      <w:r>
        <w:rPr>
          <w:rFonts w:hint="eastAsia"/>
        </w:rPr>
        <w:t>КОНЦЕПТ</w:t>
      </w:r>
      <w:r>
        <w:t xml:space="preserve"> KNOWLEDGE </w:t>
      </w:r>
      <w:r>
        <w:rPr>
          <w:rFonts w:hint="eastAsia"/>
        </w:rPr>
        <w:t>В</w:t>
      </w:r>
      <w:r>
        <w:t xml:space="preserve"> </w:t>
      </w:r>
      <w:r>
        <w:rPr>
          <w:rFonts w:hint="eastAsia"/>
        </w:rPr>
        <w:t>СОСТАВЕ</w:t>
      </w:r>
      <w:r>
        <w:t xml:space="preserve"> </w:t>
      </w:r>
      <w:r>
        <w:rPr>
          <w:rFonts w:hint="eastAsia"/>
        </w:rPr>
        <w:t>АНГЛОЯЗЫЧНОГО</w:t>
      </w:r>
      <w:r>
        <w:t xml:space="preserve"> </w:t>
      </w:r>
      <w:r>
        <w:rPr>
          <w:rFonts w:hint="eastAsia"/>
        </w:rPr>
        <w:t>ЛИНГВОДИДАКТИЧЕСКОГО</w:t>
      </w:r>
      <w:r>
        <w:t xml:space="preserve"> </w:t>
      </w:r>
      <w:r>
        <w:rPr>
          <w:rFonts w:hint="eastAsia"/>
        </w:rPr>
        <w:t>ДИСКУРСА</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РЕПРЕЗЕНТАЦИИ</w:t>
      </w:r>
      <w:r>
        <w:t xml:space="preserve"> </w:t>
      </w:r>
      <w:r>
        <w:rPr>
          <w:rFonts w:hint="eastAsia"/>
        </w:rPr>
        <w:t>В</w:t>
      </w:r>
      <w:r>
        <w:t xml:space="preserve"> </w:t>
      </w:r>
      <w:r>
        <w:rPr>
          <w:rFonts w:hint="eastAsia"/>
        </w:rPr>
        <w:t>ЯЗЫКЕ</w:t>
      </w:r>
    </w:p>
    <w:p w14:paraId="39F81734" w14:textId="77777777" w:rsidR="00FB1AC2" w:rsidRDefault="00FB1AC2" w:rsidP="00FB1AC2"/>
    <w:p w14:paraId="7D9EF72F" w14:textId="77777777" w:rsidR="00FB1AC2" w:rsidRDefault="00FB1AC2" w:rsidP="00FB1AC2">
      <w:r>
        <w:t xml:space="preserve">2.1 </w:t>
      </w:r>
      <w:r>
        <w:rPr>
          <w:rFonts w:hint="eastAsia"/>
        </w:rPr>
        <w:t>Общая</w:t>
      </w:r>
      <w:r>
        <w:t xml:space="preserve"> </w:t>
      </w:r>
      <w:r>
        <w:rPr>
          <w:rFonts w:hint="eastAsia"/>
        </w:rPr>
        <w:t>характеристика</w:t>
      </w:r>
      <w:r>
        <w:t xml:space="preserve"> </w:t>
      </w:r>
      <w:r>
        <w:rPr>
          <w:rFonts w:hint="eastAsia"/>
        </w:rPr>
        <w:t>процессов</w:t>
      </w:r>
      <w:r>
        <w:t xml:space="preserve"> </w:t>
      </w:r>
      <w:r>
        <w:rPr>
          <w:rFonts w:hint="eastAsia"/>
        </w:rPr>
        <w:t>реализации</w:t>
      </w:r>
      <w:r>
        <w:t xml:space="preserve"> </w:t>
      </w:r>
      <w:r>
        <w:rPr>
          <w:rFonts w:hint="eastAsia"/>
        </w:rPr>
        <w:t>ко</w:t>
      </w:r>
      <w:r>
        <w:rPr>
          <w:rFonts w:hint="eastAsia"/>
        </w:rPr>
        <w:lastRenderedPageBreak/>
        <w:t>нцепта</w:t>
      </w:r>
      <w:r>
        <w:t xml:space="preserve"> knowledge </w:t>
      </w:r>
      <w:r>
        <w:rPr>
          <w:rFonts w:hint="eastAsia"/>
        </w:rPr>
        <w:t>в</w:t>
      </w:r>
      <w:r>
        <w:t xml:space="preserve"> </w:t>
      </w:r>
      <w:r>
        <w:rPr>
          <w:rFonts w:hint="eastAsia"/>
        </w:rPr>
        <w:t>англоязычном</w:t>
      </w:r>
      <w:r>
        <w:t xml:space="preserve"> </w:t>
      </w:r>
      <w:r>
        <w:rPr>
          <w:rFonts w:hint="eastAsia"/>
        </w:rPr>
        <w:t>лингводидактическом</w:t>
      </w:r>
      <w:r>
        <w:t xml:space="preserve"> </w:t>
      </w:r>
      <w:r>
        <w:rPr>
          <w:rFonts w:hint="eastAsia"/>
        </w:rPr>
        <w:t>дискурсе</w:t>
      </w:r>
    </w:p>
    <w:p w14:paraId="567DC959" w14:textId="77777777" w:rsidR="00FB1AC2" w:rsidRDefault="00FB1AC2" w:rsidP="00FB1AC2"/>
    <w:p w14:paraId="32A23E2A" w14:textId="77777777" w:rsidR="00FB1AC2" w:rsidRDefault="00FB1AC2" w:rsidP="00FB1AC2">
      <w:r>
        <w:t xml:space="preserve">2.2 </w:t>
      </w:r>
      <w:r>
        <w:rPr>
          <w:rFonts w:hint="eastAsia"/>
        </w:rPr>
        <w:t>Реализация</w:t>
      </w:r>
      <w:r>
        <w:t xml:space="preserve"> </w:t>
      </w:r>
      <w:r>
        <w:rPr>
          <w:rFonts w:hint="eastAsia"/>
        </w:rPr>
        <w:t>концепта</w:t>
      </w:r>
      <w:r>
        <w:t xml:space="preserve"> knowledge (linguistic knowledge) </w:t>
      </w:r>
      <w:r>
        <w:rPr>
          <w:rFonts w:hint="eastAsia"/>
        </w:rPr>
        <w:t>как</w:t>
      </w:r>
      <w:r>
        <w:t xml:space="preserve"> </w:t>
      </w:r>
      <w:r>
        <w:rPr>
          <w:rFonts w:hint="eastAsia"/>
        </w:rPr>
        <w:t>структуры</w:t>
      </w:r>
      <w:r>
        <w:t xml:space="preserve"> </w:t>
      </w:r>
      <w:r>
        <w:rPr>
          <w:rFonts w:hint="eastAsia"/>
        </w:rPr>
        <w:t>теоретического</w:t>
      </w:r>
      <w:r>
        <w:t xml:space="preserve"> </w:t>
      </w:r>
      <w:r>
        <w:rPr>
          <w:rFonts w:hint="eastAsia"/>
        </w:rPr>
        <w:t>и</w:t>
      </w:r>
      <w:r>
        <w:t xml:space="preserve"> </w:t>
      </w:r>
      <w:r>
        <w:rPr>
          <w:rFonts w:hint="eastAsia"/>
        </w:rPr>
        <w:t>прикладного</w:t>
      </w:r>
      <w:r>
        <w:t xml:space="preserve"> </w:t>
      </w:r>
      <w:r>
        <w:rPr>
          <w:rFonts w:hint="eastAsia"/>
        </w:rPr>
        <w:t>лингвистического</w:t>
      </w:r>
      <w:r>
        <w:t xml:space="preserve"> </w:t>
      </w:r>
      <w:r>
        <w:rPr>
          <w:rFonts w:hint="eastAsia"/>
        </w:rPr>
        <w:t>знания</w:t>
      </w:r>
    </w:p>
    <w:p w14:paraId="15379B24" w14:textId="77777777" w:rsidR="00FB1AC2" w:rsidRDefault="00FB1AC2" w:rsidP="00FB1AC2"/>
    <w:p w14:paraId="11476B4E" w14:textId="77777777" w:rsidR="00FB1AC2" w:rsidRDefault="00FB1AC2" w:rsidP="00FB1AC2">
      <w:r>
        <w:t xml:space="preserve">2.3 </w:t>
      </w:r>
      <w:r>
        <w:rPr>
          <w:rFonts w:hint="eastAsia"/>
        </w:rPr>
        <w:t>Культурно</w:t>
      </w:r>
      <w:r>
        <w:t>-</w:t>
      </w:r>
      <w:r>
        <w:rPr>
          <w:rFonts w:hint="eastAsia"/>
        </w:rPr>
        <w:t>образовательный</w:t>
      </w:r>
      <w:r>
        <w:t xml:space="preserve"> </w:t>
      </w:r>
      <w:r>
        <w:rPr>
          <w:rFonts w:hint="eastAsia"/>
        </w:rPr>
        <w:t>потенциал</w:t>
      </w:r>
      <w:r>
        <w:t xml:space="preserve"> </w:t>
      </w:r>
      <w:r>
        <w:rPr>
          <w:rFonts w:hint="eastAsia"/>
        </w:rPr>
        <w:t>концепта</w:t>
      </w:r>
      <w:r>
        <w:t xml:space="preserve"> knowledge</w:t>
      </w:r>
    </w:p>
    <w:p w14:paraId="7BEC3DCA" w14:textId="77777777" w:rsidR="00FB1AC2" w:rsidRDefault="00FB1AC2" w:rsidP="00FB1AC2"/>
    <w:p w14:paraId="310B5FE7" w14:textId="77777777" w:rsidR="00FB1AC2" w:rsidRDefault="00FB1AC2" w:rsidP="00FB1AC2">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актуализации</w:t>
      </w:r>
      <w:r>
        <w:t xml:space="preserve"> </w:t>
      </w:r>
      <w:r>
        <w:rPr>
          <w:rFonts w:hint="eastAsia"/>
        </w:rPr>
        <w:t>в</w:t>
      </w:r>
      <w:r>
        <w:t xml:space="preserve"> </w:t>
      </w:r>
      <w:r>
        <w:rPr>
          <w:rFonts w:hint="eastAsia"/>
        </w:rPr>
        <w:t>англоязычном</w:t>
      </w:r>
      <w:r>
        <w:t xml:space="preserve"> </w:t>
      </w:r>
      <w:r>
        <w:rPr>
          <w:rFonts w:hint="eastAsia"/>
        </w:rPr>
        <w:t>лингводидактическом</w:t>
      </w:r>
    </w:p>
    <w:p w14:paraId="1C6ADB97" w14:textId="77777777" w:rsidR="00FB1AC2" w:rsidRDefault="00FB1AC2" w:rsidP="00FB1AC2"/>
    <w:p w14:paraId="4A76EBF3" w14:textId="77777777" w:rsidR="00FB1AC2" w:rsidRDefault="00FB1AC2" w:rsidP="00FB1AC2">
      <w:r>
        <w:rPr>
          <w:rFonts w:hint="eastAsia"/>
        </w:rPr>
        <w:t>дискурсе</w:t>
      </w:r>
    </w:p>
    <w:p w14:paraId="4F4696AD" w14:textId="77777777" w:rsidR="00FB1AC2" w:rsidRDefault="00FB1AC2" w:rsidP="00FB1AC2"/>
    <w:p w14:paraId="620F5D09" w14:textId="77777777" w:rsidR="00FB1AC2" w:rsidRDefault="00FB1AC2" w:rsidP="00FB1AC2">
      <w:r>
        <w:rPr>
          <w:rFonts w:hint="eastAsia"/>
        </w:rPr>
        <w:t>Выводы</w:t>
      </w:r>
      <w:r>
        <w:t xml:space="preserve"> </w:t>
      </w:r>
      <w:r>
        <w:rPr>
          <w:rFonts w:hint="eastAsia"/>
        </w:rPr>
        <w:t>по</w:t>
      </w:r>
      <w:r>
        <w:t xml:space="preserve"> </w:t>
      </w:r>
      <w:r>
        <w:rPr>
          <w:rFonts w:hint="eastAsia"/>
        </w:rPr>
        <w:t>главе</w:t>
      </w:r>
    </w:p>
    <w:p w14:paraId="02711B95" w14:textId="77777777" w:rsidR="00FB1AC2" w:rsidRDefault="00FB1AC2" w:rsidP="00FB1AC2"/>
    <w:p w14:paraId="483BD987" w14:textId="77777777" w:rsidR="00FB1AC2" w:rsidRDefault="00FB1AC2" w:rsidP="00FB1AC2">
      <w:r>
        <w:rPr>
          <w:rFonts w:hint="eastAsia"/>
        </w:rPr>
        <w:t>ЗАКЛЮЧЕНИЕ</w:t>
      </w:r>
    </w:p>
    <w:p w14:paraId="3B14E4F1" w14:textId="77777777" w:rsidR="00FB1AC2" w:rsidRDefault="00FB1AC2" w:rsidP="00FB1AC2"/>
    <w:p w14:paraId="2B9FB450" w14:textId="77777777" w:rsidR="00FB1AC2" w:rsidRDefault="00FB1AC2" w:rsidP="00FB1AC2">
      <w:r>
        <w:rPr>
          <w:rFonts w:hint="eastAsia"/>
        </w:rPr>
        <w:t>СПИСОК</w:t>
      </w:r>
      <w:r>
        <w:t xml:space="preserve"> </w:t>
      </w:r>
      <w:r>
        <w:rPr>
          <w:rFonts w:hint="eastAsia"/>
        </w:rPr>
        <w:t>ИСПОЛЬЗОВАННОЙ</w:t>
      </w:r>
      <w:r>
        <w:t xml:space="preserve"> </w:t>
      </w:r>
      <w:r>
        <w:rPr>
          <w:rFonts w:hint="eastAsia"/>
        </w:rPr>
        <w:t>ЛИТЕРАТУРЫ</w:t>
      </w:r>
    </w:p>
    <w:p w14:paraId="28D534D6" w14:textId="77777777" w:rsidR="00FB1AC2" w:rsidRDefault="00FB1AC2" w:rsidP="00FB1AC2"/>
    <w:p w14:paraId="1658AC11" w14:textId="77777777" w:rsidR="00FB1AC2" w:rsidRDefault="00FB1AC2" w:rsidP="00FB1AC2">
      <w:r>
        <w:rPr>
          <w:rFonts w:hint="eastAsia"/>
        </w:rPr>
        <w:t>Материалы</w:t>
      </w:r>
      <w:r>
        <w:t xml:space="preserve"> </w:t>
      </w:r>
      <w:r>
        <w:rPr>
          <w:rFonts w:hint="eastAsia"/>
        </w:rPr>
        <w:t>исследования</w:t>
      </w:r>
    </w:p>
    <w:p w14:paraId="62CDD619" w14:textId="77777777" w:rsidR="00FB1AC2" w:rsidRDefault="00FB1AC2" w:rsidP="00FB1AC2"/>
    <w:p w14:paraId="6EB6D521" w14:textId="0D9B79B1" w:rsidR="00FB1AC2" w:rsidRPr="00FB1AC2" w:rsidRDefault="00FB1AC2" w:rsidP="00FB1AC2">
      <w:r>
        <w:rPr>
          <w:rFonts w:hint="eastAsia"/>
        </w:rPr>
        <w:t>Словари</w:t>
      </w:r>
      <w:r>
        <w:t xml:space="preserve"> </w:t>
      </w:r>
      <w:r>
        <w:rPr>
          <w:rFonts w:hint="eastAsia"/>
        </w:rPr>
        <w:t>и</w:t>
      </w:r>
      <w:r>
        <w:t xml:space="preserve"> </w:t>
      </w:r>
      <w:r>
        <w:rPr>
          <w:rFonts w:hint="eastAsia"/>
        </w:rPr>
        <w:t>справочники</w:t>
      </w:r>
    </w:p>
    <w:sectPr w:rsidR="00FB1AC2" w:rsidRPr="00FB1AC2" w:rsidSect="004540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BDEA" w14:textId="77777777" w:rsidR="0045405A" w:rsidRDefault="0045405A">
      <w:pPr>
        <w:spacing w:after="0" w:line="240" w:lineRule="auto"/>
      </w:pPr>
      <w:r>
        <w:separator/>
      </w:r>
    </w:p>
  </w:endnote>
  <w:endnote w:type="continuationSeparator" w:id="0">
    <w:p w14:paraId="163150B4" w14:textId="77777777" w:rsidR="0045405A" w:rsidRDefault="0045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3D3B" w14:textId="77777777" w:rsidR="0045405A" w:rsidRDefault="0045405A"/>
    <w:p w14:paraId="3DCECC7C" w14:textId="77777777" w:rsidR="0045405A" w:rsidRDefault="0045405A"/>
    <w:p w14:paraId="418798E6" w14:textId="77777777" w:rsidR="0045405A" w:rsidRDefault="0045405A"/>
    <w:p w14:paraId="0A017FF5" w14:textId="77777777" w:rsidR="0045405A" w:rsidRDefault="0045405A"/>
    <w:p w14:paraId="769689A8" w14:textId="77777777" w:rsidR="0045405A" w:rsidRDefault="0045405A"/>
    <w:p w14:paraId="082BDFF4" w14:textId="77777777" w:rsidR="0045405A" w:rsidRDefault="0045405A"/>
    <w:p w14:paraId="163B591A" w14:textId="77777777" w:rsidR="0045405A" w:rsidRDefault="004540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F80AD" wp14:editId="673850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7465" w14:textId="77777777" w:rsidR="0045405A" w:rsidRDefault="00454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F80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097465" w14:textId="77777777" w:rsidR="0045405A" w:rsidRDefault="00454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D5FC87" w14:textId="77777777" w:rsidR="0045405A" w:rsidRDefault="0045405A"/>
    <w:p w14:paraId="1545CF31" w14:textId="77777777" w:rsidR="0045405A" w:rsidRDefault="0045405A"/>
    <w:p w14:paraId="322A3FED" w14:textId="77777777" w:rsidR="0045405A" w:rsidRDefault="004540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780E89" wp14:editId="76D296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1576" w14:textId="77777777" w:rsidR="0045405A" w:rsidRDefault="0045405A"/>
                          <w:p w14:paraId="2882389E" w14:textId="77777777" w:rsidR="0045405A" w:rsidRDefault="00454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80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561576" w14:textId="77777777" w:rsidR="0045405A" w:rsidRDefault="0045405A"/>
                    <w:p w14:paraId="2882389E" w14:textId="77777777" w:rsidR="0045405A" w:rsidRDefault="00454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3389F" w14:textId="77777777" w:rsidR="0045405A" w:rsidRDefault="0045405A"/>
    <w:p w14:paraId="3CFFF737" w14:textId="77777777" w:rsidR="0045405A" w:rsidRDefault="0045405A">
      <w:pPr>
        <w:rPr>
          <w:sz w:val="2"/>
          <w:szCs w:val="2"/>
        </w:rPr>
      </w:pPr>
    </w:p>
    <w:p w14:paraId="42BBCF73" w14:textId="77777777" w:rsidR="0045405A" w:rsidRDefault="0045405A"/>
    <w:p w14:paraId="3A1239C8" w14:textId="77777777" w:rsidR="0045405A" w:rsidRDefault="0045405A">
      <w:pPr>
        <w:spacing w:after="0" w:line="240" w:lineRule="auto"/>
      </w:pPr>
    </w:p>
  </w:footnote>
  <w:footnote w:type="continuationSeparator" w:id="0">
    <w:p w14:paraId="22A8C10A" w14:textId="77777777" w:rsidR="0045405A" w:rsidRDefault="0045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5A"/>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48534</TotalTime>
  <Pages>2</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cp:revision>
  <cp:lastPrinted>2009-02-06T05:36:00Z</cp:lastPrinted>
  <dcterms:created xsi:type="dcterms:W3CDTF">2024-01-07T13:43:00Z</dcterms:created>
  <dcterms:modified xsi:type="dcterms:W3CDTF">2024-03-23T10:45:00Z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