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CD9A" w14:textId="067C544D" w:rsidR="002A2E2A" w:rsidRDefault="00637C9A" w:rsidP="00637C9A">
      <w:r w:rsidRPr="00637C9A">
        <w:rPr>
          <w:rFonts w:hint="eastAsia"/>
        </w:rPr>
        <w:t>Шаненкова</w:t>
      </w:r>
      <w:r w:rsidRPr="00637C9A">
        <w:t xml:space="preserve"> </w:t>
      </w:r>
      <w:r w:rsidRPr="00637C9A">
        <w:rPr>
          <w:rFonts w:hint="eastAsia"/>
        </w:rPr>
        <w:t>Юлия</w:t>
      </w:r>
      <w:r w:rsidRPr="00637C9A">
        <w:t xml:space="preserve"> </w:t>
      </w:r>
      <w:r w:rsidRPr="00637C9A">
        <w:rPr>
          <w:rFonts w:hint="eastAsia"/>
        </w:rPr>
        <w:t>ЛеонидовнаНанесение</w:t>
      </w:r>
      <w:r w:rsidRPr="00637C9A">
        <w:t xml:space="preserve"> </w:t>
      </w:r>
      <w:r w:rsidRPr="00637C9A">
        <w:rPr>
          <w:rFonts w:hint="eastAsia"/>
        </w:rPr>
        <w:t>медного</w:t>
      </w:r>
      <w:r w:rsidRPr="00637C9A">
        <w:t xml:space="preserve"> </w:t>
      </w:r>
      <w:r w:rsidRPr="00637C9A">
        <w:rPr>
          <w:rFonts w:hint="eastAsia"/>
        </w:rPr>
        <w:t>покрытия</w:t>
      </w:r>
      <w:r w:rsidRPr="00637C9A">
        <w:t xml:space="preserve"> </w:t>
      </w:r>
      <w:r w:rsidRPr="00637C9A">
        <w:rPr>
          <w:rFonts w:hint="eastAsia"/>
        </w:rPr>
        <w:t>на</w:t>
      </w:r>
      <w:r w:rsidRPr="00637C9A">
        <w:t xml:space="preserve"> </w:t>
      </w:r>
      <w:r w:rsidRPr="00637C9A">
        <w:rPr>
          <w:rFonts w:hint="eastAsia"/>
        </w:rPr>
        <w:t>алюминиевые</w:t>
      </w:r>
      <w:r w:rsidRPr="00637C9A">
        <w:t xml:space="preserve"> </w:t>
      </w:r>
      <w:r w:rsidRPr="00637C9A">
        <w:rPr>
          <w:rFonts w:hint="eastAsia"/>
        </w:rPr>
        <w:t>контактные</w:t>
      </w:r>
      <w:r w:rsidRPr="00637C9A">
        <w:t xml:space="preserve"> </w:t>
      </w:r>
      <w:r w:rsidRPr="00637C9A">
        <w:rPr>
          <w:rFonts w:hint="eastAsia"/>
        </w:rPr>
        <w:t>поверхности</w:t>
      </w:r>
      <w:r w:rsidRPr="00637C9A">
        <w:t xml:space="preserve"> </w:t>
      </w:r>
      <w:r w:rsidRPr="00637C9A">
        <w:rPr>
          <w:rFonts w:hint="eastAsia"/>
        </w:rPr>
        <w:t>плазмодинамическим</w:t>
      </w:r>
      <w:r w:rsidRPr="00637C9A">
        <w:t xml:space="preserve"> </w:t>
      </w:r>
      <w:r w:rsidRPr="00637C9A">
        <w:rPr>
          <w:rFonts w:hint="eastAsia"/>
        </w:rPr>
        <w:t>методом</w:t>
      </w:r>
    </w:p>
    <w:p w14:paraId="05654F34" w14:textId="77777777" w:rsidR="00637C9A" w:rsidRDefault="00637C9A" w:rsidP="00637C9A">
      <w:r>
        <w:rPr>
          <w:rFonts w:hint="eastAsia"/>
        </w:rPr>
        <w:t>ОГЛАВЛЕНИЕ</w:t>
      </w:r>
      <w:r>
        <w:t xml:space="preserve"> </w:t>
      </w:r>
      <w:r>
        <w:rPr>
          <w:rFonts w:hint="eastAsia"/>
        </w:rPr>
        <w:t>ДИССЕРТАЦИИ</w:t>
      </w:r>
    </w:p>
    <w:p w14:paraId="1A9C3B8F" w14:textId="77777777" w:rsidR="00637C9A" w:rsidRDefault="00637C9A" w:rsidP="00637C9A">
      <w:r>
        <w:rPr>
          <w:rFonts w:hint="eastAsia"/>
        </w:rPr>
        <w:t>кандидат</w:t>
      </w:r>
      <w:r>
        <w:t xml:space="preserve"> </w:t>
      </w:r>
      <w:r>
        <w:rPr>
          <w:rFonts w:hint="eastAsia"/>
        </w:rPr>
        <w:t>наук</w:t>
      </w:r>
      <w:r>
        <w:t xml:space="preserve"> </w:t>
      </w:r>
      <w:r>
        <w:rPr>
          <w:rFonts w:hint="eastAsia"/>
        </w:rPr>
        <w:t>Шаненкова</w:t>
      </w:r>
      <w:r>
        <w:t xml:space="preserve"> </w:t>
      </w:r>
      <w:r>
        <w:rPr>
          <w:rFonts w:hint="eastAsia"/>
        </w:rPr>
        <w:t>Юлия</w:t>
      </w:r>
      <w:r>
        <w:t xml:space="preserve"> </w:t>
      </w:r>
      <w:r>
        <w:rPr>
          <w:rFonts w:hint="eastAsia"/>
        </w:rPr>
        <w:t>Леонидовна</w:t>
      </w:r>
    </w:p>
    <w:p w14:paraId="76A5A33B" w14:textId="77777777" w:rsidR="00637C9A" w:rsidRDefault="00637C9A" w:rsidP="00637C9A">
      <w:r>
        <w:rPr>
          <w:rFonts w:hint="eastAsia"/>
        </w:rPr>
        <w:t>ВВЕДЕНИЕ</w:t>
      </w:r>
    </w:p>
    <w:p w14:paraId="4B73F6CF" w14:textId="77777777" w:rsidR="00637C9A" w:rsidRDefault="00637C9A" w:rsidP="00637C9A"/>
    <w:p w14:paraId="3AD03E16" w14:textId="77777777" w:rsidR="00637C9A" w:rsidRDefault="00637C9A" w:rsidP="00637C9A">
      <w:r>
        <w:rPr>
          <w:rFonts w:hint="eastAsia"/>
        </w:rPr>
        <w:t>ГЛАВА</w:t>
      </w:r>
      <w:r>
        <w:t xml:space="preserve"> 1. </w:t>
      </w:r>
      <w:r>
        <w:rPr>
          <w:rFonts w:hint="eastAsia"/>
        </w:rPr>
        <w:t>АНАЛИЗ</w:t>
      </w:r>
      <w:r>
        <w:t xml:space="preserve"> </w:t>
      </w:r>
      <w:r>
        <w:rPr>
          <w:rFonts w:hint="eastAsia"/>
        </w:rPr>
        <w:t>ВОЗМОЖНЫХ</w:t>
      </w:r>
      <w:r>
        <w:t xml:space="preserve"> </w:t>
      </w:r>
      <w:r>
        <w:rPr>
          <w:rFonts w:hint="eastAsia"/>
        </w:rPr>
        <w:t>РЕШЕНИЙ</w:t>
      </w:r>
      <w:r>
        <w:t xml:space="preserve"> </w:t>
      </w:r>
      <w:r>
        <w:rPr>
          <w:rFonts w:hint="eastAsia"/>
        </w:rPr>
        <w:t>ПРОБЛЕМЫ</w:t>
      </w:r>
      <w:r>
        <w:t xml:space="preserve"> </w:t>
      </w:r>
      <w:r>
        <w:rPr>
          <w:rFonts w:hint="eastAsia"/>
        </w:rPr>
        <w:t>СОВМЕЩЕНИЯ</w:t>
      </w:r>
      <w:r>
        <w:t xml:space="preserve"> </w:t>
      </w:r>
      <w:r>
        <w:rPr>
          <w:rFonts w:hint="eastAsia"/>
        </w:rPr>
        <w:t>КОНТАКТНОЙ</w:t>
      </w:r>
      <w:r>
        <w:t xml:space="preserve"> </w:t>
      </w:r>
      <w:r>
        <w:rPr>
          <w:rFonts w:hint="eastAsia"/>
        </w:rPr>
        <w:t>ПАРЫ</w:t>
      </w:r>
      <w:r>
        <w:t xml:space="preserve"> </w:t>
      </w:r>
      <w:r>
        <w:rPr>
          <w:rFonts w:hint="eastAsia"/>
        </w:rPr>
        <w:t>МЕДЬ</w:t>
      </w:r>
      <w:r>
        <w:t>-</w:t>
      </w:r>
      <w:r>
        <w:rPr>
          <w:rFonts w:hint="eastAsia"/>
        </w:rPr>
        <w:t>АЛЮМИНИЙ</w:t>
      </w:r>
    </w:p>
    <w:p w14:paraId="61EAB87E" w14:textId="77777777" w:rsidR="00637C9A" w:rsidRDefault="00637C9A" w:rsidP="00637C9A"/>
    <w:p w14:paraId="04B4A633" w14:textId="77777777" w:rsidR="00637C9A" w:rsidRDefault="00637C9A" w:rsidP="00637C9A">
      <w:r>
        <w:t xml:space="preserve">1.1 </w:t>
      </w:r>
      <w:r>
        <w:rPr>
          <w:rFonts w:hint="eastAsia"/>
        </w:rPr>
        <w:t>Электропроводящие</w:t>
      </w:r>
      <w:r>
        <w:t xml:space="preserve"> </w:t>
      </w:r>
      <w:r>
        <w:rPr>
          <w:rFonts w:hint="eastAsia"/>
        </w:rPr>
        <w:t>смазки</w:t>
      </w:r>
    </w:p>
    <w:p w14:paraId="21589FA3" w14:textId="77777777" w:rsidR="00637C9A" w:rsidRDefault="00637C9A" w:rsidP="00637C9A"/>
    <w:p w14:paraId="5FF0F107" w14:textId="77777777" w:rsidR="00637C9A" w:rsidRDefault="00637C9A" w:rsidP="00637C9A">
      <w:r>
        <w:t xml:space="preserve">1.2 </w:t>
      </w:r>
      <w:r>
        <w:rPr>
          <w:rFonts w:hint="eastAsia"/>
        </w:rPr>
        <w:t>Биметаллические</w:t>
      </w:r>
      <w:r>
        <w:t xml:space="preserve"> </w:t>
      </w:r>
      <w:r>
        <w:rPr>
          <w:rFonts w:hint="eastAsia"/>
        </w:rPr>
        <w:t>прокладки</w:t>
      </w:r>
    </w:p>
    <w:p w14:paraId="395B77F4" w14:textId="77777777" w:rsidR="00637C9A" w:rsidRDefault="00637C9A" w:rsidP="00637C9A"/>
    <w:p w14:paraId="0515A063" w14:textId="77777777" w:rsidR="00637C9A" w:rsidRDefault="00637C9A" w:rsidP="00637C9A">
      <w:r>
        <w:t xml:space="preserve">1.3 </w:t>
      </w:r>
      <w:r>
        <w:rPr>
          <w:rFonts w:hint="eastAsia"/>
        </w:rPr>
        <w:t>Нанесение</w:t>
      </w:r>
      <w:r>
        <w:t xml:space="preserve"> </w:t>
      </w:r>
      <w:r>
        <w:rPr>
          <w:rFonts w:hint="eastAsia"/>
        </w:rPr>
        <w:t>покрытий</w:t>
      </w:r>
      <w:r>
        <w:t xml:space="preserve"> </w:t>
      </w:r>
      <w:r>
        <w:rPr>
          <w:rFonts w:hint="eastAsia"/>
        </w:rPr>
        <w:t>на</w:t>
      </w:r>
      <w:r>
        <w:t xml:space="preserve"> </w:t>
      </w:r>
      <w:r>
        <w:rPr>
          <w:rFonts w:hint="eastAsia"/>
        </w:rPr>
        <w:t>алюминиевые</w:t>
      </w:r>
      <w:r>
        <w:t xml:space="preserve"> </w:t>
      </w:r>
      <w:r>
        <w:rPr>
          <w:rFonts w:hint="eastAsia"/>
        </w:rPr>
        <w:t>контактные</w:t>
      </w:r>
      <w:r>
        <w:t xml:space="preserve"> </w:t>
      </w:r>
      <w:r>
        <w:rPr>
          <w:rFonts w:hint="eastAsia"/>
        </w:rPr>
        <w:t>поверхности</w:t>
      </w:r>
    </w:p>
    <w:p w14:paraId="29B6BA27" w14:textId="77777777" w:rsidR="00637C9A" w:rsidRDefault="00637C9A" w:rsidP="00637C9A"/>
    <w:p w14:paraId="621028E2" w14:textId="77777777" w:rsidR="00637C9A" w:rsidRDefault="00637C9A" w:rsidP="00637C9A">
      <w:r>
        <w:t xml:space="preserve">1.4 </w:t>
      </w:r>
      <w:r>
        <w:rPr>
          <w:rFonts w:hint="eastAsia"/>
        </w:rPr>
        <w:t>Прочие</w:t>
      </w:r>
      <w:r>
        <w:t xml:space="preserve"> </w:t>
      </w:r>
      <w:r>
        <w:rPr>
          <w:rFonts w:hint="eastAsia"/>
        </w:rPr>
        <w:t>методы</w:t>
      </w:r>
      <w:r>
        <w:t xml:space="preserve"> </w:t>
      </w:r>
      <w:r>
        <w:rPr>
          <w:rFonts w:hint="eastAsia"/>
        </w:rPr>
        <w:t>совмещения</w:t>
      </w:r>
      <w:r>
        <w:t xml:space="preserve"> </w:t>
      </w:r>
      <w:r>
        <w:rPr>
          <w:rFonts w:hint="eastAsia"/>
        </w:rPr>
        <w:t>контактной</w:t>
      </w:r>
      <w:r>
        <w:t xml:space="preserve"> </w:t>
      </w:r>
      <w:r>
        <w:rPr>
          <w:rFonts w:hint="eastAsia"/>
        </w:rPr>
        <w:t>пары</w:t>
      </w:r>
      <w:r>
        <w:t xml:space="preserve"> </w:t>
      </w:r>
      <w:r>
        <w:rPr>
          <w:rFonts w:hint="eastAsia"/>
        </w:rPr>
        <w:t>медь</w:t>
      </w:r>
      <w:r>
        <w:t>-</w:t>
      </w:r>
      <w:r>
        <w:rPr>
          <w:rFonts w:hint="eastAsia"/>
        </w:rPr>
        <w:t>алюминий</w:t>
      </w:r>
    </w:p>
    <w:p w14:paraId="20FD4137" w14:textId="77777777" w:rsidR="00637C9A" w:rsidRDefault="00637C9A" w:rsidP="00637C9A"/>
    <w:p w14:paraId="2EBBB007" w14:textId="77777777" w:rsidR="00637C9A" w:rsidRDefault="00637C9A" w:rsidP="00637C9A">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ИССЛЕДОВАНИЙ</w:t>
      </w:r>
    </w:p>
    <w:p w14:paraId="715CB63C" w14:textId="77777777" w:rsidR="00637C9A" w:rsidRDefault="00637C9A" w:rsidP="00637C9A"/>
    <w:p w14:paraId="0CC816C2" w14:textId="77777777" w:rsidR="00637C9A" w:rsidRDefault="00637C9A" w:rsidP="00637C9A">
      <w:r>
        <w:t xml:space="preserve">2.1 </w:t>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по</w:t>
      </w:r>
      <w:r>
        <w:t xml:space="preserve"> </w:t>
      </w:r>
      <w:r>
        <w:rPr>
          <w:rFonts w:hint="eastAsia"/>
        </w:rPr>
        <w:t>нанесению</w:t>
      </w:r>
      <w:r>
        <w:t xml:space="preserve"> </w:t>
      </w:r>
      <w:r>
        <w:rPr>
          <w:rFonts w:hint="eastAsia"/>
        </w:rPr>
        <w:t>медных</w:t>
      </w:r>
      <w:r>
        <w:t xml:space="preserve"> </w:t>
      </w:r>
      <w:r>
        <w:rPr>
          <w:rFonts w:hint="eastAsia"/>
        </w:rPr>
        <w:t>покрытий</w:t>
      </w:r>
      <w:r>
        <w:t xml:space="preserve"> </w:t>
      </w:r>
      <w:r>
        <w:rPr>
          <w:rFonts w:hint="eastAsia"/>
        </w:rPr>
        <w:t>на</w:t>
      </w:r>
      <w:r>
        <w:t xml:space="preserve"> </w:t>
      </w:r>
      <w:r>
        <w:rPr>
          <w:rFonts w:hint="eastAsia"/>
        </w:rPr>
        <w:t>алюминиевые</w:t>
      </w:r>
      <w:r>
        <w:t xml:space="preserve"> </w:t>
      </w:r>
      <w:r>
        <w:rPr>
          <w:rFonts w:hint="eastAsia"/>
        </w:rPr>
        <w:t>поверхности</w:t>
      </w:r>
      <w:r>
        <w:t xml:space="preserve"> </w:t>
      </w:r>
      <w:r>
        <w:rPr>
          <w:rFonts w:hint="eastAsia"/>
        </w:rPr>
        <w:t>плазмодинамическим</w:t>
      </w:r>
      <w:r>
        <w:t xml:space="preserve"> </w:t>
      </w:r>
      <w:r>
        <w:rPr>
          <w:rFonts w:hint="eastAsia"/>
        </w:rPr>
        <w:t>методом</w:t>
      </w:r>
    </w:p>
    <w:p w14:paraId="731DC6CC" w14:textId="77777777" w:rsidR="00637C9A" w:rsidRDefault="00637C9A" w:rsidP="00637C9A"/>
    <w:p w14:paraId="58607466" w14:textId="77777777" w:rsidR="00637C9A" w:rsidRDefault="00637C9A" w:rsidP="00637C9A">
      <w:r>
        <w:t xml:space="preserve">2.2 </w:t>
      </w:r>
      <w:r>
        <w:rPr>
          <w:rFonts w:hint="eastAsia"/>
        </w:rPr>
        <w:t>Принципиальная</w:t>
      </w:r>
      <w:r>
        <w:t xml:space="preserve"> </w:t>
      </w:r>
      <w:r>
        <w:rPr>
          <w:rFonts w:hint="eastAsia"/>
        </w:rPr>
        <w:t>схема</w:t>
      </w:r>
      <w:r>
        <w:t xml:space="preserve">, </w:t>
      </w:r>
      <w:r>
        <w:rPr>
          <w:rFonts w:hint="eastAsia"/>
        </w:rPr>
        <w:t>устройство</w:t>
      </w:r>
      <w:r>
        <w:t xml:space="preserve"> </w:t>
      </w:r>
      <w:r>
        <w:rPr>
          <w:rFonts w:hint="eastAsia"/>
        </w:rPr>
        <w:t>и</w:t>
      </w:r>
      <w:r>
        <w:t xml:space="preserve"> </w:t>
      </w:r>
      <w:r>
        <w:rPr>
          <w:rFonts w:hint="eastAsia"/>
        </w:rPr>
        <w:t>работа</w:t>
      </w:r>
      <w:r>
        <w:t xml:space="preserve"> </w:t>
      </w:r>
      <w:r>
        <w:rPr>
          <w:rFonts w:hint="eastAsia"/>
        </w:rPr>
        <w:t>коаксиального</w:t>
      </w:r>
      <w:r>
        <w:t xml:space="preserve"> </w:t>
      </w:r>
      <w:r>
        <w:rPr>
          <w:rFonts w:hint="eastAsia"/>
        </w:rPr>
        <w:t>магнитоплазменного</w:t>
      </w:r>
      <w:r>
        <w:t xml:space="preserve"> </w:t>
      </w:r>
      <w:r>
        <w:rPr>
          <w:rFonts w:hint="eastAsia"/>
        </w:rPr>
        <w:t>ускорителя</w:t>
      </w:r>
      <w:r>
        <w:t xml:space="preserve"> </w:t>
      </w:r>
      <w:r>
        <w:rPr>
          <w:rFonts w:hint="eastAsia"/>
        </w:rPr>
        <w:t>с</w:t>
      </w:r>
      <w:r>
        <w:t xml:space="preserve"> </w:t>
      </w:r>
      <w:r>
        <w:rPr>
          <w:rFonts w:hint="eastAsia"/>
        </w:rPr>
        <w:t>медными</w:t>
      </w:r>
      <w:r>
        <w:t xml:space="preserve"> </w:t>
      </w:r>
      <w:r>
        <w:rPr>
          <w:rFonts w:hint="eastAsia"/>
        </w:rPr>
        <w:t>электродами</w:t>
      </w:r>
    </w:p>
    <w:p w14:paraId="075E434D" w14:textId="77777777" w:rsidR="00637C9A" w:rsidRDefault="00637C9A" w:rsidP="00637C9A"/>
    <w:p w14:paraId="46489712" w14:textId="77777777" w:rsidR="00637C9A" w:rsidRDefault="00637C9A" w:rsidP="00637C9A">
      <w:r>
        <w:t xml:space="preserve">2.3 </w:t>
      </w:r>
      <w:r>
        <w:rPr>
          <w:rFonts w:hint="eastAsia"/>
        </w:rPr>
        <w:t>Регистрация</w:t>
      </w:r>
      <w:r>
        <w:t xml:space="preserve"> </w:t>
      </w:r>
      <w:r>
        <w:rPr>
          <w:rFonts w:hint="eastAsia"/>
        </w:rPr>
        <w:t>энергетических</w:t>
      </w:r>
      <w:r>
        <w:t xml:space="preserve"> </w:t>
      </w:r>
      <w:r>
        <w:rPr>
          <w:rFonts w:hint="eastAsia"/>
        </w:rPr>
        <w:t>параметров</w:t>
      </w:r>
      <w:r>
        <w:t xml:space="preserve"> </w:t>
      </w:r>
      <w:r>
        <w:rPr>
          <w:rFonts w:hint="eastAsia"/>
        </w:rPr>
        <w:t>плазменного</w:t>
      </w:r>
      <w:r>
        <w:t xml:space="preserve"> </w:t>
      </w:r>
      <w:r>
        <w:rPr>
          <w:rFonts w:hint="eastAsia"/>
        </w:rPr>
        <w:t>выстрела</w:t>
      </w:r>
    </w:p>
    <w:p w14:paraId="69D86CEC" w14:textId="77777777" w:rsidR="00637C9A" w:rsidRDefault="00637C9A" w:rsidP="00637C9A"/>
    <w:p w14:paraId="2ED77C57" w14:textId="77777777" w:rsidR="00637C9A" w:rsidRDefault="00637C9A" w:rsidP="00637C9A">
      <w:r>
        <w:t xml:space="preserve">2.4 </w:t>
      </w:r>
      <w:r>
        <w:rPr>
          <w:rFonts w:hint="eastAsia"/>
        </w:rPr>
        <w:t>Определение</w:t>
      </w:r>
      <w:r>
        <w:t xml:space="preserve"> </w:t>
      </w:r>
      <w:r>
        <w:rPr>
          <w:rFonts w:hint="eastAsia"/>
        </w:rPr>
        <w:t>дифференциальных</w:t>
      </w:r>
      <w:r>
        <w:t xml:space="preserve"> </w:t>
      </w:r>
      <w:r>
        <w:rPr>
          <w:rFonts w:hint="eastAsia"/>
        </w:rPr>
        <w:t>и</w:t>
      </w:r>
      <w:r>
        <w:t xml:space="preserve"> </w:t>
      </w:r>
      <w:r>
        <w:rPr>
          <w:rFonts w:hint="eastAsia"/>
        </w:rPr>
        <w:t>интегральных</w:t>
      </w:r>
      <w:r>
        <w:t xml:space="preserve"> </w:t>
      </w:r>
      <w:r>
        <w:rPr>
          <w:rFonts w:hint="eastAsia"/>
        </w:rPr>
        <w:t>характеристик</w:t>
      </w:r>
      <w:r>
        <w:t xml:space="preserve"> </w:t>
      </w:r>
      <w:r>
        <w:rPr>
          <w:rFonts w:hint="eastAsia"/>
        </w:rPr>
        <w:t>электроэрозионного</w:t>
      </w:r>
      <w:r>
        <w:t xml:space="preserve"> </w:t>
      </w:r>
      <w:r>
        <w:rPr>
          <w:rFonts w:hint="eastAsia"/>
        </w:rPr>
        <w:t>износа</w:t>
      </w:r>
      <w:r>
        <w:t xml:space="preserve"> </w:t>
      </w:r>
      <w:r>
        <w:rPr>
          <w:rFonts w:hint="eastAsia"/>
        </w:rPr>
        <w:t>медного</w:t>
      </w:r>
      <w:r>
        <w:t xml:space="preserve"> </w:t>
      </w:r>
      <w:r>
        <w:rPr>
          <w:rFonts w:hint="eastAsia"/>
        </w:rPr>
        <w:lastRenderedPageBreak/>
        <w:t>ствола</w:t>
      </w:r>
      <w:r>
        <w:t xml:space="preserve"> </w:t>
      </w:r>
      <w:r>
        <w:rPr>
          <w:rFonts w:hint="eastAsia"/>
        </w:rPr>
        <w:t>ускорителя</w:t>
      </w:r>
    </w:p>
    <w:p w14:paraId="1BC9F0F2" w14:textId="77777777" w:rsidR="00637C9A" w:rsidRDefault="00637C9A" w:rsidP="00637C9A"/>
    <w:p w14:paraId="2D2D3780" w14:textId="77777777" w:rsidR="00637C9A" w:rsidRDefault="00637C9A" w:rsidP="00637C9A">
      <w:r>
        <w:t xml:space="preserve">2.5 </w:t>
      </w:r>
      <w:r>
        <w:rPr>
          <w:rFonts w:hint="eastAsia"/>
        </w:rPr>
        <w:t>Регистрация</w:t>
      </w:r>
      <w:r>
        <w:t xml:space="preserve"> </w:t>
      </w:r>
      <w:r>
        <w:rPr>
          <w:rFonts w:hint="eastAsia"/>
        </w:rPr>
        <w:t>динамических</w:t>
      </w:r>
      <w:r>
        <w:t xml:space="preserve"> </w:t>
      </w:r>
      <w:r>
        <w:rPr>
          <w:rFonts w:hint="eastAsia"/>
        </w:rPr>
        <w:t>характеристик</w:t>
      </w:r>
      <w:r>
        <w:t xml:space="preserve"> </w:t>
      </w:r>
      <w:r>
        <w:rPr>
          <w:rFonts w:hint="eastAsia"/>
        </w:rPr>
        <w:t>сверхзвуковой</w:t>
      </w:r>
      <w:r>
        <w:t xml:space="preserve"> </w:t>
      </w:r>
      <w:r>
        <w:rPr>
          <w:rFonts w:hint="eastAsia"/>
        </w:rPr>
        <w:t>импульсной</w:t>
      </w:r>
      <w:r>
        <w:t xml:space="preserve"> </w:t>
      </w:r>
      <w:r>
        <w:rPr>
          <w:rFonts w:hint="eastAsia"/>
        </w:rPr>
        <w:t>струи</w:t>
      </w:r>
      <w:r>
        <w:t xml:space="preserve"> </w:t>
      </w:r>
      <w:r>
        <w:rPr>
          <w:rFonts w:hint="eastAsia"/>
        </w:rPr>
        <w:t>медной</w:t>
      </w:r>
      <w:r>
        <w:t xml:space="preserve"> </w:t>
      </w:r>
      <w:r>
        <w:rPr>
          <w:rFonts w:hint="eastAsia"/>
        </w:rPr>
        <w:t>электроэрозионной</w:t>
      </w:r>
      <w:r>
        <w:t xml:space="preserve"> </w:t>
      </w:r>
      <w:r>
        <w:rPr>
          <w:rFonts w:hint="eastAsia"/>
        </w:rPr>
        <w:t>плазмы</w:t>
      </w:r>
    </w:p>
    <w:p w14:paraId="3AB6FD32" w14:textId="77777777" w:rsidR="00637C9A" w:rsidRDefault="00637C9A" w:rsidP="00637C9A"/>
    <w:p w14:paraId="191C3CE2" w14:textId="77777777" w:rsidR="00637C9A" w:rsidRDefault="00637C9A" w:rsidP="00637C9A">
      <w:r>
        <w:t xml:space="preserve">2.6 </w:t>
      </w:r>
      <w:r>
        <w:rPr>
          <w:rFonts w:hint="eastAsia"/>
        </w:rPr>
        <w:t>Аналитические</w:t>
      </w:r>
      <w:r>
        <w:t xml:space="preserve"> </w:t>
      </w:r>
      <w:r>
        <w:rPr>
          <w:rFonts w:hint="eastAsia"/>
        </w:rPr>
        <w:t>методы</w:t>
      </w:r>
      <w:r>
        <w:t xml:space="preserve"> </w:t>
      </w:r>
      <w:r>
        <w:rPr>
          <w:rFonts w:hint="eastAsia"/>
        </w:rPr>
        <w:t>исследований</w:t>
      </w:r>
    </w:p>
    <w:p w14:paraId="6B587C25" w14:textId="77777777" w:rsidR="00637C9A" w:rsidRDefault="00637C9A" w:rsidP="00637C9A"/>
    <w:p w14:paraId="3C9F93AC" w14:textId="77777777" w:rsidR="00637C9A" w:rsidRDefault="00637C9A" w:rsidP="00637C9A">
      <w:r>
        <w:t xml:space="preserve">2.7 </w:t>
      </w:r>
      <w:r>
        <w:rPr>
          <w:rFonts w:hint="eastAsia"/>
        </w:rPr>
        <w:t>Методика</w:t>
      </w:r>
      <w:r>
        <w:t xml:space="preserve"> </w:t>
      </w:r>
      <w:r>
        <w:rPr>
          <w:rFonts w:hint="eastAsia"/>
        </w:rPr>
        <w:t>определения</w:t>
      </w:r>
      <w:r>
        <w:t xml:space="preserve"> </w:t>
      </w:r>
      <w:r>
        <w:rPr>
          <w:rFonts w:hint="eastAsia"/>
        </w:rPr>
        <w:t>переходного</w:t>
      </w:r>
      <w:r>
        <w:t xml:space="preserve"> </w:t>
      </w:r>
      <w:r>
        <w:rPr>
          <w:rFonts w:hint="eastAsia"/>
        </w:rPr>
        <w:t>сопротивления</w:t>
      </w:r>
      <w:r>
        <w:t xml:space="preserve"> </w:t>
      </w:r>
      <w:r>
        <w:rPr>
          <w:rFonts w:hint="eastAsia"/>
        </w:rPr>
        <w:t>контактных</w:t>
      </w:r>
      <w:r>
        <w:t xml:space="preserve"> </w:t>
      </w:r>
      <w:r>
        <w:rPr>
          <w:rFonts w:hint="eastAsia"/>
        </w:rPr>
        <w:t>пар</w:t>
      </w:r>
    </w:p>
    <w:p w14:paraId="50F10D9E" w14:textId="77777777" w:rsidR="00637C9A" w:rsidRDefault="00637C9A" w:rsidP="00637C9A"/>
    <w:p w14:paraId="4AA441F6" w14:textId="77777777" w:rsidR="00637C9A" w:rsidRDefault="00637C9A" w:rsidP="00637C9A">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НАНЕСЕНИЯ</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АЛЮМИНИЕВЫЕ</w:t>
      </w:r>
      <w:r>
        <w:t xml:space="preserve"> </w:t>
      </w:r>
      <w:r>
        <w:rPr>
          <w:rFonts w:hint="eastAsia"/>
        </w:rPr>
        <w:t>ПОВЕРХНОСТИ</w:t>
      </w:r>
      <w:r>
        <w:t xml:space="preserve"> </w:t>
      </w:r>
      <w:r>
        <w:rPr>
          <w:rFonts w:hint="eastAsia"/>
        </w:rPr>
        <w:t>ПЛАЗМОДИНАМИЧЕСКИМ</w:t>
      </w:r>
      <w:r>
        <w:t xml:space="preserve"> </w:t>
      </w:r>
      <w:r>
        <w:rPr>
          <w:rFonts w:hint="eastAsia"/>
        </w:rPr>
        <w:t>МЕТОДОМ</w:t>
      </w:r>
    </w:p>
    <w:p w14:paraId="1A8352DC" w14:textId="77777777" w:rsidR="00637C9A" w:rsidRDefault="00637C9A" w:rsidP="00637C9A"/>
    <w:p w14:paraId="3B0E8941" w14:textId="77777777" w:rsidR="00637C9A" w:rsidRDefault="00637C9A" w:rsidP="00637C9A">
      <w:r>
        <w:t xml:space="preserve">3.1 </w:t>
      </w:r>
      <w:r>
        <w:rPr>
          <w:rFonts w:hint="eastAsia"/>
        </w:rPr>
        <w:t>Инициирование</w:t>
      </w:r>
      <w:r>
        <w:t xml:space="preserve"> </w:t>
      </w:r>
      <w:r>
        <w:rPr>
          <w:rFonts w:hint="eastAsia"/>
        </w:rPr>
        <w:t>дугового</w:t>
      </w:r>
      <w:r>
        <w:t xml:space="preserve"> </w:t>
      </w:r>
      <w:r>
        <w:rPr>
          <w:rFonts w:hint="eastAsia"/>
        </w:rPr>
        <w:t>разряда</w:t>
      </w:r>
      <w:r>
        <w:t xml:space="preserve"> </w:t>
      </w:r>
      <w:r>
        <w:rPr>
          <w:rFonts w:hint="eastAsia"/>
        </w:rPr>
        <w:t>в</w:t>
      </w:r>
      <w:r>
        <w:t xml:space="preserve"> </w:t>
      </w:r>
      <w:r>
        <w:rPr>
          <w:rFonts w:hint="eastAsia"/>
        </w:rPr>
        <w:t>ускорительном</w:t>
      </w:r>
      <w:r>
        <w:t xml:space="preserve"> </w:t>
      </w:r>
      <w:r>
        <w:rPr>
          <w:rFonts w:hint="eastAsia"/>
        </w:rPr>
        <w:t>канале</w:t>
      </w:r>
      <w:r>
        <w:t xml:space="preserve"> </w:t>
      </w:r>
      <w:r>
        <w:rPr>
          <w:rFonts w:hint="eastAsia"/>
        </w:rPr>
        <w:t>коаксиального</w:t>
      </w:r>
      <w:r>
        <w:t xml:space="preserve"> </w:t>
      </w:r>
      <w:r>
        <w:rPr>
          <w:rFonts w:hint="eastAsia"/>
        </w:rPr>
        <w:t>магнитоплазменного</w:t>
      </w:r>
      <w:r>
        <w:t xml:space="preserve"> </w:t>
      </w:r>
      <w:r>
        <w:rPr>
          <w:rFonts w:hint="eastAsia"/>
        </w:rPr>
        <w:t>ускорителя</w:t>
      </w:r>
    </w:p>
    <w:p w14:paraId="37B45975" w14:textId="77777777" w:rsidR="00637C9A" w:rsidRDefault="00637C9A" w:rsidP="00637C9A"/>
    <w:p w14:paraId="1CD8A4FD" w14:textId="77777777" w:rsidR="00637C9A" w:rsidRDefault="00637C9A" w:rsidP="00637C9A">
      <w:r>
        <w:t xml:space="preserve">3.2 </w:t>
      </w:r>
      <w:r>
        <w:rPr>
          <w:rFonts w:hint="eastAsia"/>
        </w:rPr>
        <w:t>Ускорение</w:t>
      </w:r>
      <w:r>
        <w:t xml:space="preserve"> </w:t>
      </w:r>
      <w:r>
        <w:rPr>
          <w:rFonts w:hint="eastAsia"/>
        </w:rPr>
        <w:t>электроразрядной</w:t>
      </w:r>
      <w:r>
        <w:t xml:space="preserve"> </w:t>
      </w:r>
      <w:r>
        <w:rPr>
          <w:rFonts w:hint="eastAsia"/>
        </w:rPr>
        <w:t>плазмы</w:t>
      </w:r>
      <w:r>
        <w:t xml:space="preserve"> </w:t>
      </w:r>
      <w:r>
        <w:rPr>
          <w:rFonts w:hint="eastAsia"/>
        </w:rPr>
        <w:t>и</w:t>
      </w:r>
      <w:r>
        <w:t xml:space="preserve"> </w:t>
      </w:r>
      <w:r>
        <w:rPr>
          <w:rFonts w:hint="eastAsia"/>
        </w:rPr>
        <w:t>исследование</w:t>
      </w:r>
      <w:r>
        <w:t xml:space="preserve"> </w:t>
      </w:r>
      <w:r>
        <w:rPr>
          <w:rFonts w:hint="eastAsia"/>
        </w:rPr>
        <w:t>динамических</w:t>
      </w:r>
      <w:r>
        <w:t xml:space="preserve"> </w:t>
      </w:r>
      <w:r>
        <w:rPr>
          <w:rFonts w:hint="eastAsia"/>
        </w:rPr>
        <w:t>характеристик</w:t>
      </w:r>
      <w:r>
        <w:t xml:space="preserve"> </w:t>
      </w:r>
      <w:r>
        <w:rPr>
          <w:rFonts w:hint="eastAsia"/>
        </w:rPr>
        <w:t>плазменной</w:t>
      </w:r>
      <w:r>
        <w:t xml:space="preserve"> </w:t>
      </w:r>
      <w:r>
        <w:rPr>
          <w:rFonts w:hint="eastAsia"/>
        </w:rPr>
        <w:t>структуры</w:t>
      </w:r>
    </w:p>
    <w:p w14:paraId="3E3E3C53" w14:textId="77777777" w:rsidR="00637C9A" w:rsidRDefault="00637C9A" w:rsidP="00637C9A"/>
    <w:p w14:paraId="749D21C1" w14:textId="77777777" w:rsidR="00637C9A" w:rsidRDefault="00637C9A" w:rsidP="00637C9A">
      <w:r>
        <w:t xml:space="preserve">3.3 </w:t>
      </w:r>
      <w:r>
        <w:rPr>
          <w:rFonts w:hint="eastAsia"/>
        </w:rPr>
        <w:t>Электроэрозионная</w:t>
      </w:r>
      <w:r>
        <w:t xml:space="preserve"> </w:t>
      </w:r>
      <w:r>
        <w:rPr>
          <w:rFonts w:hint="eastAsia"/>
        </w:rPr>
        <w:t>наработка</w:t>
      </w:r>
      <w:r>
        <w:t xml:space="preserve"> </w:t>
      </w:r>
      <w:r>
        <w:rPr>
          <w:rFonts w:hint="eastAsia"/>
        </w:rPr>
        <w:t>медного</w:t>
      </w:r>
      <w:r>
        <w:t xml:space="preserve"> </w:t>
      </w:r>
      <w:r>
        <w:rPr>
          <w:rFonts w:hint="eastAsia"/>
        </w:rPr>
        <w:t>материала</w:t>
      </w:r>
      <w:r>
        <w:t xml:space="preserve"> </w:t>
      </w:r>
      <w:r>
        <w:rPr>
          <w:rFonts w:hint="eastAsia"/>
        </w:rPr>
        <w:t>с</w:t>
      </w:r>
      <w:r>
        <w:t xml:space="preserve"> </w:t>
      </w:r>
      <w:r>
        <w:rPr>
          <w:rFonts w:hint="eastAsia"/>
        </w:rPr>
        <w:t>поверхности</w:t>
      </w:r>
      <w:r>
        <w:t xml:space="preserve"> </w:t>
      </w:r>
      <w:r>
        <w:rPr>
          <w:rFonts w:hint="eastAsia"/>
        </w:rPr>
        <w:t>ускорительного</w:t>
      </w:r>
      <w:r>
        <w:t xml:space="preserve"> </w:t>
      </w:r>
      <w:r>
        <w:rPr>
          <w:rFonts w:hint="eastAsia"/>
        </w:rPr>
        <w:t>канала</w:t>
      </w:r>
    </w:p>
    <w:p w14:paraId="4B24CEA4" w14:textId="77777777" w:rsidR="00637C9A" w:rsidRDefault="00637C9A" w:rsidP="00637C9A"/>
    <w:p w14:paraId="5E184836" w14:textId="77777777" w:rsidR="00637C9A" w:rsidRDefault="00637C9A" w:rsidP="00637C9A">
      <w:r>
        <w:t xml:space="preserve">3.4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плазмодинамической</w:t>
      </w:r>
      <w:r>
        <w:t xml:space="preserve"> </w:t>
      </w:r>
      <w:r>
        <w:rPr>
          <w:rFonts w:hint="eastAsia"/>
        </w:rPr>
        <w:t>системы</w:t>
      </w:r>
      <w:r>
        <w:t xml:space="preserve"> </w:t>
      </w:r>
      <w:r>
        <w:rPr>
          <w:rFonts w:hint="eastAsia"/>
        </w:rPr>
        <w:t>на</w:t>
      </w:r>
      <w:r>
        <w:t xml:space="preserve"> </w:t>
      </w:r>
      <w:r>
        <w:rPr>
          <w:rFonts w:hint="eastAsia"/>
        </w:rPr>
        <w:t>величину</w:t>
      </w:r>
      <w:r>
        <w:t xml:space="preserve"> </w:t>
      </w:r>
      <w:r>
        <w:rPr>
          <w:rFonts w:hint="eastAsia"/>
        </w:rPr>
        <w:t>площади</w:t>
      </w:r>
      <w:r>
        <w:t xml:space="preserve"> </w:t>
      </w:r>
      <w:r>
        <w:rPr>
          <w:rFonts w:hint="eastAsia"/>
        </w:rPr>
        <w:t>медного</w:t>
      </w:r>
      <w:r>
        <w:t xml:space="preserve"> </w:t>
      </w:r>
      <w:r>
        <w:rPr>
          <w:rFonts w:hint="eastAsia"/>
        </w:rPr>
        <w:t>покрытия</w:t>
      </w:r>
    </w:p>
    <w:p w14:paraId="64972944" w14:textId="77777777" w:rsidR="00637C9A" w:rsidRDefault="00637C9A" w:rsidP="00637C9A"/>
    <w:p w14:paraId="1616F3E4" w14:textId="77777777" w:rsidR="00637C9A" w:rsidRDefault="00637C9A" w:rsidP="00637C9A">
      <w:r>
        <w:t xml:space="preserve">3.5 </w:t>
      </w:r>
      <w:r>
        <w:rPr>
          <w:rFonts w:hint="eastAsia"/>
        </w:rPr>
        <w:t>Нанесение</w:t>
      </w:r>
      <w:r>
        <w:t xml:space="preserve"> </w:t>
      </w:r>
      <w:r>
        <w:rPr>
          <w:rFonts w:hint="eastAsia"/>
        </w:rPr>
        <w:t>медного</w:t>
      </w:r>
      <w:r>
        <w:t xml:space="preserve"> </w:t>
      </w:r>
      <w:r>
        <w:rPr>
          <w:rFonts w:hint="eastAsia"/>
        </w:rPr>
        <w:t>покрытия</w:t>
      </w:r>
      <w:r>
        <w:t xml:space="preserve"> </w:t>
      </w:r>
      <w:r>
        <w:rPr>
          <w:rFonts w:hint="eastAsia"/>
        </w:rPr>
        <w:t>при</w:t>
      </w:r>
      <w:r>
        <w:t xml:space="preserve"> </w:t>
      </w:r>
      <w:r>
        <w:rPr>
          <w:rFonts w:hint="eastAsia"/>
        </w:rPr>
        <w:t>двухимпульсном</w:t>
      </w:r>
      <w:r>
        <w:t xml:space="preserve"> </w:t>
      </w:r>
      <w:r>
        <w:rPr>
          <w:rFonts w:hint="eastAsia"/>
        </w:rPr>
        <w:t>режиме</w:t>
      </w:r>
      <w:r>
        <w:t xml:space="preserve"> </w:t>
      </w:r>
      <w:r>
        <w:rPr>
          <w:rFonts w:hint="eastAsia"/>
        </w:rPr>
        <w:t>работы</w:t>
      </w:r>
    </w:p>
    <w:p w14:paraId="099731AC" w14:textId="77777777" w:rsidR="00637C9A" w:rsidRDefault="00637C9A" w:rsidP="00637C9A"/>
    <w:p w14:paraId="08593DAC" w14:textId="77777777" w:rsidR="00637C9A" w:rsidRDefault="00637C9A" w:rsidP="00637C9A">
      <w:r>
        <w:rPr>
          <w:rFonts w:hint="eastAsia"/>
        </w:rPr>
        <w:t>ускорителя</w:t>
      </w:r>
    </w:p>
    <w:p w14:paraId="629FAD13" w14:textId="77777777" w:rsidR="00637C9A" w:rsidRDefault="00637C9A" w:rsidP="00637C9A"/>
    <w:p w14:paraId="22BF9795" w14:textId="77777777" w:rsidR="00637C9A" w:rsidRDefault="00637C9A" w:rsidP="00637C9A">
      <w:r>
        <w:rPr>
          <w:rFonts w:hint="eastAsia"/>
        </w:rPr>
        <w:t>ГЛАВА</w:t>
      </w:r>
      <w:r>
        <w:t xml:space="preserve"> 4. </w:t>
      </w:r>
      <w:r>
        <w:rPr>
          <w:rFonts w:hint="eastAsia"/>
        </w:rPr>
        <w:t>ВЛИЯНИЕ</w:t>
      </w:r>
      <w:r>
        <w:t xml:space="preserve"> </w:t>
      </w:r>
      <w:r>
        <w:rPr>
          <w:rFonts w:hint="eastAsia"/>
        </w:rPr>
        <w:t>ПАРАМЕТРОВ</w:t>
      </w:r>
      <w:r>
        <w:t xml:space="preserve"> </w:t>
      </w:r>
      <w:r>
        <w:rPr>
          <w:rFonts w:hint="eastAsia"/>
        </w:rPr>
        <w:t>ПЛАЗМОДИНАМИЧЕСКОЙ</w:t>
      </w:r>
      <w:r>
        <w:t xml:space="preserve"> </w:t>
      </w:r>
      <w:r>
        <w:rPr>
          <w:rFonts w:hint="eastAsia"/>
        </w:rPr>
        <w:t>С</w:t>
      </w:r>
      <w:r>
        <w:rPr>
          <w:rFonts w:hint="eastAsia"/>
        </w:rPr>
        <w:lastRenderedPageBreak/>
        <w:t>ИСТЕМЫ</w:t>
      </w:r>
      <w:r>
        <w:t xml:space="preserve"> </w:t>
      </w:r>
      <w:r>
        <w:rPr>
          <w:rFonts w:hint="eastAsia"/>
        </w:rPr>
        <w:t>И</w:t>
      </w:r>
      <w:r>
        <w:t xml:space="preserve"> </w:t>
      </w:r>
      <w:r>
        <w:rPr>
          <w:rFonts w:hint="eastAsia"/>
        </w:rPr>
        <w:t>ХАРАКТЕРИСТИК</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ПЕРЕХОДНОЕ</w:t>
      </w:r>
      <w:r>
        <w:t xml:space="preserve"> </w:t>
      </w:r>
      <w:r>
        <w:rPr>
          <w:rFonts w:hint="eastAsia"/>
        </w:rPr>
        <w:t>СОПРОТИВЛЕНИЕ</w:t>
      </w:r>
      <w:r>
        <w:t xml:space="preserve"> </w:t>
      </w:r>
      <w:r>
        <w:rPr>
          <w:rFonts w:hint="eastAsia"/>
        </w:rPr>
        <w:t>КОНТАКТНОЙ</w:t>
      </w:r>
      <w:r>
        <w:t xml:space="preserve"> </w:t>
      </w:r>
      <w:r>
        <w:rPr>
          <w:rFonts w:hint="eastAsia"/>
        </w:rPr>
        <w:t>ПАРЫ</w:t>
      </w:r>
      <w:r>
        <w:t xml:space="preserve"> </w:t>
      </w:r>
      <w:r>
        <w:rPr>
          <w:rFonts w:hint="eastAsia"/>
        </w:rPr>
        <w:t>МЕДЬ</w:t>
      </w:r>
      <w:r>
        <w:t>-</w:t>
      </w:r>
      <w:r>
        <w:rPr>
          <w:rFonts w:hint="eastAsia"/>
        </w:rPr>
        <w:t>АЛЮМИНИЙ</w:t>
      </w:r>
    </w:p>
    <w:p w14:paraId="2B26F543" w14:textId="77777777" w:rsidR="00637C9A" w:rsidRDefault="00637C9A" w:rsidP="00637C9A"/>
    <w:p w14:paraId="109BE5C8" w14:textId="77777777" w:rsidR="00637C9A" w:rsidRDefault="00637C9A" w:rsidP="00637C9A">
      <w:r>
        <w:t xml:space="preserve">4.1 </w:t>
      </w:r>
      <w:r>
        <w:rPr>
          <w:rFonts w:hint="eastAsia"/>
        </w:rPr>
        <w:t>Исследования</w:t>
      </w:r>
      <w:r>
        <w:t xml:space="preserve"> </w:t>
      </w:r>
      <w:r>
        <w:rPr>
          <w:rFonts w:hint="eastAsia"/>
        </w:rPr>
        <w:t>переходного</w:t>
      </w:r>
      <w:r>
        <w:t xml:space="preserve"> </w:t>
      </w:r>
      <w:r>
        <w:rPr>
          <w:rFonts w:hint="eastAsia"/>
        </w:rPr>
        <w:t>сопротивления</w:t>
      </w:r>
      <w:r>
        <w:t xml:space="preserve"> </w:t>
      </w:r>
      <w:r>
        <w:rPr>
          <w:rFonts w:hint="eastAsia"/>
        </w:rPr>
        <w:t>контактных</w:t>
      </w:r>
      <w:r>
        <w:t xml:space="preserve"> </w:t>
      </w:r>
      <w:r>
        <w:rPr>
          <w:rFonts w:hint="eastAsia"/>
        </w:rPr>
        <w:t>пар</w:t>
      </w:r>
    </w:p>
    <w:p w14:paraId="47CAE659" w14:textId="77777777" w:rsidR="00637C9A" w:rsidRDefault="00637C9A" w:rsidP="00637C9A"/>
    <w:p w14:paraId="4DF3C31E" w14:textId="77777777" w:rsidR="00637C9A" w:rsidRDefault="00637C9A" w:rsidP="00637C9A">
      <w:r>
        <w:t xml:space="preserve">4.2 </w:t>
      </w:r>
      <w:r>
        <w:rPr>
          <w:rFonts w:hint="eastAsia"/>
        </w:rPr>
        <w:t>Микроструктура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алюминиевой</w:t>
      </w:r>
      <w:r>
        <w:t xml:space="preserve"> </w:t>
      </w:r>
      <w:r>
        <w:rPr>
          <w:rFonts w:hint="eastAsia"/>
        </w:rPr>
        <w:t>подложке</w:t>
      </w:r>
    </w:p>
    <w:p w14:paraId="1B912720" w14:textId="77777777" w:rsidR="00637C9A" w:rsidRDefault="00637C9A" w:rsidP="00637C9A"/>
    <w:p w14:paraId="2A96A635" w14:textId="77777777" w:rsidR="00637C9A" w:rsidRDefault="00637C9A" w:rsidP="00637C9A">
      <w:r>
        <w:t xml:space="preserve">4.3 </w:t>
      </w:r>
      <w:r>
        <w:rPr>
          <w:rFonts w:hint="eastAsia"/>
        </w:rPr>
        <w:t>Основные</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алюминиевой</w:t>
      </w:r>
      <w:r>
        <w:t xml:space="preserve"> </w:t>
      </w:r>
      <w:r>
        <w:rPr>
          <w:rFonts w:hint="eastAsia"/>
        </w:rPr>
        <w:t>подложке</w:t>
      </w:r>
    </w:p>
    <w:p w14:paraId="7072FFD7" w14:textId="77777777" w:rsidR="00637C9A" w:rsidRDefault="00637C9A" w:rsidP="00637C9A"/>
    <w:p w14:paraId="06CDCAFA" w14:textId="77777777" w:rsidR="00637C9A" w:rsidRDefault="00637C9A" w:rsidP="00637C9A">
      <w:r>
        <w:t xml:space="preserve">4.4 </w:t>
      </w:r>
      <w:r>
        <w:rPr>
          <w:rFonts w:hint="eastAsia"/>
        </w:rPr>
        <w:t>Прочность</w:t>
      </w:r>
      <w:r>
        <w:t xml:space="preserve"> </w:t>
      </w:r>
      <w:r>
        <w:rPr>
          <w:rFonts w:hint="eastAsia"/>
        </w:rPr>
        <w:t>сцепления</w:t>
      </w:r>
      <w:r>
        <w:t xml:space="preserve"> </w:t>
      </w:r>
      <w:r>
        <w:rPr>
          <w:rFonts w:hint="eastAsia"/>
        </w:rPr>
        <w:t>медного</w:t>
      </w:r>
      <w:r>
        <w:t xml:space="preserve"> </w:t>
      </w:r>
      <w:r>
        <w:rPr>
          <w:rFonts w:hint="eastAsia"/>
        </w:rPr>
        <w:t>покрытия</w:t>
      </w:r>
      <w:r>
        <w:t xml:space="preserve"> </w:t>
      </w:r>
      <w:r>
        <w:rPr>
          <w:rFonts w:hint="eastAsia"/>
        </w:rPr>
        <w:t>с</w:t>
      </w:r>
      <w:r>
        <w:t xml:space="preserve"> </w:t>
      </w:r>
      <w:r>
        <w:rPr>
          <w:rFonts w:hint="eastAsia"/>
        </w:rPr>
        <w:t>алюминиевой</w:t>
      </w:r>
      <w:r>
        <w:t xml:space="preserve"> </w:t>
      </w:r>
      <w:r>
        <w:rPr>
          <w:rFonts w:hint="eastAsia"/>
        </w:rPr>
        <w:t>подложкой</w:t>
      </w:r>
    </w:p>
    <w:p w14:paraId="1FF093A4" w14:textId="77777777" w:rsidR="00637C9A" w:rsidRDefault="00637C9A" w:rsidP="00637C9A"/>
    <w:p w14:paraId="6B5CC49B" w14:textId="77777777" w:rsidR="00637C9A" w:rsidRDefault="00637C9A" w:rsidP="00637C9A">
      <w:r>
        <w:t xml:space="preserve">4.5 </w:t>
      </w:r>
      <w:r>
        <w:rPr>
          <w:rFonts w:hint="eastAsia"/>
        </w:rPr>
        <w:t>Топология</w:t>
      </w:r>
      <w:r>
        <w:t xml:space="preserve"> </w:t>
      </w:r>
      <w:r>
        <w:rPr>
          <w:rFonts w:hint="eastAsia"/>
        </w:rPr>
        <w:t>контактной</w:t>
      </w:r>
      <w:r>
        <w:t xml:space="preserve"> </w:t>
      </w:r>
      <w:r>
        <w:rPr>
          <w:rFonts w:hint="eastAsia"/>
        </w:rPr>
        <w:t>поверхности</w:t>
      </w:r>
      <w:r>
        <w:t xml:space="preserve"> </w:t>
      </w:r>
      <w:r>
        <w:rPr>
          <w:rFonts w:hint="eastAsia"/>
        </w:rPr>
        <w:t>медного</w:t>
      </w:r>
      <w:r>
        <w:t xml:space="preserve"> </w:t>
      </w:r>
      <w:r>
        <w:rPr>
          <w:rFonts w:hint="eastAsia"/>
        </w:rPr>
        <w:t>покрытия</w:t>
      </w:r>
    </w:p>
    <w:p w14:paraId="60EF59D4" w14:textId="77777777" w:rsidR="00637C9A" w:rsidRDefault="00637C9A" w:rsidP="00637C9A"/>
    <w:p w14:paraId="59560D08" w14:textId="77777777" w:rsidR="00637C9A" w:rsidRDefault="00637C9A" w:rsidP="00637C9A">
      <w:r>
        <w:t xml:space="preserve">4.6 </w:t>
      </w:r>
      <w:r>
        <w:rPr>
          <w:rFonts w:hint="eastAsia"/>
        </w:rPr>
        <w:t>Расчёт</w:t>
      </w:r>
      <w:r>
        <w:t xml:space="preserve"> </w:t>
      </w:r>
      <w:r>
        <w:rPr>
          <w:rFonts w:hint="eastAsia"/>
        </w:rPr>
        <w:t>переходного</w:t>
      </w:r>
      <w:r>
        <w:t xml:space="preserve"> </w:t>
      </w:r>
      <w:r>
        <w:rPr>
          <w:rFonts w:hint="eastAsia"/>
        </w:rPr>
        <w:t>сопротивления</w:t>
      </w:r>
      <w:r>
        <w:t xml:space="preserve"> </w:t>
      </w:r>
      <w:r>
        <w:rPr>
          <w:rFonts w:hint="eastAsia"/>
        </w:rPr>
        <w:t>контактной</w:t>
      </w:r>
      <w:r>
        <w:t xml:space="preserve"> </w:t>
      </w:r>
      <w:r>
        <w:rPr>
          <w:rFonts w:hint="eastAsia"/>
        </w:rPr>
        <w:t>пары</w:t>
      </w:r>
      <w:r>
        <w:t xml:space="preserve"> </w:t>
      </w:r>
      <w:r>
        <w:rPr>
          <w:rFonts w:hint="eastAsia"/>
        </w:rPr>
        <w:t>медь</w:t>
      </w:r>
      <w:r>
        <w:t>-</w:t>
      </w:r>
      <w:r>
        <w:rPr>
          <w:rFonts w:hint="eastAsia"/>
        </w:rPr>
        <w:t>алюминий</w:t>
      </w:r>
      <w:r>
        <w:t xml:space="preserve"> </w:t>
      </w:r>
      <w:r>
        <w:rPr>
          <w:rFonts w:hint="eastAsia"/>
        </w:rPr>
        <w:t>с</w:t>
      </w:r>
    </w:p>
    <w:p w14:paraId="553EBEC7" w14:textId="77777777" w:rsidR="00637C9A" w:rsidRDefault="00637C9A" w:rsidP="00637C9A"/>
    <w:p w14:paraId="6329AE16" w14:textId="77777777" w:rsidR="00637C9A" w:rsidRDefault="00637C9A" w:rsidP="00637C9A">
      <w:r>
        <w:rPr>
          <w:rFonts w:hint="eastAsia"/>
        </w:rPr>
        <w:t>медным</w:t>
      </w:r>
      <w:r>
        <w:t xml:space="preserve"> </w:t>
      </w:r>
      <w:r>
        <w:rPr>
          <w:rFonts w:hint="eastAsia"/>
        </w:rPr>
        <w:t>покрытием</w:t>
      </w:r>
    </w:p>
    <w:p w14:paraId="51085B02" w14:textId="77777777" w:rsidR="00637C9A" w:rsidRDefault="00637C9A" w:rsidP="00637C9A"/>
    <w:p w14:paraId="48982D79" w14:textId="77777777" w:rsidR="00637C9A" w:rsidRDefault="00637C9A" w:rsidP="00637C9A">
      <w:r>
        <w:rPr>
          <w:rFonts w:hint="eastAsia"/>
        </w:rPr>
        <w:t>ГЛАВА</w:t>
      </w:r>
      <w:r>
        <w:t xml:space="preserve"> 5. </w:t>
      </w:r>
      <w:r>
        <w:rPr>
          <w:rFonts w:hint="eastAsia"/>
        </w:rPr>
        <w:t>НАНЕСЕНИЕ</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ВНУТРЕННИЕ</w:t>
      </w:r>
      <w:r>
        <w:t xml:space="preserve"> </w:t>
      </w:r>
      <w:r>
        <w:rPr>
          <w:rFonts w:hint="eastAsia"/>
        </w:rPr>
        <w:t>АЛЮМИНИЕВЫЕ</w:t>
      </w:r>
      <w:r>
        <w:t xml:space="preserve"> </w:t>
      </w:r>
      <w:r>
        <w:rPr>
          <w:rFonts w:hint="eastAsia"/>
        </w:rPr>
        <w:t>КОНТАКТНЫЕ</w:t>
      </w:r>
      <w:r>
        <w:t xml:space="preserve"> </w:t>
      </w:r>
      <w:r>
        <w:rPr>
          <w:rFonts w:hint="eastAsia"/>
        </w:rPr>
        <w:t>ПОВЕРХНОСТИ</w:t>
      </w:r>
    </w:p>
    <w:p w14:paraId="11155B51" w14:textId="77777777" w:rsidR="00637C9A" w:rsidRDefault="00637C9A" w:rsidP="00637C9A"/>
    <w:p w14:paraId="7B5CFC87" w14:textId="77777777" w:rsidR="00637C9A" w:rsidRDefault="00637C9A" w:rsidP="00637C9A">
      <w:r>
        <w:t xml:space="preserve">5.1 </w:t>
      </w:r>
      <w:r>
        <w:rPr>
          <w:rFonts w:hint="eastAsia"/>
        </w:rPr>
        <w:t>Реализация</w:t>
      </w:r>
      <w:r>
        <w:t xml:space="preserve"> </w:t>
      </w:r>
      <w:r>
        <w:rPr>
          <w:rFonts w:hint="eastAsia"/>
        </w:rPr>
        <w:t>плазмодинамического</w:t>
      </w:r>
      <w:r>
        <w:t xml:space="preserve"> </w:t>
      </w:r>
      <w:r>
        <w:rPr>
          <w:rFonts w:hint="eastAsia"/>
        </w:rPr>
        <w:t>метода</w:t>
      </w:r>
      <w:r>
        <w:t xml:space="preserve"> </w:t>
      </w:r>
      <w:r>
        <w:rPr>
          <w:rFonts w:hint="eastAsia"/>
        </w:rPr>
        <w:t>нанесения</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внутреннюю</w:t>
      </w:r>
      <w:r>
        <w:t xml:space="preserve"> </w:t>
      </w:r>
      <w:r>
        <w:rPr>
          <w:rFonts w:hint="eastAsia"/>
        </w:rPr>
        <w:t>поверхность</w:t>
      </w:r>
      <w:r>
        <w:t xml:space="preserve"> </w:t>
      </w:r>
      <w:r>
        <w:rPr>
          <w:rFonts w:hint="eastAsia"/>
        </w:rPr>
        <w:t>конусных</w:t>
      </w:r>
      <w:r>
        <w:t xml:space="preserve"> </w:t>
      </w:r>
      <w:r>
        <w:rPr>
          <w:rFonts w:hint="eastAsia"/>
        </w:rPr>
        <w:t>отверстий</w:t>
      </w:r>
    </w:p>
    <w:p w14:paraId="3950B989" w14:textId="77777777" w:rsidR="00637C9A" w:rsidRDefault="00637C9A" w:rsidP="00637C9A"/>
    <w:p w14:paraId="68EA8539" w14:textId="77777777" w:rsidR="00637C9A" w:rsidRDefault="00637C9A" w:rsidP="00637C9A">
      <w:r>
        <w:t xml:space="preserve">5.2 </w:t>
      </w:r>
      <w:r>
        <w:rPr>
          <w:rFonts w:hint="eastAsia"/>
        </w:rPr>
        <w:t>Измерение</w:t>
      </w:r>
      <w:r>
        <w:t xml:space="preserve"> </w:t>
      </w:r>
      <w:r>
        <w:rPr>
          <w:rFonts w:hint="eastAsia"/>
        </w:rPr>
        <w:t>и</w:t>
      </w:r>
      <w:r>
        <w:t xml:space="preserve"> </w:t>
      </w:r>
      <w:r>
        <w:rPr>
          <w:rFonts w:hint="eastAsia"/>
        </w:rPr>
        <w:t>анализ</w:t>
      </w:r>
      <w:r>
        <w:t xml:space="preserve"> </w:t>
      </w:r>
      <w:r>
        <w:rPr>
          <w:rFonts w:hint="eastAsia"/>
        </w:rPr>
        <w:t>переходного</w:t>
      </w:r>
      <w:r>
        <w:t xml:space="preserve"> </w:t>
      </w:r>
      <w:r>
        <w:rPr>
          <w:rFonts w:hint="eastAsia"/>
        </w:rPr>
        <w:t>сопротивления</w:t>
      </w:r>
      <w:r>
        <w:t xml:space="preserve"> </w:t>
      </w:r>
      <w:r>
        <w:rPr>
          <w:rFonts w:hint="eastAsia"/>
        </w:rPr>
        <w:t>контактной</w:t>
      </w:r>
      <w:r>
        <w:t xml:space="preserve"> </w:t>
      </w:r>
      <w:r>
        <w:rPr>
          <w:rFonts w:hint="eastAsia"/>
        </w:rPr>
        <w:t>пары</w:t>
      </w:r>
      <w:r>
        <w:t xml:space="preserve"> </w:t>
      </w:r>
      <w:r>
        <w:rPr>
          <w:rFonts w:hint="eastAsia"/>
        </w:rPr>
        <w:t>медь</w:t>
      </w:r>
      <w:r>
        <w:t>-</w:t>
      </w:r>
      <w:r>
        <w:rPr>
          <w:rFonts w:hint="eastAsia"/>
        </w:rPr>
        <w:t>алюминий</w:t>
      </w:r>
      <w:r>
        <w:t xml:space="preserve"> </w:t>
      </w:r>
      <w:r>
        <w:rPr>
          <w:rFonts w:hint="eastAsia"/>
        </w:rPr>
        <w:t>с</w:t>
      </w:r>
      <w:r>
        <w:t xml:space="preserve"> </w:t>
      </w:r>
      <w:r>
        <w:rPr>
          <w:rFonts w:hint="eastAsia"/>
        </w:rPr>
        <w:t>медным</w:t>
      </w:r>
      <w:r>
        <w:t xml:space="preserve"> </w:t>
      </w:r>
      <w:r>
        <w:rPr>
          <w:rFonts w:hint="eastAsia"/>
        </w:rPr>
        <w:t>покрытием</w:t>
      </w:r>
      <w:r>
        <w:t xml:space="preserve"> </w:t>
      </w:r>
      <w:r>
        <w:rPr>
          <w:rFonts w:hint="eastAsia"/>
        </w:rPr>
        <w:t>конусной</w:t>
      </w:r>
      <w:r>
        <w:t xml:space="preserve"> </w:t>
      </w:r>
      <w:r>
        <w:rPr>
          <w:rFonts w:hint="eastAsia"/>
        </w:rPr>
        <w:t>посадки</w:t>
      </w:r>
    </w:p>
    <w:p w14:paraId="0805CE5A" w14:textId="77777777" w:rsidR="00637C9A" w:rsidRDefault="00637C9A" w:rsidP="00637C9A"/>
    <w:p w14:paraId="61CA02B9" w14:textId="77777777" w:rsidR="00637C9A" w:rsidRDefault="00637C9A" w:rsidP="00637C9A">
      <w:r>
        <w:t xml:space="preserve">5.3 </w:t>
      </w:r>
      <w:r>
        <w:rPr>
          <w:rFonts w:hint="eastAsia"/>
        </w:rPr>
        <w:t>Микроструктура</w:t>
      </w:r>
      <w:r>
        <w:t xml:space="preserve"> </w:t>
      </w:r>
      <w:r>
        <w:rPr>
          <w:rFonts w:hint="eastAsia"/>
        </w:rPr>
        <w:t>медного</w:t>
      </w:r>
      <w:r>
        <w:t xml:space="preserve"> </w:t>
      </w:r>
      <w:r>
        <w:rPr>
          <w:rFonts w:hint="eastAsia"/>
        </w:rPr>
        <w:t>покрытия</w:t>
      </w:r>
      <w:r>
        <w:t xml:space="preserve"> </w:t>
      </w:r>
      <w:r>
        <w:rPr>
          <w:rFonts w:hint="eastAsia"/>
        </w:rPr>
        <w:t>на</w:t>
      </w:r>
      <w:r>
        <w:t xml:space="preserve"> </w:t>
      </w:r>
      <w:r>
        <w:rPr>
          <w:rFonts w:hint="eastAsia"/>
        </w:rPr>
        <w:t>внутренней</w:t>
      </w:r>
      <w:r>
        <w:t xml:space="preserve"> </w:t>
      </w:r>
      <w:r>
        <w:rPr>
          <w:rFonts w:hint="eastAsia"/>
        </w:rPr>
        <w:t>поверхности</w:t>
      </w:r>
      <w:r>
        <w:t xml:space="preserve"> </w:t>
      </w:r>
      <w:r>
        <w:rPr>
          <w:rFonts w:hint="eastAsia"/>
        </w:rPr>
        <w:t>конусного</w:t>
      </w:r>
      <w:r>
        <w:t xml:space="preserve"> </w:t>
      </w:r>
      <w:r>
        <w:rPr>
          <w:rFonts w:hint="eastAsia"/>
        </w:rPr>
        <w:t>отверстия</w:t>
      </w:r>
      <w:r>
        <w:t xml:space="preserve">, </w:t>
      </w:r>
      <w:r>
        <w:rPr>
          <w:rFonts w:hint="eastAsia"/>
        </w:rPr>
        <w:t>его</w:t>
      </w:r>
      <w:r>
        <w:t xml:space="preserve"> </w:t>
      </w:r>
      <w:r>
        <w:rPr>
          <w:rFonts w:hint="eastAsia"/>
        </w:rPr>
        <w:t>элементный</w:t>
      </w:r>
      <w:r>
        <w:t xml:space="preserve"> </w:t>
      </w:r>
      <w:r>
        <w:rPr>
          <w:rFonts w:hint="eastAsia"/>
        </w:rPr>
        <w:lastRenderedPageBreak/>
        <w:t>и</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механические</w:t>
      </w:r>
    </w:p>
    <w:p w14:paraId="1DD75D9C" w14:textId="77777777" w:rsidR="00637C9A" w:rsidRDefault="00637C9A" w:rsidP="00637C9A"/>
    <w:p w14:paraId="6A2EDA73" w14:textId="77777777" w:rsidR="00637C9A" w:rsidRDefault="00637C9A" w:rsidP="00637C9A">
      <w:r>
        <w:rPr>
          <w:rFonts w:hint="eastAsia"/>
        </w:rPr>
        <w:t>свойства</w:t>
      </w:r>
    </w:p>
    <w:p w14:paraId="227F5122" w14:textId="77777777" w:rsidR="00637C9A" w:rsidRDefault="00637C9A" w:rsidP="00637C9A"/>
    <w:p w14:paraId="095859A6" w14:textId="77777777" w:rsidR="00637C9A" w:rsidRDefault="00637C9A" w:rsidP="00637C9A">
      <w:r>
        <w:rPr>
          <w:rFonts w:hint="eastAsia"/>
        </w:rPr>
        <w:t>ЗАКЛЮЧЕНИЕ</w:t>
      </w:r>
    </w:p>
    <w:p w14:paraId="1D73F60C" w14:textId="77777777" w:rsidR="00637C9A" w:rsidRDefault="00637C9A" w:rsidP="00637C9A"/>
    <w:p w14:paraId="04B2DB71" w14:textId="77777777" w:rsidR="00637C9A" w:rsidRDefault="00637C9A" w:rsidP="00637C9A">
      <w:r>
        <w:rPr>
          <w:rFonts w:hint="eastAsia"/>
        </w:rPr>
        <w:t>СОКРАЩЕНИЯ</w:t>
      </w:r>
      <w:r>
        <w:t xml:space="preserve"> </w:t>
      </w:r>
      <w:r>
        <w:rPr>
          <w:rFonts w:hint="eastAsia"/>
        </w:rPr>
        <w:t>И</w:t>
      </w:r>
      <w:r>
        <w:t xml:space="preserve"> </w:t>
      </w:r>
      <w:r>
        <w:rPr>
          <w:rFonts w:hint="eastAsia"/>
        </w:rPr>
        <w:t>УСЛОВНЫЕ</w:t>
      </w:r>
      <w:r>
        <w:t xml:space="preserve"> </w:t>
      </w:r>
      <w:r>
        <w:rPr>
          <w:rFonts w:hint="eastAsia"/>
        </w:rPr>
        <w:t>ОБОЗНАЧЕНИЯ</w:t>
      </w:r>
    </w:p>
    <w:p w14:paraId="5C99308D" w14:textId="77777777" w:rsidR="00637C9A" w:rsidRDefault="00637C9A" w:rsidP="00637C9A"/>
    <w:p w14:paraId="7BE87B65" w14:textId="77777777" w:rsidR="00637C9A" w:rsidRDefault="00637C9A" w:rsidP="00637C9A">
      <w:r>
        <w:rPr>
          <w:rFonts w:hint="eastAsia"/>
        </w:rPr>
        <w:t>СПИСОК</w:t>
      </w:r>
      <w:r>
        <w:t xml:space="preserve"> </w:t>
      </w:r>
      <w:r>
        <w:rPr>
          <w:rFonts w:hint="eastAsia"/>
        </w:rPr>
        <w:t>ИСПОЛЬЗОВАННОЙ</w:t>
      </w:r>
      <w:r>
        <w:t xml:space="preserve"> </w:t>
      </w:r>
      <w:r>
        <w:rPr>
          <w:rFonts w:hint="eastAsia"/>
        </w:rPr>
        <w:t>ЛИТЕРАТУРЫ</w:t>
      </w:r>
    </w:p>
    <w:p w14:paraId="20D2BA4B" w14:textId="77777777" w:rsidR="00637C9A" w:rsidRDefault="00637C9A" w:rsidP="00637C9A"/>
    <w:p w14:paraId="188DF69C" w14:textId="4F41989A" w:rsidR="00637C9A" w:rsidRPr="00637C9A" w:rsidRDefault="00637C9A" w:rsidP="00637C9A">
      <w:r>
        <w:rPr>
          <w:rFonts w:hint="eastAsia"/>
        </w:rPr>
        <w:t>ПРИЛОЖЕНИЯ</w:t>
      </w:r>
    </w:p>
    <w:sectPr w:rsidR="00637C9A" w:rsidRPr="00637C9A" w:rsidSect="00CC17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A9DA" w14:textId="77777777" w:rsidR="00CC17C9" w:rsidRDefault="00CC17C9">
      <w:pPr>
        <w:spacing w:after="0" w:line="240" w:lineRule="auto"/>
      </w:pPr>
      <w:r>
        <w:separator/>
      </w:r>
    </w:p>
  </w:endnote>
  <w:endnote w:type="continuationSeparator" w:id="0">
    <w:p w14:paraId="61442AB4" w14:textId="77777777" w:rsidR="00CC17C9" w:rsidRDefault="00CC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5A2E" w14:textId="77777777" w:rsidR="00CC17C9" w:rsidRDefault="00CC17C9"/>
    <w:p w14:paraId="311988FA" w14:textId="77777777" w:rsidR="00CC17C9" w:rsidRDefault="00CC17C9"/>
    <w:p w14:paraId="3BA8B8CF" w14:textId="77777777" w:rsidR="00CC17C9" w:rsidRDefault="00CC17C9"/>
    <w:p w14:paraId="52C6BCCF" w14:textId="77777777" w:rsidR="00CC17C9" w:rsidRDefault="00CC17C9"/>
    <w:p w14:paraId="2D462259" w14:textId="77777777" w:rsidR="00CC17C9" w:rsidRDefault="00CC17C9"/>
    <w:p w14:paraId="76A07F4E" w14:textId="77777777" w:rsidR="00CC17C9" w:rsidRDefault="00CC17C9"/>
    <w:p w14:paraId="0640BE6A" w14:textId="77777777" w:rsidR="00CC17C9" w:rsidRDefault="00CC1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0C826" wp14:editId="4A0B36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05A9" w14:textId="77777777" w:rsidR="00CC17C9" w:rsidRDefault="00CC1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0C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2705A9" w14:textId="77777777" w:rsidR="00CC17C9" w:rsidRDefault="00CC1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D58B59" w14:textId="77777777" w:rsidR="00CC17C9" w:rsidRDefault="00CC17C9"/>
    <w:p w14:paraId="274FC0EE" w14:textId="77777777" w:rsidR="00CC17C9" w:rsidRDefault="00CC17C9"/>
    <w:p w14:paraId="39A93E02" w14:textId="77777777" w:rsidR="00CC17C9" w:rsidRDefault="00CC1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41CD2F" wp14:editId="166949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D315" w14:textId="77777777" w:rsidR="00CC17C9" w:rsidRDefault="00CC17C9"/>
                          <w:p w14:paraId="58A5BD05" w14:textId="77777777" w:rsidR="00CC17C9" w:rsidRDefault="00CC1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1CD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3D315" w14:textId="77777777" w:rsidR="00CC17C9" w:rsidRDefault="00CC17C9"/>
                    <w:p w14:paraId="58A5BD05" w14:textId="77777777" w:rsidR="00CC17C9" w:rsidRDefault="00CC1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C9A82" w14:textId="77777777" w:rsidR="00CC17C9" w:rsidRDefault="00CC17C9"/>
    <w:p w14:paraId="5A804784" w14:textId="77777777" w:rsidR="00CC17C9" w:rsidRDefault="00CC17C9">
      <w:pPr>
        <w:rPr>
          <w:sz w:val="2"/>
          <w:szCs w:val="2"/>
        </w:rPr>
      </w:pPr>
    </w:p>
    <w:p w14:paraId="06446813" w14:textId="77777777" w:rsidR="00CC17C9" w:rsidRDefault="00CC17C9"/>
    <w:p w14:paraId="09596192" w14:textId="77777777" w:rsidR="00CC17C9" w:rsidRDefault="00CC17C9">
      <w:pPr>
        <w:spacing w:after="0" w:line="240" w:lineRule="auto"/>
      </w:pPr>
    </w:p>
  </w:footnote>
  <w:footnote w:type="continuationSeparator" w:id="0">
    <w:p w14:paraId="6AC430E6" w14:textId="77777777" w:rsidR="00CC17C9" w:rsidRDefault="00CC1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7C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29567</TotalTime>
  <Pages>4</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3889</cp:revision>
  <cp:lastPrinted>2009-02-06T05:36:00Z</cp:lastPrinted>
  <dcterms:created xsi:type="dcterms:W3CDTF">2024-01-07T13:43:00Z</dcterms:created>
  <dcterms:modified xsi:type="dcterms:W3CDTF">2024-02-24T10:11:00Z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