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4A86F" w14:textId="6AFCE957" w:rsidR="00EB124D" w:rsidRDefault="001A4D34" w:rsidP="001A4D34">
      <w:r w:rsidRPr="001A4D34">
        <w:rPr>
          <w:rFonts w:hint="eastAsia"/>
        </w:rPr>
        <w:t>Комлев</w:t>
      </w:r>
      <w:r w:rsidRPr="001A4D34">
        <w:t xml:space="preserve">, </w:t>
      </w:r>
      <w:r w:rsidRPr="001A4D34">
        <w:rPr>
          <w:rFonts w:hint="eastAsia"/>
        </w:rPr>
        <w:t>Марсель</w:t>
      </w:r>
      <w:r w:rsidRPr="001A4D34">
        <w:t xml:space="preserve"> </w:t>
      </w:r>
      <w:r w:rsidRPr="001A4D34">
        <w:rPr>
          <w:rFonts w:hint="eastAsia"/>
        </w:rPr>
        <w:t>Хикматович</w:t>
      </w:r>
      <w:r>
        <w:t xml:space="preserve"> </w:t>
      </w:r>
      <w:r w:rsidRPr="001A4D34">
        <w:rPr>
          <w:rFonts w:hint="eastAsia"/>
        </w:rPr>
        <w:t>Обеспечение</w:t>
      </w:r>
      <w:r w:rsidRPr="001A4D34">
        <w:t xml:space="preserve"> </w:t>
      </w:r>
      <w:r w:rsidRPr="001A4D34">
        <w:rPr>
          <w:rFonts w:hint="eastAsia"/>
        </w:rPr>
        <w:t>качества</w:t>
      </w:r>
      <w:r w:rsidRPr="001A4D34">
        <w:t xml:space="preserve"> </w:t>
      </w:r>
      <w:r w:rsidRPr="001A4D34">
        <w:rPr>
          <w:rFonts w:hint="eastAsia"/>
        </w:rPr>
        <w:t>деятельности</w:t>
      </w:r>
      <w:r w:rsidRPr="001A4D34">
        <w:t xml:space="preserve"> </w:t>
      </w:r>
      <w:r w:rsidRPr="001A4D34">
        <w:rPr>
          <w:rFonts w:hint="eastAsia"/>
        </w:rPr>
        <w:t>организации</w:t>
      </w:r>
      <w:r w:rsidRPr="001A4D34">
        <w:t xml:space="preserve"> </w:t>
      </w:r>
      <w:r w:rsidRPr="001A4D34">
        <w:rPr>
          <w:rFonts w:hint="eastAsia"/>
        </w:rPr>
        <w:t>на</w:t>
      </w:r>
      <w:r w:rsidRPr="001A4D34">
        <w:t xml:space="preserve"> </w:t>
      </w:r>
      <w:r w:rsidRPr="001A4D34">
        <w:rPr>
          <w:rFonts w:hint="eastAsia"/>
        </w:rPr>
        <w:t>основе</w:t>
      </w:r>
      <w:r w:rsidRPr="001A4D34">
        <w:t xml:space="preserve"> </w:t>
      </w:r>
      <w:r w:rsidRPr="001A4D34">
        <w:rPr>
          <w:rFonts w:hint="eastAsia"/>
        </w:rPr>
        <w:t>применения</w:t>
      </w:r>
      <w:r w:rsidRPr="001A4D34">
        <w:t xml:space="preserve"> </w:t>
      </w:r>
      <w:r w:rsidRPr="001A4D34">
        <w:rPr>
          <w:rFonts w:hint="eastAsia"/>
        </w:rPr>
        <w:t>сбалансированной</w:t>
      </w:r>
      <w:r w:rsidRPr="001A4D34">
        <w:t xml:space="preserve"> </w:t>
      </w:r>
      <w:r w:rsidRPr="001A4D34">
        <w:rPr>
          <w:rFonts w:hint="eastAsia"/>
        </w:rPr>
        <w:t>системы</w:t>
      </w:r>
      <w:r w:rsidRPr="001A4D34">
        <w:t xml:space="preserve"> </w:t>
      </w:r>
      <w:r w:rsidRPr="001A4D34">
        <w:rPr>
          <w:rFonts w:hint="eastAsia"/>
        </w:rPr>
        <w:t>показателей</w:t>
      </w:r>
    </w:p>
    <w:p w14:paraId="7AFB12D0" w14:textId="77777777" w:rsidR="001A4D34" w:rsidRDefault="001A4D34" w:rsidP="001A4D34">
      <w:r>
        <w:rPr>
          <w:rFonts w:hint="eastAsia"/>
        </w:rPr>
        <w:t>ОГЛАВЛЕНИЕ</w:t>
      </w:r>
      <w:r>
        <w:t xml:space="preserve"> </w:t>
      </w:r>
      <w:r>
        <w:rPr>
          <w:rFonts w:hint="eastAsia"/>
        </w:rPr>
        <w:t>ДИССЕРТАЦИИ</w:t>
      </w:r>
    </w:p>
    <w:p w14:paraId="0D0D9E64" w14:textId="77777777" w:rsidR="001A4D34" w:rsidRDefault="001A4D34" w:rsidP="001A4D34">
      <w:r>
        <w:rPr>
          <w:rFonts w:hint="eastAsia"/>
        </w:rPr>
        <w:t>кандидат</w:t>
      </w:r>
      <w:r>
        <w:t xml:space="preserve"> </w:t>
      </w:r>
      <w:r>
        <w:rPr>
          <w:rFonts w:hint="eastAsia"/>
        </w:rPr>
        <w:t>наук</w:t>
      </w:r>
      <w:r>
        <w:t xml:space="preserve"> </w:t>
      </w:r>
      <w:r>
        <w:rPr>
          <w:rFonts w:hint="eastAsia"/>
        </w:rPr>
        <w:t>Комлев</w:t>
      </w:r>
      <w:r>
        <w:t xml:space="preserve">, </w:t>
      </w:r>
      <w:r>
        <w:rPr>
          <w:rFonts w:hint="eastAsia"/>
        </w:rPr>
        <w:t>Марсель</w:t>
      </w:r>
      <w:r>
        <w:t xml:space="preserve"> </w:t>
      </w:r>
      <w:r>
        <w:rPr>
          <w:rFonts w:hint="eastAsia"/>
        </w:rPr>
        <w:t>Хикматович</w:t>
      </w:r>
    </w:p>
    <w:p w14:paraId="5E821A4C" w14:textId="77777777" w:rsidR="001A4D34" w:rsidRDefault="001A4D34" w:rsidP="001A4D34">
      <w:r>
        <w:rPr>
          <w:rFonts w:hint="eastAsia"/>
        </w:rPr>
        <w:t>ВВЕДЕНИЕ</w:t>
      </w:r>
    </w:p>
    <w:p w14:paraId="4037C9C0" w14:textId="77777777" w:rsidR="001A4D34" w:rsidRDefault="001A4D34" w:rsidP="001A4D34"/>
    <w:p w14:paraId="3743930F" w14:textId="77777777" w:rsidR="001A4D34" w:rsidRDefault="001A4D34" w:rsidP="001A4D34">
      <w:r>
        <w:rPr>
          <w:rFonts w:hint="eastAsia"/>
        </w:rPr>
        <w:t>ГЛАВА</w:t>
      </w:r>
      <w:r>
        <w:t xml:space="preserve"> 1. </w:t>
      </w:r>
      <w:r>
        <w:rPr>
          <w:rFonts w:hint="eastAsia"/>
        </w:rPr>
        <w:t>СБАЛАНСИРОВАННАЯ</w:t>
      </w:r>
      <w:r>
        <w:t xml:space="preserve"> </w:t>
      </w:r>
      <w:r>
        <w:rPr>
          <w:rFonts w:hint="eastAsia"/>
        </w:rPr>
        <w:t>СИСТЕМА</w:t>
      </w:r>
      <w:r>
        <w:t xml:space="preserve"> </w:t>
      </w:r>
      <w:r>
        <w:rPr>
          <w:rFonts w:hint="eastAsia"/>
        </w:rPr>
        <w:t>ПОКАЗАТЕЛЕЙ</w:t>
      </w:r>
      <w:r>
        <w:t xml:space="preserve"> </w:t>
      </w:r>
      <w:r>
        <w:rPr>
          <w:rFonts w:hint="eastAsia"/>
        </w:rPr>
        <w:t>В</w:t>
      </w:r>
      <w:r>
        <w:t xml:space="preserve"> </w:t>
      </w:r>
      <w:r>
        <w:rPr>
          <w:rFonts w:hint="eastAsia"/>
        </w:rPr>
        <w:t>КОНТЕКСТЕ</w:t>
      </w:r>
      <w:r>
        <w:t xml:space="preserve"> </w:t>
      </w:r>
      <w:r>
        <w:rPr>
          <w:rFonts w:hint="eastAsia"/>
        </w:rPr>
        <w:t>ОБЕСПЕЧЕНИЯ</w:t>
      </w:r>
      <w:r>
        <w:t xml:space="preserve"> </w:t>
      </w:r>
      <w:r>
        <w:rPr>
          <w:rFonts w:hint="eastAsia"/>
        </w:rPr>
        <w:t>КАЧЕСТВА</w:t>
      </w:r>
      <w:r>
        <w:t xml:space="preserve"> </w:t>
      </w:r>
      <w:r>
        <w:rPr>
          <w:rFonts w:hint="eastAsia"/>
        </w:rPr>
        <w:t>ДЕЯТЕЛЬНОСТИ</w:t>
      </w:r>
      <w:r>
        <w:t xml:space="preserve"> </w:t>
      </w:r>
      <w:r>
        <w:rPr>
          <w:rFonts w:hint="eastAsia"/>
        </w:rPr>
        <w:t>ОРГАНИЗАЦИИ</w:t>
      </w:r>
    </w:p>
    <w:p w14:paraId="366D64CA" w14:textId="77777777" w:rsidR="001A4D34" w:rsidRDefault="001A4D34" w:rsidP="001A4D34"/>
    <w:p w14:paraId="1DC07805" w14:textId="77777777" w:rsidR="001A4D34" w:rsidRDefault="001A4D34" w:rsidP="001A4D34">
      <w:r>
        <w:t xml:space="preserve">1.1. </w:t>
      </w:r>
      <w:r>
        <w:rPr>
          <w:rFonts w:hint="eastAsia"/>
        </w:rPr>
        <w:t>Теоретические</w:t>
      </w:r>
      <w:r>
        <w:t xml:space="preserve"> </w:t>
      </w:r>
      <w:r>
        <w:rPr>
          <w:rFonts w:hint="eastAsia"/>
        </w:rPr>
        <w:t>основы</w:t>
      </w:r>
      <w:r>
        <w:t xml:space="preserve"> </w:t>
      </w:r>
      <w:r>
        <w:rPr>
          <w:rFonts w:hint="eastAsia"/>
        </w:rPr>
        <w:t>сбалансированной</w:t>
      </w:r>
      <w:r>
        <w:t xml:space="preserve"> </w:t>
      </w:r>
      <w:r>
        <w:rPr>
          <w:rFonts w:hint="eastAsia"/>
        </w:rPr>
        <w:t>системы</w:t>
      </w:r>
      <w:r>
        <w:t xml:space="preserve"> </w:t>
      </w:r>
      <w:r>
        <w:rPr>
          <w:rFonts w:hint="eastAsia"/>
        </w:rPr>
        <w:t>показателей</w:t>
      </w:r>
      <w:r>
        <w:t xml:space="preserve"> </w:t>
      </w:r>
      <w:r>
        <w:rPr>
          <w:rFonts w:hint="eastAsia"/>
        </w:rPr>
        <w:t>как</w:t>
      </w:r>
      <w:r>
        <w:t xml:space="preserve"> </w:t>
      </w:r>
      <w:r>
        <w:rPr>
          <w:rFonts w:hint="eastAsia"/>
        </w:rPr>
        <w:t>инструмента</w:t>
      </w:r>
      <w:r>
        <w:t xml:space="preserve"> </w:t>
      </w:r>
      <w:r>
        <w:rPr>
          <w:rFonts w:hint="eastAsia"/>
        </w:rPr>
        <w:t>оценки</w:t>
      </w:r>
      <w:r>
        <w:t xml:space="preserve"> </w:t>
      </w:r>
      <w:r>
        <w:rPr>
          <w:rFonts w:hint="eastAsia"/>
        </w:rPr>
        <w:t>качества</w:t>
      </w:r>
      <w:r>
        <w:t xml:space="preserve"> </w:t>
      </w:r>
      <w:r>
        <w:rPr>
          <w:rFonts w:hint="eastAsia"/>
        </w:rPr>
        <w:t>деятельности</w:t>
      </w:r>
      <w:r>
        <w:t xml:space="preserve"> </w:t>
      </w:r>
      <w:r>
        <w:rPr>
          <w:rFonts w:hint="eastAsia"/>
        </w:rPr>
        <w:t>организации</w:t>
      </w:r>
    </w:p>
    <w:p w14:paraId="7BC91B19" w14:textId="77777777" w:rsidR="001A4D34" w:rsidRDefault="001A4D34" w:rsidP="001A4D34"/>
    <w:p w14:paraId="6D2192A1" w14:textId="77777777" w:rsidR="001A4D34" w:rsidRDefault="001A4D34" w:rsidP="001A4D34">
      <w:r>
        <w:t xml:space="preserve">1.2. </w:t>
      </w:r>
      <w:r>
        <w:rPr>
          <w:rFonts w:hint="eastAsia"/>
        </w:rPr>
        <w:t>Структура</w:t>
      </w:r>
      <w:r>
        <w:t xml:space="preserve"> </w:t>
      </w:r>
      <w:r>
        <w:rPr>
          <w:rFonts w:hint="eastAsia"/>
        </w:rPr>
        <w:t>и</w:t>
      </w:r>
      <w:r>
        <w:t xml:space="preserve"> </w:t>
      </w:r>
      <w:r>
        <w:rPr>
          <w:rFonts w:hint="eastAsia"/>
        </w:rPr>
        <w:t>особенности</w:t>
      </w:r>
      <w:r>
        <w:t xml:space="preserve"> </w:t>
      </w:r>
      <w:r>
        <w:rPr>
          <w:rFonts w:hint="eastAsia"/>
        </w:rPr>
        <w:t>формирования</w:t>
      </w:r>
      <w:r>
        <w:t xml:space="preserve"> </w:t>
      </w:r>
      <w:r>
        <w:rPr>
          <w:rFonts w:hint="eastAsia"/>
        </w:rPr>
        <w:t>сбалансированной</w:t>
      </w:r>
      <w:r>
        <w:t xml:space="preserve"> </w:t>
      </w:r>
      <w:r>
        <w:rPr>
          <w:rFonts w:hint="eastAsia"/>
        </w:rPr>
        <w:t>системы</w:t>
      </w:r>
      <w:r>
        <w:t xml:space="preserve"> </w:t>
      </w:r>
      <w:r>
        <w:rPr>
          <w:rFonts w:hint="eastAsia"/>
        </w:rPr>
        <w:t>показателей</w:t>
      </w:r>
      <w:r>
        <w:t xml:space="preserve"> </w:t>
      </w:r>
      <w:r>
        <w:rPr>
          <w:rFonts w:hint="eastAsia"/>
        </w:rPr>
        <w:t>в</w:t>
      </w:r>
      <w:r>
        <w:t xml:space="preserve"> </w:t>
      </w:r>
      <w:r>
        <w:rPr>
          <w:rFonts w:hint="eastAsia"/>
        </w:rPr>
        <w:t>организации</w:t>
      </w:r>
    </w:p>
    <w:p w14:paraId="3C0310C4" w14:textId="77777777" w:rsidR="001A4D34" w:rsidRDefault="001A4D34" w:rsidP="001A4D34"/>
    <w:p w14:paraId="5CA706CB" w14:textId="77777777" w:rsidR="001A4D34" w:rsidRDefault="001A4D34" w:rsidP="001A4D34">
      <w:r>
        <w:rPr>
          <w:rFonts w:hint="eastAsia"/>
        </w:rPr>
        <w:t>ГЛАВА</w:t>
      </w:r>
      <w:r>
        <w:t xml:space="preserve"> 2. </w:t>
      </w:r>
      <w:r>
        <w:rPr>
          <w:rFonts w:hint="eastAsia"/>
        </w:rPr>
        <w:t>АНАЛИЗ</w:t>
      </w:r>
      <w:r>
        <w:t xml:space="preserve"> </w:t>
      </w:r>
      <w:r>
        <w:rPr>
          <w:rFonts w:hint="eastAsia"/>
        </w:rPr>
        <w:t>КОНЦЕПЦИИ</w:t>
      </w:r>
      <w:r>
        <w:t xml:space="preserve"> </w:t>
      </w:r>
      <w:r>
        <w:rPr>
          <w:rFonts w:hint="eastAsia"/>
        </w:rPr>
        <w:t>СБАЛАНСИРОВАННОЙ</w:t>
      </w:r>
      <w:r>
        <w:t xml:space="preserve"> </w:t>
      </w:r>
      <w:r>
        <w:rPr>
          <w:rFonts w:hint="eastAsia"/>
        </w:rPr>
        <w:t>СИСТЕМЫ</w:t>
      </w:r>
      <w:r>
        <w:t xml:space="preserve"> </w:t>
      </w:r>
      <w:r>
        <w:rPr>
          <w:rFonts w:hint="eastAsia"/>
        </w:rPr>
        <w:t>ПОКАЗАТЕЛЕЙ</w:t>
      </w:r>
      <w:r>
        <w:t xml:space="preserve"> </w:t>
      </w:r>
      <w:r>
        <w:rPr>
          <w:rFonts w:hint="eastAsia"/>
        </w:rPr>
        <w:t>И</w:t>
      </w:r>
      <w:r>
        <w:t xml:space="preserve"> </w:t>
      </w:r>
      <w:r>
        <w:rPr>
          <w:rFonts w:hint="eastAsia"/>
        </w:rPr>
        <w:t>ЕЁ</w:t>
      </w:r>
      <w:r>
        <w:t xml:space="preserve"> </w:t>
      </w:r>
      <w:r>
        <w:rPr>
          <w:rFonts w:hint="eastAsia"/>
        </w:rPr>
        <w:t>ИНТЕГРАЦИИ</w:t>
      </w:r>
      <w:r>
        <w:t xml:space="preserve"> </w:t>
      </w:r>
      <w:r>
        <w:rPr>
          <w:rFonts w:hint="eastAsia"/>
        </w:rPr>
        <w:t>В</w:t>
      </w:r>
      <w:r>
        <w:t xml:space="preserve"> </w:t>
      </w:r>
      <w:r>
        <w:rPr>
          <w:rFonts w:hint="eastAsia"/>
        </w:rPr>
        <w:t>СИСТЕМУ</w:t>
      </w:r>
      <w:r>
        <w:t xml:space="preserve"> </w:t>
      </w:r>
      <w:r>
        <w:rPr>
          <w:rFonts w:hint="eastAsia"/>
        </w:rPr>
        <w:t>МЕНЕДЖМЕНТА</w:t>
      </w:r>
      <w:r>
        <w:t xml:space="preserve"> </w:t>
      </w:r>
      <w:r>
        <w:rPr>
          <w:rFonts w:hint="eastAsia"/>
        </w:rPr>
        <w:t>ОРГАНИЗАЦИИ</w:t>
      </w:r>
    </w:p>
    <w:p w14:paraId="0EBC808D" w14:textId="77777777" w:rsidR="001A4D34" w:rsidRDefault="001A4D34" w:rsidP="001A4D34"/>
    <w:p w14:paraId="709C5CCA" w14:textId="77777777" w:rsidR="001A4D34" w:rsidRDefault="001A4D34" w:rsidP="001A4D34">
      <w:r>
        <w:t xml:space="preserve">2.1. </w:t>
      </w:r>
      <w:r>
        <w:rPr>
          <w:rFonts w:hint="eastAsia"/>
        </w:rPr>
        <w:t>Направления</w:t>
      </w:r>
      <w:r>
        <w:t xml:space="preserve"> </w:t>
      </w:r>
      <w:r>
        <w:rPr>
          <w:rFonts w:hint="eastAsia"/>
        </w:rPr>
        <w:t>развития</w:t>
      </w:r>
      <w:r>
        <w:t xml:space="preserve"> </w:t>
      </w:r>
      <w:r>
        <w:rPr>
          <w:rFonts w:hint="eastAsia"/>
        </w:rPr>
        <w:t>сбалансированной</w:t>
      </w:r>
      <w:r>
        <w:t xml:space="preserve"> </w:t>
      </w:r>
      <w:r>
        <w:rPr>
          <w:rFonts w:hint="eastAsia"/>
        </w:rPr>
        <w:t>системы</w:t>
      </w:r>
      <w:r>
        <w:t xml:space="preserve"> </w:t>
      </w:r>
      <w:r>
        <w:rPr>
          <w:rFonts w:hint="eastAsia"/>
        </w:rPr>
        <w:t>показателей</w:t>
      </w:r>
      <w:r>
        <w:t xml:space="preserve"> </w:t>
      </w:r>
      <w:r>
        <w:rPr>
          <w:rFonts w:hint="eastAsia"/>
        </w:rPr>
        <w:t>в</w:t>
      </w:r>
      <w:r>
        <w:t xml:space="preserve"> </w:t>
      </w:r>
      <w:r>
        <w:rPr>
          <w:rFonts w:hint="eastAsia"/>
        </w:rPr>
        <w:t>современных</w:t>
      </w:r>
      <w:r>
        <w:t xml:space="preserve"> </w:t>
      </w:r>
      <w:r>
        <w:rPr>
          <w:rFonts w:hint="eastAsia"/>
        </w:rPr>
        <w:t>моделях</w:t>
      </w:r>
      <w:r>
        <w:t xml:space="preserve"> </w:t>
      </w:r>
      <w:r>
        <w:rPr>
          <w:rFonts w:hint="eastAsia"/>
        </w:rPr>
        <w:t>управления</w:t>
      </w:r>
      <w:r>
        <w:t xml:space="preserve"> </w:t>
      </w:r>
      <w:r>
        <w:rPr>
          <w:rFonts w:hint="eastAsia"/>
        </w:rPr>
        <w:t>организацией</w:t>
      </w:r>
    </w:p>
    <w:p w14:paraId="39A09ABC" w14:textId="77777777" w:rsidR="001A4D34" w:rsidRDefault="001A4D34" w:rsidP="001A4D34"/>
    <w:p w14:paraId="615CE0C2" w14:textId="77777777" w:rsidR="001A4D34" w:rsidRDefault="001A4D34" w:rsidP="001A4D34">
      <w:r>
        <w:t xml:space="preserve">2.2. </w:t>
      </w:r>
      <w:r>
        <w:rPr>
          <w:rFonts w:hint="eastAsia"/>
        </w:rPr>
        <w:t>Определение</w:t>
      </w:r>
      <w:r>
        <w:t xml:space="preserve"> </w:t>
      </w:r>
      <w:r>
        <w:rPr>
          <w:rFonts w:hint="eastAsia"/>
        </w:rPr>
        <w:t>взаимосвязи</w:t>
      </w:r>
      <w:r>
        <w:t xml:space="preserve"> </w:t>
      </w:r>
      <w:r>
        <w:rPr>
          <w:rFonts w:hint="eastAsia"/>
        </w:rPr>
        <w:t>концепции</w:t>
      </w:r>
      <w:r>
        <w:t xml:space="preserve"> </w:t>
      </w:r>
      <w:r>
        <w:rPr>
          <w:rFonts w:hint="eastAsia"/>
        </w:rPr>
        <w:t>всеобщего</w:t>
      </w:r>
      <w:r>
        <w:t xml:space="preserve"> </w:t>
      </w:r>
      <w:r>
        <w:rPr>
          <w:rFonts w:hint="eastAsia"/>
        </w:rPr>
        <w:t>управления</w:t>
      </w:r>
      <w:r>
        <w:t xml:space="preserve"> </w:t>
      </w:r>
      <w:r>
        <w:rPr>
          <w:rFonts w:hint="eastAsia"/>
        </w:rPr>
        <w:t>качеством</w:t>
      </w:r>
      <w:r>
        <w:t xml:space="preserve"> (</w:t>
      </w:r>
      <w:r>
        <w:rPr>
          <w:rFonts w:hint="eastAsia"/>
        </w:rPr>
        <w:t>Т</w:t>
      </w:r>
      <w:r>
        <w:t>(</w:t>
      </w:r>
      <w:r>
        <w:rPr>
          <w:rFonts w:hint="eastAsia"/>
        </w:rPr>
        <w:t>£</w:t>
      </w:r>
      <w:r>
        <w:rPr>
          <w:rFonts w:hint="eastAsia"/>
        </w:rPr>
        <w:t>М</w:t>
      </w:r>
      <w:r>
        <w:t xml:space="preserve">) </w:t>
      </w:r>
      <w:r>
        <w:rPr>
          <w:rFonts w:hint="eastAsia"/>
        </w:rPr>
        <w:t>и</w:t>
      </w:r>
      <w:r>
        <w:t xml:space="preserve"> </w:t>
      </w:r>
      <w:r>
        <w:rPr>
          <w:rFonts w:hint="eastAsia"/>
        </w:rPr>
        <w:t>сбалансированной</w:t>
      </w:r>
      <w:r>
        <w:t xml:space="preserve"> </w:t>
      </w:r>
      <w:r>
        <w:rPr>
          <w:rFonts w:hint="eastAsia"/>
        </w:rPr>
        <w:t>системы</w:t>
      </w:r>
      <w:r>
        <w:t xml:space="preserve"> </w:t>
      </w:r>
      <w:r>
        <w:rPr>
          <w:rFonts w:hint="eastAsia"/>
        </w:rPr>
        <w:t>показателей</w:t>
      </w:r>
    </w:p>
    <w:p w14:paraId="432750BD" w14:textId="77777777" w:rsidR="001A4D34" w:rsidRDefault="001A4D34" w:rsidP="001A4D34"/>
    <w:p w14:paraId="56512977" w14:textId="77777777" w:rsidR="001A4D34" w:rsidRDefault="001A4D34" w:rsidP="001A4D34">
      <w:r>
        <w:t xml:space="preserve">2.3. </w:t>
      </w:r>
      <w:r>
        <w:rPr>
          <w:rFonts w:hint="eastAsia"/>
        </w:rPr>
        <w:t>Анализ</w:t>
      </w:r>
      <w:r>
        <w:t xml:space="preserve"> </w:t>
      </w:r>
      <w:r>
        <w:rPr>
          <w:rFonts w:hint="eastAsia"/>
        </w:rPr>
        <w:t>применения</w:t>
      </w:r>
      <w:r>
        <w:t xml:space="preserve"> </w:t>
      </w:r>
      <w:r>
        <w:rPr>
          <w:rFonts w:hint="eastAsia"/>
        </w:rPr>
        <w:t>сбалансированной</w:t>
      </w:r>
      <w:r>
        <w:t xml:space="preserve"> </w:t>
      </w:r>
      <w:r>
        <w:rPr>
          <w:rFonts w:hint="eastAsia"/>
        </w:rPr>
        <w:t>системы</w:t>
      </w:r>
      <w:r>
        <w:t xml:space="preserve"> </w:t>
      </w:r>
      <w:r>
        <w:rPr>
          <w:rFonts w:hint="eastAsia"/>
        </w:rPr>
        <w:t>показателей</w:t>
      </w:r>
      <w:r>
        <w:t xml:space="preserve"> </w:t>
      </w:r>
      <w:r>
        <w:rPr>
          <w:rFonts w:hint="eastAsia"/>
        </w:rPr>
        <w:t>и</w:t>
      </w:r>
      <w:r>
        <w:t xml:space="preserve"> </w:t>
      </w:r>
      <w:r>
        <w:rPr>
          <w:rFonts w:hint="eastAsia"/>
        </w:rPr>
        <w:t>ключевых</w:t>
      </w:r>
      <w:r>
        <w:t xml:space="preserve"> </w:t>
      </w:r>
      <w:r>
        <w:rPr>
          <w:rFonts w:hint="eastAsia"/>
        </w:rPr>
        <w:t>показателей</w:t>
      </w:r>
      <w:r>
        <w:t xml:space="preserve"> </w:t>
      </w:r>
      <w:r>
        <w:rPr>
          <w:rFonts w:hint="eastAsia"/>
        </w:rPr>
        <w:t>эффективности</w:t>
      </w:r>
      <w:r>
        <w:t xml:space="preserve"> </w:t>
      </w:r>
      <w:r>
        <w:rPr>
          <w:rFonts w:hint="eastAsia"/>
        </w:rPr>
        <w:t>в</w:t>
      </w:r>
      <w:r>
        <w:t xml:space="preserve"> </w:t>
      </w:r>
      <w:r>
        <w:rPr>
          <w:rFonts w:hint="eastAsia"/>
        </w:rPr>
        <w:t>системах</w:t>
      </w:r>
      <w:r>
        <w:t xml:space="preserve"> </w:t>
      </w:r>
      <w:r>
        <w:rPr>
          <w:rFonts w:hint="eastAsia"/>
        </w:rPr>
        <w:t>менеджмента</w:t>
      </w:r>
      <w:r>
        <w:t xml:space="preserve"> </w:t>
      </w:r>
      <w:r>
        <w:rPr>
          <w:rFonts w:hint="eastAsia"/>
        </w:rPr>
        <w:t>организации</w:t>
      </w:r>
    </w:p>
    <w:p w14:paraId="02B0AD06" w14:textId="77777777" w:rsidR="001A4D34" w:rsidRDefault="001A4D34" w:rsidP="001A4D34"/>
    <w:p w14:paraId="4EEA7D25" w14:textId="77777777" w:rsidR="001A4D34" w:rsidRDefault="001A4D34" w:rsidP="001A4D34">
      <w:r>
        <w:rPr>
          <w:rFonts w:hint="eastAsia"/>
        </w:rPr>
        <w:t>ГЛАВА</w:t>
      </w:r>
      <w:r>
        <w:t xml:space="preserve"> 3. </w:t>
      </w:r>
      <w:r>
        <w:rPr>
          <w:rFonts w:hint="eastAsia"/>
        </w:rPr>
        <w:t>РАЗРАБОТКА</w:t>
      </w:r>
      <w:r>
        <w:t xml:space="preserve"> </w:t>
      </w:r>
      <w:r>
        <w:rPr>
          <w:rFonts w:hint="eastAsia"/>
        </w:rPr>
        <w:t>СБАЛАНСИРОВАННОЙ</w:t>
      </w:r>
      <w:r>
        <w:t xml:space="preserve"> </w:t>
      </w:r>
      <w:r>
        <w:rPr>
          <w:rFonts w:hint="eastAsia"/>
        </w:rPr>
        <w:t>СИСТЕМЫ</w:t>
      </w:r>
      <w:r>
        <w:t xml:space="preserve"> </w:t>
      </w:r>
      <w:r>
        <w:rPr>
          <w:rFonts w:hint="eastAsia"/>
        </w:rPr>
        <w:t>ПОКАЗАТЕЛЕЙ</w:t>
      </w:r>
      <w:r>
        <w:t xml:space="preserve"> </w:t>
      </w:r>
      <w:r>
        <w:rPr>
          <w:rFonts w:hint="eastAsia"/>
        </w:rPr>
        <w:t>И</w:t>
      </w:r>
      <w:r>
        <w:t xml:space="preserve"> </w:t>
      </w:r>
      <w:r>
        <w:rPr>
          <w:rFonts w:hint="eastAsia"/>
        </w:rPr>
        <w:t>ЕЁ</w:t>
      </w:r>
      <w:r>
        <w:t xml:space="preserve"> </w:t>
      </w:r>
      <w:r>
        <w:rPr>
          <w:rFonts w:hint="eastAsia"/>
        </w:rPr>
        <w:t>ИНТЕГРАЦИЯ</w:t>
      </w:r>
      <w:r>
        <w:t xml:space="preserve"> </w:t>
      </w:r>
      <w:r>
        <w:rPr>
          <w:rFonts w:hint="eastAsia"/>
        </w:rPr>
        <w:t>В</w:t>
      </w:r>
      <w:r>
        <w:t xml:space="preserve"> </w:t>
      </w:r>
      <w:r>
        <w:rPr>
          <w:rFonts w:hint="eastAsia"/>
        </w:rPr>
        <w:t>СИСТЕМУ</w:t>
      </w:r>
      <w:r>
        <w:t xml:space="preserve"> </w:t>
      </w:r>
      <w:r>
        <w:rPr>
          <w:rFonts w:hint="eastAsia"/>
        </w:rPr>
        <w:t>УПРАВЛЕНИЯ</w:t>
      </w:r>
    </w:p>
    <w:p w14:paraId="14CFD69A" w14:textId="77777777" w:rsidR="001A4D34" w:rsidRDefault="001A4D34" w:rsidP="001A4D34"/>
    <w:p w14:paraId="04689A7B" w14:textId="77777777" w:rsidR="001A4D34" w:rsidRDefault="001A4D34" w:rsidP="001A4D34">
      <w:r>
        <w:lastRenderedPageBreak/>
        <w:t xml:space="preserve">3.1. </w:t>
      </w:r>
      <w:r>
        <w:rPr>
          <w:rFonts w:hint="eastAsia"/>
        </w:rPr>
        <w:t>Построение</w:t>
      </w:r>
      <w:r>
        <w:t xml:space="preserve"> </w:t>
      </w:r>
      <w:r>
        <w:rPr>
          <w:rFonts w:hint="eastAsia"/>
        </w:rPr>
        <w:t>сбалансированной</w:t>
      </w:r>
      <w:r>
        <w:t xml:space="preserve"> </w:t>
      </w:r>
      <w:r>
        <w:rPr>
          <w:rFonts w:hint="eastAsia"/>
        </w:rPr>
        <w:t>системы</w:t>
      </w:r>
      <w:r>
        <w:t xml:space="preserve"> </w:t>
      </w:r>
      <w:r>
        <w:rPr>
          <w:rFonts w:hint="eastAsia"/>
        </w:rPr>
        <w:t>показателей</w:t>
      </w:r>
      <w:r>
        <w:t xml:space="preserve">, </w:t>
      </w:r>
      <w:r>
        <w:rPr>
          <w:rFonts w:hint="eastAsia"/>
        </w:rPr>
        <w:t>как</w:t>
      </w:r>
      <w:r>
        <w:t xml:space="preserve"> </w:t>
      </w:r>
      <w:r>
        <w:rPr>
          <w:rFonts w:hint="eastAsia"/>
        </w:rPr>
        <w:t>инструмента</w:t>
      </w:r>
      <w:r>
        <w:t xml:space="preserve"> </w:t>
      </w:r>
      <w:r>
        <w:rPr>
          <w:rFonts w:hint="eastAsia"/>
        </w:rPr>
        <w:t>обеспечения</w:t>
      </w:r>
      <w:r>
        <w:t xml:space="preserve"> </w:t>
      </w:r>
      <w:r>
        <w:rPr>
          <w:rFonts w:hint="eastAsia"/>
        </w:rPr>
        <w:t>качества</w:t>
      </w:r>
      <w:r>
        <w:t xml:space="preserve"> </w:t>
      </w:r>
      <w:r>
        <w:rPr>
          <w:rFonts w:hint="eastAsia"/>
        </w:rPr>
        <w:t>деятельности</w:t>
      </w:r>
      <w:r>
        <w:t xml:space="preserve"> </w:t>
      </w:r>
      <w:r>
        <w:rPr>
          <w:rFonts w:hint="eastAsia"/>
        </w:rPr>
        <w:t>организации</w:t>
      </w:r>
    </w:p>
    <w:p w14:paraId="3BFB0D91" w14:textId="77777777" w:rsidR="001A4D34" w:rsidRDefault="001A4D34" w:rsidP="001A4D34"/>
    <w:p w14:paraId="294445F3" w14:textId="77777777" w:rsidR="001A4D34" w:rsidRDefault="001A4D34" w:rsidP="001A4D34">
      <w:r>
        <w:t xml:space="preserve">3.2. </w:t>
      </w:r>
      <w:r>
        <w:rPr>
          <w:rFonts w:hint="eastAsia"/>
        </w:rPr>
        <w:t>Механизм</w:t>
      </w:r>
      <w:r>
        <w:t xml:space="preserve"> </w:t>
      </w:r>
      <w:r>
        <w:rPr>
          <w:rFonts w:hint="eastAsia"/>
        </w:rPr>
        <w:t>обеспечения</w:t>
      </w:r>
      <w:r>
        <w:t xml:space="preserve"> </w:t>
      </w:r>
      <w:r>
        <w:rPr>
          <w:rFonts w:hint="eastAsia"/>
        </w:rPr>
        <w:t>качества</w:t>
      </w:r>
      <w:r>
        <w:t xml:space="preserve"> </w:t>
      </w:r>
      <w:r>
        <w:rPr>
          <w:rFonts w:hint="eastAsia"/>
        </w:rPr>
        <w:t>деятельности</w:t>
      </w:r>
      <w:r>
        <w:t xml:space="preserve"> </w:t>
      </w:r>
      <w:r>
        <w:rPr>
          <w:rFonts w:hint="eastAsia"/>
        </w:rPr>
        <w:t>исполнительного</w:t>
      </w:r>
      <w:r>
        <w:t xml:space="preserve"> </w:t>
      </w:r>
      <w:r>
        <w:rPr>
          <w:rFonts w:hint="eastAsia"/>
        </w:rPr>
        <w:t>органа</w:t>
      </w:r>
      <w:r>
        <w:t xml:space="preserve"> </w:t>
      </w:r>
      <w:r>
        <w:rPr>
          <w:rFonts w:hint="eastAsia"/>
        </w:rPr>
        <w:t>государственной</w:t>
      </w:r>
      <w:r>
        <w:t xml:space="preserve"> </w:t>
      </w:r>
      <w:r>
        <w:rPr>
          <w:rFonts w:hint="eastAsia"/>
        </w:rPr>
        <w:t>власти</w:t>
      </w:r>
      <w:r>
        <w:t xml:space="preserve"> </w:t>
      </w:r>
      <w:r>
        <w:rPr>
          <w:rFonts w:hint="eastAsia"/>
        </w:rPr>
        <w:t>на</w:t>
      </w:r>
      <w:r>
        <w:t xml:space="preserve"> </w:t>
      </w:r>
      <w:r>
        <w:rPr>
          <w:rFonts w:hint="eastAsia"/>
        </w:rPr>
        <w:t>основе</w:t>
      </w:r>
      <w:r>
        <w:t xml:space="preserve"> </w:t>
      </w:r>
      <w:r>
        <w:rPr>
          <w:rFonts w:hint="eastAsia"/>
        </w:rPr>
        <w:t>адаптации</w:t>
      </w:r>
      <w:r>
        <w:t xml:space="preserve"> </w:t>
      </w:r>
      <w:r>
        <w:rPr>
          <w:rFonts w:hint="eastAsia"/>
        </w:rPr>
        <w:t>модели</w:t>
      </w:r>
      <w:r>
        <w:t xml:space="preserve"> </w:t>
      </w:r>
      <w:r>
        <w:rPr>
          <w:rFonts w:hint="eastAsia"/>
        </w:rPr>
        <w:t>сбалансированной</w:t>
      </w:r>
      <w:r>
        <w:t xml:space="preserve"> </w:t>
      </w:r>
      <w:r>
        <w:rPr>
          <w:rFonts w:hint="eastAsia"/>
        </w:rPr>
        <w:t>системы</w:t>
      </w:r>
      <w:r>
        <w:t xml:space="preserve"> </w:t>
      </w:r>
      <w:r>
        <w:rPr>
          <w:rFonts w:hint="eastAsia"/>
        </w:rPr>
        <w:t>показателей</w:t>
      </w:r>
      <w:r>
        <w:t xml:space="preserve"> </w:t>
      </w:r>
      <w:r>
        <w:rPr>
          <w:rFonts w:hint="eastAsia"/>
        </w:rPr>
        <w:t>в</w:t>
      </w:r>
      <w:r>
        <w:t xml:space="preserve"> </w:t>
      </w:r>
      <w:r>
        <w:rPr>
          <w:rFonts w:hint="eastAsia"/>
        </w:rPr>
        <w:t>систему</w:t>
      </w:r>
      <w:r>
        <w:t xml:space="preserve"> </w:t>
      </w:r>
      <w:r>
        <w:rPr>
          <w:rFonts w:hint="eastAsia"/>
        </w:rPr>
        <w:t>управления</w:t>
      </w:r>
    </w:p>
    <w:p w14:paraId="3B3C3FB0" w14:textId="77777777" w:rsidR="001A4D34" w:rsidRDefault="001A4D34" w:rsidP="001A4D34"/>
    <w:p w14:paraId="11641690" w14:textId="77777777" w:rsidR="001A4D34" w:rsidRDefault="001A4D34" w:rsidP="001A4D34">
      <w:r>
        <w:t xml:space="preserve">3.3. </w:t>
      </w:r>
      <w:r>
        <w:rPr>
          <w:rFonts w:hint="eastAsia"/>
        </w:rPr>
        <w:t>Реализация</w:t>
      </w:r>
      <w:r>
        <w:t xml:space="preserve"> </w:t>
      </w:r>
      <w:r>
        <w:rPr>
          <w:rFonts w:hint="eastAsia"/>
        </w:rPr>
        <w:t>риск</w:t>
      </w:r>
      <w:r>
        <w:t>-</w:t>
      </w:r>
      <w:r>
        <w:rPr>
          <w:rFonts w:hint="eastAsia"/>
        </w:rPr>
        <w:t>ориентированного</w:t>
      </w:r>
      <w:r>
        <w:t xml:space="preserve"> </w:t>
      </w:r>
      <w:r>
        <w:rPr>
          <w:rFonts w:hint="eastAsia"/>
        </w:rPr>
        <w:t>подхода</w:t>
      </w:r>
      <w:r>
        <w:t xml:space="preserve"> </w:t>
      </w:r>
      <w:r>
        <w:rPr>
          <w:rFonts w:hint="eastAsia"/>
        </w:rPr>
        <w:t>и</w:t>
      </w:r>
      <w:r>
        <w:t xml:space="preserve"> </w:t>
      </w:r>
      <w:r>
        <w:rPr>
          <w:rFonts w:hint="eastAsia"/>
        </w:rPr>
        <w:t>сбалансированной</w:t>
      </w:r>
      <w:r>
        <w:t xml:space="preserve"> </w:t>
      </w:r>
      <w:r>
        <w:rPr>
          <w:rFonts w:hint="eastAsia"/>
        </w:rPr>
        <w:t>системы</w:t>
      </w:r>
      <w:r>
        <w:t xml:space="preserve"> </w:t>
      </w:r>
      <w:r>
        <w:rPr>
          <w:rFonts w:hint="eastAsia"/>
        </w:rPr>
        <w:t>показателей</w:t>
      </w:r>
      <w:r>
        <w:t xml:space="preserve"> </w:t>
      </w:r>
      <w:r>
        <w:rPr>
          <w:rFonts w:hint="eastAsia"/>
        </w:rPr>
        <w:t>в</w:t>
      </w:r>
      <w:r>
        <w:t xml:space="preserve"> </w:t>
      </w:r>
      <w:r>
        <w:rPr>
          <w:rFonts w:hint="eastAsia"/>
        </w:rPr>
        <w:t>исполнительном</w:t>
      </w:r>
      <w:r>
        <w:t xml:space="preserve"> </w:t>
      </w:r>
      <w:r>
        <w:rPr>
          <w:rFonts w:hint="eastAsia"/>
        </w:rPr>
        <w:t>органе</w:t>
      </w:r>
      <w:r>
        <w:t xml:space="preserve"> </w:t>
      </w:r>
      <w:r>
        <w:rPr>
          <w:rFonts w:hint="eastAsia"/>
        </w:rPr>
        <w:t>государственной</w:t>
      </w:r>
      <w:r>
        <w:t xml:space="preserve"> </w:t>
      </w:r>
      <w:r>
        <w:rPr>
          <w:rFonts w:hint="eastAsia"/>
        </w:rPr>
        <w:t>власти</w:t>
      </w:r>
    </w:p>
    <w:p w14:paraId="47C23AB3" w14:textId="77777777" w:rsidR="001A4D34" w:rsidRDefault="001A4D34" w:rsidP="001A4D34"/>
    <w:p w14:paraId="0152BB33" w14:textId="77777777" w:rsidR="001A4D34" w:rsidRDefault="001A4D34" w:rsidP="001A4D34">
      <w:r>
        <w:rPr>
          <w:rFonts w:hint="eastAsia"/>
        </w:rPr>
        <w:t>ЗАКЛЮЧЕНИЕ</w:t>
      </w:r>
    </w:p>
    <w:p w14:paraId="5DE442A8" w14:textId="77777777" w:rsidR="001A4D34" w:rsidRDefault="001A4D34" w:rsidP="001A4D34"/>
    <w:p w14:paraId="18DE0A8A" w14:textId="77777777" w:rsidR="001A4D34" w:rsidRDefault="001A4D34" w:rsidP="001A4D34">
      <w:r>
        <w:rPr>
          <w:rFonts w:hint="eastAsia"/>
        </w:rPr>
        <w:t>БИБЛИОГРАФИЧЕСКИЙ</w:t>
      </w:r>
      <w:r>
        <w:t xml:space="preserve"> </w:t>
      </w:r>
      <w:r>
        <w:rPr>
          <w:rFonts w:hint="eastAsia"/>
        </w:rPr>
        <w:t>СПИСОК</w:t>
      </w:r>
    </w:p>
    <w:p w14:paraId="19471778" w14:textId="77777777" w:rsidR="001A4D34" w:rsidRDefault="001A4D34" w:rsidP="001A4D34"/>
    <w:p w14:paraId="60CB6A27" w14:textId="575C0712" w:rsidR="001A4D34" w:rsidRPr="001A4D34" w:rsidRDefault="001A4D34" w:rsidP="001A4D34">
      <w:r>
        <w:rPr>
          <w:rFonts w:hint="eastAsia"/>
        </w:rPr>
        <w:t>ПРИЛОЖЕНИЯ</w:t>
      </w:r>
    </w:p>
    <w:sectPr w:rsidR="001A4D34" w:rsidRPr="001A4D34" w:rsidSect="00C53FF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F9950" w14:textId="77777777" w:rsidR="00C53FFA" w:rsidRDefault="00C53FFA">
      <w:pPr>
        <w:spacing w:after="0" w:line="240" w:lineRule="auto"/>
      </w:pPr>
      <w:r>
        <w:separator/>
      </w:r>
    </w:p>
  </w:endnote>
  <w:endnote w:type="continuationSeparator" w:id="0">
    <w:p w14:paraId="3B1571D3" w14:textId="77777777" w:rsidR="00C53FFA" w:rsidRDefault="00C5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5B9A7" w14:textId="77777777" w:rsidR="00C53FFA" w:rsidRDefault="00C53FFA"/>
    <w:p w14:paraId="36FFF297" w14:textId="77777777" w:rsidR="00C53FFA" w:rsidRDefault="00C53FFA"/>
    <w:p w14:paraId="140A6A2B" w14:textId="77777777" w:rsidR="00C53FFA" w:rsidRDefault="00C53FFA"/>
    <w:p w14:paraId="6E97A8E5" w14:textId="77777777" w:rsidR="00C53FFA" w:rsidRDefault="00C53FFA"/>
    <w:p w14:paraId="4B3738A6" w14:textId="77777777" w:rsidR="00C53FFA" w:rsidRDefault="00C53FFA"/>
    <w:p w14:paraId="20852208" w14:textId="77777777" w:rsidR="00C53FFA" w:rsidRDefault="00C53FFA"/>
    <w:p w14:paraId="2E774BB3" w14:textId="77777777" w:rsidR="00C53FFA" w:rsidRDefault="00C53F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3A7D87" wp14:editId="32EE905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DEF84" w14:textId="77777777" w:rsidR="00C53FFA" w:rsidRDefault="00C53F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3A7D8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38DEF84" w14:textId="77777777" w:rsidR="00C53FFA" w:rsidRDefault="00C53F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9FCDBF" w14:textId="77777777" w:rsidR="00C53FFA" w:rsidRDefault="00C53FFA"/>
    <w:p w14:paraId="5AA4E94F" w14:textId="77777777" w:rsidR="00C53FFA" w:rsidRDefault="00C53FFA"/>
    <w:p w14:paraId="03975C23" w14:textId="77777777" w:rsidR="00C53FFA" w:rsidRDefault="00C53F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2338F7" wp14:editId="334CFE6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42E8D" w14:textId="77777777" w:rsidR="00C53FFA" w:rsidRDefault="00C53FFA"/>
                          <w:p w14:paraId="22DAC36C" w14:textId="77777777" w:rsidR="00C53FFA" w:rsidRDefault="00C53F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2338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EE42E8D" w14:textId="77777777" w:rsidR="00C53FFA" w:rsidRDefault="00C53FFA"/>
                    <w:p w14:paraId="22DAC36C" w14:textId="77777777" w:rsidR="00C53FFA" w:rsidRDefault="00C53F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B6556C" w14:textId="77777777" w:rsidR="00C53FFA" w:rsidRDefault="00C53FFA"/>
    <w:p w14:paraId="4DF7FE9A" w14:textId="77777777" w:rsidR="00C53FFA" w:rsidRDefault="00C53FFA">
      <w:pPr>
        <w:rPr>
          <w:sz w:val="2"/>
          <w:szCs w:val="2"/>
        </w:rPr>
      </w:pPr>
    </w:p>
    <w:p w14:paraId="3DEF4924" w14:textId="77777777" w:rsidR="00C53FFA" w:rsidRDefault="00C53FFA"/>
    <w:p w14:paraId="1FD5B2D6" w14:textId="77777777" w:rsidR="00C53FFA" w:rsidRDefault="00C53FFA">
      <w:pPr>
        <w:spacing w:after="0" w:line="240" w:lineRule="auto"/>
      </w:pPr>
    </w:p>
  </w:footnote>
  <w:footnote w:type="continuationSeparator" w:id="0">
    <w:p w14:paraId="657DF6FA" w14:textId="77777777" w:rsidR="00C53FFA" w:rsidRDefault="00C53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3FFA"/>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13198</TotalTime>
  <Pages>2</Pages>
  <Words>234</Words>
  <Characters>1339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1955</cp:revision>
  <cp:lastPrinted>2009-02-06T05:36:00Z</cp:lastPrinted>
  <dcterms:created xsi:type="dcterms:W3CDTF">2024-04-09T10:20:00Z</dcterms:created>
  <dcterms:modified xsi:type="dcterms:W3CDTF">2024-04-25T10:02:00Z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