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D2862" w14:textId="77777777" w:rsidR="00B96FB5" w:rsidRPr="00B96FB5" w:rsidRDefault="00B96FB5" w:rsidP="00B96FB5">
      <w:pPr>
        <w:rPr>
          <w:rFonts w:ascii="Arial" w:hAnsi="Arial" w:cs="Arial"/>
          <w:caps/>
          <w:color w:val="333333"/>
          <w:sz w:val="27"/>
          <w:szCs w:val="27"/>
        </w:rPr>
      </w:pPr>
      <w:r w:rsidRPr="00B96FB5">
        <w:rPr>
          <w:rFonts w:ascii="Arial" w:hAnsi="Arial" w:cs="Arial" w:hint="eastAsia"/>
          <w:caps/>
          <w:color w:val="333333"/>
          <w:sz w:val="27"/>
          <w:szCs w:val="27"/>
        </w:rPr>
        <w:t>Флоря</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Василий</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Михайлович</w:t>
      </w:r>
      <w:r w:rsidRPr="00B96FB5">
        <w:rPr>
          <w:rFonts w:ascii="Arial" w:hAnsi="Arial" w:cs="Arial"/>
          <w:caps/>
          <w:color w:val="333333"/>
          <w:sz w:val="27"/>
          <w:szCs w:val="27"/>
        </w:rPr>
        <w:t>.</w:t>
      </w:r>
    </w:p>
    <w:p w14:paraId="08E314BE" w14:textId="77777777" w:rsidR="00B96FB5" w:rsidRPr="00B96FB5" w:rsidRDefault="00B96FB5" w:rsidP="00B96FB5">
      <w:pPr>
        <w:rPr>
          <w:rFonts w:ascii="Arial" w:hAnsi="Arial" w:cs="Arial"/>
          <w:caps/>
          <w:color w:val="333333"/>
          <w:sz w:val="27"/>
          <w:szCs w:val="27"/>
        </w:rPr>
      </w:pPr>
      <w:r w:rsidRPr="00B96FB5">
        <w:rPr>
          <w:rFonts w:ascii="Arial" w:hAnsi="Arial" w:cs="Arial" w:hint="eastAsia"/>
          <w:caps/>
          <w:color w:val="333333"/>
          <w:sz w:val="27"/>
          <w:szCs w:val="27"/>
        </w:rPr>
        <w:t>Социальные</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трансформации</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интеграционные</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процессы</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на</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постсоветском</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пространстве</w:t>
      </w:r>
      <w:r w:rsidRPr="00B96FB5">
        <w:rPr>
          <w:rFonts w:ascii="Arial" w:hAnsi="Arial" w:cs="Arial"/>
          <w:caps/>
          <w:color w:val="333333"/>
          <w:sz w:val="27"/>
          <w:szCs w:val="27"/>
        </w:rPr>
        <w:t xml:space="preserve"> : </w:t>
      </w:r>
      <w:r w:rsidRPr="00B96FB5">
        <w:rPr>
          <w:rFonts w:ascii="Arial" w:hAnsi="Arial" w:cs="Arial" w:hint="eastAsia"/>
          <w:caps/>
          <w:color w:val="333333"/>
          <w:sz w:val="27"/>
          <w:szCs w:val="27"/>
        </w:rPr>
        <w:t>Теоретико</w:t>
      </w:r>
      <w:r w:rsidRPr="00B96FB5">
        <w:rPr>
          <w:rFonts w:ascii="Arial" w:hAnsi="Arial" w:cs="Arial"/>
          <w:caps/>
          <w:color w:val="333333"/>
          <w:sz w:val="27"/>
          <w:szCs w:val="27"/>
        </w:rPr>
        <w:t>-</w:t>
      </w:r>
      <w:r w:rsidRPr="00B96FB5">
        <w:rPr>
          <w:rFonts w:ascii="Arial" w:hAnsi="Arial" w:cs="Arial" w:hint="eastAsia"/>
          <w:caps/>
          <w:color w:val="333333"/>
          <w:sz w:val="27"/>
          <w:szCs w:val="27"/>
        </w:rPr>
        <w:t>прикладной</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анализ</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феномена</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Приднестровской</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Молдавской</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Республики</w:t>
      </w:r>
      <w:r w:rsidRPr="00B96FB5">
        <w:rPr>
          <w:rFonts w:ascii="Arial" w:hAnsi="Arial" w:cs="Arial"/>
          <w:caps/>
          <w:color w:val="333333"/>
          <w:sz w:val="27"/>
          <w:szCs w:val="27"/>
        </w:rPr>
        <w:t xml:space="preserve"> : </w:t>
      </w:r>
      <w:r w:rsidRPr="00B96FB5">
        <w:rPr>
          <w:rFonts w:ascii="Arial" w:hAnsi="Arial" w:cs="Arial" w:hint="eastAsia"/>
          <w:caps/>
          <w:color w:val="333333"/>
          <w:sz w:val="27"/>
          <w:szCs w:val="27"/>
        </w:rPr>
        <w:t>диссертация</w:t>
      </w:r>
      <w:r w:rsidRPr="00B96FB5">
        <w:rPr>
          <w:rFonts w:ascii="Arial" w:hAnsi="Arial" w:cs="Arial"/>
          <w:caps/>
          <w:color w:val="333333"/>
          <w:sz w:val="27"/>
          <w:szCs w:val="27"/>
        </w:rPr>
        <w:t xml:space="preserve"> ... </w:t>
      </w:r>
      <w:r w:rsidRPr="00B96FB5">
        <w:rPr>
          <w:rFonts w:ascii="Arial" w:hAnsi="Arial" w:cs="Arial" w:hint="eastAsia"/>
          <w:caps/>
          <w:color w:val="333333"/>
          <w:sz w:val="27"/>
          <w:szCs w:val="27"/>
        </w:rPr>
        <w:t>доктора</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социологических</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наук</w:t>
      </w:r>
      <w:r w:rsidRPr="00B96FB5">
        <w:rPr>
          <w:rFonts w:ascii="Arial" w:hAnsi="Arial" w:cs="Arial"/>
          <w:caps/>
          <w:color w:val="333333"/>
          <w:sz w:val="27"/>
          <w:szCs w:val="27"/>
        </w:rPr>
        <w:t xml:space="preserve"> : 22.00.04. - </w:t>
      </w:r>
      <w:r w:rsidRPr="00B96FB5">
        <w:rPr>
          <w:rFonts w:ascii="Arial" w:hAnsi="Arial" w:cs="Arial" w:hint="eastAsia"/>
          <w:caps/>
          <w:color w:val="333333"/>
          <w:sz w:val="27"/>
          <w:szCs w:val="27"/>
        </w:rPr>
        <w:t>Москва</w:t>
      </w:r>
      <w:r w:rsidRPr="00B96FB5">
        <w:rPr>
          <w:rFonts w:ascii="Arial" w:hAnsi="Arial" w:cs="Arial"/>
          <w:caps/>
          <w:color w:val="333333"/>
          <w:sz w:val="27"/>
          <w:szCs w:val="27"/>
        </w:rPr>
        <w:t xml:space="preserve">, 2001. - 315 </w:t>
      </w:r>
      <w:r w:rsidRPr="00B96FB5">
        <w:rPr>
          <w:rFonts w:ascii="Arial" w:hAnsi="Arial" w:cs="Arial" w:hint="eastAsia"/>
          <w:caps/>
          <w:color w:val="333333"/>
          <w:sz w:val="27"/>
          <w:szCs w:val="27"/>
        </w:rPr>
        <w:t>с</w:t>
      </w:r>
      <w:r w:rsidRPr="00B96FB5">
        <w:rPr>
          <w:rFonts w:ascii="Arial" w:hAnsi="Arial" w:cs="Arial"/>
          <w:caps/>
          <w:color w:val="333333"/>
          <w:sz w:val="27"/>
          <w:szCs w:val="27"/>
        </w:rPr>
        <w:t>.</w:t>
      </w:r>
    </w:p>
    <w:p w14:paraId="0A9F6809" w14:textId="77777777" w:rsidR="00B96FB5" w:rsidRPr="00B96FB5" w:rsidRDefault="00B96FB5" w:rsidP="00B96FB5">
      <w:pPr>
        <w:rPr>
          <w:rFonts w:ascii="Arial" w:hAnsi="Arial" w:cs="Arial"/>
          <w:caps/>
          <w:color w:val="333333"/>
          <w:sz w:val="27"/>
          <w:szCs w:val="27"/>
        </w:rPr>
      </w:pPr>
      <w:r w:rsidRPr="00B96FB5">
        <w:rPr>
          <w:rFonts w:ascii="Arial" w:hAnsi="Arial" w:cs="Arial" w:hint="eastAsia"/>
          <w:caps/>
          <w:color w:val="333333"/>
          <w:sz w:val="27"/>
          <w:szCs w:val="27"/>
        </w:rPr>
        <w:t>больше</w:t>
      </w:r>
    </w:p>
    <w:p w14:paraId="2066DECA" w14:textId="77777777" w:rsidR="00B96FB5" w:rsidRPr="00B96FB5" w:rsidRDefault="00B96FB5" w:rsidP="00B96FB5">
      <w:pPr>
        <w:rPr>
          <w:rFonts w:ascii="Arial" w:hAnsi="Arial" w:cs="Arial"/>
          <w:caps/>
          <w:color w:val="333333"/>
          <w:sz w:val="27"/>
          <w:szCs w:val="27"/>
        </w:rPr>
      </w:pPr>
      <w:r w:rsidRPr="00B96FB5">
        <w:rPr>
          <w:rFonts w:ascii="Arial" w:hAnsi="Arial" w:cs="Arial" w:hint="eastAsia"/>
          <w:caps/>
          <w:color w:val="333333"/>
          <w:sz w:val="27"/>
          <w:szCs w:val="27"/>
        </w:rPr>
        <w:t>Цитаты</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из</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текста</w:t>
      </w:r>
      <w:r w:rsidRPr="00B96FB5">
        <w:rPr>
          <w:rFonts w:ascii="Arial" w:hAnsi="Arial" w:cs="Arial"/>
          <w:caps/>
          <w:color w:val="333333"/>
          <w:sz w:val="27"/>
          <w:szCs w:val="27"/>
        </w:rPr>
        <w:t>:</w:t>
      </w:r>
    </w:p>
    <w:p w14:paraId="257DA3BB" w14:textId="77777777" w:rsidR="00B96FB5" w:rsidRPr="00B96FB5" w:rsidRDefault="00B96FB5" w:rsidP="00B96FB5">
      <w:pPr>
        <w:rPr>
          <w:rFonts w:ascii="Arial" w:hAnsi="Arial" w:cs="Arial"/>
          <w:caps/>
          <w:color w:val="333333"/>
          <w:sz w:val="27"/>
          <w:szCs w:val="27"/>
        </w:rPr>
      </w:pPr>
      <w:r w:rsidRPr="00B96FB5">
        <w:rPr>
          <w:rFonts w:ascii="Arial" w:hAnsi="Arial" w:cs="Arial" w:hint="eastAsia"/>
          <w:caps/>
          <w:color w:val="333333"/>
          <w:sz w:val="27"/>
          <w:szCs w:val="27"/>
        </w:rPr>
        <w:t>стр</w:t>
      </w:r>
      <w:r w:rsidRPr="00B96FB5">
        <w:rPr>
          <w:rFonts w:ascii="Arial" w:hAnsi="Arial" w:cs="Arial"/>
          <w:caps/>
          <w:color w:val="333333"/>
          <w:sz w:val="27"/>
          <w:szCs w:val="27"/>
        </w:rPr>
        <w:t>. 1</w:t>
      </w:r>
    </w:p>
    <w:p w14:paraId="5FFF0730" w14:textId="77777777" w:rsidR="00B96FB5" w:rsidRPr="00B96FB5" w:rsidRDefault="00B96FB5" w:rsidP="00B96FB5">
      <w:pPr>
        <w:rPr>
          <w:rFonts w:ascii="Arial" w:hAnsi="Arial" w:cs="Arial"/>
          <w:caps/>
          <w:color w:val="333333"/>
          <w:sz w:val="27"/>
          <w:szCs w:val="27"/>
        </w:rPr>
      </w:pPr>
      <w:r w:rsidRPr="00B96FB5">
        <w:rPr>
          <w:rFonts w:ascii="Arial" w:hAnsi="Arial" w:cs="Arial" w:hint="eastAsia"/>
          <w:caps/>
          <w:color w:val="333333"/>
          <w:sz w:val="27"/>
          <w:szCs w:val="27"/>
        </w:rPr>
        <w:t>РОССИЙСКАЯ</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АКАДЕМИЯ</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НАУК</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Институт</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социально</w:t>
      </w:r>
      <w:r w:rsidRPr="00B96FB5">
        <w:rPr>
          <w:rFonts w:ascii="Arial" w:hAnsi="Arial" w:cs="Arial"/>
          <w:caps/>
          <w:color w:val="333333"/>
          <w:sz w:val="27"/>
          <w:szCs w:val="27"/>
        </w:rPr>
        <w:t>-</w:t>
      </w:r>
      <w:r w:rsidRPr="00B96FB5">
        <w:rPr>
          <w:rFonts w:ascii="Arial" w:hAnsi="Arial" w:cs="Arial" w:hint="eastAsia"/>
          <w:caps/>
          <w:color w:val="333333"/>
          <w:sz w:val="27"/>
          <w:szCs w:val="27"/>
        </w:rPr>
        <w:t>политических</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исследований</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На</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правах</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рукописи</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ФЛОРЯ</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Василий</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Михайлович</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СОЦИАЛЬНЫЕ</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ТРАНСФОРМАЦИИ</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ИНТЕГРАЦИОННЫЕ</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ПРОЦЕССЫ</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НА</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ПОСТСОВЕТСКОМ</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ПРОСТРАНСТВЕ</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ТЕОРЕТИКО</w:t>
      </w:r>
      <w:r w:rsidRPr="00B96FB5">
        <w:rPr>
          <w:rFonts w:ascii="Arial" w:hAnsi="Arial" w:cs="Arial"/>
          <w:caps/>
          <w:color w:val="333333"/>
          <w:sz w:val="27"/>
          <w:szCs w:val="27"/>
        </w:rPr>
        <w:t>-</w:t>
      </w:r>
      <w:r w:rsidRPr="00B96FB5">
        <w:rPr>
          <w:rFonts w:ascii="Arial" w:hAnsi="Arial" w:cs="Arial" w:hint="eastAsia"/>
          <w:caps/>
          <w:color w:val="333333"/>
          <w:sz w:val="27"/>
          <w:szCs w:val="27"/>
        </w:rPr>
        <w:t>ПРИКЛАДНОЙ</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АНАЛИЗ</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ФЕНОМЕНА</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ПРИДНЕСТРОВСКОЙ</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МОЛДАВСКОЙ</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РЕСПУБЛИКИ</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Специальность</w:t>
      </w:r>
      <w:r w:rsidRPr="00B96FB5">
        <w:rPr>
          <w:rFonts w:ascii="Arial" w:hAnsi="Arial" w:cs="Arial"/>
          <w:caps/>
          <w:color w:val="333333"/>
          <w:sz w:val="27"/>
          <w:szCs w:val="27"/>
        </w:rPr>
        <w:t xml:space="preserve"> 22.00.04 - </w:t>
      </w:r>
      <w:r w:rsidRPr="00B96FB5">
        <w:rPr>
          <w:rFonts w:ascii="Arial" w:hAnsi="Arial" w:cs="Arial" w:hint="eastAsia"/>
          <w:caps/>
          <w:color w:val="333333"/>
          <w:sz w:val="27"/>
          <w:szCs w:val="27"/>
        </w:rPr>
        <w:t>социальная</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структура</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социальные</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институты</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процессы</w:t>
      </w:r>
      <w:r w:rsidRPr="00B96FB5">
        <w:rPr>
          <w:rFonts w:ascii="Arial" w:hAnsi="Arial" w:cs="Arial"/>
          <w:caps/>
          <w:color w:val="333333"/>
          <w:sz w:val="27"/>
          <w:szCs w:val="27"/>
        </w:rPr>
        <w:t>...</w:t>
      </w:r>
    </w:p>
    <w:p w14:paraId="55C39680" w14:textId="77777777" w:rsidR="00B96FB5" w:rsidRPr="00B96FB5" w:rsidRDefault="00B96FB5" w:rsidP="00B96FB5">
      <w:pPr>
        <w:rPr>
          <w:rFonts w:ascii="Arial" w:hAnsi="Arial" w:cs="Arial"/>
          <w:caps/>
          <w:color w:val="333333"/>
          <w:sz w:val="27"/>
          <w:szCs w:val="27"/>
        </w:rPr>
      </w:pPr>
      <w:r w:rsidRPr="00B96FB5">
        <w:rPr>
          <w:rFonts w:ascii="Arial" w:hAnsi="Arial" w:cs="Arial" w:hint="eastAsia"/>
          <w:caps/>
          <w:color w:val="333333"/>
          <w:sz w:val="27"/>
          <w:szCs w:val="27"/>
        </w:rPr>
        <w:t>стр</w:t>
      </w:r>
      <w:r w:rsidRPr="00B96FB5">
        <w:rPr>
          <w:rFonts w:ascii="Arial" w:hAnsi="Arial" w:cs="Arial"/>
          <w:caps/>
          <w:color w:val="333333"/>
          <w:sz w:val="27"/>
          <w:szCs w:val="27"/>
        </w:rPr>
        <w:t>. 2</w:t>
      </w:r>
    </w:p>
    <w:p w14:paraId="4B719314" w14:textId="77777777" w:rsidR="00B96FB5" w:rsidRPr="00B96FB5" w:rsidRDefault="00B96FB5" w:rsidP="00B96FB5">
      <w:pPr>
        <w:rPr>
          <w:rFonts w:ascii="Arial" w:hAnsi="Arial" w:cs="Arial"/>
          <w:caps/>
          <w:color w:val="333333"/>
          <w:sz w:val="27"/>
          <w:szCs w:val="27"/>
        </w:rPr>
      </w:pPr>
      <w:r w:rsidRPr="00B96FB5">
        <w:rPr>
          <w:rFonts w:ascii="Arial" w:hAnsi="Arial" w:cs="Arial" w:hint="eastAsia"/>
          <w:caps/>
          <w:color w:val="333333"/>
          <w:sz w:val="27"/>
          <w:szCs w:val="27"/>
        </w:rPr>
        <w:t>интеграционных</w:t>
      </w:r>
      <w:r w:rsidRPr="00B96FB5">
        <w:rPr>
          <w:rFonts w:ascii="Arial" w:hAnsi="Arial" w:cs="Arial"/>
          <w:caps/>
          <w:color w:val="333333"/>
          <w:sz w:val="27"/>
          <w:szCs w:val="27"/>
        </w:rPr>
        <w:t xml:space="preserve"> 107 </w:t>
      </w:r>
      <w:r w:rsidRPr="00B96FB5">
        <w:rPr>
          <w:rFonts w:ascii="Arial" w:hAnsi="Arial" w:cs="Arial" w:hint="eastAsia"/>
          <w:caps/>
          <w:color w:val="333333"/>
          <w:sz w:val="27"/>
          <w:szCs w:val="27"/>
        </w:rPr>
        <w:t>процессов</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на</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постсоветском</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пространстве</w:t>
      </w:r>
      <w:r w:rsidRPr="00B96FB5">
        <w:rPr>
          <w:rFonts w:ascii="Arial" w:hAnsi="Arial" w:cs="Arial"/>
          <w:caps/>
          <w:color w:val="333333"/>
          <w:sz w:val="27"/>
          <w:szCs w:val="27"/>
        </w:rPr>
        <w:t xml:space="preserve"> 2.1. </w:t>
      </w:r>
      <w:r w:rsidRPr="00B96FB5">
        <w:rPr>
          <w:rFonts w:ascii="Arial" w:hAnsi="Arial" w:cs="Arial" w:hint="eastAsia"/>
          <w:caps/>
          <w:color w:val="333333"/>
          <w:sz w:val="27"/>
          <w:szCs w:val="27"/>
        </w:rPr>
        <w:t>Дезинтеграционные</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интеграционные</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факторы</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социальных</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трансформаций</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в</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постсоветских</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республиках</w:t>
      </w:r>
      <w:r w:rsidRPr="00B96FB5">
        <w:rPr>
          <w:rFonts w:ascii="Arial" w:hAnsi="Arial" w:cs="Arial"/>
          <w:caps/>
          <w:color w:val="333333"/>
          <w:sz w:val="27"/>
          <w:szCs w:val="27"/>
        </w:rPr>
        <w:t xml:space="preserve"> 2.2. </w:t>
      </w:r>
      <w:r w:rsidRPr="00B96FB5">
        <w:rPr>
          <w:rFonts w:ascii="Arial" w:hAnsi="Arial" w:cs="Arial" w:hint="eastAsia"/>
          <w:caps/>
          <w:color w:val="333333"/>
          <w:sz w:val="27"/>
          <w:szCs w:val="27"/>
        </w:rPr>
        <w:t>Интеграционные</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ориентац</w:t>
      </w:r>
      <w:r w:rsidRPr="00B96FB5">
        <w:rPr>
          <w:rFonts w:ascii="Arial" w:hAnsi="Arial" w:cs="Arial" w:hint="eastAsia"/>
          <w:caps/>
          <w:color w:val="333333"/>
          <w:sz w:val="27"/>
          <w:szCs w:val="27"/>
        </w:rPr>
        <w:lastRenderedPageBreak/>
        <w:t>ии</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процессы</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в</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постсоветских</w:t>
      </w:r>
      <w:r w:rsidRPr="00B96FB5">
        <w:rPr>
          <w:rFonts w:ascii="Arial" w:hAnsi="Arial" w:cs="Arial"/>
          <w:caps/>
          <w:color w:val="333333"/>
          <w:sz w:val="27"/>
          <w:szCs w:val="27"/>
        </w:rPr>
        <w:t xml:space="preserve"> 138 </w:t>
      </w:r>
      <w:r w:rsidRPr="00B96FB5">
        <w:rPr>
          <w:rFonts w:ascii="Arial" w:hAnsi="Arial" w:cs="Arial" w:hint="eastAsia"/>
          <w:caps/>
          <w:color w:val="333333"/>
          <w:sz w:val="27"/>
          <w:szCs w:val="27"/>
        </w:rPr>
        <w:t>образованиях</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Глава</w:t>
      </w:r>
      <w:r w:rsidRPr="00B96FB5">
        <w:rPr>
          <w:rFonts w:ascii="Arial" w:hAnsi="Arial" w:cs="Arial"/>
          <w:caps/>
          <w:color w:val="333333"/>
          <w:sz w:val="27"/>
          <w:szCs w:val="27"/>
        </w:rPr>
        <w:t xml:space="preserve"> 3. </w:t>
      </w:r>
      <w:r w:rsidRPr="00B96FB5">
        <w:rPr>
          <w:rFonts w:ascii="Arial" w:hAnsi="Arial" w:cs="Arial" w:hint="eastAsia"/>
          <w:caps/>
          <w:color w:val="333333"/>
          <w:sz w:val="27"/>
          <w:szCs w:val="27"/>
        </w:rPr>
        <w:t>Современные</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тенденции</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перспективы</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развития</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социальных</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изменений</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интеграционных</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процессов</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в</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Приднестровской</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Молдавской</w:t>
      </w:r>
      <w:r w:rsidRPr="00B96FB5">
        <w:rPr>
          <w:rFonts w:ascii="Arial" w:hAnsi="Arial" w:cs="Arial"/>
          <w:caps/>
          <w:color w:val="333333"/>
          <w:sz w:val="27"/>
          <w:szCs w:val="27"/>
        </w:rPr>
        <w:t>...</w:t>
      </w:r>
    </w:p>
    <w:p w14:paraId="5F24334A" w14:textId="77777777" w:rsidR="00B96FB5" w:rsidRPr="00B96FB5" w:rsidRDefault="00B96FB5" w:rsidP="00B96FB5">
      <w:pPr>
        <w:rPr>
          <w:rFonts w:ascii="Arial" w:hAnsi="Arial" w:cs="Arial"/>
          <w:caps/>
          <w:color w:val="333333"/>
          <w:sz w:val="27"/>
          <w:szCs w:val="27"/>
        </w:rPr>
      </w:pPr>
      <w:r w:rsidRPr="00B96FB5">
        <w:rPr>
          <w:rFonts w:ascii="Arial" w:hAnsi="Arial" w:cs="Arial" w:hint="eastAsia"/>
          <w:caps/>
          <w:color w:val="333333"/>
          <w:sz w:val="27"/>
          <w:szCs w:val="27"/>
        </w:rPr>
        <w:t>стр</w:t>
      </w:r>
      <w:r w:rsidRPr="00B96FB5">
        <w:rPr>
          <w:rFonts w:ascii="Arial" w:hAnsi="Arial" w:cs="Arial"/>
          <w:caps/>
          <w:color w:val="333333"/>
          <w:sz w:val="27"/>
          <w:szCs w:val="27"/>
        </w:rPr>
        <w:t>. 4</w:t>
      </w:r>
    </w:p>
    <w:p w14:paraId="0AD09399" w14:textId="77777777" w:rsidR="00B96FB5" w:rsidRPr="00B96FB5" w:rsidRDefault="00B96FB5" w:rsidP="00B96FB5">
      <w:pPr>
        <w:rPr>
          <w:rFonts w:ascii="Arial" w:hAnsi="Arial" w:cs="Arial"/>
          <w:caps/>
          <w:color w:val="333333"/>
          <w:sz w:val="27"/>
          <w:szCs w:val="27"/>
        </w:rPr>
      </w:pPr>
      <w:r w:rsidRPr="00B96FB5">
        <w:rPr>
          <w:rFonts w:ascii="Arial" w:hAnsi="Arial" w:cs="Arial" w:hint="eastAsia"/>
          <w:caps/>
          <w:color w:val="333333"/>
          <w:sz w:val="27"/>
          <w:szCs w:val="27"/>
        </w:rPr>
        <w:t>случае</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рас­</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сматривается</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одно</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из</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своеобразных</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постсоветских</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государственных</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обра­</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зований</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Приднестровская</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Молдавская</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Республика</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Проблема</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исследования</w:t>
      </w:r>
      <w:r w:rsidRPr="00B96FB5">
        <w:rPr>
          <w:rFonts w:ascii="Arial" w:hAnsi="Arial" w:cs="Arial"/>
          <w:caps/>
          <w:color w:val="333333"/>
          <w:sz w:val="27"/>
          <w:szCs w:val="27"/>
        </w:rPr>
        <w:t xml:space="preserve"> - </w:t>
      </w:r>
      <w:r w:rsidRPr="00B96FB5">
        <w:rPr>
          <w:rFonts w:ascii="Arial" w:hAnsi="Arial" w:cs="Arial" w:hint="eastAsia"/>
          <w:caps/>
          <w:color w:val="333333"/>
          <w:sz w:val="27"/>
          <w:szCs w:val="27"/>
        </w:rPr>
        <w:t>противоречие</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между</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объективным</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суще­</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ствованием</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на</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постсоветском</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пространстве</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новых</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общественно</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государственных</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образований</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в</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том</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числе</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таких</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как</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Приднестровская</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Молдавская</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республика</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стремящихся</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стать</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самостоятельными</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субъекта­</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ми</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современных</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социальных</w:t>
      </w:r>
      <w:r w:rsidRPr="00B96FB5">
        <w:rPr>
          <w:rFonts w:ascii="Arial" w:hAnsi="Arial" w:cs="Arial"/>
          <w:caps/>
          <w:color w:val="333333"/>
          <w:sz w:val="27"/>
          <w:szCs w:val="27"/>
        </w:rPr>
        <w:t>...</w:t>
      </w:r>
    </w:p>
    <w:p w14:paraId="7EBB15C4" w14:textId="77777777" w:rsidR="00B96FB5" w:rsidRPr="00B96FB5" w:rsidRDefault="00B96FB5" w:rsidP="00B96FB5">
      <w:pPr>
        <w:rPr>
          <w:rFonts w:ascii="Arial" w:hAnsi="Arial" w:cs="Arial"/>
          <w:caps/>
          <w:color w:val="333333"/>
          <w:sz w:val="27"/>
          <w:szCs w:val="27"/>
        </w:rPr>
      </w:pPr>
    </w:p>
    <w:p w14:paraId="6A3F0174" w14:textId="77777777" w:rsidR="00B96FB5" w:rsidRPr="00B96FB5" w:rsidRDefault="00B96FB5" w:rsidP="00B96FB5">
      <w:pPr>
        <w:rPr>
          <w:rFonts w:ascii="Arial" w:hAnsi="Arial" w:cs="Arial"/>
          <w:caps/>
          <w:color w:val="333333"/>
          <w:sz w:val="27"/>
          <w:szCs w:val="27"/>
        </w:rPr>
      </w:pPr>
      <w:r w:rsidRPr="00B96FB5">
        <w:rPr>
          <w:rFonts w:ascii="Arial" w:hAnsi="Arial" w:cs="Arial" w:hint="eastAsia"/>
          <w:caps/>
          <w:color w:val="333333"/>
          <w:sz w:val="27"/>
          <w:szCs w:val="27"/>
        </w:rPr>
        <w:t>Оглавление</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диссертации</w:t>
      </w:r>
    </w:p>
    <w:p w14:paraId="0E27A5B9" w14:textId="77777777" w:rsidR="00B96FB5" w:rsidRPr="00B96FB5" w:rsidRDefault="00B96FB5" w:rsidP="00B96FB5">
      <w:pPr>
        <w:rPr>
          <w:rFonts w:ascii="Arial" w:hAnsi="Arial" w:cs="Arial"/>
          <w:caps/>
          <w:color w:val="333333"/>
          <w:sz w:val="27"/>
          <w:szCs w:val="27"/>
        </w:rPr>
      </w:pPr>
      <w:r w:rsidRPr="00B96FB5">
        <w:rPr>
          <w:rFonts w:ascii="Arial" w:hAnsi="Arial" w:cs="Arial" w:hint="eastAsia"/>
          <w:caps/>
          <w:color w:val="333333"/>
          <w:sz w:val="27"/>
          <w:szCs w:val="27"/>
        </w:rPr>
        <w:t>доктор</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социологических</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наук</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Флоря</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Василий</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Михайлович</w:t>
      </w:r>
    </w:p>
    <w:p w14:paraId="220D50DF" w14:textId="77777777" w:rsidR="00B96FB5" w:rsidRPr="00B96FB5" w:rsidRDefault="00B96FB5" w:rsidP="00B96FB5">
      <w:pPr>
        <w:rPr>
          <w:rFonts w:ascii="Arial" w:hAnsi="Arial" w:cs="Arial"/>
          <w:caps/>
          <w:color w:val="333333"/>
          <w:sz w:val="27"/>
          <w:szCs w:val="27"/>
        </w:rPr>
      </w:pPr>
      <w:r w:rsidRPr="00B96FB5">
        <w:rPr>
          <w:rFonts w:ascii="Arial" w:hAnsi="Arial" w:cs="Arial" w:hint="eastAsia"/>
          <w:caps/>
          <w:color w:val="333333"/>
          <w:sz w:val="27"/>
          <w:szCs w:val="27"/>
        </w:rPr>
        <w:t>Введение</w:t>
      </w:r>
      <w:r w:rsidRPr="00B96FB5">
        <w:rPr>
          <w:rFonts w:ascii="Arial" w:hAnsi="Arial" w:cs="Arial"/>
          <w:caps/>
          <w:color w:val="333333"/>
          <w:sz w:val="27"/>
          <w:szCs w:val="27"/>
        </w:rPr>
        <w:t>.</w:t>
      </w:r>
    </w:p>
    <w:p w14:paraId="73E44A5C" w14:textId="77777777" w:rsidR="00B96FB5" w:rsidRPr="00B96FB5" w:rsidRDefault="00B96FB5" w:rsidP="00B96FB5">
      <w:pPr>
        <w:rPr>
          <w:rFonts w:ascii="Arial" w:hAnsi="Arial" w:cs="Arial"/>
          <w:caps/>
          <w:color w:val="333333"/>
          <w:sz w:val="27"/>
          <w:szCs w:val="27"/>
        </w:rPr>
      </w:pPr>
    </w:p>
    <w:p w14:paraId="180592FA" w14:textId="77777777" w:rsidR="00B96FB5" w:rsidRPr="00B96FB5" w:rsidRDefault="00B96FB5" w:rsidP="00B96FB5">
      <w:pPr>
        <w:rPr>
          <w:rFonts w:ascii="Arial" w:hAnsi="Arial" w:cs="Arial"/>
          <w:caps/>
          <w:color w:val="333333"/>
          <w:sz w:val="27"/>
          <w:szCs w:val="27"/>
        </w:rPr>
      </w:pPr>
      <w:r w:rsidRPr="00B96FB5">
        <w:rPr>
          <w:rFonts w:ascii="Arial" w:hAnsi="Arial" w:cs="Arial" w:hint="eastAsia"/>
          <w:caps/>
          <w:color w:val="333333"/>
          <w:sz w:val="27"/>
          <w:szCs w:val="27"/>
        </w:rPr>
        <w:t>Глава</w:t>
      </w:r>
      <w:r w:rsidRPr="00B96FB5">
        <w:rPr>
          <w:rFonts w:ascii="Arial" w:hAnsi="Arial" w:cs="Arial"/>
          <w:caps/>
          <w:color w:val="333333"/>
          <w:sz w:val="27"/>
          <w:szCs w:val="27"/>
        </w:rPr>
        <w:t xml:space="preserve"> 1. </w:t>
      </w:r>
      <w:r w:rsidRPr="00B96FB5">
        <w:rPr>
          <w:rFonts w:ascii="Arial" w:hAnsi="Arial" w:cs="Arial" w:hint="eastAsia"/>
          <w:caps/>
          <w:color w:val="333333"/>
          <w:sz w:val="27"/>
          <w:szCs w:val="27"/>
        </w:rPr>
        <w:t>Методология</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анализа</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социальных</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процессов</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изменений</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традиции</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современость</w:t>
      </w:r>
      <w:r w:rsidRPr="00B96FB5">
        <w:rPr>
          <w:rFonts w:ascii="Arial" w:hAnsi="Arial" w:cs="Arial"/>
          <w:caps/>
          <w:color w:val="333333"/>
          <w:sz w:val="27"/>
          <w:szCs w:val="27"/>
        </w:rPr>
        <w:t>.</w:t>
      </w:r>
    </w:p>
    <w:p w14:paraId="28E4357F" w14:textId="77777777" w:rsidR="00B96FB5" w:rsidRPr="00B96FB5" w:rsidRDefault="00B96FB5" w:rsidP="00B96FB5">
      <w:pPr>
        <w:rPr>
          <w:rFonts w:ascii="Arial" w:hAnsi="Arial" w:cs="Arial"/>
          <w:caps/>
          <w:color w:val="333333"/>
          <w:sz w:val="27"/>
          <w:szCs w:val="27"/>
        </w:rPr>
      </w:pPr>
    </w:p>
    <w:p w14:paraId="55E51736" w14:textId="77777777" w:rsidR="00B96FB5" w:rsidRPr="00B96FB5" w:rsidRDefault="00B96FB5" w:rsidP="00B96FB5">
      <w:pPr>
        <w:rPr>
          <w:rFonts w:ascii="Arial" w:hAnsi="Arial" w:cs="Arial"/>
          <w:caps/>
          <w:color w:val="333333"/>
          <w:sz w:val="27"/>
          <w:szCs w:val="27"/>
        </w:rPr>
      </w:pPr>
      <w:r w:rsidRPr="00B96FB5">
        <w:rPr>
          <w:rFonts w:ascii="Arial" w:hAnsi="Arial" w:cs="Arial"/>
          <w:caps/>
          <w:color w:val="333333"/>
          <w:sz w:val="27"/>
          <w:szCs w:val="27"/>
        </w:rPr>
        <w:t xml:space="preserve">1.1. </w:t>
      </w:r>
      <w:r w:rsidRPr="00B96FB5">
        <w:rPr>
          <w:rFonts w:ascii="Arial" w:hAnsi="Arial" w:cs="Arial" w:hint="eastAsia"/>
          <w:caps/>
          <w:color w:val="333333"/>
          <w:sz w:val="27"/>
          <w:szCs w:val="27"/>
        </w:rPr>
        <w:t>Методологические</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основания</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анализа</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социальных</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изменений</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социального</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развития</w:t>
      </w:r>
      <w:r w:rsidRPr="00B96FB5">
        <w:rPr>
          <w:rFonts w:ascii="Arial" w:hAnsi="Arial" w:cs="Arial"/>
          <w:caps/>
          <w:color w:val="333333"/>
          <w:sz w:val="27"/>
          <w:szCs w:val="27"/>
        </w:rPr>
        <w:t>.</w:t>
      </w:r>
    </w:p>
    <w:p w14:paraId="50B856CC" w14:textId="77777777" w:rsidR="00B96FB5" w:rsidRPr="00B96FB5" w:rsidRDefault="00B96FB5" w:rsidP="00B96FB5">
      <w:pPr>
        <w:rPr>
          <w:rFonts w:ascii="Arial" w:hAnsi="Arial" w:cs="Arial"/>
          <w:caps/>
          <w:color w:val="333333"/>
          <w:sz w:val="27"/>
          <w:szCs w:val="27"/>
        </w:rPr>
      </w:pPr>
    </w:p>
    <w:p w14:paraId="4AE6A454" w14:textId="77777777" w:rsidR="00B96FB5" w:rsidRPr="00B96FB5" w:rsidRDefault="00B96FB5" w:rsidP="00B96FB5">
      <w:pPr>
        <w:rPr>
          <w:rFonts w:ascii="Arial" w:hAnsi="Arial" w:cs="Arial"/>
          <w:caps/>
          <w:color w:val="333333"/>
          <w:sz w:val="27"/>
          <w:szCs w:val="27"/>
        </w:rPr>
      </w:pPr>
      <w:r w:rsidRPr="00B96FB5">
        <w:rPr>
          <w:rFonts w:ascii="Arial" w:hAnsi="Arial" w:cs="Arial"/>
          <w:caps/>
          <w:color w:val="333333"/>
          <w:sz w:val="27"/>
          <w:szCs w:val="27"/>
        </w:rPr>
        <w:t xml:space="preserve">1.2. </w:t>
      </w:r>
      <w:r w:rsidRPr="00B96FB5">
        <w:rPr>
          <w:rFonts w:ascii="Arial" w:hAnsi="Arial" w:cs="Arial" w:hint="eastAsia"/>
          <w:caps/>
          <w:color w:val="333333"/>
          <w:sz w:val="27"/>
          <w:szCs w:val="27"/>
        </w:rPr>
        <w:t>Глобальные</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трансформации</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интеграционные</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процессы</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в</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современном</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мире</w:t>
      </w:r>
      <w:r w:rsidRPr="00B96FB5">
        <w:rPr>
          <w:rFonts w:ascii="Arial" w:hAnsi="Arial" w:cs="Arial"/>
          <w:caps/>
          <w:color w:val="333333"/>
          <w:sz w:val="27"/>
          <w:szCs w:val="27"/>
        </w:rPr>
        <w:t>.</w:t>
      </w:r>
    </w:p>
    <w:p w14:paraId="0D3B0AA7" w14:textId="77777777" w:rsidR="00B96FB5" w:rsidRPr="00B96FB5" w:rsidRDefault="00B96FB5" w:rsidP="00B96FB5">
      <w:pPr>
        <w:rPr>
          <w:rFonts w:ascii="Arial" w:hAnsi="Arial" w:cs="Arial"/>
          <w:caps/>
          <w:color w:val="333333"/>
          <w:sz w:val="27"/>
          <w:szCs w:val="27"/>
        </w:rPr>
      </w:pPr>
    </w:p>
    <w:p w14:paraId="2D145DDE" w14:textId="77777777" w:rsidR="00B96FB5" w:rsidRPr="00B96FB5" w:rsidRDefault="00B96FB5" w:rsidP="00B96FB5">
      <w:pPr>
        <w:rPr>
          <w:rFonts w:ascii="Arial" w:hAnsi="Arial" w:cs="Arial"/>
          <w:caps/>
          <w:color w:val="333333"/>
          <w:sz w:val="27"/>
          <w:szCs w:val="27"/>
        </w:rPr>
      </w:pPr>
      <w:r w:rsidRPr="00B96FB5">
        <w:rPr>
          <w:rFonts w:ascii="Arial" w:hAnsi="Arial" w:cs="Arial" w:hint="eastAsia"/>
          <w:caps/>
          <w:color w:val="333333"/>
          <w:sz w:val="27"/>
          <w:szCs w:val="27"/>
        </w:rPr>
        <w:t>Глава</w:t>
      </w:r>
      <w:r w:rsidRPr="00B96FB5">
        <w:rPr>
          <w:rFonts w:ascii="Arial" w:hAnsi="Arial" w:cs="Arial"/>
          <w:caps/>
          <w:color w:val="333333"/>
          <w:sz w:val="27"/>
          <w:szCs w:val="27"/>
        </w:rPr>
        <w:t xml:space="preserve"> 2. </w:t>
      </w:r>
      <w:r w:rsidRPr="00B96FB5">
        <w:rPr>
          <w:rFonts w:ascii="Arial" w:hAnsi="Arial" w:cs="Arial" w:hint="eastAsia"/>
          <w:caps/>
          <w:color w:val="333333"/>
          <w:sz w:val="27"/>
          <w:szCs w:val="27"/>
        </w:rPr>
        <w:t>Особенности</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социальных</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изменений</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интеграционных</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процессов</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на</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постсоветском</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пространстве</w:t>
      </w:r>
      <w:r w:rsidRPr="00B96FB5">
        <w:rPr>
          <w:rFonts w:ascii="Arial" w:hAnsi="Arial" w:cs="Arial"/>
          <w:caps/>
          <w:color w:val="333333"/>
          <w:sz w:val="27"/>
          <w:szCs w:val="27"/>
        </w:rPr>
        <w:t>.</w:t>
      </w:r>
    </w:p>
    <w:p w14:paraId="0161E625" w14:textId="77777777" w:rsidR="00B96FB5" w:rsidRPr="00B96FB5" w:rsidRDefault="00B96FB5" w:rsidP="00B96FB5">
      <w:pPr>
        <w:rPr>
          <w:rFonts w:ascii="Arial" w:hAnsi="Arial" w:cs="Arial"/>
          <w:caps/>
          <w:color w:val="333333"/>
          <w:sz w:val="27"/>
          <w:szCs w:val="27"/>
        </w:rPr>
      </w:pPr>
    </w:p>
    <w:p w14:paraId="23C6BA69" w14:textId="77777777" w:rsidR="00B96FB5" w:rsidRPr="00B96FB5" w:rsidRDefault="00B96FB5" w:rsidP="00B96FB5">
      <w:pPr>
        <w:rPr>
          <w:rFonts w:ascii="Arial" w:hAnsi="Arial" w:cs="Arial"/>
          <w:caps/>
          <w:color w:val="333333"/>
          <w:sz w:val="27"/>
          <w:szCs w:val="27"/>
        </w:rPr>
      </w:pPr>
      <w:r w:rsidRPr="00B96FB5">
        <w:rPr>
          <w:rFonts w:ascii="Arial" w:hAnsi="Arial" w:cs="Arial"/>
          <w:caps/>
          <w:color w:val="333333"/>
          <w:sz w:val="27"/>
          <w:szCs w:val="27"/>
        </w:rPr>
        <w:t xml:space="preserve">2.1. </w:t>
      </w:r>
      <w:r w:rsidRPr="00B96FB5">
        <w:rPr>
          <w:rFonts w:ascii="Arial" w:hAnsi="Arial" w:cs="Arial" w:hint="eastAsia"/>
          <w:caps/>
          <w:color w:val="333333"/>
          <w:sz w:val="27"/>
          <w:szCs w:val="27"/>
        </w:rPr>
        <w:t>Дезинтеграционные</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интеграционные</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факторы</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социальных</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трансформаций</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в</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постсоветских</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республиках</w:t>
      </w:r>
      <w:r w:rsidRPr="00B96FB5">
        <w:rPr>
          <w:rFonts w:ascii="Arial" w:hAnsi="Arial" w:cs="Arial"/>
          <w:caps/>
          <w:color w:val="333333"/>
          <w:sz w:val="27"/>
          <w:szCs w:val="27"/>
        </w:rPr>
        <w:t>. ^</w:t>
      </w:r>
    </w:p>
    <w:p w14:paraId="19EA24FE" w14:textId="77777777" w:rsidR="00B96FB5" w:rsidRPr="00B96FB5" w:rsidRDefault="00B96FB5" w:rsidP="00B96FB5">
      <w:pPr>
        <w:rPr>
          <w:rFonts w:ascii="Arial" w:hAnsi="Arial" w:cs="Arial"/>
          <w:caps/>
          <w:color w:val="333333"/>
          <w:sz w:val="27"/>
          <w:szCs w:val="27"/>
        </w:rPr>
      </w:pPr>
    </w:p>
    <w:p w14:paraId="4699D0E5" w14:textId="77777777" w:rsidR="00B96FB5" w:rsidRPr="00B96FB5" w:rsidRDefault="00B96FB5" w:rsidP="00B96FB5">
      <w:pPr>
        <w:rPr>
          <w:rFonts w:ascii="Arial" w:hAnsi="Arial" w:cs="Arial"/>
          <w:caps/>
          <w:color w:val="333333"/>
          <w:sz w:val="27"/>
          <w:szCs w:val="27"/>
        </w:rPr>
      </w:pPr>
      <w:r w:rsidRPr="00B96FB5">
        <w:rPr>
          <w:rFonts w:ascii="Arial" w:hAnsi="Arial" w:cs="Arial"/>
          <w:caps/>
          <w:color w:val="333333"/>
          <w:sz w:val="27"/>
          <w:szCs w:val="27"/>
        </w:rPr>
        <w:t>2.</w:t>
      </w:r>
      <w:proofErr w:type="gramStart"/>
      <w:r w:rsidRPr="00B96FB5">
        <w:rPr>
          <w:rFonts w:ascii="Arial" w:hAnsi="Arial" w:cs="Arial"/>
          <w:caps/>
          <w:color w:val="333333"/>
          <w:sz w:val="27"/>
          <w:szCs w:val="27"/>
        </w:rPr>
        <w:t>2.</w:t>
      </w:r>
      <w:r w:rsidRPr="00B96FB5">
        <w:rPr>
          <w:rFonts w:ascii="Arial" w:hAnsi="Arial" w:cs="Arial" w:hint="eastAsia"/>
          <w:caps/>
          <w:color w:val="333333"/>
          <w:sz w:val="27"/>
          <w:szCs w:val="27"/>
        </w:rPr>
        <w:t>Интеграционные</w:t>
      </w:r>
      <w:proofErr w:type="gramEnd"/>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ориентации</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процессы</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в</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постсоветских</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образованиях</w:t>
      </w:r>
      <w:r w:rsidRPr="00B96FB5">
        <w:rPr>
          <w:rFonts w:ascii="Arial" w:hAnsi="Arial" w:cs="Arial"/>
          <w:caps/>
          <w:color w:val="333333"/>
          <w:sz w:val="27"/>
          <w:szCs w:val="27"/>
        </w:rPr>
        <w:t>.</w:t>
      </w:r>
    </w:p>
    <w:p w14:paraId="15EFAE42" w14:textId="77777777" w:rsidR="00B96FB5" w:rsidRPr="00B96FB5" w:rsidRDefault="00B96FB5" w:rsidP="00B96FB5">
      <w:pPr>
        <w:rPr>
          <w:rFonts w:ascii="Arial" w:hAnsi="Arial" w:cs="Arial"/>
          <w:caps/>
          <w:color w:val="333333"/>
          <w:sz w:val="27"/>
          <w:szCs w:val="27"/>
        </w:rPr>
      </w:pPr>
    </w:p>
    <w:p w14:paraId="26FCD9AB" w14:textId="77777777" w:rsidR="00B96FB5" w:rsidRPr="00B96FB5" w:rsidRDefault="00B96FB5" w:rsidP="00B96FB5">
      <w:pPr>
        <w:rPr>
          <w:rFonts w:ascii="Arial" w:hAnsi="Arial" w:cs="Arial"/>
          <w:caps/>
          <w:color w:val="333333"/>
          <w:sz w:val="27"/>
          <w:szCs w:val="27"/>
        </w:rPr>
      </w:pPr>
      <w:r w:rsidRPr="00B96FB5">
        <w:rPr>
          <w:rFonts w:ascii="Arial" w:hAnsi="Arial" w:cs="Arial" w:hint="eastAsia"/>
          <w:caps/>
          <w:color w:val="333333"/>
          <w:sz w:val="27"/>
          <w:szCs w:val="27"/>
        </w:rPr>
        <w:t>Глава</w:t>
      </w:r>
      <w:r w:rsidRPr="00B96FB5">
        <w:rPr>
          <w:rFonts w:ascii="Arial" w:hAnsi="Arial" w:cs="Arial"/>
          <w:caps/>
          <w:color w:val="333333"/>
          <w:sz w:val="27"/>
          <w:szCs w:val="27"/>
        </w:rPr>
        <w:t xml:space="preserve"> 3. </w:t>
      </w:r>
      <w:r w:rsidRPr="00B96FB5">
        <w:rPr>
          <w:rFonts w:ascii="Arial" w:hAnsi="Arial" w:cs="Arial" w:hint="eastAsia"/>
          <w:caps/>
          <w:color w:val="333333"/>
          <w:sz w:val="27"/>
          <w:szCs w:val="27"/>
        </w:rPr>
        <w:t>Современные</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тенденции</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перспективы</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развития</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социальных</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изменений</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интеграционных</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процессов</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в</w:t>
      </w:r>
      <w:r w:rsidRPr="00B96FB5">
        <w:rPr>
          <w:rFonts w:ascii="Arial" w:hAnsi="Arial" w:cs="Arial"/>
          <w:caps/>
          <w:color w:val="333333"/>
          <w:sz w:val="27"/>
          <w:szCs w:val="27"/>
        </w:rPr>
        <w:t xml:space="preserve"> ^ </w:t>
      </w:r>
      <w:r w:rsidRPr="00B96FB5">
        <w:rPr>
          <w:rFonts w:ascii="Arial" w:hAnsi="Arial" w:cs="Arial" w:hint="eastAsia"/>
          <w:caps/>
          <w:color w:val="333333"/>
          <w:sz w:val="27"/>
          <w:szCs w:val="27"/>
        </w:rPr>
        <w:t>Приднестровской</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Молдавской</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республике</w:t>
      </w:r>
      <w:r w:rsidRPr="00B96FB5">
        <w:rPr>
          <w:rFonts w:ascii="Arial" w:hAnsi="Arial" w:cs="Arial"/>
          <w:caps/>
          <w:color w:val="333333"/>
          <w:sz w:val="27"/>
          <w:szCs w:val="27"/>
        </w:rPr>
        <w:t>.</w:t>
      </w:r>
    </w:p>
    <w:p w14:paraId="4D3737BB" w14:textId="77777777" w:rsidR="00B96FB5" w:rsidRPr="00B96FB5" w:rsidRDefault="00B96FB5" w:rsidP="00B96FB5">
      <w:pPr>
        <w:rPr>
          <w:rFonts w:ascii="Arial" w:hAnsi="Arial" w:cs="Arial"/>
          <w:caps/>
          <w:color w:val="333333"/>
          <w:sz w:val="27"/>
          <w:szCs w:val="27"/>
        </w:rPr>
      </w:pPr>
    </w:p>
    <w:p w14:paraId="5A61ED21" w14:textId="77777777" w:rsidR="00B96FB5" w:rsidRPr="00B96FB5" w:rsidRDefault="00B96FB5" w:rsidP="00B96FB5">
      <w:pPr>
        <w:rPr>
          <w:rFonts w:ascii="Arial" w:hAnsi="Arial" w:cs="Arial"/>
          <w:caps/>
          <w:color w:val="333333"/>
          <w:sz w:val="27"/>
          <w:szCs w:val="27"/>
        </w:rPr>
      </w:pPr>
      <w:r w:rsidRPr="00B96FB5">
        <w:rPr>
          <w:rFonts w:ascii="Arial" w:hAnsi="Arial" w:cs="Arial"/>
          <w:caps/>
          <w:color w:val="333333"/>
          <w:sz w:val="27"/>
          <w:szCs w:val="27"/>
        </w:rPr>
        <w:t>3.</w:t>
      </w:r>
      <w:proofErr w:type="gramStart"/>
      <w:r w:rsidRPr="00B96FB5">
        <w:rPr>
          <w:rFonts w:ascii="Arial" w:hAnsi="Arial" w:cs="Arial"/>
          <w:caps/>
          <w:color w:val="333333"/>
          <w:sz w:val="27"/>
          <w:szCs w:val="27"/>
        </w:rPr>
        <w:t>1.</w:t>
      </w:r>
      <w:r w:rsidRPr="00B96FB5">
        <w:rPr>
          <w:rFonts w:ascii="Arial" w:hAnsi="Arial" w:cs="Arial" w:hint="eastAsia"/>
          <w:caps/>
          <w:color w:val="333333"/>
          <w:sz w:val="27"/>
          <w:szCs w:val="27"/>
        </w:rPr>
        <w:t>Социальные</w:t>
      </w:r>
      <w:proofErr w:type="gramEnd"/>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особенности</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феномена</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Приднестровья</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как</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объекта</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трансформационных</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интеграционных</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процессов</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пос</w:t>
      </w:r>
      <w:r w:rsidRPr="00B96FB5">
        <w:rPr>
          <w:rFonts w:ascii="Arial" w:hAnsi="Arial" w:cs="Arial" w:hint="eastAsia"/>
          <w:caps/>
          <w:color w:val="333333"/>
          <w:sz w:val="27"/>
          <w:szCs w:val="27"/>
        </w:rPr>
        <w:lastRenderedPageBreak/>
        <w:t>тсоветского</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периода</w:t>
      </w:r>
      <w:r w:rsidRPr="00B96FB5">
        <w:rPr>
          <w:rFonts w:ascii="Arial" w:hAnsi="Arial" w:cs="Arial"/>
          <w:caps/>
          <w:color w:val="333333"/>
          <w:sz w:val="27"/>
          <w:szCs w:val="27"/>
        </w:rPr>
        <w:t>.</w:t>
      </w:r>
    </w:p>
    <w:p w14:paraId="79D2EFEA" w14:textId="77777777" w:rsidR="00B96FB5" w:rsidRPr="00B96FB5" w:rsidRDefault="00B96FB5" w:rsidP="00B96FB5">
      <w:pPr>
        <w:rPr>
          <w:rFonts w:ascii="Arial" w:hAnsi="Arial" w:cs="Arial"/>
          <w:caps/>
          <w:color w:val="333333"/>
          <w:sz w:val="27"/>
          <w:szCs w:val="27"/>
        </w:rPr>
      </w:pPr>
    </w:p>
    <w:p w14:paraId="4A7ADEAA" w14:textId="2C4AD78C" w:rsidR="00967B66" w:rsidRPr="00B96FB5" w:rsidRDefault="00B96FB5" w:rsidP="00B96FB5">
      <w:r w:rsidRPr="00B96FB5">
        <w:rPr>
          <w:rFonts w:ascii="Arial" w:hAnsi="Arial" w:cs="Arial"/>
          <w:caps/>
          <w:color w:val="333333"/>
          <w:sz w:val="27"/>
          <w:szCs w:val="27"/>
        </w:rPr>
        <w:t xml:space="preserve">3.2. </w:t>
      </w:r>
      <w:r w:rsidRPr="00B96FB5">
        <w:rPr>
          <w:rFonts w:ascii="Arial" w:hAnsi="Arial" w:cs="Arial" w:hint="eastAsia"/>
          <w:caps/>
          <w:color w:val="333333"/>
          <w:sz w:val="27"/>
          <w:szCs w:val="27"/>
        </w:rPr>
        <w:t>Социологический</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анализ</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влияния</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интеграционных</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ожиданий</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на</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направленность</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динамику</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социальных</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изменений</w:t>
      </w:r>
      <w:r w:rsidRPr="00B96FB5">
        <w:rPr>
          <w:rFonts w:ascii="Arial" w:hAnsi="Arial" w:cs="Arial"/>
          <w:caps/>
          <w:color w:val="333333"/>
          <w:sz w:val="27"/>
          <w:szCs w:val="27"/>
        </w:rPr>
        <w:t xml:space="preserve"> </w:t>
      </w:r>
      <w:r w:rsidRPr="00B96FB5">
        <w:rPr>
          <w:rFonts w:ascii="Arial" w:hAnsi="Arial" w:cs="Arial" w:hint="eastAsia"/>
          <w:caps/>
          <w:color w:val="333333"/>
          <w:sz w:val="27"/>
          <w:szCs w:val="27"/>
        </w:rPr>
        <w:t>ПМР</w:t>
      </w:r>
      <w:r w:rsidRPr="00B96FB5">
        <w:rPr>
          <w:rFonts w:ascii="Arial" w:hAnsi="Arial" w:cs="Arial"/>
          <w:caps/>
          <w:color w:val="333333"/>
          <w:sz w:val="27"/>
          <w:szCs w:val="27"/>
        </w:rPr>
        <w:t>.</w:t>
      </w:r>
    </w:p>
    <w:sectPr w:rsidR="00967B66" w:rsidRPr="00B96FB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779A6" w14:textId="77777777" w:rsidR="00B42992" w:rsidRDefault="00B42992">
      <w:pPr>
        <w:spacing w:after="0" w:line="240" w:lineRule="auto"/>
      </w:pPr>
      <w:r>
        <w:separator/>
      </w:r>
    </w:p>
  </w:endnote>
  <w:endnote w:type="continuationSeparator" w:id="0">
    <w:p w14:paraId="2D337C38" w14:textId="77777777" w:rsidR="00B42992" w:rsidRDefault="00B42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BA444" w14:textId="77777777" w:rsidR="00B42992" w:rsidRDefault="00B42992"/>
    <w:p w14:paraId="3489B219" w14:textId="77777777" w:rsidR="00B42992" w:rsidRDefault="00B42992"/>
    <w:p w14:paraId="21824A6B" w14:textId="77777777" w:rsidR="00B42992" w:rsidRDefault="00B42992"/>
    <w:p w14:paraId="1E6D9C7A" w14:textId="77777777" w:rsidR="00B42992" w:rsidRDefault="00B42992"/>
    <w:p w14:paraId="6E18B13C" w14:textId="77777777" w:rsidR="00B42992" w:rsidRDefault="00B42992"/>
    <w:p w14:paraId="44543E7C" w14:textId="77777777" w:rsidR="00B42992" w:rsidRDefault="00B42992"/>
    <w:p w14:paraId="6EEE0644" w14:textId="77777777" w:rsidR="00B42992" w:rsidRDefault="00B429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961098" wp14:editId="720757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880BA" w14:textId="77777777" w:rsidR="00B42992" w:rsidRDefault="00B429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9610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6880BA" w14:textId="77777777" w:rsidR="00B42992" w:rsidRDefault="00B429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735C22" w14:textId="77777777" w:rsidR="00B42992" w:rsidRDefault="00B42992"/>
    <w:p w14:paraId="30A260E4" w14:textId="77777777" w:rsidR="00B42992" w:rsidRDefault="00B42992"/>
    <w:p w14:paraId="606BCAD1" w14:textId="77777777" w:rsidR="00B42992" w:rsidRDefault="00B429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BAA9F7" wp14:editId="7A172BC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DA538" w14:textId="77777777" w:rsidR="00B42992" w:rsidRDefault="00B42992"/>
                          <w:p w14:paraId="40E81E66" w14:textId="77777777" w:rsidR="00B42992" w:rsidRDefault="00B429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BAA9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EDA538" w14:textId="77777777" w:rsidR="00B42992" w:rsidRDefault="00B42992"/>
                    <w:p w14:paraId="40E81E66" w14:textId="77777777" w:rsidR="00B42992" w:rsidRDefault="00B429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50926A" w14:textId="77777777" w:rsidR="00B42992" w:rsidRDefault="00B42992"/>
    <w:p w14:paraId="080DA1DC" w14:textId="77777777" w:rsidR="00B42992" w:rsidRDefault="00B42992">
      <w:pPr>
        <w:rPr>
          <w:sz w:val="2"/>
          <w:szCs w:val="2"/>
        </w:rPr>
      </w:pPr>
    </w:p>
    <w:p w14:paraId="0E0734FD" w14:textId="77777777" w:rsidR="00B42992" w:rsidRDefault="00B42992"/>
    <w:p w14:paraId="45888D00" w14:textId="77777777" w:rsidR="00B42992" w:rsidRDefault="00B42992">
      <w:pPr>
        <w:spacing w:after="0" w:line="240" w:lineRule="auto"/>
      </w:pPr>
    </w:p>
  </w:footnote>
  <w:footnote w:type="continuationSeparator" w:id="0">
    <w:p w14:paraId="6F8DDCE4" w14:textId="77777777" w:rsidR="00B42992" w:rsidRDefault="00B42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92"/>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59236</TotalTime>
  <Pages>4</Pages>
  <Words>368</Words>
  <Characters>2099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2882</cp:revision>
  <cp:lastPrinted>2009-02-06T05:36:00Z</cp:lastPrinted>
  <dcterms:created xsi:type="dcterms:W3CDTF">2025-11-25T20:19:00Z</dcterms:created>
  <dcterms:modified xsi:type="dcterms:W3CDTF">2026-02-02T07:33:00Z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