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6362B" w14:textId="77777777" w:rsidR="0024294D" w:rsidRDefault="0024294D" w:rsidP="0024294D">
      <w:pPr>
        <w:pStyle w:val="afffffffffffffffffffffffffff5"/>
        <w:rPr>
          <w:rFonts w:ascii="Verdana" w:hAnsi="Verdana"/>
          <w:color w:val="000000"/>
          <w:sz w:val="21"/>
          <w:szCs w:val="21"/>
        </w:rPr>
      </w:pPr>
      <w:r>
        <w:rPr>
          <w:rFonts w:ascii="Helvetica" w:hAnsi="Helvetica" w:cs="Helvetica"/>
          <w:b/>
          <w:bCs w:val="0"/>
          <w:color w:val="222222"/>
          <w:sz w:val="21"/>
          <w:szCs w:val="21"/>
        </w:rPr>
        <w:t>Сафонов, Максим Владимирович.</w:t>
      </w:r>
    </w:p>
    <w:p w14:paraId="4CD8CA97" w14:textId="77777777" w:rsidR="0024294D" w:rsidRDefault="0024294D" w:rsidP="0024294D">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Конвективная диффузия и шумы в молекулярно-электронных </w:t>
      </w:r>
      <w:proofErr w:type="gramStart"/>
      <w:r>
        <w:rPr>
          <w:rFonts w:ascii="Helvetica" w:hAnsi="Helvetica" w:cs="Helvetica"/>
          <w:caps/>
          <w:color w:val="222222"/>
          <w:sz w:val="21"/>
          <w:szCs w:val="21"/>
        </w:rPr>
        <w:t>структурах :</w:t>
      </w:r>
      <w:proofErr w:type="gramEnd"/>
      <w:r>
        <w:rPr>
          <w:rFonts w:ascii="Helvetica" w:hAnsi="Helvetica" w:cs="Helvetica"/>
          <w:caps/>
          <w:color w:val="222222"/>
          <w:sz w:val="21"/>
          <w:szCs w:val="21"/>
        </w:rPr>
        <w:t xml:space="preserve"> диссертация ... кандидата физико-математических наук : 01.04.04. - Москва, 2007. - 127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33E0DAD3" w14:textId="77777777" w:rsidR="0024294D" w:rsidRDefault="0024294D" w:rsidP="0024294D">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Сафонов, Максим Владимирович</w:t>
      </w:r>
    </w:p>
    <w:p w14:paraId="54378D91" w14:textId="77777777" w:rsidR="0024294D" w:rsidRDefault="0024294D" w:rsidP="002429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23EE75D" w14:textId="77777777" w:rsidR="0024294D" w:rsidRDefault="0024294D" w:rsidP="002429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Концептуальные основы институционального подхода к анализу международной политической структуры.</w:t>
      </w:r>
    </w:p>
    <w:p w14:paraId="723EC601" w14:textId="77777777" w:rsidR="0024294D" w:rsidRDefault="0024294D" w:rsidP="002429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Место «института» в понятийном аппарате исследований мировой политики.</w:t>
      </w:r>
    </w:p>
    <w:p w14:paraId="6D3F11DE" w14:textId="77777777" w:rsidR="0024294D" w:rsidRDefault="0024294D" w:rsidP="002429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Современные подходы к анализу роли международных институтов в регулировании мировых политических процессов.</w:t>
      </w:r>
    </w:p>
    <w:p w14:paraId="279D5515" w14:textId="77777777" w:rsidR="0024294D" w:rsidRDefault="0024294D" w:rsidP="002429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1.3 Проблема </w:t>
      </w:r>
      <w:proofErr w:type="spellStart"/>
      <w:r>
        <w:rPr>
          <w:rFonts w:ascii="Arial" w:hAnsi="Arial" w:cs="Arial"/>
          <w:color w:val="333333"/>
          <w:sz w:val="21"/>
          <w:szCs w:val="21"/>
        </w:rPr>
        <w:t>институционализированного</w:t>
      </w:r>
      <w:proofErr w:type="spellEnd"/>
      <w:r>
        <w:rPr>
          <w:rFonts w:ascii="Arial" w:hAnsi="Arial" w:cs="Arial"/>
          <w:color w:val="333333"/>
          <w:sz w:val="21"/>
          <w:szCs w:val="21"/>
        </w:rPr>
        <w:t xml:space="preserve"> лидерства в мировой политике.</w:t>
      </w:r>
    </w:p>
    <w:p w14:paraId="59D5BB9A" w14:textId="77777777" w:rsidR="0024294D" w:rsidRDefault="0024294D" w:rsidP="002429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Формирование «восьмерки» как центрального института международно-политической структуры современного мира.</w:t>
      </w:r>
    </w:p>
    <w:p w14:paraId="778AECE4" w14:textId="77777777" w:rsidR="0024294D" w:rsidRDefault="0024294D" w:rsidP="002429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Эволюция роли «семерки» в условиях биполярного противостояния.</w:t>
      </w:r>
    </w:p>
    <w:p w14:paraId="27AEE0E3" w14:textId="77777777" w:rsidR="0024294D" w:rsidRDefault="0024294D" w:rsidP="002429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Трансформация роли «семерки» на новом этапе развития.</w:t>
      </w:r>
    </w:p>
    <w:p w14:paraId="7AF63A41" w14:textId="77777777" w:rsidR="0024294D" w:rsidRDefault="0024294D" w:rsidP="002429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Формирование «большой восьмерки» как пример регулирования международных политических процессов.</w:t>
      </w:r>
    </w:p>
    <w:p w14:paraId="5325CEFE" w14:textId="77777777" w:rsidR="0024294D" w:rsidRDefault="0024294D" w:rsidP="002429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Актуальные проблемы регулирования «восьмеркой» мировых политических процессов.</w:t>
      </w:r>
    </w:p>
    <w:p w14:paraId="6C82B805" w14:textId="77777777" w:rsidR="0024294D" w:rsidRDefault="0024294D" w:rsidP="002429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Проблема отношений «восьмерки» с традиционными международными организациями.</w:t>
      </w:r>
    </w:p>
    <w:p w14:paraId="6DDA782C" w14:textId="77777777" w:rsidR="0024294D" w:rsidRDefault="0024294D" w:rsidP="002429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Проблема распределения ролей между «восьмеркой» и Советом Безопасности ООН.</w:t>
      </w:r>
    </w:p>
    <w:p w14:paraId="71412099" w14:textId="77777777" w:rsidR="0024294D" w:rsidRDefault="0024294D" w:rsidP="002429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Проблема повышения эффективности и реформирования «восьмерки».</w:t>
      </w:r>
    </w:p>
    <w:p w14:paraId="4FDAD129" w14:textId="7F7E111E" w:rsidR="00BD642D" w:rsidRPr="0024294D" w:rsidRDefault="00BD642D" w:rsidP="0024294D"/>
    <w:sectPr w:rsidR="00BD642D" w:rsidRPr="0024294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C2693" w14:textId="77777777" w:rsidR="00415719" w:rsidRDefault="00415719">
      <w:pPr>
        <w:spacing w:after="0" w:line="240" w:lineRule="auto"/>
      </w:pPr>
      <w:r>
        <w:separator/>
      </w:r>
    </w:p>
  </w:endnote>
  <w:endnote w:type="continuationSeparator" w:id="0">
    <w:p w14:paraId="531CF695" w14:textId="77777777" w:rsidR="00415719" w:rsidRDefault="00415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0E5FE" w14:textId="77777777" w:rsidR="00415719" w:rsidRDefault="00415719"/>
    <w:p w14:paraId="2BC41186" w14:textId="77777777" w:rsidR="00415719" w:rsidRDefault="00415719"/>
    <w:p w14:paraId="1BE109C3" w14:textId="77777777" w:rsidR="00415719" w:rsidRDefault="00415719"/>
    <w:p w14:paraId="23404DA4" w14:textId="77777777" w:rsidR="00415719" w:rsidRDefault="00415719"/>
    <w:p w14:paraId="74EF5136" w14:textId="77777777" w:rsidR="00415719" w:rsidRDefault="00415719"/>
    <w:p w14:paraId="1C0B6D25" w14:textId="77777777" w:rsidR="00415719" w:rsidRDefault="00415719"/>
    <w:p w14:paraId="7D66E6E6" w14:textId="77777777" w:rsidR="00415719" w:rsidRDefault="0041571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EBD21FF" wp14:editId="18CE238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BB6EE" w14:textId="77777777" w:rsidR="00415719" w:rsidRDefault="0041571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BD21F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5FBB6EE" w14:textId="77777777" w:rsidR="00415719" w:rsidRDefault="0041571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FB50A2D" w14:textId="77777777" w:rsidR="00415719" w:rsidRDefault="00415719"/>
    <w:p w14:paraId="0F544DAC" w14:textId="77777777" w:rsidR="00415719" w:rsidRDefault="00415719"/>
    <w:p w14:paraId="30347390" w14:textId="77777777" w:rsidR="00415719" w:rsidRDefault="0041571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734ECF9" wp14:editId="0473CF8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7B724" w14:textId="77777777" w:rsidR="00415719" w:rsidRDefault="00415719"/>
                          <w:p w14:paraId="0BE9B2A7" w14:textId="77777777" w:rsidR="00415719" w:rsidRDefault="0041571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34ECF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E67B724" w14:textId="77777777" w:rsidR="00415719" w:rsidRDefault="00415719"/>
                    <w:p w14:paraId="0BE9B2A7" w14:textId="77777777" w:rsidR="00415719" w:rsidRDefault="0041571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7421801" w14:textId="77777777" w:rsidR="00415719" w:rsidRDefault="00415719"/>
    <w:p w14:paraId="6D9FBD25" w14:textId="77777777" w:rsidR="00415719" w:rsidRDefault="00415719">
      <w:pPr>
        <w:rPr>
          <w:sz w:val="2"/>
          <w:szCs w:val="2"/>
        </w:rPr>
      </w:pPr>
    </w:p>
    <w:p w14:paraId="24282C07" w14:textId="77777777" w:rsidR="00415719" w:rsidRDefault="00415719"/>
    <w:p w14:paraId="342DDE7D" w14:textId="77777777" w:rsidR="00415719" w:rsidRDefault="00415719">
      <w:pPr>
        <w:spacing w:after="0" w:line="240" w:lineRule="auto"/>
      </w:pPr>
    </w:p>
  </w:footnote>
  <w:footnote w:type="continuationSeparator" w:id="0">
    <w:p w14:paraId="40F0BBC9" w14:textId="77777777" w:rsidR="00415719" w:rsidRDefault="004157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19"/>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91962</TotalTime>
  <Pages>1</Pages>
  <Words>194</Words>
  <Characters>1108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cp:revision>
  <cp:lastPrinted>2009-02-06T05:36:00Z</cp:lastPrinted>
  <dcterms:created xsi:type="dcterms:W3CDTF">2024-01-07T13:43:00Z</dcterms:created>
  <dcterms:modified xsi:type="dcterms:W3CDTF">2025-05-08T19:40:00Z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