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B7F1A" w:rsidRDefault="001B7F1A" w:rsidP="001B7F1A">
      <w:r w:rsidRPr="001B7F1A">
        <w:rPr>
          <w:rFonts w:ascii="Calibri" w:eastAsia="Calibri" w:hAnsi="Calibri" w:cs="Times New Roman"/>
          <w:b/>
          <w:kern w:val="24"/>
          <w:sz w:val="24"/>
          <w:szCs w:val="24"/>
          <w:lang w:val="uk-UA" w:eastAsia="en-US"/>
        </w:rPr>
        <w:t>Шрам Поліна Ігорівна,</w:t>
      </w:r>
      <w:r w:rsidRPr="001B7F1A">
        <w:rPr>
          <w:rFonts w:ascii="Calibri" w:eastAsia="Calibri" w:hAnsi="Calibri" w:cs="Times New Roman"/>
          <w:kern w:val="24"/>
          <w:sz w:val="24"/>
          <w:szCs w:val="24"/>
          <w:lang w:val="uk-UA" w:eastAsia="en-US"/>
        </w:rPr>
        <w:t xml:space="preserve"> викладач кафедри міжнародних економічних відносин, регіональних студій та туризму Університету митної справи та фінансів. Назва дисертації: «</w:t>
      </w:r>
      <w:r w:rsidRPr="001B7F1A">
        <w:rPr>
          <w:rFonts w:ascii="Calibri" w:eastAsia="Calibri" w:hAnsi="Calibri" w:cs="Times New Roman"/>
          <w:kern w:val="24"/>
          <w:sz w:val="24"/>
          <w:szCs w:val="24"/>
          <w:shd w:val="clear" w:color="auto" w:fill="FFFFFF"/>
          <w:lang w:val="uk-UA" w:eastAsia="en-US"/>
        </w:rPr>
        <w:t>Корпоративний контроль в умовах економічної інтеграції акціонерного товариства</w:t>
      </w:r>
      <w:r w:rsidRPr="001B7F1A">
        <w:rPr>
          <w:rFonts w:ascii="Calibri" w:eastAsia="Calibri" w:hAnsi="Calibri" w:cs="Times New Roman"/>
          <w:kern w:val="24"/>
          <w:sz w:val="24"/>
          <w:szCs w:val="24"/>
          <w:lang w:val="uk-UA" w:eastAsia="en-US"/>
        </w:rPr>
        <w:t>». Шифр та назва спеціальності</w:t>
      </w:r>
      <w:r w:rsidRPr="001B7F1A">
        <w:rPr>
          <w:rFonts w:ascii="Calibri" w:eastAsia="Calibri" w:hAnsi="Calibri" w:cs="Times New Roman"/>
          <w:b/>
          <w:kern w:val="24"/>
          <w:sz w:val="24"/>
          <w:szCs w:val="24"/>
          <w:lang w:val="uk-UA" w:eastAsia="en-US"/>
        </w:rPr>
        <w:t xml:space="preserve"> </w:t>
      </w:r>
      <w:r w:rsidRPr="001B7F1A">
        <w:rPr>
          <w:rFonts w:ascii="Calibri" w:eastAsia="Calibri" w:hAnsi="Calibri" w:cs="Times New Roman"/>
          <w:kern w:val="24"/>
          <w:sz w:val="24"/>
          <w:szCs w:val="24"/>
          <w:lang w:val="uk-UA" w:eastAsia="en-US"/>
        </w:rPr>
        <w:t>– 08.00.04 – економіка та управління підприємствами (за видами економічної діяльності). Спецрада Д 08.893.01 Університету митної справи та фінансів</w:t>
      </w:r>
    </w:p>
    <w:sectPr w:rsidR="005B1831" w:rsidRPr="001B7F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B7F1A" w:rsidRPr="001B7F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BD84F-E07B-4DDE-9626-6C234A0D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2021-08-01T19:42:00Z</dcterms:created>
  <dcterms:modified xsi:type="dcterms:W3CDTF">2021-08-01T20:19:00Z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