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D3AA" w14:textId="70FD6C1F" w:rsidR="00CA330A" w:rsidRDefault="00833888" w:rsidP="00833888">
      <w:pPr>
        <w:rPr>
          <w:rFonts w:ascii="Times New Roman" w:eastAsia="Arial Unicode MS" w:hAnsi="Times New Roman" w:cs="Times New Roman"/>
          <w:b/>
          <w:bCs/>
          <w:color w:val="000000"/>
          <w:kern w:val="0"/>
          <w:sz w:val="28"/>
          <w:szCs w:val="28"/>
          <w:lang w:eastAsia="ru-RU" w:bidi="uk-UA"/>
        </w:rPr>
      </w:pPr>
      <w:r w:rsidRPr="00833888">
        <w:rPr>
          <w:rFonts w:ascii="Times New Roman" w:eastAsia="Arial Unicode MS" w:hAnsi="Times New Roman" w:cs="Times New Roman" w:hint="eastAsia"/>
          <w:b/>
          <w:bCs/>
          <w:color w:val="000000"/>
          <w:kern w:val="0"/>
          <w:sz w:val="28"/>
          <w:szCs w:val="28"/>
          <w:lang w:eastAsia="ru-RU" w:bidi="uk-UA"/>
        </w:rPr>
        <w:t>Кручинин</w:t>
      </w:r>
      <w:r w:rsidRPr="00833888">
        <w:rPr>
          <w:rFonts w:ascii="Times New Roman" w:eastAsia="Arial Unicode MS" w:hAnsi="Times New Roman" w:cs="Times New Roman"/>
          <w:b/>
          <w:bCs/>
          <w:color w:val="000000"/>
          <w:kern w:val="0"/>
          <w:sz w:val="28"/>
          <w:szCs w:val="28"/>
          <w:lang w:eastAsia="ru-RU" w:bidi="uk-UA"/>
        </w:rPr>
        <w:t xml:space="preserve"> </w:t>
      </w:r>
      <w:r w:rsidRPr="00833888">
        <w:rPr>
          <w:rFonts w:ascii="Times New Roman" w:eastAsia="Arial Unicode MS" w:hAnsi="Times New Roman" w:cs="Times New Roman" w:hint="eastAsia"/>
          <w:b/>
          <w:bCs/>
          <w:color w:val="000000"/>
          <w:kern w:val="0"/>
          <w:sz w:val="28"/>
          <w:szCs w:val="28"/>
          <w:lang w:eastAsia="ru-RU" w:bidi="uk-UA"/>
        </w:rPr>
        <w:t>Михаил</w:t>
      </w:r>
      <w:r w:rsidRPr="00833888">
        <w:rPr>
          <w:rFonts w:ascii="Times New Roman" w:eastAsia="Arial Unicode MS" w:hAnsi="Times New Roman" w:cs="Times New Roman"/>
          <w:b/>
          <w:bCs/>
          <w:color w:val="000000"/>
          <w:kern w:val="0"/>
          <w:sz w:val="28"/>
          <w:szCs w:val="28"/>
          <w:lang w:eastAsia="ru-RU" w:bidi="uk-UA"/>
        </w:rPr>
        <w:t xml:space="preserve"> </w:t>
      </w:r>
      <w:r w:rsidRPr="00833888">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833888">
        <w:rPr>
          <w:rFonts w:ascii="Times New Roman" w:eastAsia="Arial Unicode MS" w:hAnsi="Times New Roman" w:cs="Times New Roman" w:hint="eastAsia"/>
          <w:b/>
          <w:bCs/>
          <w:color w:val="000000"/>
          <w:kern w:val="0"/>
          <w:sz w:val="28"/>
          <w:szCs w:val="28"/>
          <w:lang w:eastAsia="ru-RU" w:bidi="uk-UA"/>
        </w:rPr>
        <w:t>Методика</w:t>
      </w:r>
      <w:r w:rsidRPr="00833888">
        <w:rPr>
          <w:rFonts w:ascii="Times New Roman" w:eastAsia="Arial Unicode MS" w:hAnsi="Times New Roman" w:cs="Times New Roman"/>
          <w:b/>
          <w:bCs/>
          <w:color w:val="000000"/>
          <w:kern w:val="0"/>
          <w:sz w:val="28"/>
          <w:szCs w:val="28"/>
          <w:lang w:eastAsia="ru-RU" w:bidi="uk-UA"/>
        </w:rPr>
        <w:t xml:space="preserve"> </w:t>
      </w:r>
      <w:r w:rsidRPr="00833888">
        <w:rPr>
          <w:rFonts w:ascii="Times New Roman" w:eastAsia="Arial Unicode MS" w:hAnsi="Times New Roman" w:cs="Times New Roman" w:hint="eastAsia"/>
          <w:b/>
          <w:bCs/>
          <w:color w:val="000000"/>
          <w:kern w:val="0"/>
          <w:sz w:val="28"/>
          <w:szCs w:val="28"/>
          <w:lang w:eastAsia="ru-RU" w:bidi="uk-UA"/>
        </w:rPr>
        <w:t>выбора</w:t>
      </w:r>
      <w:r w:rsidRPr="00833888">
        <w:rPr>
          <w:rFonts w:ascii="Times New Roman" w:eastAsia="Arial Unicode MS" w:hAnsi="Times New Roman" w:cs="Times New Roman"/>
          <w:b/>
          <w:bCs/>
          <w:color w:val="000000"/>
          <w:kern w:val="0"/>
          <w:sz w:val="28"/>
          <w:szCs w:val="28"/>
          <w:lang w:eastAsia="ru-RU" w:bidi="uk-UA"/>
        </w:rPr>
        <w:t xml:space="preserve"> </w:t>
      </w:r>
      <w:r w:rsidRPr="00833888">
        <w:rPr>
          <w:rFonts w:ascii="Times New Roman" w:eastAsia="Arial Unicode MS" w:hAnsi="Times New Roman" w:cs="Times New Roman" w:hint="eastAsia"/>
          <w:b/>
          <w:bCs/>
          <w:color w:val="000000"/>
          <w:kern w:val="0"/>
          <w:sz w:val="28"/>
          <w:szCs w:val="28"/>
          <w:lang w:eastAsia="ru-RU" w:bidi="uk-UA"/>
        </w:rPr>
        <w:t>параметров</w:t>
      </w:r>
      <w:r w:rsidRPr="00833888">
        <w:rPr>
          <w:rFonts w:ascii="Times New Roman" w:eastAsia="Arial Unicode MS" w:hAnsi="Times New Roman" w:cs="Times New Roman"/>
          <w:b/>
          <w:bCs/>
          <w:color w:val="000000"/>
          <w:kern w:val="0"/>
          <w:sz w:val="28"/>
          <w:szCs w:val="28"/>
          <w:lang w:eastAsia="ru-RU" w:bidi="uk-UA"/>
        </w:rPr>
        <w:t xml:space="preserve"> </w:t>
      </w:r>
      <w:r w:rsidRPr="00833888">
        <w:rPr>
          <w:rFonts w:ascii="Times New Roman" w:eastAsia="Arial Unicode MS" w:hAnsi="Times New Roman" w:cs="Times New Roman" w:hint="eastAsia"/>
          <w:b/>
          <w:bCs/>
          <w:color w:val="000000"/>
          <w:kern w:val="0"/>
          <w:sz w:val="28"/>
          <w:szCs w:val="28"/>
          <w:lang w:eastAsia="ru-RU" w:bidi="uk-UA"/>
        </w:rPr>
        <w:t>колесного</w:t>
      </w:r>
      <w:r w:rsidRPr="00833888">
        <w:rPr>
          <w:rFonts w:ascii="Times New Roman" w:eastAsia="Arial Unicode MS" w:hAnsi="Times New Roman" w:cs="Times New Roman"/>
          <w:b/>
          <w:bCs/>
          <w:color w:val="000000"/>
          <w:kern w:val="0"/>
          <w:sz w:val="28"/>
          <w:szCs w:val="28"/>
          <w:lang w:eastAsia="ru-RU" w:bidi="uk-UA"/>
        </w:rPr>
        <w:t xml:space="preserve"> </w:t>
      </w:r>
      <w:r w:rsidRPr="00833888">
        <w:rPr>
          <w:rFonts w:ascii="Times New Roman" w:eastAsia="Arial Unicode MS" w:hAnsi="Times New Roman" w:cs="Times New Roman" w:hint="eastAsia"/>
          <w:b/>
          <w:bCs/>
          <w:color w:val="000000"/>
          <w:kern w:val="0"/>
          <w:sz w:val="28"/>
          <w:szCs w:val="28"/>
          <w:lang w:eastAsia="ru-RU" w:bidi="uk-UA"/>
        </w:rPr>
        <w:t>шасси</w:t>
      </w:r>
      <w:r w:rsidRPr="00833888">
        <w:rPr>
          <w:rFonts w:ascii="Times New Roman" w:eastAsia="Arial Unicode MS" w:hAnsi="Times New Roman" w:cs="Times New Roman"/>
          <w:b/>
          <w:bCs/>
          <w:color w:val="000000"/>
          <w:kern w:val="0"/>
          <w:sz w:val="28"/>
          <w:szCs w:val="28"/>
          <w:lang w:eastAsia="ru-RU" w:bidi="uk-UA"/>
        </w:rPr>
        <w:t xml:space="preserve"> </w:t>
      </w:r>
      <w:r w:rsidRPr="00833888">
        <w:rPr>
          <w:rFonts w:ascii="Times New Roman" w:eastAsia="Arial Unicode MS" w:hAnsi="Times New Roman" w:cs="Times New Roman" w:hint="eastAsia"/>
          <w:b/>
          <w:bCs/>
          <w:color w:val="000000"/>
          <w:kern w:val="0"/>
          <w:sz w:val="28"/>
          <w:szCs w:val="28"/>
          <w:lang w:eastAsia="ru-RU" w:bidi="uk-UA"/>
        </w:rPr>
        <w:t>одновинтового</w:t>
      </w:r>
      <w:r w:rsidRPr="00833888">
        <w:rPr>
          <w:rFonts w:ascii="Times New Roman" w:eastAsia="Arial Unicode MS" w:hAnsi="Times New Roman" w:cs="Times New Roman"/>
          <w:b/>
          <w:bCs/>
          <w:color w:val="000000"/>
          <w:kern w:val="0"/>
          <w:sz w:val="28"/>
          <w:szCs w:val="28"/>
          <w:lang w:eastAsia="ru-RU" w:bidi="uk-UA"/>
        </w:rPr>
        <w:t xml:space="preserve"> </w:t>
      </w:r>
      <w:r w:rsidRPr="00833888">
        <w:rPr>
          <w:rFonts w:ascii="Times New Roman" w:eastAsia="Arial Unicode MS" w:hAnsi="Times New Roman" w:cs="Times New Roman" w:hint="eastAsia"/>
          <w:b/>
          <w:bCs/>
          <w:color w:val="000000"/>
          <w:kern w:val="0"/>
          <w:sz w:val="28"/>
          <w:szCs w:val="28"/>
          <w:lang w:eastAsia="ru-RU" w:bidi="uk-UA"/>
        </w:rPr>
        <w:t>вертолета</w:t>
      </w:r>
      <w:r w:rsidRPr="00833888">
        <w:rPr>
          <w:rFonts w:ascii="Times New Roman" w:eastAsia="Arial Unicode MS" w:hAnsi="Times New Roman" w:cs="Times New Roman"/>
          <w:b/>
          <w:bCs/>
          <w:color w:val="000000"/>
          <w:kern w:val="0"/>
          <w:sz w:val="28"/>
          <w:szCs w:val="28"/>
          <w:lang w:eastAsia="ru-RU" w:bidi="uk-UA"/>
        </w:rPr>
        <w:t xml:space="preserve"> </w:t>
      </w:r>
      <w:r w:rsidRPr="00833888">
        <w:rPr>
          <w:rFonts w:ascii="Times New Roman" w:eastAsia="Arial Unicode MS" w:hAnsi="Times New Roman" w:cs="Times New Roman" w:hint="eastAsia"/>
          <w:b/>
          <w:bCs/>
          <w:color w:val="000000"/>
          <w:kern w:val="0"/>
          <w:sz w:val="28"/>
          <w:szCs w:val="28"/>
          <w:lang w:eastAsia="ru-RU" w:bidi="uk-UA"/>
        </w:rPr>
        <w:t>на</w:t>
      </w:r>
      <w:r w:rsidRPr="00833888">
        <w:rPr>
          <w:rFonts w:ascii="Times New Roman" w:eastAsia="Arial Unicode MS" w:hAnsi="Times New Roman" w:cs="Times New Roman"/>
          <w:b/>
          <w:bCs/>
          <w:color w:val="000000"/>
          <w:kern w:val="0"/>
          <w:sz w:val="28"/>
          <w:szCs w:val="28"/>
          <w:lang w:eastAsia="ru-RU" w:bidi="uk-UA"/>
        </w:rPr>
        <w:t xml:space="preserve"> </w:t>
      </w:r>
      <w:r w:rsidRPr="00833888">
        <w:rPr>
          <w:rFonts w:ascii="Times New Roman" w:eastAsia="Arial Unicode MS" w:hAnsi="Times New Roman" w:cs="Times New Roman" w:hint="eastAsia"/>
          <w:b/>
          <w:bCs/>
          <w:color w:val="000000"/>
          <w:kern w:val="0"/>
          <w:sz w:val="28"/>
          <w:szCs w:val="28"/>
          <w:lang w:eastAsia="ru-RU" w:bidi="uk-UA"/>
        </w:rPr>
        <w:t>основе</w:t>
      </w:r>
      <w:r w:rsidRPr="00833888">
        <w:rPr>
          <w:rFonts w:ascii="Times New Roman" w:eastAsia="Arial Unicode MS" w:hAnsi="Times New Roman" w:cs="Times New Roman"/>
          <w:b/>
          <w:bCs/>
          <w:color w:val="000000"/>
          <w:kern w:val="0"/>
          <w:sz w:val="28"/>
          <w:szCs w:val="28"/>
          <w:lang w:eastAsia="ru-RU" w:bidi="uk-UA"/>
        </w:rPr>
        <w:t xml:space="preserve"> </w:t>
      </w:r>
      <w:r w:rsidRPr="00833888">
        <w:rPr>
          <w:rFonts w:ascii="Times New Roman" w:eastAsia="Arial Unicode MS" w:hAnsi="Times New Roman" w:cs="Times New Roman" w:hint="eastAsia"/>
          <w:b/>
          <w:bCs/>
          <w:color w:val="000000"/>
          <w:kern w:val="0"/>
          <w:sz w:val="28"/>
          <w:szCs w:val="28"/>
          <w:lang w:eastAsia="ru-RU" w:bidi="uk-UA"/>
        </w:rPr>
        <w:t>формально</w:t>
      </w:r>
      <w:r w:rsidRPr="00833888">
        <w:rPr>
          <w:rFonts w:ascii="Times New Roman" w:eastAsia="Arial Unicode MS" w:hAnsi="Times New Roman" w:cs="Times New Roman"/>
          <w:b/>
          <w:bCs/>
          <w:color w:val="000000"/>
          <w:kern w:val="0"/>
          <w:sz w:val="28"/>
          <w:szCs w:val="28"/>
          <w:lang w:eastAsia="ru-RU" w:bidi="uk-UA"/>
        </w:rPr>
        <w:t>-</w:t>
      </w:r>
      <w:r w:rsidRPr="00833888">
        <w:rPr>
          <w:rFonts w:ascii="Times New Roman" w:eastAsia="Arial Unicode MS" w:hAnsi="Times New Roman" w:cs="Times New Roman" w:hint="eastAsia"/>
          <w:b/>
          <w:bCs/>
          <w:color w:val="000000"/>
          <w:kern w:val="0"/>
          <w:sz w:val="28"/>
          <w:szCs w:val="28"/>
          <w:lang w:eastAsia="ru-RU" w:bidi="uk-UA"/>
        </w:rPr>
        <w:t>имитационных</w:t>
      </w:r>
      <w:r w:rsidRPr="00833888">
        <w:rPr>
          <w:rFonts w:ascii="Times New Roman" w:eastAsia="Arial Unicode MS" w:hAnsi="Times New Roman" w:cs="Times New Roman"/>
          <w:b/>
          <w:bCs/>
          <w:color w:val="000000"/>
          <w:kern w:val="0"/>
          <w:sz w:val="28"/>
          <w:szCs w:val="28"/>
          <w:lang w:eastAsia="ru-RU" w:bidi="uk-UA"/>
        </w:rPr>
        <w:t xml:space="preserve"> </w:t>
      </w:r>
      <w:r w:rsidRPr="00833888">
        <w:rPr>
          <w:rFonts w:ascii="Times New Roman" w:eastAsia="Arial Unicode MS" w:hAnsi="Times New Roman" w:cs="Times New Roman" w:hint="eastAsia"/>
          <w:b/>
          <w:bCs/>
          <w:color w:val="000000"/>
          <w:kern w:val="0"/>
          <w:sz w:val="28"/>
          <w:szCs w:val="28"/>
          <w:lang w:eastAsia="ru-RU" w:bidi="uk-UA"/>
        </w:rPr>
        <w:t>математических</w:t>
      </w:r>
      <w:r w:rsidRPr="00833888">
        <w:rPr>
          <w:rFonts w:ascii="Times New Roman" w:eastAsia="Arial Unicode MS" w:hAnsi="Times New Roman" w:cs="Times New Roman"/>
          <w:b/>
          <w:bCs/>
          <w:color w:val="000000"/>
          <w:kern w:val="0"/>
          <w:sz w:val="28"/>
          <w:szCs w:val="28"/>
          <w:lang w:eastAsia="ru-RU" w:bidi="uk-UA"/>
        </w:rPr>
        <w:t xml:space="preserve"> </w:t>
      </w:r>
      <w:r w:rsidRPr="00833888">
        <w:rPr>
          <w:rFonts w:ascii="Times New Roman" w:eastAsia="Arial Unicode MS" w:hAnsi="Times New Roman" w:cs="Times New Roman" w:hint="eastAsia"/>
          <w:b/>
          <w:bCs/>
          <w:color w:val="000000"/>
          <w:kern w:val="0"/>
          <w:sz w:val="28"/>
          <w:szCs w:val="28"/>
          <w:lang w:eastAsia="ru-RU" w:bidi="uk-UA"/>
        </w:rPr>
        <w:t>моделей</w:t>
      </w:r>
    </w:p>
    <w:p w14:paraId="5C998E57" w14:textId="77777777" w:rsidR="00833888" w:rsidRDefault="00833888" w:rsidP="00833888">
      <w:r>
        <w:rPr>
          <w:rFonts w:hint="eastAsia"/>
        </w:rPr>
        <w:t>ОГЛАВЛЕНИЕ</w:t>
      </w:r>
      <w:r>
        <w:t xml:space="preserve"> </w:t>
      </w:r>
      <w:r>
        <w:rPr>
          <w:rFonts w:hint="eastAsia"/>
        </w:rPr>
        <w:t>ДИССЕРТАЦИИ</w:t>
      </w:r>
    </w:p>
    <w:p w14:paraId="09F6758D" w14:textId="77777777" w:rsidR="00833888" w:rsidRDefault="00833888" w:rsidP="00833888">
      <w:r>
        <w:rPr>
          <w:rFonts w:hint="eastAsia"/>
        </w:rPr>
        <w:t>кандидат</w:t>
      </w:r>
      <w:r>
        <w:t xml:space="preserve"> </w:t>
      </w:r>
      <w:r>
        <w:rPr>
          <w:rFonts w:hint="eastAsia"/>
        </w:rPr>
        <w:t>наук</w:t>
      </w:r>
      <w:r>
        <w:t xml:space="preserve"> </w:t>
      </w:r>
      <w:r>
        <w:rPr>
          <w:rFonts w:hint="eastAsia"/>
        </w:rPr>
        <w:t>Кручинин</w:t>
      </w:r>
      <w:r>
        <w:t xml:space="preserve"> </w:t>
      </w:r>
      <w:r>
        <w:rPr>
          <w:rFonts w:hint="eastAsia"/>
        </w:rPr>
        <w:t>Михаил</w:t>
      </w:r>
      <w:r>
        <w:t xml:space="preserve"> </w:t>
      </w:r>
      <w:r>
        <w:rPr>
          <w:rFonts w:hint="eastAsia"/>
        </w:rPr>
        <w:t>Михайлович</w:t>
      </w:r>
    </w:p>
    <w:p w14:paraId="4F0862CF" w14:textId="77777777" w:rsidR="00833888" w:rsidRDefault="00833888" w:rsidP="00833888">
      <w:r>
        <w:rPr>
          <w:rFonts w:hint="eastAsia"/>
        </w:rPr>
        <w:t>ВВЕДЕНИЕ</w:t>
      </w:r>
    </w:p>
    <w:p w14:paraId="0FC38F12" w14:textId="77777777" w:rsidR="00833888" w:rsidRDefault="00833888" w:rsidP="00833888"/>
    <w:p w14:paraId="5C546048" w14:textId="77777777" w:rsidR="00833888" w:rsidRDefault="00833888" w:rsidP="00833888">
      <w:r>
        <w:rPr>
          <w:rFonts w:hint="eastAsia"/>
        </w:rPr>
        <w:t>ГЛАВА</w:t>
      </w:r>
      <w:r>
        <w:t xml:space="preserve"> 1. </w:t>
      </w:r>
      <w:r>
        <w:rPr>
          <w:rFonts w:hint="eastAsia"/>
        </w:rPr>
        <w:t>КОНСТРУКЦИЯ</w:t>
      </w:r>
      <w:r>
        <w:t xml:space="preserve">, </w:t>
      </w:r>
      <w:r>
        <w:rPr>
          <w:rFonts w:hint="eastAsia"/>
        </w:rPr>
        <w:t>МЕТОДЫ</w:t>
      </w:r>
      <w:r>
        <w:t xml:space="preserve"> </w:t>
      </w:r>
      <w:r>
        <w:rPr>
          <w:rFonts w:hint="eastAsia"/>
        </w:rPr>
        <w:t>РАСЧЕТА</w:t>
      </w:r>
      <w:r>
        <w:t xml:space="preserve">, </w:t>
      </w:r>
      <w:r>
        <w:rPr>
          <w:rFonts w:hint="eastAsia"/>
        </w:rPr>
        <w:t>ПРОЕКТИРОВАНИЯ</w:t>
      </w:r>
      <w:r>
        <w:t xml:space="preserve"> </w:t>
      </w:r>
      <w:r>
        <w:rPr>
          <w:rFonts w:hint="eastAsia"/>
        </w:rPr>
        <w:t>И</w:t>
      </w:r>
      <w:r>
        <w:t xml:space="preserve"> </w:t>
      </w:r>
      <w:r>
        <w:rPr>
          <w:rFonts w:hint="eastAsia"/>
        </w:rPr>
        <w:t>ИСПЫТАНИЙ</w:t>
      </w:r>
      <w:r>
        <w:t xml:space="preserve"> </w:t>
      </w:r>
      <w:r>
        <w:rPr>
          <w:rFonts w:hint="eastAsia"/>
        </w:rPr>
        <w:t>КОЛЕСНОГО</w:t>
      </w:r>
      <w:r>
        <w:t xml:space="preserve"> </w:t>
      </w:r>
      <w:r>
        <w:rPr>
          <w:rFonts w:hint="eastAsia"/>
        </w:rPr>
        <w:t>ШАССИ</w:t>
      </w:r>
      <w:r>
        <w:t xml:space="preserve"> </w:t>
      </w:r>
      <w:r>
        <w:rPr>
          <w:rFonts w:hint="eastAsia"/>
        </w:rPr>
        <w:t>ВЕРТОЛЕТА</w:t>
      </w:r>
    </w:p>
    <w:p w14:paraId="2BFE9395" w14:textId="77777777" w:rsidR="00833888" w:rsidRDefault="00833888" w:rsidP="00833888"/>
    <w:p w14:paraId="60708468" w14:textId="77777777" w:rsidR="00833888" w:rsidRDefault="00833888" w:rsidP="00833888">
      <w:r>
        <w:t xml:space="preserve">1.1 </w:t>
      </w:r>
      <w:r>
        <w:rPr>
          <w:rFonts w:hint="eastAsia"/>
        </w:rPr>
        <w:t>Конструктивно</w:t>
      </w:r>
      <w:r>
        <w:t>-</w:t>
      </w:r>
      <w:r>
        <w:rPr>
          <w:rFonts w:hint="eastAsia"/>
        </w:rPr>
        <w:t>силовые</w:t>
      </w:r>
      <w:r>
        <w:t xml:space="preserve"> </w:t>
      </w:r>
      <w:r>
        <w:rPr>
          <w:rFonts w:hint="eastAsia"/>
        </w:rPr>
        <w:t>схемы</w:t>
      </w:r>
      <w:r>
        <w:t xml:space="preserve"> </w:t>
      </w:r>
      <w:r>
        <w:rPr>
          <w:rFonts w:hint="eastAsia"/>
        </w:rPr>
        <w:t>шасси</w:t>
      </w:r>
      <w:r>
        <w:t xml:space="preserve"> </w:t>
      </w:r>
      <w:r>
        <w:rPr>
          <w:rFonts w:hint="eastAsia"/>
        </w:rPr>
        <w:t>вертолета</w:t>
      </w:r>
    </w:p>
    <w:p w14:paraId="57947C58" w14:textId="77777777" w:rsidR="00833888" w:rsidRDefault="00833888" w:rsidP="00833888"/>
    <w:p w14:paraId="767331C1" w14:textId="77777777" w:rsidR="00833888" w:rsidRDefault="00833888" w:rsidP="00833888">
      <w:r>
        <w:t xml:space="preserve">1.2 </w:t>
      </w:r>
      <w:r>
        <w:rPr>
          <w:rFonts w:hint="eastAsia"/>
        </w:rPr>
        <w:t>Методы</w:t>
      </w:r>
      <w:r>
        <w:t xml:space="preserve"> </w:t>
      </w:r>
      <w:r>
        <w:rPr>
          <w:rFonts w:hint="eastAsia"/>
        </w:rPr>
        <w:t>выбора</w:t>
      </w:r>
      <w:r>
        <w:t xml:space="preserve"> </w:t>
      </w:r>
      <w:r>
        <w:rPr>
          <w:rFonts w:hint="eastAsia"/>
        </w:rPr>
        <w:t>параметров</w:t>
      </w:r>
      <w:r>
        <w:t xml:space="preserve">, </w:t>
      </w:r>
      <w:r>
        <w:rPr>
          <w:rFonts w:hint="eastAsia"/>
        </w:rPr>
        <w:t>расчета</w:t>
      </w:r>
      <w:r>
        <w:t xml:space="preserve"> </w:t>
      </w:r>
      <w:r>
        <w:rPr>
          <w:rFonts w:hint="eastAsia"/>
        </w:rPr>
        <w:t>внешних</w:t>
      </w:r>
      <w:r>
        <w:t xml:space="preserve"> </w:t>
      </w:r>
      <w:r>
        <w:rPr>
          <w:rFonts w:hint="eastAsia"/>
        </w:rPr>
        <w:t>нагрузок</w:t>
      </w:r>
      <w:r>
        <w:t xml:space="preserve">, </w:t>
      </w:r>
      <w:r>
        <w:rPr>
          <w:rFonts w:hint="eastAsia"/>
        </w:rPr>
        <w:t>амортизации</w:t>
      </w:r>
      <w:r>
        <w:t xml:space="preserve"> </w:t>
      </w:r>
      <w:r>
        <w:rPr>
          <w:rFonts w:hint="eastAsia"/>
        </w:rPr>
        <w:t>и</w:t>
      </w:r>
      <w:r>
        <w:t xml:space="preserve"> </w:t>
      </w:r>
      <w:r>
        <w:rPr>
          <w:rFonts w:hint="eastAsia"/>
        </w:rPr>
        <w:t>испытаний</w:t>
      </w:r>
      <w:r>
        <w:t xml:space="preserve"> </w:t>
      </w:r>
      <w:r>
        <w:rPr>
          <w:rFonts w:hint="eastAsia"/>
        </w:rPr>
        <w:t>шасси</w:t>
      </w:r>
      <w:r>
        <w:t xml:space="preserve"> </w:t>
      </w:r>
      <w:r>
        <w:rPr>
          <w:rFonts w:hint="eastAsia"/>
        </w:rPr>
        <w:t>вертолета</w:t>
      </w:r>
    </w:p>
    <w:p w14:paraId="3C48A7A2" w14:textId="77777777" w:rsidR="00833888" w:rsidRDefault="00833888" w:rsidP="00833888"/>
    <w:p w14:paraId="4A53C8B1" w14:textId="77777777" w:rsidR="00833888" w:rsidRDefault="00833888" w:rsidP="00833888">
      <w:r>
        <w:t xml:space="preserve">1.3 </w:t>
      </w:r>
      <w:r>
        <w:rPr>
          <w:rFonts w:hint="eastAsia"/>
        </w:rPr>
        <w:t>Постановка</w:t>
      </w:r>
      <w:r>
        <w:t xml:space="preserve"> </w:t>
      </w:r>
      <w:r>
        <w:rPr>
          <w:rFonts w:hint="eastAsia"/>
        </w:rPr>
        <w:t>задачи</w:t>
      </w:r>
      <w:r>
        <w:t xml:space="preserve"> </w:t>
      </w:r>
      <w:r>
        <w:rPr>
          <w:rFonts w:hint="eastAsia"/>
        </w:rPr>
        <w:t>исследования</w:t>
      </w:r>
    </w:p>
    <w:p w14:paraId="0B471C26" w14:textId="77777777" w:rsidR="00833888" w:rsidRDefault="00833888" w:rsidP="00833888"/>
    <w:p w14:paraId="420F9C38" w14:textId="77777777" w:rsidR="00833888" w:rsidRDefault="00833888" w:rsidP="00833888">
      <w:r>
        <w:rPr>
          <w:rFonts w:hint="eastAsia"/>
        </w:rPr>
        <w:t>ГЛАВА</w:t>
      </w:r>
      <w:r>
        <w:t xml:space="preserve"> 2. </w:t>
      </w:r>
      <w:r>
        <w:rPr>
          <w:rFonts w:hint="eastAsia"/>
        </w:rPr>
        <w:t>МОДЕЛИРОВАНИЕ</w:t>
      </w:r>
      <w:r>
        <w:t xml:space="preserve"> </w:t>
      </w:r>
      <w:r>
        <w:rPr>
          <w:rFonts w:hint="eastAsia"/>
        </w:rPr>
        <w:t>ДИНАМИЧЕСКИХ</w:t>
      </w:r>
      <w:r>
        <w:t xml:space="preserve"> </w:t>
      </w:r>
      <w:r>
        <w:rPr>
          <w:rFonts w:hint="eastAsia"/>
        </w:rPr>
        <w:t>ИСПЫТАНИЙ</w:t>
      </w:r>
      <w:r>
        <w:t xml:space="preserve"> </w:t>
      </w:r>
      <w:r>
        <w:rPr>
          <w:rFonts w:hint="eastAsia"/>
        </w:rPr>
        <w:t>ШАССИ</w:t>
      </w:r>
      <w:r>
        <w:t xml:space="preserve"> </w:t>
      </w:r>
      <w:r>
        <w:rPr>
          <w:rFonts w:hint="eastAsia"/>
        </w:rPr>
        <w:t>ВЕРТОЛЕТА</w:t>
      </w:r>
      <w:r>
        <w:t xml:space="preserve"> </w:t>
      </w:r>
      <w:r>
        <w:rPr>
          <w:rFonts w:hint="eastAsia"/>
        </w:rPr>
        <w:t>НА</w:t>
      </w:r>
      <w:r>
        <w:t xml:space="preserve"> </w:t>
      </w:r>
      <w:r>
        <w:rPr>
          <w:rFonts w:hint="eastAsia"/>
        </w:rPr>
        <w:t>СБРОС</w:t>
      </w:r>
    </w:p>
    <w:p w14:paraId="6BE8F5F2" w14:textId="77777777" w:rsidR="00833888" w:rsidRDefault="00833888" w:rsidP="00833888"/>
    <w:p w14:paraId="63302A71" w14:textId="77777777" w:rsidR="00833888" w:rsidRDefault="00833888" w:rsidP="00833888">
      <w:r>
        <w:t xml:space="preserve">2.1 </w:t>
      </w:r>
      <w:r>
        <w:rPr>
          <w:rFonts w:hint="eastAsia"/>
        </w:rPr>
        <w:t>Конструктивно</w:t>
      </w:r>
      <w:r>
        <w:t>-</w:t>
      </w:r>
      <w:r>
        <w:rPr>
          <w:rFonts w:hint="eastAsia"/>
        </w:rPr>
        <w:t>силовая</w:t>
      </w:r>
      <w:r>
        <w:t xml:space="preserve"> </w:t>
      </w:r>
      <w:r>
        <w:rPr>
          <w:rFonts w:hint="eastAsia"/>
        </w:rPr>
        <w:t>схема</w:t>
      </w:r>
      <w:r>
        <w:t xml:space="preserve"> </w:t>
      </w:r>
      <w:r>
        <w:rPr>
          <w:rFonts w:hint="eastAsia"/>
        </w:rPr>
        <w:t>и</w:t>
      </w:r>
      <w:r>
        <w:t xml:space="preserve"> </w:t>
      </w:r>
      <w:r>
        <w:rPr>
          <w:rFonts w:hint="eastAsia"/>
        </w:rPr>
        <w:t>параметры</w:t>
      </w:r>
      <w:r>
        <w:t xml:space="preserve"> </w:t>
      </w:r>
      <w:r>
        <w:rPr>
          <w:rFonts w:hint="eastAsia"/>
        </w:rPr>
        <w:t>трехопорного</w:t>
      </w:r>
      <w:r>
        <w:t xml:space="preserve"> </w:t>
      </w:r>
      <w:r>
        <w:rPr>
          <w:rFonts w:hint="eastAsia"/>
        </w:rPr>
        <w:t>колесного</w:t>
      </w:r>
      <w:r>
        <w:t xml:space="preserve"> </w:t>
      </w:r>
      <w:r>
        <w:rPr>
          <w:rFonts w:hint="eastAsia"/>
        </w:rPr>
        <w:t>шасси</w:t>
      </w:r>
      <w:r>
        <w:t xml:space="preserve"> </w:t>
      </w:r>
      <w:r>
        <w:rPr>
          <w:rFonts w:hint="eastAsia"/>
        </w:rPr>
        <w:t>с</w:t>
      </w:r>
      <w:r>
        <w:t xml:space="preserve"> </w:t>
      </w:r>
      <w:r>
        <w:rPr>
          <w:rFonts w:hint="eastAsia"/>
        </w:rPr>
        <w:t>передним</w:t>
      </w:r>
      <w:r>
        <w:t xml:space="preserve"> </w:t>
      </w:r>
      <w:r>
        <w:rPr>
          <w:rFonts w:hint="eastAsia"/>
        </w:rPr>
        <w:t>колесом</w:t>
      </w:r>
    </w:p>
    <w:p w14:paraId="49D90FAF" w14:textId="77777777" w:rsidR="00833888" w:rsidRDefault="00833888" w:rsidP="00833888"/>
    <w:p w14:paraId="273B963A" w14:textId="77777777" w:rsidR="00833888" w:rsidRDefault="00833888" w:rsidP="00833888">
      <w:r>
        <w:t xml:space="preserve">2.2 </w:t>
      </w:r>
      <w:r>
        <w:rPr>
          <w:rFonts w:hint="eastAsia"/>
        </w:rPr>
        <w:t>Синтез</w:t>
      </w:r>
      <w:r>
        <w:t xml:space="preserve"> </w:t>
      </w:r>
      <w:r>
        <w:rPr>
          <w:rFonts w:hint="eastAsia"/>
        </w:rPr>
        <w:t>математических</w:t>
      </w:r>
      <w:r>
        <w:t xml:space="preserve"> </w:t>
      </w:r>
      <w:r>
        <w:rPr>
          <w:rFonts w:hint="eastAsia"/>
        </w:rPr>
        <w:t>моделей</w:t>
      </w:r>
      <w:r>
        <w:t xml:space="preserve"> </w:t>
      </w:r>
      <w:r>
        <w:rPr>
          <w:rFonts w:hint="eastAsia"/>
        </w:rPr>
        <w:t>амортизаторов</w:t>
      </w:r>
      <w:r>
        <w:t xml:space="preserve">, </w:t>
      </w:r>
      <w:r>
        <w:rPr>
          <w:rFonts w:hint="eastAsia"/>
        </w:rPr>
        <w:t>как</w:t>
      </w:r>
      <w:r>
        <w:t xml:space="preserve"> </w:t>
      </w:r>
      <w:r>
        <w:rPr>
          <w:rFonts w:hint="eastAsia"/>
        </w:rPr>
        <w:t>комбинация</w:t>
      </w:r>
      <w:r>
        <w:t xml:space="preserve"> </w:t>
      </w:r>
      <w:r>
        <w:rPr>
          <w:rFonts w:hint="eastAsia"/>
        </w:rPr>
        <w:t>работы</w:t>
      </w:r>
      <w:r>
        <w:t xml:space="preserve"> </w:t>
      </w:r>
      <w:r>
        <w:rPr>
          <w:rFonts w:hint="eastAsia"/>
        </w:rPr>
        <w:t>пневматической</w:t>
      </w:r>
      <w:r>
        <w:t xml:space="preserve">, </w:t>
      </w:r>
      <w:r>
        <w:rPr>
          <w:rFonts w:hint="eastAsia"/>
        </w:rPr>
        <w:t>гидравлической</w:t>
      </w:r>
      <w:r>
        <w:t xml:space="preserve"> </w:t>
      </w:r>
      <w:r>
        <w:rPr>
          <w:rFonts w:hint="eastAsia"/>
        </w:rPr>
        <w:t>и</w:t>
      </w:r>
      <w:r>
        <w:t xml:space="preserve"> </w:t>
      </w:r>
      <w:r>
        <w:rPr>
          <w:rFonts w:hint="eastAsia"/>
        </w:rPr>
        <w:t>механической</w:t>
      </w:r>
      <w:r>
        <w:t xml:space="preserve"> </w:t>
      </w:r>
      <w:r>
        <w:rPr>
          <w:rFonts w:hint="eastAsia"/>
        </w:rPr>
        <w:t>систем</w:t>
      </w:r>
    </w:p>
    <w:p w14:paraId="33FEE6E5" w14:textId="77777777" w:rsidR="00833888" w:rsidRDefault="00833888" w:rsidP="00833888"/>
    <w:p w14:paraId="54EC9F08" w14:textId="77777777" w:rsidR="00833888" w:rsidRDefault="00833888" w:rsidP="00833888">
      <w:r>
        <w:t xml:space="preserve">2.3 </w:t>
      </w:r>
      <w:r>
        <w:rPr>
          <w:rFonts w:hint="eastAsia"/>
        </w:rPr>
        <w:t>Моделирование</w:t>
      </w:r>
      <w:r>
        <w:t xml:space="preserve"> </w:t>
      </w:r>
      <w:r>
        <w:rPr>
          <w:rFonts w:hint="eastAsia"/>
        </w:rPr>
        <w:t>механической</w:t>
      </w:r>
      <w:r>
        <w:t xml:space="preserve"> </w:t>
      </w:r>
      <w:r>
        <w:rPr>
          <w:rFonts w:hint="eastAsia"/>
        </w:rPr>
        <w:t>части</w:t>
      </w:r>
      <w:r>
        <w:t xml:space="preserve"> </w:t>
      </w:r>
      <w:r>
        <w:rPr>
          <w:rFonts w:hint="eastAsia"/>
        </w:rPr>
        <w:t>опор</w:t>
      </w:r>
      <w:r>
        <w:t xml:space="preserve"> </w:t>
      </w:r>
      <w:r>
        <w:rPr>
          <w:rFonts w:hint="eastAsia"/>
        </w:rPr>
        <w:t>шасси</w:t>
      </w:r>
      <w:r>
        <w:t xml:space="preserve"> </w:t>
      </w:r>
      <w:r>
        <w:rPr>
          <w:rFonts w:hint="eastAsia"/>
        </w:rPr>
        <w:t>и</w:t>
      </w:r>
      <w:r>
        <w:t xml:space="preserve"> </w:t>
      </w:r>
      <w:r>
        <w:rPr>
          <w:rFonts w:hint="eastAsia"/>
        </w:rPr>
        <w:t>контакта</w:t>
      </w:r>
      <w:r>
        <w:t xml:space="preserve"> </w:t>
      </w:r>
      <w:r>
        <w:rPr>
          <w:rFonts w:hint="eastAsia"/>
        </w:rPr>
        <w:t>пневматиков</w:t>
      </w:r>
      <w:r>
        <w:t xml:space="preserve"> </w:t>
      </w:r>
      <w:r>
        <w:rPr>
          <w:rFonts w:hint="eastAsia"/>
        </w:rPr>
        <w:t>с</w:t>
      </w:r>
      <w:r>
        <w:t xml:space="preserve"> </w:t>
      </w:r>
      <w:r>
        <w:rPr>
          <w:rFonts w:hint="eastAsia"/>
        </w:rPr>
        <w:t>поверхностью</w:t>
      </w:r>
      <w:r>
        <w:t xml:space="preserve"> </w:t>
      </w:r>
      <w:r>
        <w:rPr>
          <w:rFonts w:hint="eastAsia"/>
        </w:rPr>
        <w:t>земли</w:t>
      </w:r>
      <w:r>
        <w:t xml:space="preserve"> </w:t>
      </w:r>
      <w:r>
        <w:rPr>
          <w:rFonts w:hint="eastAsia"/>
        </w:rPr>
        <w:t>при</w:t>
      </w:r>
      <w:r>
        <w:t xml:space="preserve"> </w:t>
      </w:r>
      <w:r>
        <w:rPr>
          <w:rFonts w:hint="eastAsia"/>
        </w:rPr>
        <w:t>посадке</w:t>
      </w:r>
    </w:p>
    <w:p w14:paraId="149DC675" w14:textId="77777777" w:rsidR="00833888" w:rsidRDefault="00833888" w:rsidP="00833888"/>
    <w:p w14:paraId="03D33419" w14:textId="77777777" w:rsidR="00833888" w:rsidRDefault="00833888" w:rsidP="00833888">
      <w:r>
        <w:t xml:space="preserve">2.4 </w:t>
      </w:r>
      <w:r>
        <w:rPr>
          <w:rFonts w:hint="eastAsia"/>
        </w:rPr>
        <w:t>Виртуальные</w:t>
      </w:r>
      <w:r>
        <w:t xml:space="preserve"> </w:t>
      </w:r>
      <w:r>
        <w:rPr>
          <w:rFonts w:hint="eastAsia"/>
        </w:rPr>
        <w:t>копровые</w:t>
      </w:r>
      <w:r>
        <w:t xml:space="preserve"> </w:t>
      </w:r>
      <w:r>
        <w:rPr>
          <w:rFonts w:hint="eastAsia"/>
        </w:rPr>
        <w:t>испытания</w:t>
      </w:r>
      <w:r>
        <w:t xml:space="preserve"> </w:t>
      </w:r>
      <w:r>
        <w:rPr>
          <w:rFonts w:hint="eastAsia"/>
        </w:rPr>
        <w:t>шасси</w:t>
      </w:r>
    </w:p>
    <w:p w14:paraId="58826265" w14:textId="77777777" w:rsidR="00833888" w:rsidRDefault="00833888" w:rsidP="00833888"/>
    <w:p w14:paraId="1D05A931" w14:textId="77777777" w:rsidR="00833888" w:rsidRDefault="00833888" w:rsidP="00833888">
      <w:r>
        <w:rPr>
          <w:rFonts w:hint="eastAsia"/>
        </w:rPr>
        <w:lastRenderedPageBreak/>
        <w:t>ГЛАВА</w:t>
      </w:r>
      <w:r>
        <w:t xml:space="preserve"> 3. </w:t>
      </w:r>
      <w:r>
        <w:rPr>
          <w:rFonts w:hint="eastAsia"/>
        </w:rPr>
        <w:t>МОДЕЛИРОВАНИЕ</w:t>
      </w:r>
      <w:r>
        <w:t xml:space="preserve"> </w:t>
      </w:r>
      <w:r>
        <w:rPr>
          <w:rFonts w:hint="eastAsia"/>
        </w:rPr>
        <w:t>ПОСАДКИ</w:t>
      </w:r>
      <w:r>
        <w:t xml:space="preserve"> </w:t>
      </w:r>
      <w:r>
        <w:rPr>
          <w:rFonts w:hint="eastAsia"/>
        </w:rPr>
        <w:t>ВЕРТОЛЕТА</w:t>
      </w:r>
    </w:p>
    <w:p w14:paraId="7D3870DF" w14:textId="77777777" w:rsidR="00833888" w:rsidRDefault="00833888" w:rsidP="00833888"/>
    <w:p w14:paraId="794F246D" w14:textId="77777777" w:rsidR="00833888" w:rsidRDefault="00833888" w:rsidP="00833888">
      <w:r>
        <w:t xml:space="preserve">3.1 </w:t>
      </w:r>
      <w:r>
        <w:rPr>
          <w:rFonts w:hint="eastAsia"/>
        </w:rPr>
        <w:t>Моделирование</w:t>
      </w:r>
      <w:r>
        <w:t xml:space="preserve"> </w:t>
      </w:r>
      <w:r>
        <w:rPr>
          <w:rFonts w:hint="eastAsia"/>
        </w:rPr>
        <w:t>посадки</w:t>
      </w:r>
      <w:r>
        <w:t xml:space="preserve"> </w:t>
      </w:r>
      <w:r>
        <w:rPr>
          <w:rFonts w:hint="eastAsia"/>
        </w:rPr>
        <w:t>вертолета</w:t>
      </w:r>
      <w:r>
        <w:t xml:space="preserve"> </w:t>
      </w:r>
      <w:r>
        <w:rPr>
          <w:rFonts w:hint="eastAsia"/>
        </w:rPr>
        <w:t>без</w:t>
      </w:r>
      <w:r>
        <w:t xml:space="preserve"> </w:t>
      </w:r>
      <w:r>
        <w:rPr>
          <w:rFonts w:hint="eastAsia"/>
        </w:rPr>
        <w:t>пробега</w:t>
      </w:r>
    </w:p>
    <w:p w14:paraId="6C356EE5" w14:textId="77777777" w:rsidR="00833888" w:rsidRDefault="00833888" w:rsidP="00833888"/>
    <w:p w14:paraId="58EC266D" w14:textId="77777777" w:rsidR="00833888" w:rsidRDefault="00833888" w:rsidP="00833888">
      <w:r>
        <w:t xml:space="preserve">3.2 </w:t>
      </w:r>
      <w:r>
        <w:rPr>
          <w:rFonts w:hint="eastAsia"/>
        </w:rPr>
        <w:t>Расчет</w:t>
      </w:r>
      <w:r>
        <w:t xml:space="preserve"> </w:t>
      </w:r>
      <w:r>
        <w:rPr>
          <w:rFonts w:hint="eastAsia"/>
        </w:rPr>
        <w:t>аэродинамических</w:t>
      </w:r>
      <w:r>
        <w:t xml:space="preserve"> </w:t>
      </w:r>
      <w:r>
        <w:rPr>
          <w:rFonts w:hint="eastAsia"/>
        </w:rPr>
        <w:t>характеристик</w:t>
      </w:r>
      <w:r>
        <w:t xml:space="preserve"> </w:t>
      </w:r>
      <w:r>
        <w:rPr>
          <w:rFonts w:hint="eastAsia"/>
        </w:rPr>
        <w:t>несущего</w:t>
      </w:r>
      <w:r>
        <w:t xml:space="preserve"> </w:t>
      </w:r>
      <w:r>
        <w:rPr>
          <w:rFonts w:hint="eastAsia"/>
        </w:rPr>
        <w:t>винта</w:t>
      </w:r>
      <w:r>
        <w:t xml:space="preserve">, </w:t>
      </w:r>
      <w:r>
        <w:rPr>
          <w:rFonts w:hint="eastAsia"/>
        </w:rPr>
        <w:t>работающего</w:t>
      </w:r>
      <w:r>
        <w:t xml:space="preserve"> </w:t>
      </w:r>
      <w:r>
        <w:rPr>
          <w:rFonts w:hint="eastAsia"/>
        </w:rPr>
        <w:t>вблизи</w:t>
      </w:r>
      <w:r>
        <w:t xml:space="preserve"> </w:t>
      </w:r>
      <w:r>
        <w:rPr>
          <w:rFonts w:hint="eastAsia"/>
        </w:rPr>
        <w:t>экрана</w:t>
      </w:r>
    </w:p>
    <w:p w14:paraId="768AF857" w14:textId="77777777" w:rsidR="00833888" w:rsidRDefault="00833888" w:rsidP="00833888"/>
    <w:p w14:paraId="4C660C27" w14:textId="77777777" w:rsidR="00833888" w:rsidRDefault="00833888" w:rsidP="00833888">
      <w:r>
        <w:t xml:space="preserve">3.3 </w:t>
      </w:r>
      <w:r>
        <w:rPr>
          <w:rFonts w:hint="eastAsia"/>
        </w:rPr>
        <w:t>Моделирование</w:t>
      </w:r>
      <w:r>
        <w:t xml:space="preserve"> </w:t>
      </w:r>
      <w:r>
        <w:rPr>
          <w:rFonts w:hint="eastAsia"/>
        </w:rPr>
        <w:t>посадки</w:t>
      </w:r>
      <w:r>
        <w:t xml:space="preserve"> </w:t>
      </w:r>
      <w:r>
        <w:rPr>
          <w:rFonts w:hint="eastAsia"/>
        </w:rPr>
        <w:t>вертолета</w:t>
      </w:r>
      <w:r>
        <w:t xml:space="preserve"> </w:t>
      </w:r>
      <w:r>
        <w:rPr>
          <w:rFonts w:hint="eastAsia"/>
        </w:rPr>
        <w:t>с</w:t>
      </w:r>
      <w:r>
        <w:t xml:space="preserve"> </w:t>
      </w:r>
      <w:r>
        <w:rPr>
          <w:rFonts w:hint="eastAsia"/>
        </w:rPr>
        <w:t>пробегом</w:t>
      </w:r>
    </w:p>
    <w:p w14:paraId="01ED1966" w14:textId="77777777" w:rsidR="00833888" w:rsidRDefault="00833888" w:rsidP="00833888"/>
    <w:p w14:paraId="7FF420BD" w14:textId="77777777" w:rsidR="00833888" w:rsidRDefault="00833888" w:rsidP="00833888">
      <w:r>
        <w:t xml:space="preserve">3.4 </w:t>
      </w:r>
      <w:r>
        <w:rPr>
          <w:rFonts w:hint="eastAsia"/>
        </w:rPr>
        <w:t>Учет</w:t>
      </w:r>
      <w:r>
        <w:t xml:space="preserve"> </w:t>
      </w:r>
      <w:r>
        <w:rPr>
          <w:rFonts w:hint="eastAsia"/>
        </w:rPr>
        <w:t>влияния</w:t>
      </w:r>
      <w:r>
        <w:t xml:space="preserve"> </w:t>
      </w:r>
      <w:r>
        <w:rPr>
          <w:rFonts w:hint="eastAsia"/>
        </w:rPr>
        <w:t>упругости</w:t>
      </w:r>
      <w:r>
        <w:t xml:space="preserve"> </w:t>
      </w:r>
      <w:r>
        <w:rPr>
          <w:rFonts w:hint="eastAsia"/>
        </w:rPr>
        <w:t>планера</w:t>
      </w:r>
      <w:r>
        <w:t xml:space="preserve"> </w:t>
      </w:r>
      <w:r>
        <w:rPr>
          <w:rFonts w:hint="eastAsia"/>
        </w:rPr>
        <w:t>вертолета</w:t>
      </w:r>
    </w:p>
    <w:p w14:paraId="5398E5D4" w14:textId="77777777" w:rsidR="00833888" w:rsidRDefault="00833888" w:rsidP="00833888"/>
    <w:p w14:paraId="2BB5C777" w14:textId="77777777" w:rsidR="00833888" w:rsidRDefault="00833888" w:rsidP="00833888">
      <w:r>
        <w:t xml:space="preserve">3.5 </w:t>
      </w:r>
      <w:r>
        <w:rPr>
          <w:rFonts w:hint="eastAsia"/>
        </w:rPr>
        <w:t>Моделирование</w:t>
      </w:r>
      <w:r>
        <w:t xml:space="preserve"> </w:t>
      </w:r>
      <w:r>
        <w:rPr>
          <w:rFonts w:hint="eastAsia"/>
        </w:rPr>
        <w:t>посадки</w:t>
      </w:r>
      <w:r>
        <w:t xml:space="preserve"> </w:t>
      </w:r>
      <w:r>
        <w:rPr>
          <w:rFonts w:hint="eastAsia"/>
        </w:rPr>
        <w:t>вертолета</w:t>
      </w:r>
      <w:r>
        <w:t xml:space="preserve"> </w:t>
      </w:r>
      <w:r>
        <w:rPr>
          <w:rFonts w:hint="eastAsia"/>
        </w:rPr>
        <w:t>на</w:t>
      </w:r>
      <w:r>
        <w:t xml:space="preserve"> </w:t>
      </w:r>
      <w:r>
        <w:rPr>
          <w:rFonts w:hint="eastAsia"/>
        </w:rPr>
        <w:t>снег</w:t>
      </w:r>
      <w:r>
        <w:t xml:space="preserve"> </w:t>
      </w:r>
      <w:r>
        <w:rPr>
          <w:rFonts w:hint="eastAsia"/>
        </w:rPr>
        <w:t>или</w:t>
      </w:r>
      <w:r>
        <w:t xml:space="preserve"> </w:t>
      </w:r>
      <w:r>
        <w:rPr>
          <w:rFonts w:hint="eastAsia"/>
        </w:rPr>
        <w:t>мягкий</w:t>
      </w:r>
      <w:r>
        <w:t xml:space="preserve"> </w:t>
      </w:r>
      <w:r>
        <w:rPr>
          <w:rFonts w:hint="eastAsia"/>
        </w:rPr>
        <w:t>грунт</w:t>
      </w:r>
    </w:p>
    <w:p w14:paraId="77B1E4B6" w14:textId="77777777" w:rsidR="00833888" w:rsidRDefault="00833888" w:rsidP="00833888"/>
    <w:p w14:paraId="7EA01B11" w14:textId="77777777" w:rsidR="00833888" w:rsidRDefault="00833888" w:rsidP="00833888">
      <w:r>
        <w:rPr>
          <w:rFonts w:hint="eastAsia"/>
        </w:rPr>
        <w:t>ГЛАВА</w:t>
      </w:r>
      <w:r>
        <w:t xml:space="preserve"> 4. </w:t>
      </w:r>
      <w:r>
        <w:rPr>
          <w:rFonts w:hint="eastAsia"/>
        </w:rPr>
        <w:t>СИСТЕМНЫЙ</w:t>
      </w:r>
      <w:r>
        <w:t xml:space="preserve"> </w:t>
      </w:r>
      <w:r>
        <w:rPr>
          <w:rFonts w:hint="eastAsia"/>
        </w:rPr>
        <w:t>ПОДХОД</w:t>
      </w:r>
      <w:r>
        <w:t xml:space="preserve"> </w:t>
      </w:r>
      <w:r>
        <w:rPr>
          <w:rFonts w:hint="eastAsia"/>
        </w:rPr>
        <w:t>ПРИ</w:t>
      </w:r>
      <w:r>
        <w:t xml:space="preserve"> </w:t>
      </w:r>
      <w:r>
        <w:rPr>
          <w:rFonts w:hint="eastAsia"/>
        </w:rPr>
        <w:t>ВЫБОРЕ</w:t>
      </w:r>
      <w:r>
        <w:t xml:space="preserve"> </w:t>
      </w:r>
      <w:r>
        <w:rPr>
          <w:rFonts w:hint="eastAsia"/>
        </w:rPr>
        <w:t>ПАРАМЕТРОВ</w:t>
      </w:r>
      <w:r>
        <w:t xml:space="preserve"> </w:t>
      </w:r>
      <w:r>
        <w:rPr>
          <w:rFonts w:hint="eastAsia"/>
        </w:rPr>
        <w:t>ШАССИ</w:t>
      </w:r>
    </w:p>
    <w:p w14:paraId="5F3B4C3E" w14:textId="77777777" w:rsidR="00833888" w:rsidRDefault="00833888" w:rsidP="00833888"/>
    <w:p w14:paraId="00E8C41D" w14:textId="77777777" w:rsidR="00833888" w:rsidRDefault="00833888" w:rsidP="00833888">
      <w:r>
        <w:rPr>
          <w:rFonts w:hint="eastAsia"/>
        </w:rPr>
        <w:t>НА</w:t>
      </w:r>
      <w:r>
        <w:t xml:space="preserve"> </w:t>
      </w:r>
      <w:r>
        <w:rPr>
          <w:rFonts w:hint="eastAsia"/>
        </w:rPr>
        <w:t>РАЗЛИЧНЫХ</w:t>
      </w:r>
      <w:r>
        <w:t xml:space="preserve"> </w:t>
      </w:r>
      <w:r>
        <w:rPr>
          <w:rFonts w:hint="eastAsia"/>
        </w:rPr>
        <w:t>ЭТАПАХ</w:t>
      </w:r>
      <w:r>
        <w:t xml:space="preserve"> </w:t>
      </w:r>
      <w:r>
        <w:rPr>
          <w:rFonts w:hint="eastAsia"/>
        </w:rPr>
        <w:t>РАЗРАБОТКИ</w:t>
      </w:r>
      <w:r>
        <w:t xml:space="preserve"> </w:t>
      </w:r>
      <w:r>
        <w:rPr>
          <w:rFonts w:hint="eastAsia"/>
        </w:rPr>
        <w:t>ВЕРТОЛЕТА</w:t>
      </w:r>
    </w:p>
    <w:p w14:paraId="7CB83AFD" w14:textId="77777777" w:rsidR="00833888" w:rsidRDefault="00833888" w:rsidP="00833888"/>
    <w:p w14:paraId="42BBED6E" w14:textId="77777777" w:rsidR="00833888" w:rsidRDefault="00833888" w:rsidP="00833888">
      <w:r>
        <w:t xml:space="preserve">4.1 </w:t>
      </w:r>
      <w:r>
        <w:rPr>
          <w:rFonts w:hint="eastAsia"/>
        </w:rPr>
        <w:t>Выбор</w:t>
      </w:r>
      <w:r>
        <w:t xml:space="preserve"> </w:t>
      </w:r>
      <w:r>
        <w:rPr>
          <w:rFonts w:hint="eastAsia"/>
        </w:rPr>
        <w:t>параметров</w:t>
      </w:r>
      <w:r>
        <w:t xml:space="preserve"> </w:t>
      </w:r>
      <w:r>
        <w:rPr>
          <w:rFonts w:hint="eastAsia"/>
        </w:rPr>
        <w:t>шасси</w:t>
      </w:r>
      <w:r>
        <w:t xml:space="preserve"> </w:t>
      </w:r>
      <w:r>
        <w:rPr>
          <w:rFonts w:hint="eastAsia"/>
        </w:rPr>
        <w:t>с</w:t>
      </w:r>
      <w:r>
        <w:t xml:space="preserve"> </w:t>
      </w:r>
      <w:r>
        <w:rPr>
          <w:rFonts w:hint="eastAsia"/>
        </w:rPr>
        <w:t>использованием</w:t>
      </w:r>
      <w:r>
        <w:t xml:space="preserve"> </w:t>
      </w:r>
      <w:r>
        <w:rPr>
          <w:rFonts w:hint="eastAsia"/>
        </w:rPr>
        <w:t>математических</w:t>
      </w:r>
      <w:r>
        <w:t xml:space="preserve"> </w:t>
      </w:r>
      <w:r>
        <w:rPr>
          <w:rFonts w:hint="eastAsia"/>
        </w:rPr>
        <w:t>моделей</w:t>
      </w:r>
    </w:p>
    <w:p w14:paraId="3E905B2B" w14:textId="77777777" w:rsidR="00833888" w:rsidRDefault="00833888" w:rsidP="00833888"/>
    <w:p w14:paraId="43066207" w14:textId="77777777" w:rsidR="00833888" w:rsidRDefault="00833888" w:rsidP="00833888">
      <w:r>
        <w:t xml:space="preserve">4.2 </w:t>
      </w:r>
      <w:r>
        <w:rPr>
          <w:rFonts w:hint="eastAsia"/>
        </w:rPr>
        <w:t>Применение</w:t>
      </w:r>
      <w:r>
        <w:t xml:space="preserve"> </w:t>
      </w:r>
      <w:r>
        <w:rPr>
          <w:rFonts w:hint="eastAsia"/>
        </w:rPr>
        <w:t>системного</w:t>
      </w:r>
      <w:r>
        <w:t xml:space="preserve"> </w:t>
      </w:r>
      <w:r>
        <w:rPr>
          <w:rFonts w:hint="eastAsia"/>
        </w:rPr>
        <w:t>подхода</w:t>
      </w:r>
      <w:r>
        <w:t xml:space="preserve"> </w:t>
      </w:r>
      <w:r>
        <w:rPr>
          <w:rFonts w:hint="eastAsia"/>
        </w:rPr>
        <w:t>при</w:t>
      </w:r>
      <w:r>
        <w:t xml:space="preserve"> </w:t>
      </w:r>
      <w:r>
        <w:rPr>
          <w:rFonts w:hint="eastAsia"/>
        </w:rPr>
        <w:t>разработке</w:t>
      </w:r>
      <w:r>
        <w:t xml:space="preserve"> </w:t>
      </w:r>
      <w:r>
        <w:rPr>
          <w:rFonts w:hint="eastAsia"/>
        </w:rPr>
        <w:t>шасси</w:t>
      </w:r>
    </w:p>
    <w:p w14:paraId="66EB857A" w14:textId="77777777" w:rsidR="00833888" w:rsidRDefault="00833888" w:rsidP="00833888"/>
    <w:p w14:paraId="746C787A" w14:textId="77777777" w:rsidR="00833888" w:rsidRDefault="00833888" w:rsidP="00833888">
      <w:r>
        <w:t xml:space="preserve">4.3 </w:t>
      </w:r>
      <w:r>
        <w:rPr>
          <w:rFonts w:hint="eastAsia"/>
        </w:rPr>
        <w:t>Экономический</w:t>
      </w:r>
      <w:r>
        <w:t xml:space="preserve"> </w:t>
      </w:r>
      <w:r>
        <w:rPr>
          <w:rFonts w:hint="eastAsia"/>
        </w:rPr>
        <w:t>эффект</w:t>
      </w:r>
      <w:r>
        <w:t xml:space="preserve"> </w:t>
      </w:r>
      <w:r>
        <w:rPr>
          <w:rFonts w:hint="eastAsia"/>
        </w:rPr>
        <w:t>от</w:t>
      </w:r>
      <w:r>
        <w:t xml:space="preserve"> </w:t>
      </w:r>
      <w:r>
        <w:rPr>
          <w:rFonts w:hint="eastAsia"/>
        </w:rPr>
        <w:t>применения</w:t>
      </w:r>
      <w:r>
        <w:t xml:space="preserve"> </w:t>
      </w:r>
      <w:r>
        <w:rPr>
          <w:rFonts w:hint="eastAsia"/>
        </w:rPr>
        <w:t>методики</w:t>
      </w:r>
      <w:r>
        <w:t xml:space="preserve"> </w:t>
      </w:r>
      <w:r>
        <w:rPr>
          <w:rFonts w:hint="eastAsia"/>
        </w:rPr>
        <w:t>разработки</w:t>
      </w:r>
      <w:r>
        <w:t xml:space="preserve"> </w:t>
      </w:r>
      <w:r>
        <w:rPr>
          <w:rFonts w:hint="eastAsia"/>
        </w:rPr>
        <w:t>шасси</w:t>
      </w:r>
      <w:r>
        <w:t xml:space="preserve"> </w:t>
      </w:r>
      <w:r>
        <w:rPr>
          <w:rFonts w:hint="eastAsia"/>
        </w:rPr>
        <w:t>на</w:t>
      </w:r>
      <w:r>
        <w:t xml:space="preserve"> </w:t>
      </w:r>
      <w:r>
        <w:rPr>
          <w:rFonts w:hint="eastAsia"/>
        </w:rPr>
        <w:t>основе</w:t>
      </w:r>
      <w:r>
        <w:t xml:space="preserve"> </w:t>
      </w:r>
      <w:r>
        <w:rPr>
          <w:rFonts w:hint="eastAsia"/>
        </w:rPr>
        <w:t>математического</w:t>
      </w:r>
      <w:r>
        <w:t xml:space="preserve"> </w:t>
      </w:r>
      <w:r>
        <w:rPr>
          <w:rFonts w:hint="eastAsia"/>
        </w:rPr>
        <w:t>моделирования</w:t>
      </w:r>
    </w:p>
    <w:p w14:paraId="0056D463" w14:textId="77777777" w:rsidR="00833888" w:rsidRDefault="00833888" w:rsidP="00833888"/>
    <w:p w14:paraId="1E1E9B61" w14:textId="77777777" w:rsidR="00833888" w:rsidRDefault="00833888" w:rsidP="00833888">
      <w:r>
        <w:t xml:space="preserve">4.4 </w:t>
      </w:r>
      <w:r>
        <w:rPr>
          <w:rFonts w:hint="eastAsia"/>
        </w:rPr>
        <w:t>Включение</w:t>
      </w:r>
      <w:r>
        <w:t xml:space="preserve"> </w:t>
      </w:r>
      <w:r>
        <w:rPr>
          <w:rFonts w:hint="eastAsia"/>
        </w:rPr>
        <w:t>системы</w:t>
      </w:r>
      <w:r>
        <w:t xml:space="preserve"> </w:t>
      </w:r>
      <w:r>
        <w:rPr>
          <w:rFonts w:hint="eastAsia"/>
        </w:rPr>
        <w:t>шасси</w:t>
      </w:r>
      <w:r>
        <w:t xml:space="preserve"> </w:t>
      </w:r>
      <w:r>
        <w:rPr>
          <w:rFonts w:hint="eastAsia"/>
        </w:rPr>
        <w:t>в</w:t>
      </w:r>
      <w:r>
        <w:t xml:space="preserve"> </w:t>
      </w:r>
      <w:r>
        <w:rPr>
          <w:rFonts w:hint="eastAsia"/>
        </w:rPr>
        <w:t>общую</w:t>
      </w:r>
      <w:r>
        <w:t xml:space="preserve"> </w:t>
      </w:r>
      <w:r>
        <w:rPr>
          <w:rFonts w:hint="eastAsia"/>
        </w:rPr>
        <w:t>модель</w:t>
      </w:r>
      <w:r>
        <w:t xml:space="preserve"> </w:t>
      </w:r>
      <w:r>
        <w:rPr>
          <w:rFonts w:hint="eastAsia"/>
        </w:rPr>
        <w:t>виртуального</w:t>
      </w:r>
      <w:r>
        <w:t xml:space="preserve"> </w:t>
      </w:r>
      <w:r>
        <w:rPr>
          <w:rFonts w:hint="eastAsia"/>
        </w:rPr>
        <w:t>вертолета</w:t>
      </w:r>
    </w:p>
    <w:p w14:paraId="173BA1AC" w14:textId="77777777" w:rsidR="00833888" w:rsidRDefault="00833888" w:rsidP="00833888"/>
    <w:p w14:paraId="65B605A5" w14:textId="77777777" w:rsidR="00833888" w:rsidRDefault="00833888" w:rsidP="00833888">
      <w:r>
        <w:rPr>
          <w:rFonts w:hint="eastAsia"/>
        </w:rPr>
        <w:t>ЗАКЛЮЧЕНИЕ</w:t>
      </w:r>
    </w:p>
    <w:p w14:paraId="130373B2" w14:textId="77777777" w:rsidR="00833888" w:rsidRDefault="00833888" w:rsidP="00833888"/>
    <w:p w14:paraId="067A2499" w14:textId="77777777" w:rsidR="00833888" w:rsidRDefault="00833888" w:rsidP="00833888">
      <w:r>
        <w:rPr>
          <w:rFonts w:hint="eastAsia"/>
        </w:rPr>
        <w:lastRenderedPageBreak/>
        <w:t>СПИСОК</w:t>
      </w:r>
      <w:r>
        <w:t xml:space="preserve"> </w:t>
      </w:r>
      <w:r>
        <w:rPr>
          <w:rFonts w:hint="eastAsia"/>
        </w:rPr>
        <w:t>ЛИТЕРАТУРЫ</w:t>
      </w:r>
    </w:p>
    <w:p w14:paraId="16DAA626" w14:textId="77777777" w:rsidR="00833888" w:rsidRDefault="00833888" w:rsidP="00833888"/>
    <w:p w14:paraId="5D24CBDB" w14:textId="77777777" w:rsidR="00833888" w:rsidRDefault="00833888" w:rsidP="00833888">
      <w:r>
        <w:rPr>
          <w:rFonts w:hint="eastAsia"/>
        </w:rPr>
        <w:t>ВВЕДЕНИЕ</w:t>
      </w:r>
    </w:p>
    <w:p w14:paraId="67AD7868" w14:textId="77777777" w:rsidR="00833888" w:rsidRDefault="00833888" w:rsidP="00833888"/>
    <w:p w14:paraId="04F1248C" w14:textId="77777777" w:rsidR="00833888" w:rsidRDefault="00833888" w:rsidP="00833888">
      <w:r>
        <w:rPr>
          <w:rFonts w:hint="eastAsia"/>
        </w:rPr>
        <w:t>При</w:t>
      </w:r>
      <w:r>
        <w:t xml:space="preserve"> </w:t>
      </w:r>
      <w:r>
        <w:rPr>
          <w:rFonts w:hint="eastAsia"/>
        </w:rPr>
        <w:t>проектировании</w:t>
      </w:r>
      <w:r>
        <w:t xml:space="preserve"> </w:t>
      </w:r>
      <w:r>
        <w:rPr>
          <w:rFonts w:hint="eastAsia"/>
        </w:rPr>
        <w:t>вертолетов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их</w:t>
      </w:r>
      <w:r>
        <w:t xml:space="preserve"> </w:t>
      </w:r>
      <w:r>
        <w:rPr>
          <w:rFonts w:hint="eastAsia"/>
        </w:rPr>
        <w:t>назначения</w:t>
      </w:r>
      <w:r>
        <w:t xml:space="preserve"> </w:t>
      </w:r>
      <w:r>
        <w:rPr>
          <w:rFonts w:hint="eastAsia"/>
        </w:rPr>
        <w:t>необходимо</w:t>
      </w:r>
      <w:r>
        <w:t xml:space="preserve"> </w:t>
      </w:r>
      <w:r>
        <w:rPr>
          <w:rFonts w:hint="eastAsia"/>
        </w:rPr>
        <w:t>обеспечивать</w:t>
      </w:r>
      <w:r>
        <w:t xml:space="preserve"> </w:t>
      </w:r>
      <w:r>
        <w:rPr>
          <w:rFonts w:hint="eastAsia"/>
        </w:rPr>
        <w:t>выполнение</w:t>
      </w:r>
      <w:r>
        <w:t xml:space="preserve"> </w:t>
      </w:r>
      <w:r>
        <w:rPr>
          <w:rFonts w:hint="eastAsia"/>
        </w:rPr>
        <w:t>требований</w:t>
      </w:r>
      <w:r>
        <w:t xml:space="preserve"> </w:t>
      </w:r>
      <w:r>
        <w:rPr>
          <w:rFonts w:hint="eastAsia"/>
        </w:rPr>
        <w:t>норм</w:t>
      </w:r>
      <w:r>
        <w:t xml:space="preserve"> </w:t>
      </w:r>
      <w:r>
        <w:rPr>
          <w:rFonts w:hint="eastAsia"/>
        </w:rPr>
        <w:t>летной</w:t>
      </w:r>
      <w:r>
        <w:t xml:space="preserve"> </w:t>
      </w:r>
      <w:r>
        <w:rPr>
          <w:rFonts w:hint="eastAsia"/>
        </w:rPr>
        <w:t>годности</w:t>
      </w:r>
      <w:r>
        <w:t xml:space="preserve">: </w:t>
      </w:r>
      <w:r>
        <w:rPr>
          <w:rFonts w:hint="eastAsia"/>
        </w:rPr>
        <w:t>Руководства</w:t>
      </w:r>
      <w:r>
        <w:t xml:space="preserve"> </w:t>
      </w:r>
      <w:r>
        <w:rPr>
          <w:rFonts w:hint="eastAsia"/>
        </w:rPr>
        <w:t>для</w:t>
      </w:r>
      <w:r>
        <w:t xml:space="preserve"> </w:t>
      </w:r>
      <w:r>
        <w:rPr>
          <w:rFonts w:hint="eastAsia"/>
        </w:rPr>
        <w:t>конструкторов</w:t>
      </w:r>
      <w:r>
        <w:t xml:space="preserve"> (</w:t>
      </w:r>
      <w:r>
        <w:rPr>
          <w:rFonts w:hint="eastAsia"/>
        </w:rPr>
        <w:t>РДК</w:t>
      </w:r>
      <w:r>
        <w:t xml:space="preserve">) [1], </w:t>
      </w:r>
      <w:r>
        <w:rPr>
          <w:rFonts w:hint="eastAsia"/>
        </w:rPr>
        <w:t>Норм</w:t>
      </w:r>
      <w:r>
        <w:t xml:space="preserve"> </w:t>
      </w:r>
      <w:r>
        <w:rPr>
          <w:rFonts w:hint="eastAsia"/>
        </w:rPr>
        <w:t>летной</w:t>
      </w:r>
      <w:r>
        <w:t xml:space="preserve"> </w:t>
      </w:r>
      <w:r>
        <w:rPr>
          <w:rFonts w:hint="eastAsia"/>
        </w:rPr>
        <w:t>годности</w:t>
      </w:r>
      <w:r>
        <w:t xml:space="preserve"> </w:t>
      </w:r>
      <w:r>
        <w:rPr>
          <w:rFonts w:hint="eastAsia"/>
        </w:rPr>
        <w:t>гражданских</w:t>
      </w:r>
      <w:r>
        <w:t xml:space="preserve"> </w:t>
      </w:r>
      <w:r>
        <w:rPr>
          <w:rFonts w:hint="eastAsia"/>
        </w:rPr>
        <w:t>вертолетов</w:t>
      </w:r>
      <w:r>
        <w:t xml:space="preserve"> </w:t>
      </w:r>
      <w:r>
        <w:rPr>
          <w:rFonts w:hint="eastAsia"/>
        </w:rPr>
        <w:t>СССР</w:t>
      </w:r>
      <w:r>
        <w:t xml:space="preserve"> (</w:t>
      </w:r>
      <w:r>
        <w:rPr>
          <w:rFonts w:hint="eastAsia"/>
        </w:rPr>
        <w:t>НЛГВ</w:t>
      </w:r>
      <w:r>
        <w:t xml:space="preserve">-2) [2], </w:t>
      </w:r>
      <w:r>
        <w:rPr>
          <w:rFonts w:hint="eastAsia"/>
        </w:rPr>
        <w:t>либо</w:t>
      </w:r>
      <w:r>
        <w:t xml:space="preserve"> </w:t>
      </w:r>
      <w:r>
        <w:rPr>
          <w:rFonts w:hint="eastAsia"/>
        </w:rPr>
        <w:t>Авиационных</w:t>
      </w:r>
      <w:r>
        <w:t xml:space="preserve"> </w:t>
      </w:r>
      <w:r>
        <w:rPr>
          <w:rFonts w:hint="eastAsia"/>
        </w:rPr>
        <w:t>правил</w:t>
      </w:r>
      <w:r>
        <w:t xml:space="preserve"> </w:t>
      </w:r>
      <w:r>
        <w:rPr>
          <w:rFonts w:hint="eastAsia"/>
        </w:rPr>
        <w:t>Часть</w:t>
      </w:r>
      <w:r>
        <w:t xml:space="preserve"> 29 (</w:t>
      </w:r>
      <w:r>
        <w:rPr>
          <w:rFonts w:hint="eastAsia"/>
        </w:rPr>
        <w:t>АП</w:t>
      </w:r>
      <w:r>
        <w:t xml:space="preserve">-29) [3] </w:t>
      </w:r>
      <w:r>
        <w:rPr>
          <w:rFonts w:hint="eastAsia"/>
        </w:rPr>
        <w:t>и</w:t>
      </w:r>
      <w:r>
        <w:t xml:space="preserve"> </w:t>
      </w:r>
      <w:r>
        <w:rPr>
          <w:rFonts w:hint="eastAsia"/>
        </w:rPr>
        <w:t>рекомендательного</w:t>
      </w:r>
      <w:r>
        <w:t xml:space="preserve"> </w:t>
      </w:r>
      <w:r>
        <w:rPr>
          <w:rFonts w:hint="eastAsia"/>
        </w:rPr>
        <w:t>циркуляра</w:t>
      </w:r>
      <w:r>
        <w:t xml:space="preserve"> </w:t>
      </w:r>
      <w:r>
        <w:rPr>
          <w:rFonts w:hint="eastAsia"/>
        </w:rPr>
        <w:t>АС</w:t>
      </w:r>
      <w:r>
        <w:t>-29-2</w:t>
      </w:r>
      <w:r>
        <w:rPr>
          <w:rFonts w:hint="eastAsia"/>
        </w:rPr>
        <w:t>С</w:t>
      </w:r>
      <w:r>
        <w:t xml:space="preserve"> [4].</w:t>
      </w:r>
    </w:p>
    <w:p w14:paraId="3213BE84" w14:textId="77777777" w:rsidR="00833888" w:rsidRDefault="00833888" w:rsidP="00833888"/>
    <w:p w14:paraId="3A809583" w14:textId="77777777" w:rsidR="00833888" w:rsidRDefault="00833888" w:rsidP="00833888">
      <w:r>
        <w:rPr>
          <w:rFonts w:hint="eastAsia"/>
        </w:rPr>
        <w:t>В</w:t>
      </w:r>
      <w:r>
        <w:t xml:space="preserve"> </w:t>
      </w:r>
      <w:r>
        <w:rPr>
          <w:rFonts w:hint="eastAsia"/>
        </w:rPr>
        <w:t>настоящее</w:t>
      </w:r>
      <w:r>
        <w:t xml:space="preserve"> </w:t>
      </w:r>
      <w:r>
        <w:rPr>
          <w:rFonts w:hint="eastAsia"/>
        </w:rPr>
        <w:t>время</w:t>
      </w:r>
      <w:r>
        <w:t xml:space="preserve"> </w:t>
      </w:r>
      <w:r>
        <w:rPr>
          <w:rFonts w:hint="eastAsia"/>
        </w:rPr>
        <w:t>в</w:t>
      </w:r>
      <w:r>
        <w:t xml:space="preserve"> </w:t>
      </w:r>
      <w:r>
        <w:rPr>
          <w:rFonts w:hint="eastAsia"/>
        </w:rPr>
        <w:t>отечественных</w:t>
      </w:r>
      <w:r>
        <w:t xml:space="preserve"> </w:t>
      </w:r>
      <w:r>
        <w:rPr>
          <w:rFonts w:hint="eastAsia"/>
        </w:rPr>
        <w:t>ОКБ</w:t>
      </w:r>
      <w:r>
        <w:t xml:space="preserve"> </w:t>
      </w:r>
      <w:r>
        <w:rPr>
          <w:rFonts w:hint="eastAsia"/>
        </w:rPr>
        <w:t>проектирование</w:t>
      </w:r>
      <w:r>
        <w:t xml:space="preserve"> </w:t>
      </w:r>
      <w:r>
        <w:rPr>
          <w:rFonts w:hint="eastAsia"/>
        </w:rPr>
        <w:t>транспортных</w:t>
      </w:r>
      <w:r>
        <w:t xml:space="preserve"> </w:t>
      </w:r>
      <w:r>
        <w:rPr>
          <w:rFonts w:hint="eastAsia"/>
        </w:rPr>
        <w:t>вертолетов</w:t>
      </w:r>
      <w:r>
        <w:t xml:space="preserve"> </w:t>
      </w:r>
      <w:r>
        <w:rPr>
          <w:rFonts w:hint="eastAsia"/>
        </w:rPr>
        <w:t>гражданского</w:t>
      </w:r>
      <w:r>
        <w:t xml:space="preserve"> </w:t>
      </w:r>
      <w:r>
        <w:rPr>
          <w:rFonts w:hint="eastAsia"/>
        </w:rPr>
        <w:t>назначения</w:t>
      </w:r>
      <w:r>
        <w:t xml:space="preserve"> </w:t>
      </w:r>
      <w:r>
        <w:rPr>
          <w:rFonts w:hint="eastAsia"/>
        </w:rPr>
        <w:t>ведется</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нормами</w:t>
      </w:r>
      <w:r>
        <w:t xml:space="preserve"> </w:t>
      </w:r>
      <w:r>
        <w:rPr>
          <w:rFonts w:hint="eastAsia"/>
        </w:rPr>
        <w:t>АП</w:t>
      </w:r>
      <w:r>
        <w:t xml:space="preserve">-29 </w:t>
      </w:r>
      <w:r>
        <w:rPr>
          <w:rFonts w:hint="eastAsia"/>
        </w:rPr>
        <w:t>и</w:t>
      </w:r>
      <w:r>
        <w:t xml:space="preserve"> </w:t>
      </w:r>
      <w:r>
        <w:rPr>
          <w:rFonts w:hint="eastAsia"/>
        </w:rPr>
        <w:t>рекомендательного</w:t>
      </w:r>
      <w:r>
        <w:t xml:space="preserve"> </w:t>
      </w:r>
      <w:r>
        <w:rPr>
          <w:rFonts w:hint="eastAsia"/>
        </w:rPr>
        <w:t>циркуляра</w:t>
      </w:r>
      <w:r>
        <w:t xml:space="preserve"> </w:t>
      </w:r>
      <w:r>
        <w:rPr>
          <w:rFonts w:hint="eastAsia"/>
        </w:rPr>
        <w:t>АС</w:t>
      </w:r>
      <w:r>
        <w:t>-29-2</w:t>
      </w:r>
      <w:r>
        <w:rPr>
          <w:rFonts w:hint="eastAsia"/>
        </w:rPr>
        <w:t>С</w:t>
      </w:r>
      <w:r>
        <w:t xml:space="preserve"> [3-4]. </w:t>
      </w:r>
      <w:r>
        <w:rPr>
          <w:rFonts w:hint="eastAsia"/>
        </w:rPr>
        <w:t>Одним</w:t>
      </w:r>
      <w:r>
        <w:t xml:space="preserve"> </w:t>
      </w:r>
      <w:r>
        <w:rPr>
          <w:rFonts w:hint="eastAsia"/>
        </w:rPr>
        <w:t>из</w:t>
      </w:r>
      <w:r>
        <w:t xml:space="preserve"> </w:t>
      </w:r>
      <w:r>
        <w:rPr>
          <w:rFonts w:hint="eastAsia"/>
        </w:rPr>
        <w:t>требований</w:t>
      </w:r>
      <w:r>
        <w:t xml:space="preserve"> </w:t>
      </w:r>
      <w:r>
        <w:rPr>
          <w:rFonts w:hint="eastAsia"/>
        </w:rPr>
        <w:t>этих</w:t>
      </w:r>
      <w:r>
        <w:t xml:space="preserve"> </w:t>
      </w:r>
      <w:r>
        <w:rPr>
          <w:rFonts w:hint="eastAsia"/>
        </w:rPr>
        <w:t>норм</w:t>
      </w:r>
      <w:r>
        <w:t xml:space="preserve"> </w:t>
      </w:r>
      <w:r>
        <w:rPr>
          <w:rFonts w:hint="eastAsia"/>
        </w:rPr>
        <w:t>является</w:t>
      </w:r>
      <w:r>
        <w:t xml:space="preserve"> </w:t>
      </w:r>
      <w:r>
        <w:rPr>
          <w:rFonts w:hint="eastAsia"/>
        </w:rPr>
        <w:t>обеспечение</w:t>
      </w:r>
      <w:r>
        <w:t xml:space="preserve"> </w:t>
      </w:r>
      <w:r>
        <w:rPr>
          <w:rFonts w:hint="eastAsia"/>
        </w:rPr>
        <w:t>посадки</w:t>
      </w:r>
      <w:r>
        <w:t xml:space="preserve"> </w:t>
      </w:r>
      <w:r>
        <w:rPr>
          <w:rFonts w:hint="eastAsia"/>
        </w:rPr>
        <w:t>вертолета</w:t>
      </w:r>
      <w:r>
        <w:t xml:space="preserve"> </w:t>
      </w:r>
      <w:r>
        <w:rPr>
          <w:rFonts w:hint="eastAsia"/>
        </w:rPr>
        <w:t>без</w:t>
      </w:r>
      <w:r>
        <w:t xml:space="preserve"> </w:t>
      </w:r>
      <w:r>
        <w:rPr>
          <w:rFonts w:hint="eastAsia"/>
        </w:rPr>
        <w:t>повреждений</w:t>
      </w:r>
      <w:r>
        <w:t xml:space="preserve"> </w:t>
      </w:r>
      <w:r>
        <w:rPr>
          <w:rFonts w:hint="eastAsia"/>
        </w:rPr>
        <w:t>конструкции</w:t>
      </w:r>
      <w:r>
        <w:t xml:space="preserve"> </w:t>
      </w:r>
      <w:r>
        <w:rPr>
          <w:rFonts w:hint="eastAsia"/>
        </w:rPr>
        <w:t>при</w:t>
      </w:r>
      <w:r>
        <w:t xml:space="preserve"> </w:t>
      </w:r>
      <w:r>
        <w:rPr>
          <w:rFonts w:hint="eastAsia"/>
        </w:rPr>
        <w:t>условиях</w:t>
      </w:r>
      <w:r>
        <w:t xml:space="preserve">, </w:t>
      </w:r>
      <w:r>
        <w:rPr>
          <w:rFonts w:hint="eastAsia"/>
        </w:rPr>
        <w:t>определенных</w:t>
      </w:r>
      <w:r>
        <w:t xml:space="preserve"> </w:t>
      </w:r>
      <w:r>
        <w:rPr>
          <w:rFonts w:hint="eastAsia"/>
        </w:rPr>
        <w:t>нормами</w:t>
      </w:r>
      <w:r>
        <w:t xml:space="preserve"> </w:t>
      </w:r>
      <w:r>
        <w:rPr>
          <w:rFonts w:hint="eastAsia"/>
        </w:rPr>
        <w:t>прочности</w:t>
      </w:r>
      <w:r>
        <w:t>.</w:t>
      </w:r>
    </w:p>
    <w:p w14:paraId="71F487F9" w14:textId="77777777" w:rsidR="00833888" w:rsidRDefault="00833888" w:rsidP="00833888"/>
    <w:p w14:paraId="4D113CF0" w14:textId="77777777" w:rsidR="00833888" w:rsidRDefault="00833888" w:rsidP="00833888">
      <w:r>
        <w:rPr>
          <w:rFonts w:hint="eastAsia"/>
        </w:rPr>
        <w:t>В</w:t>
      </w:r>
      <w:r>
        <w:t xml:space="preserve"> </w:t>
      </w:r>
      <w:r>
        <w:rPr>
          <w:rFonts w:hint="eastAsia"/>
        </w:rPr>
        <w:t>ходе</w:t>
      </w:r>
      <w:r>
        <w:t xml:space="preserve"> </w:t>
      </w:r>
      <w:r>
        <w:rPr>
          <w:rFonts w:hint="eastAsia"/>
        </w:rPr>
        <w:t>эксплуатации</w:t>
      </w:r>
      <w:r>
        <w:t xml:space="preserve"> </w:t>
      </w:r>
      <w:r>
        <w:rPr>
          <w:rFonts w:hint="eastAsia"/>
        </w:rPr>
        <w:t>вертолета</w:t>
      </w:r>
      <w:r>
        <w:t xml:space="preserve">, </w:t>
      </w:r>
      <w:r>
        <w:rPr>
          <w:rFonts w:hint="eastAsia"/>
        </w:rPr>
        <w:t>посадка</w:t>
      </w:r>
      <w:r>
        <w:t xml:space="preserve"> </w:t>
      </w:r>
      <w:r>
        <w:rPr>
          <w:rFonts w:hint="eastAsia"/>
        </w:rPr>
        <w:t>в</w:t>
      </w:r>
      <w:r>
        <w:t xml:space="preserve"> </w:t>
      </w:r>
      <w:r>
        <w:rPr>
          <w:rFonts w:hint="eastAsia"/>
        </w:rPr>
        <w:t>подавляющем</w:t>
      </w:r>
      <w:r>
        <w:t xml:space="preserve"> </w:t>
      </w:r>
      <w:r>
        <w:rPr>
          <w:rFonts w:hint="eastAsia"/>
        </w:rPr>
        <w:t>большинстве</w:t>
      </w:r>
      <w:r>
        <w:t xml:space="preserve"> </w:t>
      </w:r>
      <w:r>
        <w:rPr>
          <w:rFonts w:hint="eastAsia"/>
        </w:rPr>
        <w:t>случаев</w:t>
      </w:r>
      <w:r>
        <w:t xml:space="preserve"> </w:t>
      </w:r>
      <w:r>
        <w:rPr>
          <w:rFonts w:hint="eastAsia"/>
        </w:rPr>
        <w:t>проходит</w:t>
      </w:r>
      <w:r>
        <w:t xml:space="preserve"> </w:t>
      </w:r>
      <w:r>
        <w:rPr>
          <w:rFonts w:hint="eastAsia"/>
        </w:rPr>
        <w:t>в</w:t>
      </w:r>
      <w:r>
        <w:t xml:space="preserve"> </w:t>
      </w:r>
      <w:r>
        <w:rPr>
          <w:rFonts w:hint="eastAsia"/>
        </w:rPr>
        <w:t>штатном</w:t>
      </w:r>
      <w:r>
        <w:t xml:space="preserve"> </w:t>
      </w:r>
      <w:r>
        <w:rPr>
          <w:rFonts w:hint="eastAsia"/>
        </w:rPr>
        <w:t>режиме</w:t>
      </w:r>
      <w:r>
        <w:t xml:space="preserve"> </w:t>
      </w:r>
      <w:r>
        <w:rPr>
          <w:rFonts w:hint="eastAsia"/>
        </w:rPr>
        <w:t>на</w:t>
      </w:r>
      <w:r>
        <w:t xml:space="preserve"> </w:t>
      </w:r>
      <w:r>
        <w:rPr>
          <w:rFonts w:hint="eastAsia"/>
        </w:rPr>
        <w:t>подготовленную</w:t>
      </w:r>
      <w:r>
        <w:t xml:space="preserve"> </w:t>
      </w:r>
      <w:r>
        <w:rPr>
          <w:rFonts w:hint="eastAsia"/>
        </w:rPr>
        <w:t>сухую</w:t>
      </w:r>
      <w:r>
        <w:t xml:space="preserve">, </w:t>
      </w:r>
      <w:r>
        <w:rPr>
          <w:rFonts w:hint="eastAsia"/>
        </w:rPr>
        <w:t>твердую</w:t>
      </w:r>
      <w:r>
        <w:t xml:space="preserve"> </w:t>
      </w:r>
      <w:r>
        <w:rPr>
          <w:rFonts w:hint="eastAsia"/>
        </w:rPr>
        <w:t>поверхность</w:t>
      </w:r>
      <w:r>
        <w:t xml:space="preserve">. </w:t>
      </w:r>
      <w:r>
        <w:rPr>
          <w:rFonts w:hint="eastAsia"/>
        </w:rPr>
        <w:t>Однако</w:t>
      </w:r>
      <w:r>
        <w:t xml:space="preserve">, </w:t>
      </w:r>
      <w:r>
        <w:rPr>
          <w:rFonts w:hint="eastAsia"/>
        </w:rPr>
        <w:t>в</w:t>
      </w:r>
      <w:r>
        <w:t xml:space="preserve"> </w:t>
      </w:r>
      <w:r>
        <w:rPr>
          <w:rFonts w:hint="eastAsia"/>
        </w:rPr>
        <w:t>некоторых</w:t>
      </w:r>
      <w:r>
        <w:t xml:space="preserve"> </w:t>
      </w:r>
      <w:r>
        <w:rPr>
          <w:rFonts w:hint="eastAsia"/>
        </w:rPr>
        <w:t>случаях</w:t>
      </w:r>
      <w:r>
        <w:t xml:space="preserve"> </w:t>
      </w:r>
      <w:r>
        <w:rPr>
          <w:rFonts w:hint="eastAsia"/>
        </w:rPr>
        <w:t>появляется</w:t>
      </w:r>
      <w:r>
        <w:t xml:space="preserve"> </w:t>
      </w:r>
      <w:r>
        <w:rPr>
          <w:rFonts w:hint="eastAsia"/>
        </w:rPr>
        <w:t>необходимость</w:t>
      </w:r>
      <w:r>
        <w:t xml:space="preserve"> </w:t>
      </w:r>
      <w:r>
        <w:rPr>
          <w:rFonts w:hint="eastAsia"/>
        </w:rPr>
        <w:t>совершить</w:t>
      </w:r>
      <w:r>
        <w:t xml:space="preserve"> </w:t>
      </w:r>
      <w:r>
        <w:rPr>
          <w:rFonts w:hint="eastAsia"/>
        </w:rPr>
        <w:t>посадку</w:t>
      </w:r>
      <w:r>
        <w:t xml:space="preserve"> </w:t>
      </w:r>
      <w:r>
        <w:rPr>
          <w:rFonts w:hint="eastAsia"/>
        </w:rPr>
        <w:t>на</w:t>
      </w:r>
      <w:r>
        <w:t xml:space="preserve"> </w:t>
      </w:r>
      <w:r>
        <w:rPr>
          <w:rFonts w:hint="eastAsia"/>
        </w:rPr>
        <w:t>неподготовленную</w:t>
      </w:r>
      <w:r>
        <w:t xml:space="preserve"> </w:t>
      </w:r>
      <w:r>
        <w:rPr>
          <w:rFonts w:hint="eastAsia"/>
        </w:rPr>
        <w:t>площадку</w:t>
      </w:r>
      <w:r>
        <w:t xml:space="preserve"> - </w:t>
      </w:r>
      <w:r>
        <w:rPr>
          <w:rFonts w:hint="eastAsia"/>
        </w:rPr>
        <w:t>грунтовое</w:t>
      </w:r>
      <w:r>
        <w:t xml:space="preserve"> </w:t>
      </w:r>
      <w:r>
        <w:rPr>
          <w:rFonts w:hint="eastAsia"/>
        </w:rPr>
        <w:t>поле</w:t>
      </w:r>
      <w:r>
        <w:t xml:space="preserve"> </w:t>
      </w:r>
      <w:r>
        <w:rPr>
          <w:rFonts w:hint="eastAsia"/>
        </w:rPr>
        <w:t>или</w:t>
      </w:r>
      <w:r>
        <w:t xml:space="preserve"> </w:t>
      </w:r>
      <w:r>
        <w:rPr>
          <w:rFonts w:hint="eastAsia"/>
        </w:rPr>
        <w:t>бетон</w:t>
      </w:r>
      <w:r>
        <w:t xml:space="preserve">, </w:t>
      </w:r>
      <w:r>
        <w:rPr>
          <w:rFonts w:hint="eastAsia"/>
        </w:rPr>
        <w:t>покрытый</w:t>
      </w:r>
      <w:r>
        <w:t xml:space="preserve"> </w:t>
      </w:r>
      <w:r>
        <w:rPr>
          <w:rFonts w:hint="eastAsia"/>
        </w:rPr>
        <w:t>снегом</w:t>
      </w:r>
      <w:r>
        <w:t xml:space="preserve">. </w:t>
      </w:r>
      <w:r>
        <w:rPr>
          <w:rFonts w:hint="eastAsia"/>
        </w:rPr>
        <w:t>Возможны</w:t>
      </w:r>
      <w:r>
        <w:t xml:space="preserve"> </w:t>
      </w:r>
      <w:r>
        <w:rPr>
          <w:rFonts w:hint="eastAsia"/>
        </w:rPr>
        <w:t>также</w:t>
      </w:r>
      <w:r>
        <w:t xml:space="preserve"> </w:t>
      </w:r>
      <w:r>
        <w:rPr>
          <w:rFonts w:hint="eastAsia"/>
        </w:rPr>
        <w:t>аварийные</w:t>
      </w:r>
      <w:r>
        <w:t xml:space="preserve"> </w:t>
      </w:r>
      <w:r>
        <w:rPr>
          <w:rFonts w:hint="eastAsia"/>
        </w:rPr>
        <w:t>ситуации</w:t>
      </w:r>
      <w:r>
        <w:t xml:space="preserve">, </w:t>
      </w:r>
      <w:r>
        <w:rPr>
          <w:rFonts w:hint="eastAsia"/>
        </w:rPr>
        <w:t>такие</w:t>
      </w:r>
      <w:r>
        <w:t xml:space="preserve"> </w:t>
      </w:r>
      <w:r>
        <w:rPr>
          <w:rFonts w:hint="eastAsia"/>
        </w:rPr>
        <w:t>как</w:t>
      </w:r>
      <w:r>
        <w:t xml:space="preserve"> </w:t>
      </w:r>
      <w:r>
        <w:rPr>
          <w:rFonts w:hint="eastAsia"/>
        </w:rPr>
        <w:t>отказ</w:t>
      </w:r>
      <w:r>
        <w:t xml:space="preserve"> </w:t>
      </w:r>
      <w:r>
        <w:rPr>
          <w:rFonts w:hint="eastAsia"/>
        </w:rPr>
        <w:t>одного</w:t>
      </w:r>
      <w:r>
        <w:t xml:space="preserve"> </w:t>
      </w:r>
      <w:r>
        <w:rPr>
          <w:rFonts w:hint="eastAsia"/>
        </w:rPr>
        <w:t>или</w:t>
      </w:r>
      <w:r>
        <w:t xml:space="preserve"> </w:t>
      </w:r>
      <w:r>
        <w:rPr>
          <w:rFonts w:hint="eastAsia"/>
        </w:rPr>
        <w:t>двух</w:t>
      </w:r>
      <w:r>
        <w:t xml:space="preserve"> </w:t>
      </w:r>
      <w:r>
        <w:rPr>
          <w:rFonts w:hint="eastAsia"/>
        </w:rPr>
        <w:t>двигателей</w:t>
      </w:r>
      <w:r>
        <w:t xml:space="preserve">. </w:t>
      </w:r>
      <w:r>
        <w:rPr>
          <w:rFonts w:hint="eastAsia"/>
        </w:rPr>
        <w:t>Такая</w:t>
      </w:r>
      <w:r>
        <w:t xml:space="preserve"> </w:t>
      </w:r>
      <w:r>
        <w:rPr>
          <w:rFonts w:hint="eastAsia"/>
        </w:rPr>
        <w:t>посадка</w:t>
      </w:r>
      <w:r>
        <w:t xml:space="preserve"> </w:t>
      </w:r>
      <w:r>
        <w:rPr>
          <w:rFonts w:hint="eastAsia"/>
        </w:rPr>
        <w:t>при</w:t>
      </w:r>
      <w:r>
        <w:t xml:space="preserve"> </w:t>
      </w:r>
      <w:r>
        <w:rPr>
          <w:rFonts w:hint="eastAsia"/>
        </w:rPr>
        <w:t>определенных</w:t>
      </w:r>
      <w:r>
        <w:t xml:space="preserve"> </w:t>
      </w:r>
      <w:r>
        <w:rPr>
          <w:rFonts w:hint="eastAsia"/>
        </w:rPr>
        <w:t>условиях</w:t>
      </w:r>
      <w:r>
        <w:t xml:space="preserve"> </w:t>
      </w:r>
      <w:r>
        <w:rPr>
          <w:rFonts w:hint="eastAsia"/>
        </w:rPr>
        <w:t>приводит</w:t>
      </w:r>
      <w:r>
        <w:t xml:space="preserve"> </w:t>
      </w:r>
      <w:r>
        <w:rPr>
          <w:rFonts w:hint="eastAsia"/>
        </w:rPr>
        <w:t>к</w:t>
      </w:r>
      <w:r>
        <w:t xml:space="preserve"> </w:t>
      </w:r>
      <w:r>
        <w:rPr>
          <w:rFonts w:hint="eastAsia"/>
        </w:rPr>
        <w:t>повреждениям</w:t>
      </w:r>
      <w:r>
        <w:t xml:space="preserve"> </w:t>
      </w:r>
      <w:r>
        <w:rPr>
          <w:rFonts w:hint="eastAsia"/>
        </w:rPr>
        <w:t>вертолета</w:t>
      </w:r>
      <w:r>
        <w:t xml:space="preserve"> </w:t>
      </w:r>
      <w:r>
        <w:rPr>
          <w:rFonts w:hint="eastAsia"/>
        </w:rPr>
        <w:t>и</w:t>
      </w:r>
      <w:r>
        <w:t xml:space="preserve"> </w:t>
      </w:r>
      <w:r>
        <w:rPr>
          <w:rFonts w:hint="eastAsia"/>
        </w:rPr>
        <w:t>может</w:t>
      </w:r>
      <w:r>
        <w:t xml:space="preserve"> </w:t>
      </w:r>
      <w:r>
        <w:rPr>
          <w:rFonts w:hint="eastAsia"/>
        </w:rPr>
        <w:t>служить</w:t>
      </w:r>
      <w:r>
        <w:t xml:space="preserve"> </w:t>
      </w:r>
      <w:r>
        <w:rPr>
          <w:rFonts w:hint="eastAsia"/>
        </w:rPr>
        <w:t>причиной</w:t>
      </w:r>
      <w:r>
        <w:t xml:space="preserve"> </w:t>
      </w:r>
      <w:r>
        <w:rPr>
          <w:rFonts w:hint="eastAsia"/>
        </w:rPr>
        <w:t>травмы</w:t>
      </w:r>
      <w:r>
        <w:t xml:space="preserve"> </w:t>
      </w:r>
      <w:r>
        <w:rPr>
          <w:rFonts w:hint="eastAsia"/>
        </w:rPr>
        <w:t>пилотов</w:t>
      </w:r>
      <w:r>
        <w:t xml:space="preserve"> </w:t>
      </w:r>
      <w:r>
        <w:rPr>
          <w:rFonts w:hint="eastAsia"/>
        </w:rPr>
        <w:t>и</w:t>
      </w:r>
      <w:r>
        <w:t xml:space="preserve"> </w:t>
      </w:r>
      <w:r>
        <w:rPr>
          <w:rFonts w:hint="eastAsia"/>
        </w:rPr>
        <w:t>пассажиров</w:t>
      </w:r>
      <w:r>
        <w:t>.</w:t>
      </w:r>
    </w:p>
    <w:p w14:paraId="295BA92B" w14:textId="77777777" w:rsidR="00833888" w:rsidRDefault="00833888" w:rsidP="00833888"/>
    <w:p w14:paraId="3C759244" w14:textId="77777777" w:rsidR="00833888" w:rsidRDefault="00833888" w:rsidP="00833888">
      <w:r>
        <w:rPr>
          <w:rFonts w:hint="eastAsia"/>
        </w:rPr>
        <w:t>Существующие</w:t>
      </w:r>
      <w:r>
        <w:t xml:space="preserve"> </w:t>
      </w:r>
      <w:r>
        <w:rPr>
          <w:rFonts w:hint="eastAsia"/>
        </w:rPr>
        <w:t>в</w:t>
      </w:r>
      <w:r>
        <w:t xml:space="preserve"> </w:t>
      </w:r>
      <w:r>
        <w:rPr>
          <w:rFonts w:hint="eastAsia"/>
        </w:rPr>
        <w:t>настоящее</w:t>
      </w:r>
      <w:r>
        <w:t xml:space="preserve"> </w:t>
      </w:r>
      <w:r>
        <w:rPr>
          <w:rFonts w:hint="eastAsia"/>
        </w:rPr>
        <w:t>время</w:t>
      </w:r>
      <w:r>
        <w:t xml:space="preserve"> </w:t>
      </w:r>
      <w:r>
        <w:rPr>
          <w:rFonts w:hint="eastAsia"/>
        </w:rPr>
        <w:t>методики</w:t>
      </w:r>
      <w:r>
        <w:t xml:space="preserve"> </w:t>
      </w:r>
      <w:r>
        <w:rPr>
          <w:rFonts w:hint="eastAsia"/>
        </w:rPr>
        <w:t>выбора</w:t>
      </w:r>
      <w:r>
        <w:t xml:space="preserve"> </w:t>
      </w:r>
      <w:r>
        <w:rPr>
          <w:rFonts w:hint="eastAsia"/>
        </w:rPr>
        <w:t>параметров</w:t>
      </w:r>
      <w:r>
        <w:t xml:space="preserve"> </w:t>
      </w:r>
      <w:r>
        <w:rPr>
          <w:rFonts w:hint="eastAsia"/>
        </w:rPr>
        <w:t>шасси</w:t>
      </w:r>
      <w:r>
        <w:t xml:space="preserve"> </w:t>
      </w:r>
      <w:r>
        <w:rPr>
          <w:rFonts w:hint="eastAsia"/>
        </w:rPr>
        <w:t>и</w:t>
      </w:r>
      <w:r>
        <w:t xml:space="preserve"> </w:t>
      </w:r>
      <w:r>
        <w:rPr>
          <w:rFonts w:hint="eastAsia"/>
        </w:rPr>
        <w:t>выполнения</w:t>
      </w:r>
      <w:r>
        <w:t xml:space="preserve"> </w:t>
      </w:r>
      <w:r>
        <w:rPr>
          <w:rFonts w:hint="eastAsia"/>
        </w:rPr>
        <w:t>посадок</w:t>
      </w:r>
      <w:r>
        <w:t xml:space="preserve"> </w:t>
      </w:r>
      <w:r>
        <w:rPr>
          <w:rFonts w:hint="eastAsia"/>
        </w:rPr>
        <w:t>разработаны</w:t>
      </w:r>
      <w:r>
        <w:t xml:space="preserve"> </w:t>
      </w:r>
      <w:r>
        <w:rPr>
          <w:rFonts w:hint="eastAsia"/>
        </w:rPr>
        <w:t>на</w:t>
      </w:r>
      <w:r>
        <w:t xml:space="preserve"> </w:t>
      </w:r>
      <w:r>
        <w:rPr>
          <w:rFonts w:hint="eastAsia"/>
        </w:rPr>
        <w:t>основе</w:t>
      </w:r>
      <w:r>
        <w:t xml:space="preserve"> </w:t>
      </w:r>
      <w:r>
        <w:rPr>
          <w:rFonts w:hint="eastAsia"/>
        </w:rPr>
        <w:t>возможностей</w:t>
      </w:r>
      <w:r>
        <w:t xml:space="preserve"> </w:t>
      </w:r>
      <w:r>
        <w:rPr>
          <w:rFonts w:hint="eastAsia"/>
        </w:rPr>
        <w:t>созданных</w:t>
      </w:r>
      <w:r>
        <w:t xml:space="preserve"> </w:t>
      </w:r>
      <w:r>
        <w:rPr>
          <w:rFonts w:hint="eastAsia"/>
        </w:rPr>
        <w:t>ранее</w:t>
      </w:r>
      <w:r>
        <w:t xml:space="preserve"> </w:t>
      </w:r>
      <w:r>
        <w:rPr>
          <w:rFonts w:hint="eastAsia"/>
        </w:rPr>
        <w:t>образцов</w:t>
      </w:r>
      <w:r>
        <w:t xml:space="preserve"> </w:t>
      </w:r>
      <w:r>
        <w:rPr>
          <w:rFonts w:hint="eastAsia"/>
        </w:rPr>
        <w:t>вертолетов</w:t>
      </w:r>
      <w:r>
        <w:t xml:space="preserve"> </w:t>
      </w:r>
      <w:r>
        <w:rPr>
          <w:rFonts w:hint="eastAsia"/>
        </w:rPr>
        <w:t>и</w:t>
      </w:r>
      <w:r>
        <w:t xml:space="preserve"> </w:t>
      </w:r>
      <w:r>
        <w:rPr>
          <w:rFonts w:hint="eastAsia"/>
        </w:rPr>
        <w:t>обеспечивают</w:t>
      </w:r>
      <w:r>
        <w:t xml:space="preserve"> </w:t>
      </w:r>
      <w:r>
        <w:rPr>
          <w:rFonts w:hint="eastAsia"/>
        </w:rPr>
        <w:t>выполнение</w:t>
      </w:r>
      <w:r>
        <w:t xml:space="preserve"> </w:t>
      </w:r>
      <w:r>
        <w:rPr>
          <w:rFonts w:hint="eastAsia"/>
        </w:rPr>
        <w:t>требований</w:t>
      </w:r>
      <w:r>
        <w:t xml:space="preserve"> </w:t>
      </w:r>
      <w:r>
        <w:rPr>
          <w:rFonts w:hint="eastAsia"/>
        </w:rPr>
        <w:t>норм</w:t>
      </w:r>
      <w:r>
        <w:t xml:space="preserve"> </w:t>
      </w:r>
      <w:r>
        <w:rPr>
          <w:rFonts w:hint="eastAsia"/>
        </w:rPr>
        <w:t>прочности</w:t>
      </w:r>
      <w:r>
        <w:t xml:space="preserve"> </w:t>
      </w:r>
      <w:r>
        <w:rPr>
          <w:rFonts w:hint="eastAsia"/>
        </w:rPr>
        <w:t>только</w:t>
      </w:r>
      <w:r>
        <w:t xml:space="preserve"> </w:t>
      </w:r>
      <w:r>
        <w:rPr>
          <w:rFonts w:hint="eastAsia"/>
        </w:rPr>
        <w:t>при</w:t>
      </w:r>
      <w:r>
        <w:t xml:space="preserve"> </w:t>
      </w:r>
      <w:r>
        <w:rPr>
          <w:rFonts w:hint="eastAsia"/>
        </w:rPr>
        <w:t>определенных</w:t>
      </w:r>
      <w:r>
        <w:t xml:space="preserve"> </w:t>
      </w:r>
      <w:r>
        <w:rPr>
          <w:rFonts w:hint="eastAsia"/>
        </w:rPr>
        <w:t>эксплуатационных</w:t>
      </w:r>
      <w:r>
        <w:t xml:space="preserve"> </w:t>
      </w:r>
      <w:r>
        <w:rPr>
          <w:rFonts w:hint="eastAsia"/>
        </w:rPr>
        <w:t>ограничениях</w:t>
      </w:r>
      <w:r>
        <w:t xml:space="preserve">. </w:t>
      </w:r>
      <w:r>
        <w:rPr>
          <w:rFonts w:hint="eastAsia"/>
        </w:rPr>
        <w:t>Сравнение</w:t>
      </w:r>
      <w:r>
        <w:t xml:space="preserve"> </w:t>
      </w:r>
      <w:r>
        <w:rPr>
          <w:rFonts w:hint="eastAsia"/>
        </w:rPr>
        <w:t>отечественного</w:t>
      </w:r>
      <w:r>
        <w:t xml:space="preserve"> </w:t>
      </w:r>
      <w:r>
        <w:rPr>
          <w:rFonts w:hint="eastAsia"/>
        </w:rPr>
        <w:t>опыта</w:t>
      </w:r>
      <w:r>
        <w:t xml:space="preserve"> </w:t>
      </w:r>
      <w:r>
        <w:rPr>
          <w:rFonts w:hint="eastAsia"/>
        </w:rPr>
        <w:t>проектирования</w:t>
      </w:r>
      <w:r>
        <w:t xml:space="preserve"> </w:t>
      </w:r>
      <w:r>
        <w:rPr>
          <w:rFonts w:hint="eastAsia"/>
        </w:rPr>
        <w:t>шасси</w:t>
      </w:r>
      <w:r>
        <w:t xml:space="preserve"> </w:t>
      </w:r>
      <w:r>
        <w:rPr>
          <w:rFonts w:hint="eastAsia"/>
        </w:rPr>
        <w:t>с</w:t>
      </w:r>
      <w:r>
        <w:t xml:space="preserve"> </w:t>
      </w:r>
      <w:r>
        <w:rPr>
          <w:rFonts w:hint="eastAsia"/>
        </w:rPr>
        <w:t>зарубежным</w:t>
      </w:r>
      <w:r>
        <w:t xml:space="preserve"> </w:t>
      </w:r>
      <w:r>
        <w:rPr>
          <w:rFonts w:hint="eastAsia"/>
        </w:rPr>
        <w:t>показывает</w:t>
      </w:r>
      <w:r>
        <w:t xml:space="preserve">, </w:t>
      </w:r>
      <w:r>
        <w:rPr>
          <w:rFonts w:hint="eastAsia"/>
        </w:rPr>
        <w:t>что</w:t>
      </w:r>
      <w:r>
        <w:t xml:space="preserve"> </w:t>
      </w:r>
      <w:r>
        <w:rPr>
          <w:rFonts w:hint="eastAsia"/>
        </w:rPr>
        <w:t>по</w:t>
      </w:r>
      <w:r>
        <w:t xml:space="preserve"> </w:t>
      </w:r>
      <w:r>
        <w:rPr>
          <w:rFonts w:hint="eastAsia"/>
        </w:rPr>
        <w:t>данному</w:t>
      </w:r>
      <w:r>
        <w:t xml:space="preserve"> </w:t>
      </w:r>
      <w:r>
        <w:rPr>
          <w:rFonts w:hint="eastAsia"/>
        </w:rPr>
        <w:t>вопросу</w:t>
      </w:r>
      <w:r>
        <w:t xml:space="preserve"> </w:t>
      </w:r>
      <w:r>
        <w:rPr>
          <w:rFonts w:hint="eastAsia"/>
        </w:rPr>
        <w:t>имеет</w:t>
      </w:r>
      <w:r>
        <w:t xml:space="preserve"> </w:t>
      </w:r>
      <w:r>
        <w:rPr>
          <w:rFonts w:hint="eastAsia"/>
        </w:rPr>
        <w:t>место</w:t>
      </w:r>
      <w:r>
        <w:t xml:space="preserve"> </w:t>
      </w:r>
      <w:r>
        <w:rPr>
          <w:rFonts w:hint="eastAsia"/>
        </w:rPr>
        <w:t>некоторое</w:t>
      </w:r>
      <w:r>
        <w:t xml:space="preserve"> </w:t>
      </w:r>
      <w:r>
        <w:rPr>
          <w:rFonts w:hint="eastAsia"/>
        </w:rPr>
        <w:t>отставание</w:t>
      </w:r>
      <w:r>
        <w:t xml:space="preserve"> </w:t>
      </w:r>
      <w:r>
        <w:rPr>
          <w:rFonts w:hint="eastAsia"/>
        </w:rPr>
        <w:t>от</w:t>
      </w:r>
      <w:r>
        <w:t xml:space="preserve"> </w:t>
      </w:r>
      <w:r>
        <w:rPr>
          <w:rFonts w:hint="eastAsia"/>
        </w:rPr>
        <w:t>передовых</w:t>
      </w:r>
      <w:r>
        <w:t xml:space="preserve"> </w:t>
      </w:r>
      <w:r>
        <w:rPr>
          <w:rFonts w:hint="eastAsia"/>
        </w:rPr>
        <w:t>технологий</w:t>
      </w:r>
      <w:r>
        <w:t xml:space="preserve">. </w:t>
      </w:r>
      <w:r>
        <w:rPr>
          <w:rFonts w:hint="eastAsia"/>
        </w:rPr>
        <w:t>Существуют</w:t>
      </w:r>
      <w:r>
        <w:t xml:space="preserve"> </w:t>
      </w:r>
      <w:r>
        <w:rPr>
          <w:rFonts w:hint="eastAsia"/>
        </w:rPr>
        <w:t>отличия</w:t>
      </w:r>
      <w:r>
        <w:t xml:space="preserve"> </w:t>
      </w:r>
      <w:r>
        <w:rPr>
          <w:rFonts w:hint="eastAsia"/>
        </w:rPr>
        <w:t>в</w:t>
      </w:r>
      <w:r>
        <w:t xml:space="preserve"> </w:t>
      </w:r>
      <w:r>
        <w:rPr>
          <w:rFonts w:hint="eastAsia"/>
        </w:rPr>
        <w:t>методике</w:t>
      </w:r>
      <w:r>
        <w:t xml:space="preserve"> </w:t>
      </w:r>
      <w:r>
        <w:rPr>
          <w:rFonts w:hint="eastAsia"/>
        </w:rPr>
        <w:t>выполнения</w:t>
      </w:r>
      <w:r>
        <w:t xml:space="preserve"> </w:t>
      </w:r>
      <w:r>
        <w:rPr>
          <w:rFonts w:hint="eastAsia"/>
        </w:rPr>
        <w:t>посадок</w:t>
      </w:r>
      <w:r>
        <w:t xml:space="preserve"> </w:t>
      </w:r>
      <w:r>
        <w:rPr>
          <w:rFonts w:hint="eastAsia"/>
        </w:rPr>
        <w:t>вертолета</w:t>
      </w:r>
      <w:r>
        <w:t xml:space="preserve"> </w:t>
      </w:r>
      <w:r>
        <w:rPr>
          <w:rFonts w:hint="eastAsia"/>
        </w:rPr>
        <w:t>с</w:t>
      </w:r>
      <w:r>
        <w:t xml:space="preserve"> </w:t>
      </w:r>
      <w:r>
        <w:rPr>
          <w:rFonts w:hint="eastAsia"/>
        </w:rPr>
        <w:t>пробегом</w:t>
      </w:r>
      <w:r>
        <w:t xml:space="preserve">. </w:t>
      </w:r>
      <w:r>
        <w:rPr>
          <w:rFonts w:hint="eastAsia"/>
        </w:rPr>
        <w:t>Они</w:t>
      </w:r>
      <w:r>
        <w:t xml:space="preserve"> </w:t>
      </w:r>
      <w:r>
        <w:rPr>
          <w:rFonts w:hint="eastAsia"/>
        </w:rPr>
        <w:t>заключаются</w:t>
      </w:r>
      <w:r>
        <w:t xml:space="preserve"> </w:t>
      </w:r>
      <w:r>
        <w:rPr>
          <w:rFonts w:hint="eastAsia"/>
        </w:rPr>
        <w:t>в</w:t>
      </w:r>
      <w:r>
        <w:t xml:space="preserve"> </w:t>
      </w:r>
      <w:r>
        <w:rPr>
          <w:rFonts w:hint="eastAsia"/>
        </w:rPr>
        <w:t>том</w:t>
      </w:r>
      <w:r>
        <w:t xml:space="preserve">, </w:t>
      </w:r>
      <w:r>
        <w:rPr>
          <w:rFonts w:hint="eastAsia"/>
        </w:rPr>
        <w:t>что</w:t>
      </w:r>
      <w:r>
        <w:t xml:space="preserve"> </w:t>
      </w:r>
      <w:r>
        <w:rPr>
          <w:rFonts w:hint="eastAsia"/>
        </w:rPr>
        <w:t>отечественные</w:t>
      </w:r>
      <w:r>
        <w:t xml:space="preserve"> </w:t>
      </w:r>
      <w:r>
        <w:rPr>
          <w:rFonts w:hint="eastAsia"/>
        </w:rPr>
        <w:t>вертолеты</w:t>
      </w:r>
      <w:r>
        <w:t xml:space="preserve"> </w:t>
      </w:r>
      <w:r>
        <w:rPr>
          <w:rFonts w:hint="eastAsia"/>
        </w:rPr>
        <w:t>выполняют</w:t>
      </w:r>
      <w:r>
        <w:t xml:space="preserve"> </w:t>
      </w:r>
      <w:r>
        <w:rPr>
          <w:rFonts w:hint="eastAsia"/>
        </w:rPr>
        <w:t>маневр</w:t>
      </w:r>
      <w:r>
        <w:t xml:space="preserve"> </w:t>
      </w:r>
      <w:r>
        <w:rPr>
          <w:rFonts w:hint="eastAsia"/>
        </w:rPr>
        <w:t>посадки</w:t>
      </w:r>
      <w:r>
        <w:t xml:space="preserve"> </w:t>
      </w:r>
      <w:r>
        <w:rPr>
          <w:rFonts w:hint="eastAsia"/>
        </w:rPr>
        <w:t>с</w:t>
      </w:r>
      <w:r>
        <w:t xml:space="preserve"> </w:t>
      </w:r>
      <w:r>
        <w:rPr>
          <w:rFonts w:hint="eastAsia"/>
        </w:rPr>
        <w:t>пробегом</w:t>
      </w:r>
      <w:r>
        <w:t xml:space="preserve"> </w:t>
      </w:r>
      <w:r>
        <w:rPr>
          <w:rFonts w:hint="eastAsia"/>
        </w:rPr>
        <w:t>с</w:t>
      </w:r>
      <w:r>
        <w:t xml:space="preserve"> </w:t>
      </w:r>
      <w:r>
        <w:rPr>
          <w:rFonts w:hint="eastAsia"/>
        </w:rPr>
        <w:t>углом</w:t>
      </w:r>
      <w:r>
        <w:t xml:space="preserve"> </w:t>
      </w:r>
      <w:r>
        <w:rPr>
          <w:rFonts w:hint="eastAsia"/>
        </w:rPr>
        <w:t>наклона</w:t>
      </w:r>
      <w:r>
        <w:t xml:space="preserve"> </w:t>
      </w:r>
      <w:r>
        <w:rPr>
          <w:rFonts w:hint="eastAsia"/>
        </w:rPr>
        <w:t>траектории</w:t>
      </w:r>
      <w:r>
        <w:t xml:space="preserve"> 0 </w:t>
      </w:r>
      <w:r>
        <w:rPr>
          <w:rFonts w:hint="eastAsia"/>
        </w:rPr>
        <w:t>«</w:t>
      </w:r>
      <w:r>
        <w:t xml:space="preserve"> 7-9</w:t>
      </w:r>
      <w:r>
        <w:rPr>
          <w:rFonts w:hint="eastAsia"/>
        </w:rPr>
        <w:t>°</w:t>
      </w:r>
      <w:r>
        <w:t xml:space="preserve">. </w:t>
      </w:r>
      <w:r>
        <w:rPr>
          <w:rFonts w:hint="eastAsia"/>
        </w:rPr>
        <w:t>При</w:t>
      </w:r>
      <w:r>
        <w:t xml:space="preserve"> </w:t>
      </w:r>
      <w:r>
        <w:rPr>
          <w:rFonts w:hint="eastAsia"/>
        </w:rPr>
        <w:t>этом</w:t>
      </w:r>
      <w:r>
        <w:t xml:space="preserve"> </w:t>
      </w:r>
      <w:r>
        <w:rPr>
          <w:rFonts w:hint="eastAsia"/>
        </w:rPr>
        <w:t>садиться</w:t>
      </w:r>
      <w:r>
        <w:t xml:space="preserve"> </w:t>
      </w:r>
      <w:r>
        <w:rPr>
          <w:rFonts w:hint="eastAsia"/>
        </w:rPr>
        <w:t>рекомендуется</w:t>
      </w:r>
      <w:r>
        <w:t xml:space="preserve"> </w:t>
      </w:r>
      <w:r>
        <w:rPr>
          <w:rFonts w:hint="eastAsia"/>
        </w:rPr>
        <w:t>на</w:t>
      </w:r>
      <w:r>
        <w:t xml:space="preserve"> </w:t>
      </w:r>
      <w:r>
        <w:rPr>
          <w:rFonts w:hint="eastAsia"/>
        </w:rPr>
        <w:t>го</w:t>
      </w:r>
      <w:r>
        <w:rPr>
          <w:rFonts w:hint="eastAsia"/>
        </w:rPr>
        <w:lastRenderedPageBreak/>
        <w:t>ризонтально</w:t>
      </w:r>
      <w:r>
        <w:t xml:space="preserve"> </w:t>
      </w:r>
      <w:r>
        <w:rPr>
          <w:rFonts w:hint="eastAsia"/>
        </w:rPr>
        <w:t>расположенную</w:t>
      </w:r>
      <w:r>
        <w:t xml:space="preserve">, </w:t>
      </w:r>
      <w:r>
        <w:rPr>
          <w:rFonts w:hint="eastAsia"/>
        </w:rPr>
        <w:t>ровную</w:t>
      </w:r>
      <w:r>
        <w:t xml:space="preserve"> </w:t>
      </w:r>
      <w:r>
        <w:rPr>
          <w:rFonts w:hint="eastAsia"/>
        </w:rPr>
        <w:t>площадку</w:t>
      </w:r>
      <w:r>
        <w:t xml:space="preserve">. </w:t>
      </w:r>
      <w:r>
        <w:rPr>
          <w:rFonts w:hint="eastAsia"/>
        </w:rPr>
        <w:t>В</w:t>
      </w:r>
      <w:r>
        <w:t xml:space="preserve"> </w:t>
      </w:r>
      <w:r>
        <w:rPr>
          <w:rFonts w:hint="eastAsia"/>
        </w:rPr>
        <w:t>противном</w:t>
      </w:r>
      <w:r>
        <w:t xml:space="preserve"> </w:t>
      </w:r>
      <w:r>
        <w:rPr>
          <w:rFonts w:hint="eastAsia"/>
        </w:rPr>
        <w:t>случае</w:t>
      </w:r>
      <w:r>
        <w:t xml:space="preserve"> </w:t>
      </w:r>
      <w:r>
        <w:rPr>
          <w:rFonts w:hint="eastAsia"/>
        </w:rPr>
        <w:t>возникают</w:t>
      </w:r>
      <w:r>
        <w:t xml:space="preserve"> </w:t>
      </w:r>
      <w:r>
        <w:rPr>
          <w:rFonts w:hint="eastAsia"/>
        </w:rPr>
        <w:t>тенденции</w:t>
      </w:r>
      <w:r>
        <w:t xml:space="preserve"> </w:t>
      </w:r>
      <w:r>
        <w:rPr>
          <w:rFonts w:hint="eastAsia"/>
        </w:rPr>
        <w:t>к</w:t>
      </w:r>
      <w:r>
        <w:t xml:space="preserve"> </w:t>
      </w:r>
      <w:r>
        <w:rPr>
          <w:rFonts w:hint="eastAsia"/>
        </w:rPr>
        <w:t>капотированию</w:t>
      </w:r>
      <w:r>
        <w:t>, "</w:t>
      </w:r>
      <w:r>
        <w:rPr>
          <w:rFonts w:hint="eastAsia"/>
        </w:rPr>
        <w:t>козлению</w:t>
      </w:r>
      <w:r>
        <w:t xml:space="preserve">", </w:t>
      </w:r>
      <w:r>
        <w:rPr>
          <w:rFonts w:hint="eastAsia"/>
        </w:rPr>
        <w:t>что</w:t>
      </w:r>
      <w:r>
        <w:t xml:space="preserve"> </w:t>
      </w:r>
      <w:r>
        <w:rPr>
          <w:rFonts w:hint="eastAsia"/>
        </w:rPr>
        <w:t>противоречит</w:t>
      </w:r>
      <w:r>
        <w:t xml:space="preserve"> </w:t>
      </w:r>
      <w:r>
        <w:rPr>
          <w:rFonts w:hint="eastAsia"/>
        </w:rPr>
        <w:t>требованиям</w:t>
      </w:r>
      <w:r>
        <w:t xml:space="preserve"> </w:t>
      </w:r>
      <w:r>
        <w:rPr>
          <w:rFonts w:hint="eastAsia"/>
        </w:rPr>
        <w:t>АП</w:t>
      </w:r>
      <w:r>
        <w:t xml:space="preserve">-29 [3]. </w:t>
      </w:r>
      <w:r>
        <w:rPr>
          <w:rFonts w:hint="eastAsia"/>
        </w:rPr>
        <w:t>Методика</w:t>
      </w:r>
      <w:r>
        <w:t xml:space="preserve"> </w:t>
      </w:r>
      <w:r>
        <w:rPr>
          <w:rFonts w:hint="eastAsia"/>
        </w:rPr>
        <w:t>предпосадочного</w:t>
      </w:r>
      <w:r>
        <w:t xml:space="preserve"> </w:t>
      </w:r>
      <w:r>
        <w:rPr>
          <w:rFonts w:hint="eastAsia"/>
        </w:rPr>
        <w:t>маневра</w:t>
      </w:r>
      <w:r>
        <w:t xml:space="preserve"> </w:t>
      </w:r>
      <w:r>
        <w:rPr>
          <w:rFonts w:hint="eastAsia"/>
        </w:rPr>
        <w:t>зарубежных</w:t>
      </w:r>
      <w:r>
        <w:t xml:space="preserve"> </w:t>
      </w:r>
      <w:r>
        <w:rPr>
          <w:rFonts w:hint="eastAsia"/>
        </w:rPr>
        <w:t>норм</w:t>
      </w:r>
    </w:p>
    <w:p w14:paraId="057904A9" w14:textId="77777777" w:rsidR="00833888" w:rsidRDefault="00833888" w:rsidP="00833888"/>
    <w:p w14:paraId="72F4E163" w14:textId="0EB48597" w:rsidR="00833888" w:rsidRPr="00833888" w:rsidRDefault="00833888" w:rsidP="00833888">
      <w:r>
        <w:rPr>
          <w:rFonts w:hint="eastAsia"/>
        </w:rPr>
        <w:t>прочности</w:t>
      </w:r>
      <w:r>
        <w:t xml:space="preserve"> [5] </w:t>
      </w:r>
      <w:r>
        <w:rPr>
          <w:rFonts w:hint="eastAsia"/>
        </w:rPr>
        <w:t>предусматривает</w:t>
      </w:r>
      <w:r>
        <w:t xml:space="preserve"> </w:t>
      </w:r>
      <w:r>
        <w:rPr>
          <w:rFonts w:hint="eastAsia"/>
        </w:rPr>
        <w:t>в</w:t>
      </w:r>
      <w:r>
        <w:t xml:space="preserve"> </w:t>
      </w:r>
      <w:r>
        <w:rPr>
          <w:rFonts w:hint="eastAsia"/>
        </w:rPr>
        <w:t>заключительной</w:t>
      </w:r>
      <w:r>
        <w:t xml:space="preserve"> </w:t>
      </w:r>
      <w:r>
        <w:rPr>
          <w:rFonts w:hint="eastAsia"/>
        </w:rPr>
        <w:t>фазе</w:t>
      </w:r>
      <w:r>
        <w:t xml:space="preserve"> </w:t>
      </w:r>
      <w:r>
        <w:rPr>
          <w:rFonts w:hint="eastAsia"/>
        </w:rPr>
        <w:t>выравнивание</w:t>
      </w:r>
      <w:r>
        <w:t xml:space="preserve"> </w:t>
      </w:r>
      <w:r>
        <w:rPr>
          <w:rFonts w:hint="eastAsia"/>
        </w:rPr>
        <w:t>вертолета</w:t>
      </w:r>
      <w:r>
        <w:t xml:space="preserve"> (0 ^ 0), </w:t>
      </w:r>
      <w:r>
        <w:rPr>
          <w:rFonts w:hint="eastAsia"/>
        </w:rPr>
        <w:t>что</w:t>
      </w:r>
      <w:r>
        <w:t xml:space="preserve"> </w:t>
      </w:r>
      <w:r>
        <w:rPr>
          <w:rFonts w:hint="eastAsia"/>
        </w:rPr>
        <w:t>позволяет</w:t>
      </w:r>
      <w:r>
        <w:t xml:space="preserve"> </w:t>
      </w:r>
      <w:r>
        <w:rPr>
          <w:rFonts w:hint="eastAsia"/>
        </w:rPr>
        <w:t>эффективнее</w:t>
      </w:r>
      <w:r>
        <w:t xml:space="preserve"> </w:t>
      </w:r>
      <w:r>
        <w:rPr>
          <w:rFonts w:hint="eastAsia"/>
        </w:rPr>
        <w:t>рассеивать</w:t>
      </w:r>
      <w:r>
        <w:t xml:space="preserve"> </w:t>
      </w:r>
      <w:r>
        <w:rPr>
          <w:rFonts w:hint="eastAsia"/>
        </w:rPr>
        <w:t>энергию</w:t>
      </w:r>
      <w:r>
        <w:t xml:space="preserve"> </w:t>
      </w:r>
      <w:r>
        <w:rPr>
          <w:rFonts w:hint="eastAsia"/>
        </w:rPr>
        <w:t>посадочного</w:t>
      </w:r>
      <w:r>
        <w:t xml:space="preserve"> </w:t>
      </w:r>
      <w:r>
        <w:rPr>
          <w:rFonts w:hint="eastAsia"/>
        </w:rPr>
        <w:t>удара</w:t>
      </w:r>
      <w:r>
        <w:t xml:space="preserve">. </w:t>
      </w:r>
      <w:r>
        <w:rPr>
          <w:rFonts w:hint="eastAsia"/>
        </w:rPr>
        <w:t>Этот</w:t>
      </w:r>
      <w:r>
        <w:t xml:space="preserve"> </w:t>
      </w:r>
      <w:r>
        <w:rPr>
          <w:rFonts w:hint="eastAsia"/>
        </w:rPr>
        <w:t>вопрос</w:t>
      </w:r>
      <w:r>
        <w:t xml:space="preserve"> </w:t>
      </w:r>
      <w:r>
        <w:rPr>
          <w:rFonts w:hint="eastAsia"/>
        </w:rPr>
        <w:t>не</w:t>
      </w:r>
      <w:r>
        <w:t xml:space="preserve"> </w:t>
      </w:r>
      <w:r>
        <w:rPr>
          <w:rFonts w:hint="eastAsia"/>
        </w:rPr>
        <w:t>нашел</w:t>
      </w:r>
      <w:r>
        <w:t xml:space="preserve"> </w:t>
      </w:r>
      <w:r>
        <w:rPr>
          <w:rFonts w:hint="eastAsia"/>
        </w:rPr>
        <w:t>своего</w:t>
      </w:r>
      <w:r>
        <w:t xml:space="preserve"> </w:t>
      </w:r>
      <w:r>
        <w:rPr>
          <w:rFonts w:hint="eastAsia"/>
        </w:rPr>
        <w:t>отражения</w:t>
      </w:r>
      <w:r>
        <w:t xml:space="preserve"> </w:t>
      </w:r>
      <w:r>
        <w:rPr>
          <w:rFonts w:hint="eastAsia"/>
        </w:rPr>
        <w:t>в</w:t>
      </w:r>
      <w:r>
        <w:t xml:space="preserve"> </w:t>
      </w:r>
      <w:r>
        <w:rPr>
          <w:rFonts w:hint="eastAsia"/>
        </w:rPr>
        <w:t>отечественных</w:t>
      </w:r>
      <w:r>
        <w:t xml:space="preserve"> </w:t>
      </w:r>
      <w:r>
        <w:rPr>
          <w:rFonts w:hint="eastAsia"/>
        </w:rPr>
        <w:t>нормах</w:t>
      </w:r>
      <w:r>
        <w:t xml:space="preserve"> </w:t>
      </w:r>
      <w:r>
        <w:rPr>
          <w:rFonts w:hint="eastAsia"/>
        </w:rPr>
        <w:t>прочности</w:t>
      </w:r>
      <w:r>
        <w:t>.</w:t>
      </w:r>
    </w:p>
    <w:sectPr w:rsidR="00833888" w:rsidRPr="00833888" w:rsidSect="00CB7C6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D6D2" w14:textId="77777777" w:rsidR="00CB7C61" w:rsidRDefault="00CB7C61">
      <w:pPr>
        <w:spacing w:after="0" w:line="240" w:lineRule="auto"/>
      </w:pPr>
      <w:r>
        <w:separator/>
      </w:r>
    </w:p>
  </w:endnote>
  <w:endnote w:type="continuationSeparator" w:id="0">
    <w:p w14:paraId="1392650D" w14:textId="77777777" w:rsidR="00CB7C61" w:rsidRDefault="00CB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DA71" w14:textId="77777777" w:rsidR="00CB7C61" w:rsidRDefault="00CB7C61"/>
    <w:p w14:paraId="3601F74B" w14:textId="77777777" w:rsidR="00CB7C61" w:rsidRDefault="00CB7C61"/>
    <w:p w14:paraId="0478D4B6" w14:textId="77777777" w:rsidR="00CB7C61" w:rsidRDefault="00CB7C61"/>
    <w:p w14:paraId="2A850324" w14:textId="77777777" w:rsidR="00CB7C61" w:rsidRDefault="00CB7C61"/>
    <w:p w14:paraId="4BD63852" w14:textId="77777777" w:rsidR="00CB7C61" w:rsidRDefault="00CB7C61"/>
    <w:p w14:paraId="743B7D20" w14:textId="77777777" w:rsidR="00CB7C61" w:rsidRDefault="00CB7C61"/>
    <w:p w14:paraId="293C1E93" w14:textId="77777777" w:rsidR="00CB7C61" w:rsidRDefault="00CB7C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69E3EC" wp14:editId="1159CE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4B901" w14:textId="77777777" w:rsidR="00CB7C61" w:rsidRDefault="00CB7C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69E3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04B901" w14:textId="77777777" w:rsidR="00CB7C61" w:rsidRDefault="00CB7C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6DC140" w14:textId="77777777" w:rsidR="00CB7C61" w:rsidRDefault="00CB7C61"/>
    <w:p w14:paraId="479B718B" w14:textId="77777777" w:rsidR="00CB7C61" w:rsidRDefault="00CB7C61"/>
    <w:p w14:paraId="315FAB4E" w14:textId="77777777" w:rsidR="00CB7C61" w:rsidRDefault="00CB7C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61F77C" wp14:editId="72602B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CC9FA" w14:textId="77777777" w:rsidR="00CB7C61" w:rsidRDefault="00CB7C61"/>
                          <w:p w14:paraId="136D75F5" w14:textId="77777777" w:rsidR="00CB7C61" w:rsidRDefault="00CB7C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61F7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CCC9FA" w14:textId="77777777" w:rsidR="00CB7C61" w:rsidRDefault="00CB7C61"/>
                    <w:p w14:paraId="136D75F5" w14:textId="77777777" w:rsidR="00CB7C61" w:rsidRDefault="00CB7C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3B9698" w14:textId="77777777" w:rsidR="00CB7C61" w:rsidRDefault="00CB7C61"/>
    <w:p w14:paraId="0F0D1518" w14:textId="77777777" w:rsidR="00CB7C61" w:rsidRDefault="00CB7C61">
      <w:pPr>
        <w:rPr>
          <w:sz w:val="2"/>
          <w:szCs w:val="2"/>
        </w:rPr>
      </w:pPr>
    </w:p>
    <w:p w14:paraId="03EF0553" w14:textId="77777777" w:rsidR="00CB7C61" w:rsidRDefault="00CB7C61"/>
    <w:p w14:paraId="03ABFF32" w14:textId="77777777" w:rsidR="00CB7C61" w:rsidRDefault="00CB7C61">
      <w:pPr>
        <w:spacing w:after="0" w:line="240" w:lineRule="auto"/>
      </w:pPr>
    </w:p>
  </w:footnote>
  <w:footnote w:type="continuationSeparator" w:id="0">
    <w:p w14:paraId="730C3239" w14:textId="77777777" w:rsidR="00CB7C61" w:rsidRDefault="00CB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61"/>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20549</TotalTime>
  <Pages>4</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2631</cp:revision>
  <cp:lastPrinted>2009-02-06T05:36:00Z</cp:lastPrinted>
  <dcterms:created xsi:type="dcterms:W3CDTF">2024-01-07T13:43:00Z</dcterms:created>
  <dcterms:modified xsi:type="dcterms:W3CDTF">2024-02-10T10:46:00Z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